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21553" w14:textId="77777777" w:rsidR="00C877BB" w:rsidRDefault="00C877BB" w:rsidP="00C877BB">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Монтлевич</w:t>
      </w:r>
      <w:proofErr w:type="spellEnd"/>
      <w:r>
        <w:rPr>
          <w:rFonts w:ascii="Helvetica" w:hAnsi="Helvetica" w:cs="Helvetica"/>
          <w:b/>
          <w:bCs w:val="0"/>
          <w:color w:val="222222"/>
          <w:sz w:val="21"/>
          <w:szCs w:val="21"/>
        </w:rPr>
        <w:t>, Владимир Михайлович.</w:t>
      </w:r>
    </w:p>
    <w:p w14:paraId="1068D62A" w14:textId="77777777" w:rsidR="00C877BB" w:rsidRDefault="00C877BB" w:rsidP="00C877B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Алгоритмы решения задач размещения предприятий с типовыми производственными </w:t>
      </w:r>
      <w:proofErr w:type="gramStart"/>
      <w:r>
        <w:rPr>
          <w:rFonts w:ascii="Helvetica" w:hAnsi="Helvetica" w:cs="Helvetica"/>
          <w:caps/>
          <w:color w:val="222222"/>
          <w:sz w:val="21"/>
          <w:szCs w:val="21"/>
        </w:rPr>
        <w:t>мощностями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1999. - 100 с.</w:t>
      </w:r>
    </w:p>
    <w:p w14:paraId="20ECC7E6" w14:textId="77777777" w:rsidR="00C877BB" w:rsidRDefault="00C877BB" w:rsidP="00C877B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Монтлевич</w:t>
      </w:r>
      <w:proofErr w:type="spellEnd"/>
      <w:r>
        <w:rPr>
          <w:rFonts w:ascii="Arial" w:hAnsi="Arial" w:cs="Arial"/>
          <w:color w:val="646B71"/>
          <w:sz w:val="18"/>
          <w:szCs w:val="18"/>
        </w:rPr>
        <w:t>, Владимир Михайлович</w:t>
      </w:r>
    </w:p>
    <w:p w14:paraId="36BD96B3"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4B2A32"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ЗАДАЧИ РАЗМЕЩЕНИЯ С ТИПОВЫМИ ПРОИЗВОДСТВЕННЫМИ МОЩНОСТЯМИ.</w:t>
      </w:r>
    </w:p>
    <w:p w14:paraId="389E797C"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Постановки производственно-транспортных задач при условиях использования типовых производственных мощностей и неделимости потребителей.</w:t>
      </w:r>
    </w:p>
    <w:p w14:paraId="32A7622A"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положения применяемых методов.</w:t>
      </w:r>
    </w:p>
    <w:p w14:paraId="5A6DB01C"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Свойства функций производственных затрат для некоторых задач размещения с типовыми мощностями.</w:t>
      </w:r>
    </w:p>
    <w:p w14:paraId="3D0A0D9F"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МИНИМИЗАЦИЯ СУПЕРМОДУЛЯРНЫХ ФУНКЦИЙ НА БУЛЕВЫХ РЕШЕТКАХ И РЕШЕНИЕ МНОГОИНДЕКСНЫХ ЗАДАЧ РАЗМЕЩЕНИЯ.</w:t>
      </w:r>
    </w:p>
    <w:p w14:paraId="45B9525F"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Основные определения и свойства </w:t>
      </w:r>
      <w:proofErr w:type="spellStart"/>
      <w:r>
        <w:rPr>
          <w:rFonts w:ascii="Arial" w:hAnsi="Arial" w:cs="Arial"/>
          <w:color w:val="333333"/>
          <w:sz w:val="21"/>
          <w:szCs w:val="21"/>
        </w:rPr>
        <w:t>супермодулярных</w:t>
      </w:r>
      <w:proofErr w:type="spellEnd"/>
      <w:r>
        <w:rPr>
          <w:rFonts w:ascii="Arial" w:hAnsi="Arial" w:cs="Arial"/>
          <w:color w:val="333333"/>
          <w:sz w:val="21"/>
          <w:szCs w:val="21"/>
        </w:rPr>
        <w:t xml:space="preserve"> функций на булевых решетках.</w:t>
      </w:r>
    </w:p>
    <w:p w14:paraId="7199D688"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Алгоритм последовательных расчетов для конечных булевых решеток.</w:t>
      </w:r>
    </w:p>
    <w:p w14:paraId="35C81F4F"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Условная минимизация на булевых решетках.</w:t>
      </w:r>
    </w:p>
    <w:p w14:paraId="5965F5EF"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Многоиндексные задачи размещения и задачи с типовыми мощностями.</w:t>
      </w:r>
    </w:p>
    <w:p w14:paraId="3798C2AB"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АЛГОРИТМЫ РЕШЕНИЯ ПРОИЗВОДСТВЕННО-ТРАНСПОРТНЫХ ЗАДАЧ ПРИ УСЛОВИИ НЕДЕЛИМОСТИ ПОТРЕБИТЕЛЕЙ.</w:t>
      </w:r>
    </w:p>
    <w:p w14:paraId="7A70E2B9"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Правила отбраковки и алгоритмы решения.</w:t>
      </w:r>
    </w:p>
    <w:p w14:paraId="57B6D3C8"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Оценочные функции.</w:t>
      </w:r>
    </w:p>
    <w:p w14:paraId="1BE7942C"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Использование алгоритмов динамического программирования при решении задачи.</w:t>
      </w:r>
    </w:p>
    <w:p w14:paraId="1E2C20C5"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ВЫЧИСЛИТЕЛЬНЫЕ АЛГОРИТМЫ И ПРИКЛАДНЫЕ ЗАДАЧИ РАЗМЕЩЕНИЯ С НЕДЕЛИМЫМИ ПОТРЕБИТЕЛЯМИ.</w:t>
      </w:r>
    </w:p>
    <w:p w14:paraId="1DF1F5AB"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Уменьшение объема перебора, приближенные алгоритмы и стратегии решения.</w:t>
      </w:r>
    </w:p>
    <w:p w14:paraId="666A5B43"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Особенности численной реализации.</w:t>
      </w:r>
    </w:p>
    <w:p w14:paraId="193C17BF" w14:textId="77777777" w:rsidR="00C877BB" w:rsidRDefault="00C877BB" w:rsidP="00C877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Задачи формирования оптимальных схем электроснабжения.</w:t>
      </w:r>
    </w:p>
    <w:p w14:paraId="54F2B699" w14:textId="0B6A49C2" w:rsidR="00F505A7" w:rsidRPr="00C877BB" w:rsidRDefault="00F505A7" w:rsidP="00C877BB"/>
    <w:sectPr w:rsidR="00F505A7" w:rsidRPr="00C877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E87B" w14:textId="77777777" w:rsidR="002E100D" w:rsidRDefault="002E100D">
      <w:pPr>
        <w:spacing w:after="0" w:line="240" w:lineRule="auto"/>
      </w:pPr>
      <w:r>
        <w:separator/>
      </w:r>
    </w:p>
  </w:endnote>
  <w:endnote w:type="continuationSeparator" w:id="0">
    <w:p w14:paraId="16FE218D" w14:textId="77777777" w:rsidR="002E100D" w:rsidRDefault="002E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146F" w14:textId="77777777" w:rsidR="002E100D" w:rsidRDefault="002E100D"/>
    <w:p w14:paraId="2BC1F643" w14:textId="77777777" w:rsidR="002E100D" w:rsidRDefault="002E100D"/>
    <w:p w14:paraId="4B113FA2" w14:textId="77777777" w:rsidR="002E100D" w:rsidRDefault="002E100D"/>
    <w:p w14:paraId="6FC2F4C7" w14:textId="77777777" w:rsidR="002E100D" w:rsidRDefault="002E100D"/>
    <w:p w14:paraId="253568B6" w14:textId="77777777" w:rsidR="002E100D" w:rsidRDefault="002E100D"/>
    <w:p w14:paraId="0CFECFAF" w14:textId="77777777" w:rsidR="002E100D" w:rsidRDefault="002E100D"/>
    <w:p w14:paraId="26721D94" w14:textId="77777777" w:rsidR="002E100D" w:rsidRDefault="002E10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498B8D" wp14:editId="397B93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6F8F" w14:textId="77777777" w:rsidR="002E100D" w:rsidRDefault="002E10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498B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896F8F" w14:textId="77777777" w:rsidR="002E100D" w:rsidRDefault="002E10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E588AB" w14:textId="77777777" w:rsidR="002E100D" w:rsidRDefault="002E100D"/>
    <w:p w14:paraId="3AB8A9B1" w14:textId="77777777" w:rsidR="002E100D" w:rsidRDefault="002E100D"/>
    <w:p w14:paraId="5952AD2A" w14:textId="77777777" w:rsidR="002E100D" w:rsidRDefault="002E10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DABD62" wp14:editId="66A040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D9B58" w14:textId="77777777" w:rsidR="002E100D" w:rsidRDefault="002E100D"/>
                          <w:p w14:paraId="4B3D84A4" w14:textId="77777777" w:rsidR="002E100D" w:rsidRDefault="002E10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DABD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FD9B58" w14:textId="77777777" w:rsidR="002E100D" w:rsidRDefault="002E100D"/>
                    <w:p w14:paraId="4B3D84A4" w14:textId="77777777" w:rsidR="002E100D" w:rsidRDefault="002E10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CA0823" w14:textId="77777777" w:rsidR="002E100D" w:rsidRDefault="002E100D"/>
    <w:p w14:paraId="08A7056E" w14:textId="77777777" w:rsidR="002E100D" w:rsidRDefault="002E100D">
      <w:pPr>
        <w:rPr>
          <w:sz w:val="2"/>
          <w:szCs w:val="2"/>
        </w:rPr>
      </w:pPr>
    </w:p>
    <w:p w14:paraId="0A87F0DB" w14:textId="77777777" w:rsidR="002E100D" w:rsidRDefault="002E100D"/>
    <w:p w14:paraId="1C2FB543" w14:textId="77777777" w:rsidR="002E100D" w:rsidRDefault="002E100D">
      <w:pPr>
        <w:spacing w:after="0" w:line="240" w:lineRule="auto"/>
      </w:pPr>
    </w:p>
  </w:footnote>
  <w:footnote w:type="continuationSeparator" w:id="0">
    <w:p w14:paraId="5A7E4696" w14:textId="77777777" w:rsidR="002E100D" w:rsidRDefault="002E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0D"/>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105540</TotalTime>
  <Pages>2</Pages>
  <Words>229</Words>
  <Characters>1308</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1276</cp:revision>
  <cp:lastPrinted>2009-02-06T05:36:00Z</cp:lastPrinted>
  <dcterms:created xsi:type="dcterms:W3CDTF">2024-01-07T13:43:00Z</dcterms:created>
  <dcterms:modified xsi:type="dcterms:W3CDTF">2025-06-03T09:05:00Z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