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34455" w:rsidRDefault="00E34455" w:rsidP="00E34455">
      <w:r w:rsidRPr="00E34455">
        <w:rPr>
          <w:rFonts w:ascii="Calibri" w:eastAsia="Calibri" w:hAnsi="Calibri" w:cs="Times New Roman"/>
          <w:b/>
          <w:kern w:val="0"/>
          <w:lang w:val="uk-UA" w:eastAsia="en-US"/>
        </w:rPr>
        <w:t>Пустоваров Володимир Володимирович</w:t>
      </w:r>
      <w:r w:rsidRPr="00E34455">
        <w:rPr>
          <w:rFonts w:ascii="Calibri" w:eastAsia="Calibri" w:hAnsi="Calibri" w:cs="Times New Roman"/>
          <w:kern w:val="0"/>
          <w:lang w:val="uk-UA" w:eastAsia="en-US"/>
        </w:rPr>
        <w:t>, начальник групи контролю виготовлення дослідних зразків апаратури систем управління ракетно-космічної техніки Харківського представництва генерального замовника Державного космічного агентства України. Назва дисертації: «Інформаційна технологія розробки системи підтримки прийняття рішення про розпізнавання будівель на космічних та аерофотознімках</w:t>
      </w:r>
      <w:r w:rsidRPr="00E34455">
        <w:rPr>
          <w:rFonts w:ascii="Calibri" w:eastAsia="Calibri" w:hAnsi="Calibri" w:cs="Times New Roman"/>
          <w:b/>
          <w:bCs/>
          <w:kern w:val="0"/>
          <w:lang w:val="uk-UA" w:eastAsia="en-US"/>
        </w:rPr>
        <w:t>»</w:t>
      </w:r>
      <w:r w:rsidRPr="00E34455">
        <w:rPr>
          <w:rFonts w:ascii="Calibri" w:eastAsia="Calibri" w:hAnsi="Calibri" w:cs="Times New Roman"/>
          <w:kern w:val="0"/>
          <w:lang w:val="uk-UA" w:eastAsia="en-US"/>
        </w:rPr>
        <w:t>. Шифр та назва спеціальності – 05.13.06 – Інформаційні технології. Спецрада Д 73.052.04 Черкаського державного технологічного університету</w:t>
      </w:r>
    </w:p>
    <w:sectPr w:rsidR="00EF55EE" w:rsidRPr="00E344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E34455" w:rsidRPr="00E344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D0AD0-FA4C-4A30-BBA2-06909B78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2021-07-13T21:31:00Z</dcterms:created>
  <dcterms:modified xsi:type="dcterms:W3CDTF">2021-07-19T18:19:00Z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