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Костенко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Людмила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Степанівна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провідний</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інженер</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кафедри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аналітичної</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хімії</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Київський</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національний</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університет</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імені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Тараса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Шевченка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Назва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дисертації</w:t>
      </w:r>
      <w:r w:rsidRPr="00CE3A35">
        <w:rPr>
          <w:rFonts w:ascii="Verdana" w:eastAsia="Times New Roman" w:hAnsi="Verdana" w:cs="Times New Roman"/>
          <w:color w:val="000000"/>
          <w:kern w:val="0"/>
          <w:sz w:val="24"/>
          <w:szCs w:val="24"/>
          <w:lang w:eastAsia="ru-RU"/>
        </w:rPr>
        <w:t>: &amp;laquo;</w:t>
      </w:r>
      <w:r w:rsidRPr="00CE3A35">
        <w:rPr>
          <w:rFonts w:ascii="Verdana" w:eastAsia="Times New Roman" w:hAnsi="Verdana" w:cs="Times New Roman" w:hint="eastAsia"/>
          <w:color w:val="000000"/>
          <w:kern w:val="0"/>
          <w:sz w:val="24"/>
          <w:szCs w:val="24"/>
          <w:lang w:eastAsia="ru-RU"/>
        </w:rPr>
        <w:t>Кремнеземвмісні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оксидні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матеріали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функціоналізовані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алкіламінофосфоновими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групами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синтез</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будова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закріпленого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шару</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та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властивості</w:t>
      </w:r>
      <w:r w:rsidRPr="00CE3A35">
        <w:rPr>
          <w:rFonts w:ascii="Verdana" w:eastAsia="Times New Roman" w:hAnsi="Verdana" w:cs="Times New Roman"/>
          <w:color w:val="000000"/>
          <w:kern w:val="0"/>
          <w:sz w:val="24"/>
          <w:szCs w:val="24"/>
          <w:lang w:eastAsia="ru-RU"/>
        </w:rPr>
        <w:t xml:space="preserve">&amp;raquo;. </w:t>
      </w:r>
      <w:r w:rsidRPr="00CE3A35">
        <w:rPr>
          <w:rFonts w:ascii="Verdana" w:eastAsia="Times New Roman" w:hAnsi="Verdana" w:cs="Times New Roman" w:hint="eastAsia"/>
          <w:color w:val="000000"/>
          <w:kern w:val="0"/>
          <w:sz w:val="24"/>
          <w:szCs w:val="24"/>
          <w:lang w:eastAsia="ru-RU"/>
        </w:rPr>
        <w:t>Шифр</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та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назва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спеціальності</w:t>
      </w:r>
      <w:r w:rsidRPr="00CE3A35">
        <w:rPr>
          <w:rFonts w:ascii="Verdana" w:eastAsia="Times New Roman" w:hAnsi="Verdana" w:cs="Times New Roman"/>
          <w:color w:val="000000"/>
          <w:kern w:val="0"/>
          <w:sz w:val="24"/>
          <w:szCs w:val="24"/>
          <w:lang w:eastAsia="ru-RU"/>
        </w:rPr>
        <w:t xml:space="preserve">  02.00.01  </w:t>
      </w:r>
      <w:r w:rsidRPr="00CE3A35">
        <w:rPr>
          <w:rFonts w:ascii="Verdana" w:eastAsia="Times New Roman" w:hAnsi="Verdana" w:cs="Times New Roman" w:hint="eastAsia"/>
          <w:color w:val="000000"/>
          <w:kern w:val="0"/>
          <w:sz w:val="24"/>
          <w:szCs w:val="24"/>
          <w:lang w:eastAsia="ru-RU"/>
        </w:rPr>
        <w:t>неорганічна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хімія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Спецрада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Д</w:t>
      </w:r>
      <w:r w:rsidRPr="00CE3A35">
        <w:rPr>
          <w:rFonts w:ascii="Verdana" w:eastAsia="Times New Roman" w:hAnsi="Verdana" w:cs="Times New Roman"/>
          <w:color w:val="000000"/>
          <w:kern w:val="0"/>
          <w:sz w:val="24"/>
          <w:szCs w:val="24"/>
          <w:lang w:eastAsia="ru-RU"/>
        </w:rPr>
        <w:t xml:space="preserve"> 26.001.03 </w:t>
      </w:r>
      <w:r w:rsidRPr="00CE3A35">
        <w:rPr>
          <w:rFonts w:ascii="Verdana" w:eastAsia="Times New Roman" w:hAnsi="Verdana" w:cs="Times New Roman" w:hint="eastAsia"/>
          <w:color w:val="000000"/>
          <w:kern w:val="0"/>
          <w:sz w:val="24"/>
          <w:szCs w:val="24"/>
          <w:lang w:eastAsia="ru-RU"/>
        </w:rPr>
        <w:t>Київського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національного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університету</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імені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Тараса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Шевченка</w:t>
      </w:r>
    </w:p>
    <w:p w:rsidR="00CE3A35" w:rsidRPr="00CE3A35" w:rsidRDefault="00CE3A35" w:rsidP="00CE3A35">
      <w:pPr>
        <w:rPr>
          <w:rFonts w:ascii="Verdana" w:eastAsia="Times New Roman" w:hAnsi="Verdana" w:cs="Times New Roman"/>
          <w:color w:val="000000"/>
          <w:kern w:val="0"/>
          <w:sz w:val="24"/>
          <w:szCs w:val="24"/>
          <w:lang w:eastAsia="ru-RU"/>
        </w:rPr>
      </w:pPr>
    </w:p>
    <w:p w:rsidR="00CE3A35" w:rsidRPr="00CE3A35" w:rsidRDefault="00CE3A35" w:rsidP="00CE3A35">
      <w:pPr>
        <w:rPr>
          <w:rFonts w:ascii="Verdana" w:eastAsia="Times New Roman" w:hAnsi="Verdana" w:cs="Times New Roman"/>
          <w:color w:val="000000"/>
          <w:kern w:val="0"/>
          <w:sz w:val="24"/>
          <w:szCs w:val="24"/>
          <w:lang w:eastAsia="ru-RU"/>
        </w:rPr>
      </w:pPr>
    </w:p>
    <w:p w:rsidR="00CE3A35" w:rsidRPr="00CE3A35" w:rsidRDefault="00CE3A35" w:rsidP="00CE3A35">
      <w:pPr>
        <w:rPr>
          <w:rFonts w:ascii="Verdana" w:eastAsia="Times New Roman" w:hAnsi="Verdana" w:cs="Times New Roman"/>
          <w:color w:val="000000"/>
          <w:kern w:val="0"/>
          <w:sz w:val="24"/>
          <w:szCs w:val="24"/>
          <w:lang w:eastAsia="ru-RU"/>
        </w:rPr>
      </w:pPr>
    </w:p>
    <w:p w:rsidR="00CE3A35" w:rsidRPr="00CE3A35" w:rsidRDefault="00CE3A35" w:rsidP="00CE3A35">
      <w:pPr>
        <w:rPr>
          <w:rFonts w:ascii="Verdana" w:eastAsia="Times New Roman" w:hAnsi="Verdana" w:cs="Times New Roman"/>
          <w:color w:val="000000"/>
          <w:kern w:val="0"/>
          <w:sz w:val="24"/>
          <w:szCs w:val="24"/>
          <w:lang w:eastAsia="ru-RU"/>
        </w:rPr>
      </w:pP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Київський</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національний</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університет</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імені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Тараса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Шевченка</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Міністерство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освіти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науки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України</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Київський</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національний</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університет</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імені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Тараса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Шевченка</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Міністерство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освіти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науки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України</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Кваліфікаційна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наукова</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праця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правах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рукопису</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КОСТЕНКО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ЛЮДМИЛА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СТЕПАНІВНА</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УДК</w:t>
      </w:r>
      <w:r w:rsidRPr="00CE3A35">
        <w:rPr>
          <w:rFonts w:ascii="Verdana" w:eastAsia="Times New Roman" w:hAnsi="Verdana" w:cs="Times New Roman"/>
          <w:color w:val="000000"/>
          <w:kern w:val="0"/>
          <w:sz w:val="24"/>
          <w:szCs w:val="24"/>
          <w:lang w:eastAsia="ru-RU"/>
        </w:rPr>
        <w:t xml:space="preserve"> 546.183-325+546.05 + 541.183 + 543.33</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ДИСЕРТАЦІЯ</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w:t>
      </w:r>
      <w:r w:rsidRPr="00CE3A35">
        <w:rPr>
          <w:rFonts w:ascii="Verdana" w:eastAsia="Times New Roman" w:hAnsi="Verdana" w:cs="Times New Roman" w:hint="eastAsia"/>
          <w:color w:val="000000"/>
          <w:kern w:val="0"/>
          <w:sz w:val="24"/>
          <w:szCs w:val="24"/>
          <w:lang w:eastAsia="ru-RU"/>
        </w:rPr>
        <w:t>КРЕМНЕЗЕМВМІСНІ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ОКСИДНІ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МАТЕРІАЛИ</w:t>
      </w:r>
      <w:r w:rsidRPr="00CE3A35">
        <w:rPr>
          <w:rFonts w:ascii="Verdana" w:eastAsia="Times New Roman" w:hAnsi="Verdana" w:cs="Times New Roman"/>
          <w:color w:val="000000"/>
          <w:kern w:val="0"/>
          <w:sz w:val="24"/>
          <w:szCs w:val="24"/>
          <w:lang w:eastAsia="ru-RU"/>
        </w:rPr>
        <w:t>,</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ФУНКЦІОНАЛІЗОВАНІ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АЛКІЛАМІНОФОСФОНОВИМИ</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ГРУПАМИ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СИНТЕЗ</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БУДОВА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ЗАКРІПЛЕНОГО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ШАРУ</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ТА</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ВЛАСТИВОСТІ</w:t>
      </w:r>
      <w:r w:rsidRPr="00CE3A35">
        <w:rPr>
          <w:rFonts w:ascii="Verdana" w:eastAsia="Times New Roman" w:hAnsi="Verdana" w:cs="Times New Roman"/>
          <w:color w:val="000000"/>
          <w:kern w:val="0"/>
          <w:sz w:val="24"/>
          <w:szCs w:val="24"/>
          <w:lang w:eastAsia="ru-RU"/>
        </w:rPr>
        <w:t>"</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02.00.01 </w:t>
      </w:r>
      <w:r w:rsidRPr="00CE3A35">
        <w:rPr>
          <w:rFonts w:ascii="Verdana" w:eastAsia="Times New Roman" w:hAnsi="Verdana" w:cs="Times New Roman" w:hint="eastAsia"/>
          <w:color w:val="000000"/>
          <w:kern w:val="0"/>
          <w:sz w:val="24"/>
          <w:szCs w:val="24"/>
          <w:lang w:eastAsia="ru-RU"/>
        </w:rPr>
        <w:t>–</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неорганічна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хімія</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Подається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здобуття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наукового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ступеня</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кандидата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хімічних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наук</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Дисертація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містить</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результати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власних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досліджень</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Використання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ідей</w:t>
      </w:r>
      <w:r w:rsidRPr="00CE3A35">
        <w:rPr>
          <w:rFonts w:ascii="Verdana" w:eastAsia="Times New Roman" w:hAnsi="Verdana" w:cs="Times New Roman"/>
          <w:color w:val="000000"/>
          <w:kern w:val="0"/>
          <w:sz w:val="24"/>
          <w:szCs w:val="24"/>
          <w:lang w:eastAsia="ru-RU"/>
        </w:rPr>
        <w:t>,</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результатів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текстів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інших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авторів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мають</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посилання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відповідне</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джерело</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___________________________ (</w:t>
      </w:r>
      <w:r w:rsidRPr="00CE3A35">
        <w:rPr>
          <w:rFonts w:ascii="Verdana" w:eastAsia="Times New Roman" w:hAnsi="Verdana" w:cs="Times New Roman" w:hint="eastAsia"/>
          <w:color w:val="000000"/>
          <w:kern w:val="0"/>
          <w:sz w:val="24"/>
          <w:szCs w:val="24"/>
          <w:lang w:eastAsia="ru-RU"/>
        </w:rPr>
        <w:t>Костенко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Л</w:t>
      </w:r>
      <w:r w:rsidRPr="00CE3A35">
        <w:rPr>
          <w:rFonts w:ascii="Verdana" w:eastAsia="Times New Roman" w:hAnsi="Verdana" w:cs="Times New Roman"/>
          <w:color w:val="000000"/>
          <w:kern w:val="0"/>
          <w:sz w:val="24"/>
          <w:szCs w:val="24"/>
          <w:lang w:eastAsia="ru-RU"/>
        </w:rPr>
        <w:t>.</w:t>
      </w:r>
      <w:r w:rsidRPr="00CE3A35">
        <w:rPr>
          <w:rFonts w:ascii="Verdana" w:eastAsia="Times New Roman" w:hAnsi="Verdana" w:cs="Times New Roman" w:hint="eastAsia"/>
          <w:color w:val="000000"/>
          <w:kern w:val="0"/>
          <w:sz w:val="24"/>
          <w:szCs w:val="24"/>
          <w:lang w:eastAsia="ru-RU"/>
        </w:rPr>
        <w:t>С</w:t>
      </w:r>
      <w:r w:rsidRPr="00CE3A35">
        <w:rPr>
          <w:rFonts w:ascii="Verdana" w:eastAsia="Times New Roman" w:hAnsi="Verdana" w:cs="Times New Roman"/>
          <w:color w:val="000000"/>
          <w:kern w:val="0"/>
          <w:sz w:val="24"/>
          <w:szCs w:val="24"/>
          <w:lang w:eastAsia="ru-RU"/>
        </w:rPr>
        <w:t>.)</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Науковий</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керівник</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АЛЕКСЄЄВ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СЕРГІЙ</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ОЛЕКСАНДРОВИЧ</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кандидат</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хімічних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наук</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доцент</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КИЇВ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w:t>
      </w:r>
      <w:r w:rsidRPr="00CE3A35">
        <w:rPr>
          <w:rFonts w:ascii="Verdana" w:eastAsia="Times New Roman" w:hAnsi="Verdana" w:cs="Times New Roman"/>
          <w:color w:val="000000"/>
          <w:kern w:val="0"/>
          <w:sz w:val="24"/>
          <w:szCs w:val="24"/>
          <w:lang w:eastAsia="ru-RU"/>
        </w:rPr>
        <w:t xml:space="preserve"> 2020</w:t>
      </w:r>
    </w:p>
    <w:p w:rsidR="00CE3A35" w:rsidRPr="00CE3A35" w:rsidRDefault="00CE3A35" w:rsidP="00CE3A35">
      <w:pPr>
        <w:rPr>
          <w:rFonts w:ascii="Verdana" w:eastAsia="Times New Roman" w:hAnsi="Verdana" w:cs="Times New Roman"/>
          <w:color w:val="000000"/>
          <w:kern w:val="0"/>
          <w:sz w:val="24"/>
          <w:szCs w:val="24"/>
          <w:lang w:eastAsia="ru-RU"/>
        </w:rPr>
      </w:pPr>
    </w:p>
    <w:p w:rsidR="00CE3A35" w:rsidRPr="00CE3A35" w:rsidRDefault="00CE3A35" w:rsidP="00CE3A35">
      <w:pPr>
        <w:rPr>
          <w:rFonts w:ascii="Verdana" w:eastAsia="Times New Roman" w:hAnsi="Verdana" w:cs="Times New Roman"/>
          <w:color w:val="000000"/>
          <w:kern w:val="0"/>
          <w:sz w:val="24"/>
          <w:szCs w:val="24"/>
          <w:lang w:eastAsia="ru-RU"/>
        </w:rPr>
      </w:pPr>
    </w:p>
    <w:p w:rsidR="00CE3A35" w:rsidRPr="00CE3A35" w:rsidRDefault="00CE3A35" w:rsidP="00CE3A35">
      <w:pPr>
        <w:rPr>
          <w:rFonts w:ascii="Verdana" w:eastAsia="Times New Roman" w:hAnsi="Verdana" w:cs="Times New Roman"/>
          <w:color w:val="000000"/>
          <w:kern w:val="0"/>
          <w:sz w:val="24"/>
          <w:szCs w:val="24"/>
          <w:lang w:eastAsia="ru-RU"/>
        </w:rPr>
      </w:pP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ЗМІСТ</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ПЕРЕЛІК</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УМОВНИХ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СКОРОЧЕНЬ</w:t>
      </w:r>
      <w:r w:rsidRPr="00CE3A35">
        <w:rPr>
          <w:rFonts w:ascii="Verdana" w:eastAsia="Times New Roman" w:hAnsi="Verdana" w:cs="Times New Roman"/>
          <w:color w:val="000000"/>
          <w:kern w:val="0"/>
          <w:sz w:val="24"/>
          <w:szCs w:val="24"/>
          <w:lang w:eastAsia="ru-RU"/>
        </w:rPr>
        <w:t xml:space="preserve"> 14</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ВСТУП</w:t>
      </w:r>
      <w:r w:rsidRPr="00CE3A35">
        <w:rPr>
          <w:rFonts w:ascii="Verdana" w:eastAsia="Times New Roman" w:hAnsi="Verdana" w:cs="Times New Roman"/>
          <w:color w:val="000000"/>
          <w:kern w:val="0"/>
          <w:sz w:val="24"/>
          <w:szCs w:val="24"/>
          <w:lang w:eastAsia="ru-RU"/>
        </w:rPr>
        <w:t xml:space="preserve"> 15</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РОЗДІЛ</w:t>
      </w:r>
      <w:r w:rsidRPr="00CE3A35">
        <w:rPr>
          <w:rFonts w:ascii="Verdana" w:eastAsia="Times New Roman" w:hAnsi="Verdana" w:cs="Times New Roman"/>
          <w:color w:val="000000"/>
          <w:kern w:val="0"/>
          <w:sz w:val="24"/>
          <w:szCs w:val="24"/>
          <w:lang w:eastAsia="ru-RU"/>
        </w:rPr>
        <w:t xml:space="preserve"> 1 </w:t>
      </w:r>
      <w:r w:rsidRPr="00CE3A35">
        <w:rPr>
          <w:rFonts w:ascii="Verdana" w:eastAsia="Times New Roman" w:hAnsi="Verdana" w:cs="Times New Roman" w:hint="eastAsia"/>
          <w:color w:val="000000"/>
          <w:kern w:val="0"/>
          <w:sz w:val="24"/>
          <w:szCs w:val="24"/>
          <w:lang w:eastAsia="ru-RU"/>
        </w:rPr>
        <w:t>ОГЛЯД</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ЛІТЕРАТУРИ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ОГЛЯД</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ЛІТЕРАТУРИ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ГЕТЕРОГЕНІЗОВАНІ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Р</w:t>
      </w:r>
      <w:r w:rsidRPr="00CE3A35">
        <w:rPr>
          <w:rFonts w:ascii="Verdana" w:eastAsia="Times New Roman" w:hAnsi="Verdana" w:cs="Times New Roman"/>
          <w:color w:val="000000"/>
          <w:kern w:val="0"/>
          <w:sz w:val="24"/>
          <w:szCs w:val="24"/>
          <w:lang w:eastAsia="ru-RU"/>
        </w:rPr>
        <w:t>-</w:t>
      </w:r>
      <w:r w:rsidRPr="00CE3A35">
        <w:rPr>
          <w:rFonts w:ascii="Verdana" w:eastAsia="Times New Roman" w:hAnsi="Verdana" w:cs="Times New Roman" w:hint="eastAsia"/>
          <w:color w:val="000000"/>
          <w:kern w:val="0"/>
          <w:sz w:val="24"/>
          <w:szCs w:val="24"/>
          <w:lang w:eastAsia="ru-RU"/>
        </w:rPr>
        <w:t>ОРГАНІЧНІ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КОМПЛЕКСОНИ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ВЛАСТИВОСТІ</w:t>
      </w:r>
      <w:r w:rsidRPr="00CE3A35">
        <w:rPr>
          <w:rFonts w:ascii="Verdana" w:eastAsia="Times New Roman" w:hAnsi="Verdana" w:cs="Times New Roman"/>
          <w:color w:val="000000"/>
          <w:kern w:val="0"/>
          <w:sz w:val="24"/>
          <w:szCs w:val="24"/>
          <w:lang w:eastAsia="ru-RU"/>
        </w:rPr>
        <w:t>,</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ОДЕРЖАННЯ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ТА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ПЕВНІ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АСПЕКТИ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ЗАСТОСУВАННЯ</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21</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1.1. </w:t>
      </w:r>
      <w:r w:rsidRPr="00CE3A35">
        <w:rPr>
          <w:rFonts w:ascii="Verdana" w:eastAsia="Times New Roman" w:hAnsi="Verdana" w:cs="Times New Roman" w:hint="eastAsia"/>
          <w:color w:val="000000"/>
          <w:kern w:val="0"/>
          <w:sz w:val="24"/>
          <w:szCs w:val="24"/>
          <w:lang w:eastAsia="ru-RU"/>
        </w:rPr>
        <w:t>Амінофосфонати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хелатні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групи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для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функціоналізованих</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матеріалів</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21</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1.1.1. </w:t>
      </w:r>
      <w:r w:rsidRPr="00CE3A35">
        <w:rPr>
          <w:rFonts w:ascii="Verdana" w:eastAsia="Times New Roman" w:hAnsi="Verdana" w:cs="Times New Roman" w:hint="eastAsia"/>
          <w:color w:val="000000"/>
          <w:kern w:val="0"/>
          <w:sz w:val="24"/>
          <w:szCs w:val="24"/>
          <w:lang w:eastAsia="ru-RU"/>
        </w:rPr>
        <w:t>Деякі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аспекти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практичного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застосування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АФК</w:t>
      </w:r>
      <w:r w:rsidRPr="00CE3A35">
        <w:rPr>
          <w:rFonts w:ascii="Verdana" w:eastAsia="Times New Roman" w:hAnsi="Verdana" w:cs="Times New Roman"/>
          <w:color w:val="000000"/>
          <w:kern w:val="0"/>
          <w:sz w:val="24"/>
          <w:szCs w:val="24"/>
          <w:lang w:eastAsia="ru-RU"/>
        </w:rPr>
        <w:t xml:space="preserve"> 21</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1.1.2. </w:t>
      </w:r>
      <w:r w:rsidRPr="00CE3A35">
        <w:rPr>
          <w:rFonts w:ascii="Verdana" w:eastAsia="Times New Roman" w:hAnsi="Verdana" w:cs="Times New Roman" w:hint="eastAsia"/>
          <w:color w:val="000000"/>
          <w:kern w:val="0"/>
          <w:sz w:val="24"/>
          <w:szCs w:val="24"/>
          <w:lang w:eastAsia="ru-RU"/>
        </w:rPr>
        <w:t>Методи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одержання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color w:val="000000"/>
          <w:kern w:val="0"/>
          <w:sz w:val="24"/>
          <w:szCs w:val="24"/>
          <w:lang w:eastAsia="ru-RU"/>
        </w:rPr>
        <w:t>-</w:t>
      </w:r>
      <w:r w:rsidRPr="00CE3A35">
        <w:rPr>
          <w:rFonts w:ascii="Verdana" w:eastAsia="Times New Roman" w:hAnsi="Verdana" w:cs="Times New Roman" w:hint="eastAsia"/>
          <w:color w:val="000000"/>
          <w:kern w:val="0"/>
          <w:sz w:val="24"/>
          <w:szCs w:val="24"/>
          <w:lang w:eastAsia="ru-RU"/>
        </w:rPr>
        <w:t>амінофосфонатів</w:t>
      </w:r>
      <w:r w:rsidRPr="00CE3A35">
        <w:rPr>
          <w:rFonts w:ascii="Verdana" w:eastAsia="Times New Roman" w:hAnsi="Verdana" w:cs="Times New Roman"/>
          <w:color w:val="000000"/>
          <w:kern w:val="0"/>
          <w:sz w:val="24"/>
          <w:szCs w:val="24"/>
          <w:lang w:eastAsia="ru-RU"/>
        </w:rPr>
        <w:t xml:space="preserve"> 23</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1.1.3. </w:t>
      </w:r>
      <w:r w:rsidRPr="00CE3A35">
        <w:rPr>
          <w:rFonts w:ascii="Verdana" w:eastAsia="Times New Roman" w:hAnsi="Verdana" w:cs="Times New Roman" w:hint="eastAsia"/>
          <w:color w:val="000000"/>
          <w:kern w:val="0"/>
          <w:sz w:val="24"/>
          <w:szCs w:val="24"/>
          <w:lang w:eastAsia="ru-RU"/>
        </w:rPr>
        <w:t>Ключові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моменти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координаційних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властивостей</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ФОК</w:t>
      </w:r>
      <w:r w:rsidRPr="00CE3A35">
        <w:rPr>
          <w:rFonts w:ascii="Verdana" w:eastAsia="Times New Roman" w:hAnsi="Verdana" w:cs="Times New Roman"/>
          <w:color w:val="000000"/>
          <w:kern w:val="0"/>
          <w:sz w:val="24"/>
          <w:szCs w:val="24"/>
          <w:lang w:eastAsia="ru-RU"/>
        </w:rPr>
        <w:t xml:space="preserve"> 25</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1.2. </w:t>
      </w:r>
      <w:r w:rsidRPr="00CE3A35">
        <w:rPr>
          <w:rFonts w:ascii="Verdana" w:eastAsia="Times New Roman" w:hAnsi="Verdana" w:cs="Times New Roman" w:hint="eastAsia"/>
          <w:color w:val="000000"/>
          <w:kern w:val="0"/>
          <w:sz w:val="24"/>
          <w:szCs w:val="24"/>
          <w:lang w:eastAsia="ru-RU"/>
        </w:rPr>
        <w:t>Одержання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органо</w:t>
      </w:r>
      <w:r w:rsidRPr="00CE3A35">
        <w:rPr>
          <w:rFonts w:ascii="Verdana" w:eastAsia="Times New Roman" w:hAnsi="Verdana" w:cs="Times New Roman"/>
          <w:color w:val="000000"/>
          <w:kern w:val="0"/>
          <w:sz w:val="24"/>
          <w:szCs w:val="24"/>
          <w:lang w:eastAsia="ru-RU"/>
        </w:rPr>
        <w:t>-</w:t>
      </w:r>
      <w:r w:rsidRPr="00CE3A35">
        <w:rPr>
          <w:rFonts w:ascii="Verdana" w:eastAsia="Times New Roman" w:hAnsi="Verdana" w:cs="Times New Roman" w:hint="eastAsia"/>
          <w:color w:val="000000"/>
          <w:kern w:val="0"/>
          <w:sz w:val="24"/>
          <w:szCs w:val="24"/>
          <w:lang w:eastAsia="ru-RU"/>
        </w:rPr>
        <w:t>мінеральних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матеріалів</w:t>
      </w:r>
      <w:r w:rsidRPr="00CE3A35">
        <w:rPr>
          <w:rFonts w:ascii="Verdana" w:eastAsia="Times New Roman" w:hAnsi="Verdana" w:cs="Times New Roman"/>
          <w:color w:val="000000"/>
          <w:kern w:val="0"/>
          <w:sz w:val="24"/>
          <w:szCs w:val="24"/>
          <w:lang w:eastAsia="ru-RU"/>
        </w:rPr>
        <w:t xml:space="preserve"> 30</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1.2.1. </w:t>
      </w:r>
      <w:r w:rsidRPr="00CE3A35">
        <w:rPr>
          <w:rFonts w:ascii="Verdana" w:eastAsia="Times New Roman" w:hAnsi="Verdana" w:cs="Times New Roman" w:hint="eastAsia"/>
          <w:color w:val="000000"/>
          <w:kern w:val="0"/>
          <w:sz w:val="24"/>
          <w:szCs w:val="24"/>
          <w:lang w:eastAsia="ru-RU"/>
        </w:rPr>
        <w:t>Різноманітність</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носіїв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та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методів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функціоналізовання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матеріалів</w:t>
      </w:r>
      <w:r w:rsidRPr="00CE3A35">
        <w:rPr>
          <w:rFonts w:ascii="Verdana" w:eastAsia="Times New Roman" w:hAnsi="Verdana" w:cs="Times New Roman"/>
          <w:color w:val="000000"/>
          <w:kern w:val="0"/>
          <w:sz w:val="24"/>
          <w:szCs w:val="24"/>
          <w:lang w:eastAsia="ru-RU"/>
        </w:rPr>
        <w:t xml:space="preserve"> 30</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1.2.2. </w:t>
      </w:r>
      <w:r w:rsidRPr="00CE3A35">
        <w:rPr>
          <w:rFonts w:ascii="Verdana" w:eastAsia="Times New Roman" w:hAnsi="Verdana" w:cs="Times New Roman" w:hint="eastAsia"/>
          <w:color w:val="000000"/>
          <w:kern w:val="0"/>
          <w:sz w:val="24"/>
          <w:szCs w:val="24"/>
          <w:lang w:eastAsia="ru-RU"/>
        </w:rPr>
        <w:t>Методи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модифікування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поверхні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оксидних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носіїв</w:t>
      </w:r>
      <w:r w:rsidRPr="00CE3A35">
        <w:rPr>
          <w:rFonts w:ascii="Verdana" w:eastAsia="Times New Roman" w:hAnsi="Verdana" w:cs="Times New Roman"/>
          <w:color w:val="000000"/>
          <w:kern w:val="0"/>
          <w:sz w:val="24"/>
          <w:szCs w:val="24"/>
          <w:lang w:eastAsia="ru-RU"/>
        </w:rPr>
        <w:t xml:space="preserve"> 31</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1.2.3. </w:t>
      </w:r>
      <w:r w:rsidRPr="00CE3A35">
        <w:rPr>
          <w:rFonts w:ascii="Verdana" w:eastAsia="Times New Roman" w:hAnsi="Verdana" w:cs="Times New Roman" w:hint="eastAsia"/>
          <w:color w:val="000000"/>
          <w:kern w:val="0"/>
          <w:sz w:val="24"/>
          <w:szCs w:val="24"/>
          <w:lang w:eastAsia="ru-RU"/>
        </w:rPr>
        <w:t>Взаємозв’язок</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поверхневого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шару</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та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методу</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модифікування</w:t>
      </w:r>
      <w:r w:rsidRPr="00CE3A35">
        <w:rPr>
          <w:rFonts w:ascii="Verdana" w:eastAsia="Times New Roman" w:hAnsi="Verdana" w:cs="Times New Roman"/>
          <w:color w:val="000000"/>
          <w:kern w:val="0"/>
          <w:sz w:val="24"/>
          <w:szCs w:val="24"/>
          <w:lang w:eastAsia="ru-RU"/>
        </w:rPr>
        <w:t xml:space="preserve"> 33</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1.3. </w:t>
      </w:r>
      <w:r w:rsidRPr="00CE3A35">
        <w:rPr>
          <w:rFonts w:ascii="Verdana" w:eastAsia="Times New Roman" w:hAnsi="Verdana" w:cs="Times New Roman" w:hint="eastAsia"/>
          <w:color w:val="000000"/>
          <w:kern w:val="0"/>
          <w:sz w:val="24"/>
          <w:szCs w:val="24"/>
          <w:lang w:eastAsia="ru-RU"/>
        </w:rPr>
        <w:t>Модифікування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глинистих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мінералів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нові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можливості</w:t>
      </w:r>
      <w:r w:rsidRPr="00CE3A35">
        <w:rPr>
          <w:rFonts w:ascii="Verdana" w:eastAsia="Times New Roman" w:hAnsi="Verdana" w:cs="Times New Roman"/>
          <w:color w:val="000000"/>
          <w:kern w:val="0"/>
          <w:sz w:val="24"/>
          <w:szCs w:val="24"/>
          <w:lang w:eastAsia="ru-RU"/>
        </w:rPr>
        <w:t xml:space="preserve"> 35</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1.4. </w:t>
      </w:r>
      <w:r w:rsidRPr="00CE3A35">
        <w:rPr>
          <w:rFonts w:ascii="Verdana" w:eastAsia="Times New Roman" w:hAnsi="Verdana" w:cs="Times New Roman" w:hint="eastAsia"/>
          <w:color w:val="000000"/>
          <w:kern w:val="0"/>
          <w:sz w:val="24"/>
          <w:szCs w:val="24"/>
          <w:lang w:eastAsia="ru-RU"/>
        </w:rPr>
        <w:t>Одержання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Р</w:t>
      </w:r>
      <w:r w:rsidRPr="00CE3A35">
        <w:rPr>
          <w:rFonts w:ascii="Verdana" w:eastAsia="Times New Roman" w:hAnsi="Verdana" w:cs="Times New Roman"/>
          <w:color w:val="000000"/>
          <w:kern w:val="0"/>
          <w:sz w:val="24"/>
          <w:szCs w:val="24"/>
          <w:lang w:eastAsia="ru-RU"/>
        </w:rPr>
        <w:t>-</w:t>
      </w:r>
      <w:r w:rsidRPr="00CE3A35">
        <w:rPr>
          <w:rFonts w:ascii="Verdana" w:eastAsia="Times New Roman" w:hAnsi="Verdana" w:cs="Times New Roman" w:hint="eastAsia"/>
          <w:color w:val="000000"/>
          <w:kern w:val="0"/>
          <w:sz w:val="24"/>
          <w:szCs w:val="24"/>
          <w:lang w:eastAsia="ru-RU"/>
        </w:rPr>
        <w:t>вмісних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функціоналізованих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матеріалів</w:t>
      </w:r>
      <w:r w:rsidRPr="00CE3A35">
        <w:rPr>
          <w:rFonts w:ascii="Verdana" w:eastAsia="Times New Roman" w:hAnsi="Verdana" w:cs="Times New Roman"/>
          <w:color w:val="000000"/>
          <w:kern w:val="0"/>
          <w:sz w:val="24"/>
          <w:szCs w:val="24"/>
          <w:lang w:eastAsia="ru-RU"/>
        </w:rPr>
        <w:t xml:space="preserve"> 37</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1.4.1. </w:t>
      </w:r>
      <w:r w:rsidRPr="00CE3A35">
        <w:rPr>
          <w:rFonts w:ascii="Verdana" w:eastAsia="Times New Roman" w:hAnsi="Verdana" w:cs="Times New Roman" w:hint="eastAsia"/>
          <w:color w:val="000000"/>
          <w:kern w:val="0"/>
          <w:sz w:val="24"/>
          <w:szCs w:val="24"/>
          <w:lang w:eastAsia="ru-RU"/>
        </w:rPr>
        <w:t>Сорбційні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властивості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матеріалів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з</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закріпленими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АФК</w:t>
      </w:r>
      <w:r w:rsidRPr="00CE3A35">
        <w:rPr>
          <w:rFonts w:ascii="Verdana" w:eastAsia="Times New Roman" w:hAnsi="Verdana" w:cs="Times New Roman"/>
          <w:color w:val="000000"/>
          <w:kern w:val="0"/>
          <w:sz w:val="24"/>
          <w:szCs w:val="24"/>
          <w:lang w:eastAsia="ru-RU"/>
        </w:rPr>
        <w:t xml:space="preserve"> 39</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1.5. </w:t>
      </w:r>
      <w:r w:rsidRPr="00CE3A35">
        <w:rPr>
          <w:rFonts w:ascii="Verdana" w:eastAsia="Times New Roman" w:hAnsi="Verdana" w:cs="Times New Roman" w:hint="eastAsia"/>
          <w:color w:val="000000"/>
          <w:kern w:val="0"/>
          <w:sz w:val="24"/>
          <w:szCs w:val="24"/>
          <w:lang w:eastAsia="ru-RU"/>
        </w:rPr>
        <w:t>Методи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дослідження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будови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поверхневого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шару</w:t>
      </w:r>
      <w:r w:rsidRPr="00CE3A35">
        <w:rPr>
          <w:rFonts w:ascii="Verdana" w:eastAsia="Times New Roman" w:hAnsi="Verdana" w:cs="Times New Roman"/>
          <w:color w:val="000000"/>
          <w:kern w:val="0"/>
          <w:sz w:val="24"/>
          <w:szCs w:val="24"/>
          <w:lang w:eastAsia="ru-RU"/>
        </w:rPr>
        <w:t xml:space="preserve"> 41</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РОЗДІЛ</w:t>
      </w:r>
      <w:r w:rsidRPr="00CE3A35">
        <w:rPr>
          <w:rFonts w:ascii="Verdana" w:eastAsia="Times New Roman" w:hAnsi="Verdana" w:cs="Times New Roman"/>
          <w:color w:val="000000"/>
          <w:kern w:val="0"/>
          <w:sz w:val="24"/>
          <w:szCs w:val="24"/>
          <w:lang w:eastAsia="ru-RU"/>
        </w:rPr>
        <w:t xml:space="preserve"> 2 </w:t>
      </w:r>
      <w:r w:rsidRPr="00CE3A35">
        <w:rPr>
          <w:rFonts w:ascii="Verdana" w:eastAsia="Times New Roman" w:hAnsi="Verdana" w:cs="Times New Roman" w:hint="eastAsia"/>
          <w:color w:val="000000"/>
          <w:kern w:val="0"/>
          <w:sz w:val="24"/>
          <w:szCs w:val="24"/>
          <w:lang w:eastAsia="ru-RU"/>
        </w:rPr>
        <w:t>МЕТОДИКИ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СИНТЕЗУ</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ТА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МЕТОДИ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ДОСЛІДЖЕННЯ</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ФУНКЦІОНАЛІЗОВАНИХ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МАТЕРІАЛІВ</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46</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2.1. </w:t>
      </w:r>
      <w:r w:rsidRPr="00CE3A35">
        <w:rPr>
          <w:rFonts w:ascii="Verdana" w:eastAsia="Times New Roman" w:hAnsi="Verdana" w:cs="Times New Roman" w:hint="eastAsia"/>
          <w:color w:val="000000"/>
          <w:kern w:val="0"/>
          <w:sz w:val="24"/>
          <w:szCs w:val="24"/>
          <w:lang w:eastAsia="ru-RU"/>
        </w:rPr>
        <w:t>Матеріали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та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реактиви</w:t>
      </w:r>
      <w:r w:rsidRPr="00CE3A35">
        <w:rPr>
          <w:rFonts w:ascii="Verdana" w:eastAsia="Times New Roman" w:hAnsi="Verdana" w:cs="Times New Roman"/>
          <w:color w:val="000000"/>
          <w:kern w:val="0"/>
          <w:sz w:val="24"/>
          <w:szCs w:val="24"/>
          <w:lang w:eastAsia="ru-RU"/>
        </w:rPr>
        <w:t xml:space="preserve"> 46</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2.2. </w:t>
      </w:r>
      <w:r w:rsidRPr="00CE3A35">
        <w:rPr>
          <w:rFonts w:ascii="Verdana" w:eastAsia="Times New Roman" w:hAnsi="Verdana" w:cs="Times New Roman" w:hint="eastAsia"/>
          <w:color w:val="000000"/>
          <w:kern w:val="0"/>
          <w:sz w:val="24"/>
          <w:szCs w:val="24"/>
          <w:lang w:eastAsia="ru-RU"/>
        </w:rPr>
        <w:t>Хімічне</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модифікування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кремнеземів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фосфоровмісними</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комплексонами</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47</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2.2.1. </w:t>
      </w:r>
      <w:r w:rsidRPr="00CE3A35">
        <w:rPr>
          <w:rFonts w:ascii="Verdana" w:eastAsia="Times New Roman" w:hAnsi="Verdana" w:cs="Times New Roman" w:hint="eastAsia"/>
          <w:color w:val="000000"/>
          <w:kern w:val="0"/>
          <w:sz w:val="24"/>
          <w:szCs w:val="24"/>
          <w:lang w:eastAsia="ru-RU"/>
        </w:rPr>
        <w:t>Одержання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алкіламінокремнеземів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методом</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силанізування</w:t>
      </w:r>
      <w:r w:rsidRPr="00CE3A35">
        <w:rPr>
          <w:rFonts w:ascii="Verdana" w:eastAsia="Times New Roman" w:hAnsi="Verdana" w:cs="Times New Roman"/>
          <w:color w:val="000000"/>
          <w:kern w:val="0"/>
          <w:sz w:val="24"/>
          <w:szCs w:val="24"/>
          <w:lang w:eastAsia="ru-RU"/>
        </w:rPr>
        <w:t xml:space="preserve"> 48</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2.2.2. </w:t>
      </w:r>
      <w:r w:rsidRPr="00CE3A35">
        <w:rPr>
          <w:rFonts w:ascii="Verdana" w:eastAsia="Times New Roman" w:hAnsi="Verdana" w:cs="Times New Roman" w:hint="eastAsia"/>
          <w:color w:val="000000"/>
          <w:kern w:val="0"/>
          <w:sz w:val="24"/>
          <w:szCs w:val="24"/>
          <w:lang w:eastAsia="ru-RU"/>
        </w:rPr>
        <w:t>Синтез</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кремнеземів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з</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закріпленими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амінометиленфосфоновими</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групами</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51</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2.2.3. </w:t>
      </w:r>
      <w:r w:rsidRPr="00CE3A35">
        <w:rPr>
          <w:rFonts w:ascii="Verdana" w:eastAsia="Times New Roman" w:hAnsi="Verdana" w:cs="Times New Roman" w:hint="eastAsia"/>
          <w:color w:val="000000"/>
          <w:kern w:val="0"/>
          <w:sz w:val="24"/>
          <w:szCs w:val="24"/>
          <w:lang w:eastAsia="ru-RU"/>
        </w:rPr>
        <w:t>Синтез</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Р</w:t>
      </w:r>
      <w:r w:rsidRPr="00CE3A35">
        <w:rPr>
          <w:rFonts w:ascii="Verdana" w:eastAsia="Times New Roman" w:hAnsi="Verdana" w:cs="Times New Roman"/>
          <w:color w:val="000000"/>
          <w:kern w:val="0"/>
          <w:sz w:val="24"/>
          <w:szCs w:val="24"/>
          <w:lang w:eastAsia="ru-RU"/>
        </w:rPr>
        <w:t>-</w:t>
      </w:r>
      <w:r w:rsidRPr="00CE3A35">
        <w:rPr>
          <w:rFonts w:ascii="Verdana" w:eastAsia="Times New Roman" w:hAnsi="Verdana" w:cs="Times New Roman" w:hint="eastAsia"/>
          <w:color w:val="000000"/>
          <w:kern w:val="0"/>
          <w:sz w:val="24"/>
          <w:szCs w:val="24"/>
          <w:lang w:eastAsia="ru-RU"/>
        </w:rPr>
        <w:t>вмісних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кремнеземів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за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участю</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ароматичних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альдегідів</w:t>
      </w:r>
      <w:r w:rsidRPr="00CE3A35">
        <w:rPr>
          <w:rFonts w:ascii="Verdana" w:eastAsia="Times New Roman" w:hAnsi="Verdana" w:cs="Times New Roman"/>
          <w:color w:val="000000"/>
          <w:kern w:val="0"/>
          <w:sz w:val="24"/>
          <w:szCs w:val="24"/>
          <w:lang w:eastAsia="ru-RU"/>
        </w:rPr>
        <w:t xml:space="preserve"> 54</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2.3. </w:t>
      </w:r>
      <w:r w:rsidRPr="00CE3A35">
        <w:rPr>
          <w:rFonts w:ascii="Verdana" w:eastAsia="Times New Roman" w:hAnsi="Verdana" w:cs="Times New Roman" w:hint="eastAsia"/>
          <w:color w:val="000000"/>
          <w:kern w:val="0"/>
          <w:sz w:val="24"/>
          <w:szCs w:val="24"/>
          <w:lang w:eastAsia="ru-RU"/>
        </w:rPr>
        <w:t>Особливості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використання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даних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елементного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аналізу</w:t>
      </w:r>
      <w:r w:rsidRPr="00CE3A35">
        <w:rPr>
          <w:rFonts w:ascii="Verdana" w:eastAsia="Times New Roman" w:hAnsi="Verdana" w:cs="Times New Roman"/>
          <w:color w:val="000000"/>
          <w:kern w:val="0"/>
          <w:sz w:val="24"/>
          <w:szCs w:val="24"/>
          <w:lang w:eastAsia="ru-RU"/>
        </w:rPr>
        <w:t xml:space="preserve"> 55</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2.4. </w:t>
      </w:r>
      <w:r w:rsidRPr="00CE3A35">
        <w:rPr>
          <w:rFonts w:ascii="Verdana" w:eastAsia="Times New Roman" w:hAnsi="Verdana" w:cs="Times New Roman" w:hint="eastAsia"/>
          <w:color w:val="000000"/>
          <w:kern w:val="0"/>
          <w:sz w:val="24"/>
          <w:szCs w:val="24"/>
          <w:lang w:eastAsia="ru-RU"/>
        </w:rPr>
        <w:t>Одержання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бентонітів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функціоналізованих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Р</w:t>
      </w:r>
      <w:r w:rsidRPr="00CE3A35">
        <w:rPr>
          <w:rFonts w:ascii="Verdana" w:eastAsia="Times New Roman" w:hAnsi="Verdana" w:cs="Times New Roman"/>
          <w:color w:val="000000"/>
          <w:kern w:val="0"/>
          <w:sz w:val="24"/>
          <w:szCs w:val="24"/>
          <w:lang w:eastAsia="ru-RU"/>
        </w:rPr>
        <w:t>-</w:t>
      </w:r>
      <w:r w:rsidRPr="00CE3A35">
        <w:rPr>
          <w:rFonts w:ascii="Verdana" w:eastAsia="Times New Roman" w:hAnsi="Verdana" w:cs="Times New Roman" w:hint="eastAsia"/>
          <w:color w:val="000000"/>
          <w:kern w:val="0"/>
          <w:sz w:val="24"/>
          <w:szCs w:val="24"/>
          <w:lang w:eastAsia="ru-RU"/>
        </w:rPr>
        <w:t>вмісними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групами</w:t>
      </w:r>
      <w:r w:rsidRPr="00CE3A35">
        <w:rPr>
          <w:rFonts w:ascii="Verdana" w:eastAsia="Times New Roman" w:hAnsi="Verdana" w:cs="Times New Roman"/>
          <w:color w:val="000000"/>
          <w:kern w:val="0"/>
          <w:sz w:val="24"/>
          <w:szCs w:val="24"/>
          <w:lang w:eastAsia="ru-RU"/>
        </w:rPr>
        <w:t xml:space="preserve"> 56</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2.5. C</w:t>
      </w:r>
      <w:r w:rsidRPr="00CE3A35">
        <w:rPr>
          <w:rFonts w:ascii="Verdana" w:eastAsia="Times New Roman" w:hAnsi="Verdana" w:cs="Times New Roman" w:hint="eastAsia"/>
          <w:color w:val="000000"/>
          <w:kern w:val="0"/>
          <w:sz w:val="24"/>
          <w:szCs w:val="24"/>
          <w:lang w:eastAsia="ru-RU"/>
        </w:rPr>
        <w:t>интез</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хімічно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модифікованих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наночастинок</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магнетиту</w:t>
      </w:r>
      <w:r w:rsidRPr="00CE3A35">
        <w:rPr>
          <w:rFonts w:ascii="Verdana" w:eastAsia="Times New Roman" w:hAnsi="Verdana" w:cs="Times New Roman"/>
          <w:color w:val="000000"/>
          <w:kern w:val="0"/>
          <w:sz w:val="24"/>
          <w:szCs w:val="24"/>
          <w:lang w:eastAsia="ru-RU"/>
        </w:rPr>
        <w:t xml:space="preserve"> 59</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2.6. </w:t>
      </w:r>
      <w:r w:rsidRPr="00CE3A35">
        <w:rPr>
          <w:rFonts w:ascii="Verdana" w:eastAsia="Times New Roman" w:hAnsi="Verdana" w:cs="Times New Roman" w:hint="eastAsia"/>
          <w:color w:val="000000"/>
          <w:kern w:val="0"/>
          <w:sz w:val="24"/>
          <w:szCs w:val="24"/>
          <w:lang w:eastAsia="ru-RU"/>
        </w:rPr>
        <w:t>Методи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дослідження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матеріалів</w:t>
      </w:r>
      <w:r w:rsidRPr="00CE3A35">
        <w:rPr>
          <w:rFonts w:ascii="Verdana" w:eastAsia="Times New Roman" w:hAnsi="Verdana" w:cs="Times New Roman"/>
          <w:color w:val="000000"/>
          <w:kern w:val="0"/>
          <w:sz w:val="24"/>
          <w:szCs w:val="24"/>
          <w:lang w:eastAsia="ru-RU"/>
        </w:rPr>
        <w:t xml:space="preserve"> 61</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РОЗДІЛ</w:t>
      </w:r>
      <w:r w:rsidRPr="00CE3A35">
        <w:rPr>
          <w:rFonts w:ascii="Verdana" w:eastAsia="Times New Roman" w:hAnsi="Verdana" w:cs="Times New Roman"/>
          <w:color w:val="000000"/>
          <w:kern w:val="0"/>
          <w:sz w:val="24"/>
          <w:szCs w:val="24"/>
          <w:lang w:eastAsia="ru-RU"/>
        </w:rPr>
        <w:t xml:space="preserve"> 3 </w:t>
      </w:r>
      <w:r w:rsidRPr="00CE3A35">
        <w:rPr>
          <w:rFonts w:ascii="Verdana" w:eastAsia="Times New Roman" w:hAnsi="Verdana" w:cs="Times New Roman" w:hint="eastAsia"/>
          <w:color w:val="000000"/>
          <w:kern w:val="0"/>
          <w:sz w:val="24"/>
          <w:szCs w:val="24"/>
          <w:lang w:eastAsia="ru-RU"/>
        </w:rPr>
        <w:t>БУДОВА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ПОВЕРХНЕВОГО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ШАРУ</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МАТЕРІАЛІВ</w:t>
      </w:r>
      <w:r w:rsidRPr="00CE3A35">
        <w:rPr>
          <w:rFonts w:ascii="Verdana" w:eastAsia="Times New Roman" w:hAnsi="Verdana" w:cs="Times New Roman"/>
          <w:color w:val="000000"/>
          <w:kern w:val="0"/>
          <w:sz w:val="24"/>
          <w:szCs w:val="24"/>
          <w:lang w:eastAsia="ru-RU"/>
        </w:rPr>
        <w:t>,</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ФУНКЦІОНАЛІЗОВАНИХ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ГРУПАМИ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АЛКІЛАМІНОФОСФОНОВИХ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КИСЛОТ</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67</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3.1. </w:t>
      </w:r>
      <w:r w:rsidRPr="00CE3A35">
        <w:rPr>
          <w:rFonts w:ascii="Verdana" w:eastAsia="Times New Roman" w:hAnsi="Verdana" w:cs="Times New Roman" w:hint="eastAsia"/>
          <w:color w:val="000000"/>
          <w:kern w:val="0"/>
          <w:sz w:val="24"/>
          <w:szCs w:val="24"/>
          <w:lang w:eastAsia="ru-RU"/>
        </w:rPr>
        <w:t>Оптимізація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умов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синтезу</w:t>
      </w:r>
      <w:r w:rsidRPr="00CE3A35">
        <w:rPr>
          <w:rFonts w:ascii="Verdana" w:eastAsia="Times New Roman" w:hAnsi="Verdana" w:cs="Times New Roman"/>
          <w:color w:val="000000"/>
          <w:kern w:val="0"/>
          <w:sz w:val="24"/>
          <w:szCs w:val="24"/>
          <w:lang w:eastAsia="ru-RU"/>
        </w:rPr>
        <w:t xml:space="preserve"> Si</w:t>
      </w:r>
      <w:r w:rsidRPr="00CE3A35">
        <w:rPr>
          <w:rFonts w:ascii="Verdana" w:eastAsia="Times New Roman" w:hAnsi="Verdana" w:cs="Times New Roman" w:hint="eastAsia"/>
          <w:color w:val="000000"/>
          <w:kern w:val="0"/>
          <w:sz w:val="24"/>
          <w:szCs w:val="24"/>
          <w:lang w:eastAsia="ru-RU"/>
        </w:rPr>
        <w:t>О</w:t>
      </w:r>
      <w:r w:rsidRPr="00CE3A35">
        <w:rPr>
          <w:rFonts w:ascii="Verdana" w:eastAsia="Times New Roman" w:hAnsi="Verdana" w:cs="Times New Roman"/>
          <w:color w:val="000000"/>
          <w:kern w:val="0"/>
          <w:sz w:val="24"/>
          <w:szCs w:val="24"/>
          <w:lang w:eastAsia="ru-RU"/>
        </w:rPr>
        <w:t>2-</w:t>
      </w:r>
      <w:r w:rsidRPr="00CE3A35">
        <w:rPr>
          <w:rFonts w:ascii="Verdana" w:eastAsia="Times New Roman" w:hAnsi="Verdana" w:cs="Times New Roman" w:hint="eastAsia"/>
          <w:color w:val="000000"/>
          <w:kern w:val="0"/>
          <w:sz w:val="24"/>
          <w:szCs w:val="24"/>
          <w:lang w:eastAsia="ru-RU"/>
        </w:rPr>
        <w:t>АФК</w:t>
      </w:r>
      <w:r w:rsidRPr="00CE3A35">
        <w:rPr>
          <w:rFonts w:ascii="Verdana" w:eastAsia="Times New Roman" w:hAnsi="Verdana" w:cs="Times New Roman"/>
          <w:color w:val="000000"/>
          <w:kern w:val="0"/>
          <w:sz w:val="24"/>
          <w:szCs w:val="24"/>
          <w:lang w:eastAsia="ru-RU"/>
        </w:rPr>
        <w:t xml:space="preserve"> 67</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3.1.1. </w:t>
      </w:r>
      <w:r w:rsidRPr="00CE3A35">
        <w:rPr>
          <w:rFonts w:ascii="Verdana" w:eastAsia="Times New Roman" w:hAnsi="Verdana" w:cs="Times New Roman" w:hint="eastAsia"/>
          <w:color w:val="000000"/>
          <w:kern w:val="0"/>
          <w:sz w:val="24"/>
          <w:szCs w:val="24"/>
          <w:lang w:eastAsia="ru-RU"/>
        </w:rPr>
        <w:t>Вплив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концентрації</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та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основності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іммобілізованого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аміну</w:t>
      </w:r>
      <w:r w:rsidRPr="00CE3A35">
        <w:rPr>
          <w:rFonts w:ascii="Verdana" w:eastAsia="Times New Roman" w:hAnsi="Verdana" w:cs="Times New Roman"/>
          <w:color w:val="000000"/>
          <w:kern w:val="0"/>
          <w:sz w:val="24"/>
          <w:szCs w:val="24"/>
          <w:lang w:eastAsia="ru-RU"/>
        </w:rPr>
        <w:t xml:space="preserve"> 68</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3.1.2. </w:t>
      </w:r>
      <w:r w:rsidRPr="00CE3A35">
        <w:rPr>
          <w:rFonts w:ascii="Verdana" w:eastAsia="Times New Roman" w:hAnsi="Verdana" w:cs="Times New Roman" w:hint="eastAsia"/>
          <w:color w:val="000000"/>
          <w:kern w:val="0"/>
          <w:sz w:val="24"/>
          <w:szCs w:val="24"/>
          <w:lang w:eastAsia="ru-RU"/>
        </w:rPr>
        <w:t>Вплив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природи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ацилюючого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реагента</w:t>
      </w:r>
      <w:r w:rsidRPr="00CE3A35">
        <w:rPr>
          <w:rFonts w:ascii="Verdana" w:eastAsia="Times New Roman" w:hAnsi="Verdana" w:cs="Times New Roman"/>
          <w:color w:val="000000"/>
          <w:kern w:val="0"/>
          <w:sz w:val="24"/>
          <w:szCs w:val="24"/>
          <w:lang w:eastAsia="ru-RU"/>
        </w:rPr>
        <w:t xml:space="preserve"> 71</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13</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3.2 </w:t>
      </w:r>
      <w:r w:rsidRPr="00CE3A35">
        <w:rPr>
          <w:rFonts w:ascii="Verdana" w:eastAsia="Times New Roman" w:hAnsi="Verdana" w:cs="Times New Roman" w:hint="eastAsia"/>
          <w:color w:val="000000"/>
          <w:kern w:val="0"/>
          <w:sz w:val="24"/>
          <w:szCs w:val="24"/>
          <w:lang w:eastAsia="ru-RU"/>
        </w:rPr>
        <w:t>Ідентифікація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хімічної</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природи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та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будови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поверхневого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шару</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модифікованих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кремнеземів</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73</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3.2.1. </w:t>
      </w:r>
      <w:r w:rsidRPr="00CE3A35">
        <w:rPr>
          <w:rFonts w:ascii="Verdana" w:eastAsia="Times New Roman" w:hAnsi="Verdana" w:cs="Times New Roman" w:hint="eastAsia"/>
          <w:color w:val="000000"/>
          <w:kern w:val="0"/>
          <w:sz w:val="24"/>
          <w:szCs w:val="24"/>
          <w:lang w:eastAsia="ru-RU"/>
        </w:rPr>
        <w:t>ІЧ</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спектроскопія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з</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Фур’є</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перетворенням</w:t>
      </w:r>
      <w:r w:rsidRPr="00CE3A35">
        <w:rPr>
          <w:rFonts w:ascii="Verdana" w:eastAsia="Times New Roman" w:hAnsi="Verdana" w:cs="Times New Roman"/>
          <w:color w:val="000000"/>
          <w:kern w:val="0"/>
          <w:sz w:val="24"/>
          <w:szCs w:val="24"/>
          <w:lang w:eastAsia="ru-RU"/>
        </w:rPr>
        <w:t xml:space="preserve"> 73</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3.2.2. </w:t>
      </w:r>
      <w:r w:rsidRPr="00CE3A35">
        <w:rPr>
          <w:rFonts w:ascii="Verdana" w:eastAsia="Times New Roman" w:hAnsi="Verdana" w:cs="Times New Roman" w:hint="eastAsia"/>
          <w:color w:val="000000"/>
          <w:kern w:val="0"/>
          <w:sz w:val="24"/>
          <w:szCs w:val="24"/>
          <w:lang w:eastAsia="ru-RU"/>
        </w:rPr>
        <w:t>Рентгенівська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фотоелектронна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спектроскопія</w:t>
      </w:r>
      <w:r w:rsidRPr="00CE3A35">
        <w:rPr>
          <w:rFonts w:ascii="Verdana" w:eastAsia="Times New Roman" w:hAnsi="Verdana" w:cs="Times New Roman"/>
          <w:color w:val="000000"/>
          <w:kern w:val="0"/>
          <w:sz w:val="24"/>
          <w:szCs w:val="24"/>
          <w:lang w:eastAsia="ru-RU"/>
        </w:rPr>
        <w:t xml:space="preserve"> 76</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3.2.3. </w:t>
      </w:r>
      <w:r w:rsidRPr="00CE3A35">
        <w:rPr>
          <w:rFonts w:ascii="Verdana" w:eastAsia="Times New Roman" w:hAnsi="Verdana" w:cs="Times New Roman" w:hint="eastAsia"/>
          <w:color w:val="000000"/>
          <w:kern w:val="0"/>
          <w:sz w:val="24"/>
          <w:szCs w:val="24"/>
          <w:lang w:eastAsia="ru-RU"/>
        </w:rPr>
        <w:t>Твердотільна</w:t>
      </w:r>
      <w:r w:rsidRPr="00CE3A35">
        <w:rPr>
          <w:rFonts w:ascii="Verdana" w:eastAsia="Times New Roman" w:hAnsi="Verdana" w:cs="Times New Roman"/>
          <w:color w:val="000000"/>
          <w:kern w:val="0"/>
          <w:sz w:val="24"/>
          <w:szCs w:val="24"/>
          <w:lang w:eastAsia="ru-RU"/>
        </w:rPr>
        <w:t xml:space="preserve"> 31P </w:t>
      </w:r>
      <w:r w:rsidRPr="00CE3A35">
        <w:rPr>
          <w:rFonts w:ascii="Verdana" w:eastAsia="Times New Roman" w:hAnsi="Verdana" w:cs="Times New Roman" w:hint="eastAsia"/>
          <w:color w:val="000000"/>
          <w:kern w:val="0"/>
          <w:sz w:val="24"/>
          <w:szCs w:val="24"/>
          <w:lang w:eastAsia="ru-RU"/>
        </w:rPr>
        <w:t>ЯМР</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спектроскопія</w:t>
      </w:r>
      <w:r w:rsidRPr="00CE3A35">
        <w:rPr>
          <w:rFonts w:ascii="Verdana" w:eastAsia="Times New Roman" w:hAnsi="Verdana" w:cs="Times New Roman"/>
          <w:color w:val="000000"/>
          <w:kern w:val="0"/>
          <w:sz w:val="24"/>
          <w:szCs w:val="24"/>
          <w:lang w:eastAsia="ru-RU"/>
        </w:rPr>
        <w:t xml:space="preserve"> 77</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3.3. </w:t>
      </w:r>
      <w:r w:rsidRPr="00CE3A35">
        <w:rPr>
          <w:rFonts w:ascii="Verdana" w:eastAsia="Times New Roman" w:hAnsi="Verdana" w:cs="Times New Roman" w:hint="eastAsia"/>
          <w:color w:val="000000"/>
          <w:kern w:val="0"/>
          <w:sz w:val="24"/>
          <w:szCs w:val="24"/>
          <w:lang w:eastAsia="ru-RU"/>
        </w:rPr>
        <w:t>Термохімічна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поведінка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хімічно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модифікованих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кремнеземів</w:t>
      </w:r>
      <w:r w:rsidRPr="00CE3A35">
        <w:rPr>
          <w:rFonts w:ascii="Verdana" w:eastAsia="Times New Roman" w:hAnsi="Verdana" w:cs="Times New Roman"/>
          <w:color w:val="000000"/>
          <w:kern w:val="0"/>
          <w:sz w:val="24"/>
          <w:szCs w:val="24"/>
          <w:lang w:eastAsia="ru-RU"/>
        </w:rPr>
        <w:t xml:space="preserve"> 82</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3.3.1. </w:t>
      </w:r>
      <w:r w:rsidRPr="00CE3A35">
        <w:rPr>
          <w:rFonts w:ascii="Verdana" w:eastAsia="Times New Roman" w:hAnsi="Verdana" w:cs="Times New Roman" w:hint="eastAsia"/>
          <w:color w:val="000000"/>
          <w:kern w:val="0"/>
          <w:sz w:val="24"/>
          <w:szCs w:val="24"/>
          <w:lang w:eastAsia="ru-RU"/>
        </w:rPr>
        <w:t>ТПД</w:t>
      </w:r>
      <w:r w:rsidRPr="00CE3A35">
        <w:rPr>
          <w:rFonts w:ascii="Verdana" w:eastAsia="Times New Roman" w:hAnsi="Verdana" w:cs="Times New Roman"/>
          <w:color w:val="000000"/>
          <w:kern w:val="0"/>
          <w:sz w:val="24"/>
          <w:szCs w:val="24"/>
          <w:lang w:eastAsia="ru-RU"/>
        </w:rPr>
        <w:t>-</w:t>
      </w:r>
      <w:r w:rsidRPr="00CE3A35">
        <w:rPr>
          <w:rFonts w:ascii="Verdana" w:eastAsia="Times New Roman" w:hAnsi="Verdana" w:cs="Times New Roman" w:hint="eastAsia"/>
          <w:color w:val="000000"/>
          <w:kern w:val="0"/>
          <w:sz w:val="24"/>
          <w:szCs w:val="24"/>
          <w:lang w:eastAsia="ru-RU"/>
        </w:rPr>
        <w:t>МС</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дослідження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поверхневого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шару</w:t>
      </w:r>
      <w:r w:rsidRPr="00CE3A35">
        <w:rPr>
          <w:rFonts w:ascii="Verdana" w:eastAsia="Times New Roman" w:hAnsi="Verdana" w:cs="Times New Roman"/>
          <w:color w:val="000000"/>
          <w:kern w:val="0"/>
          <w:sz w:val="24"/>
          <w:szCs w:val="24"/>
          <w:lang w:eastAsia="ru-RU"/>
        </w:rPr>
        <w:t xml:space="preserve"> 84</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3.4. </w:t>
      </w:r>
      <w:r w:rsidRPr="00CE3A35">
        <w:rPr>
          <w:rFonts w:ascii="Verdana" w:eastAsia="Times New Roman" w:hAnsi="Verdana" w:cs="Times New Roman" w:hint="eastAsia"/>
          <w:color w:val="000000"/>
          <w:kern w:val="0"/>
          <w:sz w:val="24"/>
          <w:szCs w:val="24"/>
          <w:lang w:eastAsia="ru-RU"/>
        </w:rPr>
        <w:t>Функціоналізовані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бентоніти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синтез</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та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характеризація</w:t>
      </w:r>
      <w:r w:rsidRPr="00CE3A35">
        <w:rPr>
          <w:rFonts w:ascii="Verdana" w:eastAsia="Times New Roman" w:hAnsi="Verdana" w:cs="Times New Roman"/>
          <w:color w:val="000000"/>
          <w:kern w:val="0"/>
          <w:sz w:val="24"/>
          <w:szCs w:val="24"/>
          <w:lang w:eastAsia="ru-RU"/>
        </w:rPr>
        <w:t xml:space="preserve"> 89</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3.5. </w:t>
      </w:r>
      <w:r w:rsidRPr="00CE3A35">
        <w:rPr>
          <w:rFonts w:ascii="Verdana" w:eastAsia="Times New Roman" w:hAnsi="Verdana" w:cs="Times New Roman" w:hint="eastAsia"/>
          <w:color w:val="000000"/>
          <w:kern w:val="0"/>
          <w:sz w:val="24"/>
          <w:szCs w:val="24"/>
          <w:lang w:eastAsia="ru-RU"/>
        </w:rPr>
        <w:t>Будова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поверхневого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шару</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модифікованих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магнітних</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наночастинок</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95</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3.6. </w:t>
      </w:r>
      <w:r w:rsidRPr="00CE3A35">
        <w:rPr>
          <w:rFonts w:ascii="Verdana" w:eastAsia="Times New Roman" w:hAnsi="Verdana" w:cs="Times New Roman" w:hint="eastAsia"/>
          <w:color w:val="000000"/>
          <w:kern w:val="0"/>
          <w:sz w:val="24"/>
          <w:szCs w:val="24"/>
          <w:lang w:eastAsia="ru-RU"/>
        </w:rPr>
        <w:t>Короткі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висновки</w:t>
      </w:r>
      <w:r w:rsidRPr="00CE3A35">
        <w:rPr>
          <w:rFonts w:ascii="Verdana" w:eastAsia="Times New Roman" w:hAnsi="Verdana" w:cs="Times New Roman"/>
          <w:color w:val="000000"/>
          <w:kern w:val="0"/>
          <w:sz w:val="24"/>
          <w:szCs w:val="24"/>
          <w:lang w:eastAsia="ru-RU"/>
        </w:rPr>
        <w:t xml:space="preserve"> 100</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РОЗДІЛ</w:t>
      </w:r>
      <w:r w:rsidRPr="00CE3A35">
        <w:rPr>
          <w:rFonts w:ascii="Verdana" w:eastAsia="Times New Roman" w:hAnsi="Verdana" w:cs="Times New Roman"/>
          <w:color w:val="000000"/>
          <w:kern w:val="0"/>
          <w:sz w:val="24"/>
          <w:szCs w:val="24"/>
          <w:lang w:eastAsia="ru-RU"/>
        </w:rPr>
        <w:t xml:space="preserve"> 4. </w:t>
      </w:r>
      <w:r w:rsidRPr="00CE3A35">
        <w:rPr>
          <w:rFonts w:ascii="Verdana" w:eastAsia="Times New Roman" w:hAnsi="Verdana" w:cs="Times New Roman" w:hint="eastAsia"/>
          <w:color w:val="000000"/>
          <w:kern w:val="0"/>
          <w:sz w:val="24"/>
          <w:szCs w:val="24"/>
          <w:lang w:eastAsia="ru-RU"/>
        </w:rPr>
        <w:t>ГЕТЕРОГЕННІ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РІВНОВАГИ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ЗА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УЧАСТЮ</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АМІНОФОСФОНОВИХ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ГРУП</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ПОВЕРХНЕВОГО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ШАРУ</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102</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4.1. </w:t>
      </w:r>
      <w:r w:rsidRPr="00CE3A35">
        <w:rPr>
          <w:rFonts w:ascii="Verdana" w:eastAsia="Times New Roman" w:hAnsi="Verdana" w:cs="Times New Roman" w:hint="eastAsia"/>
          <w:color w:val="000000"/>
          <w:kern w:val="0"/>
          <w:sz w:val="24"/>
          <w:szCs w:val="24"/>
          <w:lang w:eastAsia="ru-RU"/>
        </w:rPr>
        <w:t>Кислотно</w:t>
      </w:r>
      <w:r w:rsidRPr="00CE3A35">
        <w:rPr>
          <w:rFonts w:ascii="Verdana" w:eastAsia="Times New Roman" w:hAnsi="Verdana" w:cs="Times New Roman"/>
          <w:color w:val="000000"/>
          <w:kern w:val="0"/>
          <w:sz w:val="24"/>
          <w:szCs w:val="24"/>
          <w:lang w:eastAsia="ru-RU"/>
        </w:rPr>
        <w:t>-</w:t>
      </w:r>
      <w:r w:rsidRPr="00CE3A35">
        <w:rPr>
          <w:rFonts w:ascii="Verdana" w:eastAsia="Times New Roman" w:hAnsi="Verdana" w:cs="Times New Roman" w:hint="eastAsia"/>
          <w:color w:val="000000"/>
          <w:kern w:val="0"/>
          <w:sz w:val="24"/>
          <w:szCs w:val="24"/>
          <w:lang w:eastAsia="ru-RU"/>
        </w:rPr>
        <w:t>основні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рівноваги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поверхні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модифікованих</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кремнеземів</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102</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4.1.1. </w:t>
      </w:r>
      <w:r w:rsidRPr="00CE3A35">
        <w:rPr>
          <w:rFonts w:ascii="Verdana" w:eastAsia="Times New Roman" w:hAnsi="Verdana" w:cs="Times New Roman" w:hint="eastAsia"/>
          <w:color w:val="000000"/>
          <w:kern w:val="0"/>
          <w:sz w:val="24"/>
          <w:szCs w:val="24"/>
          <w:lang w:eastAsia="ru-RU"/>
        </w:rPr>
        <w:t>Протолітичні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рівноваги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поверхні</w:t>
      </w:r>
      <w:r w:rsidRPr="00CE3A35">
        <w:rPr>
          <w:rFonts w:ascii="Verdana" w:eastAsia="Times New Roman" w:hAnsi="Verdana" w:cs="Times New Roman"/>
          <w:color w:val="000000"/>
          <w:kern w:val="0"/>
          <w:sz w:val="24"/>
          <w:szCs w:val="24"/>
          <w:lang w:eastAsia="ru-RU"/>
        </w:rPr>
        <w:t xml:space="preserve"> Si</w:t>
      </w:r>
      <w:r w:rsidRPr="00CE3A35">
        <w:rPr>
          <w:rFonts w:ascii="Verdana" w:eastAsia="Times New Roman" w:hAnsi="Verdana" w:cs="Times New Roman" w:hint="eastAsia"/>
          <w:color w:val="000000"/>
          <w:kern w:val="0"/>
          <w:sz w:val="24"/>
          <w:szCs w:val="24"/>
          <w:lang w:eastAsia="ru-RU"/>
        </w:rPr>
        <w:t>О</w:t>
      </w:r>
      <w:r w:rsidRPr="00CE3A35">
        <w:rPr>
          <w:rFonts w:ascii="Verdana" w:eastAsia="Times New Roman" w:hAnsi="Verdana" w:cs="Times New Roman"/>
          <w:color w:val="000000"/>
          <w:kern w:val="0"/>
          <w:sz w:val="24"/>
          <w:szCs w:val="24"/>
          <w:lang w:eastAsia="ru-RU"/>
        </w:rPr>
        <w:t>2-</w:t>
      </w:r>
      <w:r w:rsidRPr="00CE3A35">
        <w:rPr>
          <w:rFonts w:ascii="Verdana" w:eastAsia="Times New Roman" w:hAnsi="Verdana" w:cs="Times New Roman" w:hint="eastAsia"/>
          <w:color w:val="000000"/>
          <w:kern w:val="0"/>
          <w:sz w:val="24"/>
          <w:szCs w:val="24"/>
          <w:lang w:eastAsia="ru-RU"/>
        </w:rPr>
        <w:t>АФК</w:t>
      </w:r>
      <w:r w:rsidRPr="00CE3A35">
        <w:rPr>
          <w:rFonts w:ascii="Verdana" w:eastAsia="Times New Roman" w:hAnsi="Verdana" w:cs="Times New Roman"/>
          <w:color w:val="000000"/>
          <w:kern w:val="0"/>
          <w:sz w:val="24"/>
          <w:szCs w:val="24"/>
          <w:lang w:eastAsia="ru-RU"/>
        </w:rPr>
        <w:t xml:space="preserve"> 108</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4.2. </w:t>
      </w:r>
      <w:r w:rsidRPr="00CE3A35">
        <w:rPr>
          <w:rFonts w:ascii="Verdana" w:eastAsia="Times New Roman" w:hAnsi="Verdana" w:cs="Times New Roman" w:hint="eastAsia"/>
          <w:color w:val="000000"/>
          <w:kern w:val="0"/>
          <w:sz w:val="24"/>
          <w:szCs w:val="24"/>
          <w:lang w:eastAsia="ru-RU"/>
        </w:rPr>
        <w:t>Протолітичні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властивості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модифікованих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бентонітів</w:t>
      </w:r>
      <w:r w:rsidRPr="00CE3A35">
        <w:rPr>
          <w:rFonts w:ascii="Verdana" w:eastAsia="Times New Roman" w:hAnsi="Verdana" w:cs="Times New Roman"/>
          <w:color w:val="000000"/>
          <w:kern w:val="0"/>
          <w:sz w:val="24"/>
          <w:szCs w:val="24"/>
          <w:lang w:eastAsia="ru-RU"/>
        </w:rPr>
        <w:t xml:space="preserve"> 113</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4.3. </w:t>
      </w:r>
      <w:r w:rsidRPr="00CE3A35">
        <w:rPr>
          <w:rFonts w:ascii="Verdana" w:eastAsia="Times New Roman" w:hAnsi="Verdana" w:cs="Times New Roman" w:hint="eastAsia"/>
          <w:color w:val="000000"/>
          <w:kern w:val="0"/>
          <w:sz w:val="24"/>
          <w:szCs w:val="24"/>
          <w:lang w:eastAsia="ru-RU"/>
        </w:rPr>
        <w:t>Процеси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комплексоутворення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поверхні</w:t>
      </w:r>
      <w:r w:rsidRPr="00CE3A35">
        <w:rPr>
          <w:rFonts w:ascii="Verdana" w:eastAsia="Times New Roman" w:hAnsi="Verdana" w:cs="Times New Roman"/>
          <w:color w:val="000000"/>
          <w:kern w:val="0"/>
          <w:sz w:val="24"/>
          <w:szCs w:val="24"/>
          <w:lang w:eastAsia="ru-RU"/>
        </w:rPr>
        <w:t xml:space="preserve"> Si</w:t>
      </w:r>
      <w:r w:rsidRPr="00CE3A35">
        <w:rPr>
          <w:rFonts w:ascii="Verdana" w:eastAsia="Times New Roman" w:hAnsi="Verdana" w:cs="Times New Roman" w:hint="eastAsia"/>
          <w:color w:val="000000"/>
          <w:kern w:val="0"/>
          <w:sz w:val="24"/>
          <w:szCs w:val="24"/>
          <w:lang w:eastAsia="ru-RU"/>
        </w:rPr>
        <w:t>О</w:t>
      </w:r>
      <w:r w:rsidRPr="00CE3A35">
        <w:rPr>
          <w:rFonts w:ascii="Verdana" w:eastAsia="Times New Roman" w:hAnsi="Verdana" w:cs="Times New Roman"/>
          <w:color w:val="000000"/>
          <w:kern w:val="0"/>
          <w:sz w:val="24"/>
          <w:szCs w:val="24"/>
          <w:lang w:eastAsia="ru-RU"/>
        </w:rPr>
        <w:t>2-</w:t>
      </w:r>
      <w:r w:rsidRPr="00CE3A35">
        <w:rPr>
          <w:rFonts w:ascii="Verdana" w:eastAsia="Times New Roman" w:hAnsi="Verdana" w:cs="Times New Roman" w:hint="eastAsia"/>
          <w:color w:val="000000"/>
          <w:kern w:val="0"/>
          <w:sz w:val="24"/>
          <w:szCs w:val="24"/>
          <w:lang w:eastAsia="ru-RU"/>
        </w:rPr>
        <w:t>АФК</w:t>
      </w:r>
      <w:r w:rsidRPr="00CE3A35">
        <w:rPr>
          <w:rFonts w:ascii="Verdana" w:eastAsia="Times New Roman" w:hAnsi="Verdana" w:cs="Times New Roman"/>
          <w:color w:val="000000"/>
          <w:kern w:val="0"/>
          <w:sz w:val="24"/>
          <w:szCs w:val="24"/>
          <w:lang w:eastAsia="ru-RU"/>
        </w:rPr>
        <w:t xml:space="preserve"> 116</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4.3.1. </w:t>
      </w:r>
      <w:r w:rsidRPr="00CE3A35">
        <w:rPr>
          <w:rFonts w:ascii="Verdana" w:eastAsia="Times New Roman" w:hAnsi="Verdana" w:cs="Times New Roman" w:hint="eastAsia"/>
          <w:color w:val="000000"/>
          <w:kern w:val="0"/>
          <w:sz w:val="24"/>
          <w:szCs w:val="24"/>
          <w:lang w:eastAsia="ru-RU"/>
        </w:rPr>
        <w:t>Будова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комплексів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металів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поверхні</w:t>
      </w:r>
      <w:r w:rsidRPr="00CE3A35">
        <w:rPr>
          <w:rFonts w:ascii="Verdana" w:eastAsia="Times New Roman" w:hAnsi="Verdana" w:cs="Times New Roman"/>
          <w:color w:val="000000"/>
          <w:kern w:val="0"/>
          <w:sz w:val="24"/>
          <w:szCs w:val="24"/>
          <w:lang w:eastAsia="ru-RU"/>
        </w:rPr>
        <w:t xml:space="preserve"> Si</w:t>
      </w:r>
      <w:r w:rsidRPr="00CE3A35">
        <w:rPr>
          <w:rFonts w:ascii="Verdana" w:eastAsia="Times New Roman" w:hAnsi="Verdana" w:cs="Times New Roman" w:hint="eastAsia"/>
          <w:color w:val="000000"/>
          <w:kern w:val="0"/>
          <w:sz w:val="24"/>
          <w:szCs w:val="24"/>
          <w:lang w:eastAsia="ru-RU"/>
        </w:rPr>
        <w:t>О</w:t>
      </w:r>
      <w:r w:rsidRPr="00CE3A35">
        <w:rPr>
          <w:rFonts w:ascii="Verdana" w:eastAsia="Times New Roman" w:hAnsi="Verdana" w:cs="Times New Roman"/>
          <w:color w:val="000000"/>
          <w:kern w:val="0"/>
          <w:sz w:val="24"/>
          <w:szCs w:val="24"/>
          <w:lang w:eastAsia="ru-RU"/>
        </w:rPr>
        <w:t>2-</w:t>
      </w:r>
      <w:r w:rsidRPr="00CE3A35">
        <w:rPr>
          <w:rFonts w:ascii="Verdana" w:eastAsia="Times New Roman" w:hAnsi="Verdana" w:cs="Times New Roman" w:hint="eastAsia"/>
          <w:color w:val="000000"/>
          <w:kern w:val="0"/>
          <w:sz w:val="24"/>
          <w:szCs w:val="24"/>
          <w:lang w:eastAsia="ru-RU"/>
        </w:rPr>
        <w:t>АФК</w:t>
      </w:r>
      <w:r w:rsidRPr="00CE3A35">
        <w:rPr>
          <w:rFonts w:ascii="Verdana" w:eastAsia="Times New Roman" w:hAnsi="Verdana" w:cs="Times New Roman"/>
          <w:color w:val="000000"/>
          <w:kern w:val="0"/>
          <w:sz w:val="24"/>
          <w:szCs w:val="24"/>
          <w:lang w:eastAsia="ru-RU"/>
        </w:rPr>
        <w:t xml:space="preserve"> 118</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4.3.2. </w:t>
      </w:r>
      <w:r w:rsidRPr="00CE3A35">
        <w:rPr>
          <w:rFonts w:ascii="Verdana" w:eastAsia="Times New Roman" w:hAnsi="Verdana" w:cs="Times New Roman" w:hint="eastAsia"/>
          <w:color w:val="000000"/>
          <w:kern w:val="0"/>
          <w:sz w:val="24"/>
          <w:szCs w:val="24"/>
          <w:lang w:eastAsia="ru-RU"/>
        </w:rPr>
        <w:t>Різнолігандні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комплекси</w:t>
      </w:r>
      <w:r w:rsidRPr="00CE3A35">
        <w:rPr>
          <w:rFonts w:ascii="Verdana" w:eastAsia="Times New Roman" w:hAnsi="Verdana" w:cs="Times New Roman"/>
          <w:color w:val="000000"/>
          <w:kern w:val="0"/>
          <w:sz w:val="24"/>
          <w:szCs w:val="24"/>
          <w:lang w:eastAsia="ru-RU"/>
        </w:rPr>
        <w:t xml:space="preserve"> La(III) </w:t>
      </w:r>
      <w:r w:rsidRPr="00CE3A35">
        <w:rPr>
          <w:rFonts w:ascii="Verdana" w:eastAsia="Times New Roman" w:hAnsi="Verdana" w:cs="Times New Roman" w:hint="eastAsia"/>
          <w:color w:val="000000"/>
          <w:kern w:val="0"/>
          <w:sz w:val="24"/>
          <w:szCs w:val="24"/>
          <w:lang w:eastAsia="ru-RU"/>
        </w:rPr>
        <w:t>на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поверхні</w:t>
      </w:r>
      <w:r w:rsidRPr="00CE3A35">
        <w:rPr>
          <w:rFonts w:ascii="Verdana" w:eastAsia="Times New Roman" w:hAnsi="Verdana" w:cs="Times New Roman"/>
          <w:color w:val="000000"/>
          <w:kern w:val="0"/>
          <w:sz w:val="24"/>
          <w:szCs w:val="24"/>
          <w:lang w:eastAsia="ru-RU"/>
        </w:rPr>
        <w:t xml:space="preserve"> Si</w:t>
      </w:r>
      <w:r w:rsidRPr="00CE3A35">
        <w:rPr>
          <w:rFonts w:ascii="Verdana" w:eastAsia="Times New Roman" w:hAnsi="Verdana" w:cs="Times New Roman" w:hint="eastAsia"/>
          <w:color w:val="000000"/>
          <w:kern w:val="0"/>
          <w:sz w:val="24"/>
          <w:szCs w:val="24"/>
          <w:lang w:eastAsia="ru-RU"/>
        </w:rPr>
        <w:t>О</w:t>
      </w:r>
      <w:r w:rsidRPr="00CE3A35">
        <w:rPr>
          <w:rFonts w:ascii="Verdana" w:eastAsia="Times New Roman" w:hAnsi="Verdana" w:cs="Times New Roman"/>
          <w:color w:val="000000"/>
          <w:kern w:val="0"/>
          <w:sz w:val="24"/>
          <w:szCs w:val="24"/>
          <w:lang w:eastAsia="ru-RU"/>
        </w:rPr>
        <w:t>2-</w:t>
      </w:r>
      <w:r w:rsidRPr="00CE3A35">
        <w:rPr>
          <w:rFonts w:ascii="Verdana" w:eastAsia="Times New Roman" w:hAnsi="Verdana" w:cs="Times New Roman" w:hint="eastAsia"/>
          <w:color w:val="000000"/>
          <w:kern w:val="0"/>
          <w:sz w:val="24"/>
          <w:szCs w:val="24"/>
          <w:lang w:eastAsia="ru-RU"/>
        </w:rPr>
        <w:t>АФК</w:t>
      </w:r>
      <w:r w:rsidRPr="00CE3A35">
        <w:rPr>
          <w:rFonts w:ascii="Verdana" w:eastAsia="Times New Roman" w:hAnsi="Verdana" w:cs="Times New Roman"/>
          <w:color w:val="000000"/>
          <w:kern w:val="0"/>
          <w:sz w:val="24"/>
          <w:szCs w:val="24"/>
          <w:lang w:eastAsia="ru-RU"/>
        </w:rPr>
        <w:t xml:space="preserve"> 123</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4.4. </w:t>
      </w:r>
      <w:r w:rsidRPr="00CE3A35">
        <w:rPr>
          <w:rFonts w:ascii="Verdana" w:eastAsia="Times New Roman" w:hAnsi="Verdana" w:cs="Times New Roman" w:hint="eastAsia"/>
          <w:color w:val="000000"/>
          <w:kern w:val="0"/>
          <w:sz w:val="24"/>
          <w:szCs w:val="24"/>
          <w:lang w:eastAsia="ru-RU"/>
        </w:rPr>
        <w:t>Короткі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висновки</w:t>
      </w:r>
      <w:r w:rsidRPr="00CE3A35">
        <w:rPr>
          <w:rFonts w:ascii="Verdana" w:eastAsia="Times New Roman" w:hAnsi="Verdana" w:cs="Times New Roman"/>
          <w:color w:val="000000"/>
          <w:kern w:val="0"/>
          <w:sz w:val="24"/>
          <w:szCs w:val="24"/>
          <w:lang w:eastAsia="ru-RU"/>
        </w:rPr>
        <w:t xml:space="preserve"> 128</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РОЗДІЛ</w:t>
      </w:r>
      <w:r w:rsidRPr="00CE3A35">
        <w:rPr>
          <w:rFonts w:ascii="Verdana" w:eastAsia="Times New Roman" w:hAnsi="Verdana" w:cs="Times New Roman"/>
          <w:color w:val="000000"/>
          <w:kern w:val="0"/>
          <w:sz w:val="24"/>
          <w:szCs w:val="24"/>
          <w:lang w:eastAsia="ru-RU"/>
        </w:rPr>
        <w:t xml:space="preserve"> 5. </w:t>
      </w:r>
      <w:r w:rsidRPr="00CE3A35">
        <w:rPr>
          <w:rFonts w:ascii="Verdana" w:eastAsia="Times New Roman" w:hAnsi="Verdana" w:cs="Times New Roman" w:hint="eastAsia"/>
          <w:color w:val="000000"/>
          <w:kern w:val="0"/>
          <w:sz w:val="24"/>
          <w:szCs w:val="24"/>
          <w:lang w:eastAsia="ru-RU"/>
        </w:rPr>
        <w:t>ЗАСТОСУВАННЯ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Р</w:t>
      </w:r>
      <w:r w:rsidRPr="00CE3A35">
        <w:rPr>
          <w:rFonts w:ascii="Verdana" w:eastAsia="Times New Roman" w:hAnsi="Verdana" w:cs="Times New Roman"/>
          <w:color w:val="000000"/>
          <w:kern w:val="0"/>
          <w:sz w:val="24"/>
          <w:szCs w:val="24"/>
          <w:lang w:eastAsia="ru-RU"/>
        </w:rPr>
        <w:t>-</w:t>
      </w:r>
      <w:r w:rsidRPr="00CE3A35">
        <w:rPr>
          <w:rFonts w:ascii="Verdana" w:eastAsia="Times New Roman" w:hAnsi="Verdana" w:cs="Times New Roman" w:hint="eastAsia"/>
          <w:color w:val="000000"/>
          <w:kern w:val="0"/>
          <w:sz w:val="24"/>
          <w:szCs w:val="24"/>
          <w:lang w:eastAsia="ru-RU"/>
        </w:rPr>
        <w:t>ВМІСНИХ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МОДИФІКОВАНИХ</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МАТЕРІАЛІВ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ДЛЯ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СОРБЦІЙНОГО</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ВИЛУЧЕННЯ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ІОНІВ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МЕТАЛІВ</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З</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ВОДНИХ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РОЗЧИНІВ</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130</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5.1. </w:t>
      </w:r>
      <w:r w:rsidRPr="00CE3A35">
        <w:rPr>
          <w:rFonts w:ascii="Verdana" w:eastAsia="Times New Roman" w:hAnsi="Verdana" w:cs="Times New Roman" w:hint="eastAsia"/>
          <w:color w:val="000000"/>
          <w:kern w:val="0"/>
          <w:sz w:val="24"/>
          <w:szCs w:val="24"/>
          <w:lang w:eastAsia="ru-RU"/>
        </w:rPr>
        <w:t>Сорбційні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властивості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модифікованих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кремнеземів</w:t>
      </w:r>
      <w:r w:rsidRPr="00CE3A35">
        <w:rPr>
          <w:rFonts w:ascii="Verdana" w:eastAsia="Times New Roman" w:hAnsi="Verdana" w:cs="Times New Roman"/>
          <w:color w:val="000000"/>
          <w:kern w:val="0"/>
          <w:sz w:val="24"/>
          <w:szCs w:val="24"/>
          <w:lang w:eastAsia="ru-RU"/>
        </w:rPr>
        <w:t xml:space="preserve"> 130</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5.2. </w:t>
      </w:r>
      <w:r w:rsidRPr="00CE3A35">
        <w:rPr>
          <w:rFonts w:ascii="Verdana" w:eastAsia="Times New Roman" w:hAnsi="Verdana" w:cs="Times New Roman" w:hint="eastAsia"/>
          <w:color w:val="000000"/>
          <w:kern w:val="0"/>
          <w:sz w:val="24"/>
          <w:szCs w:val="24"/>
          <w:lang w:eastAsia="ru-RU"/>
        </w:rPr>
        <w:t>Сорбційні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властивості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модифікованих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бентонітів</w:t>
      </w:r>
      <w:r w:rsidRPr="00CE3A35">
        <w:rPr>
          <w:rFonts w:ascii="Verdana" w:eastAsia="Times New Roman" w:hAnsi="Verdana" w:cs="Times New Roman"/>
          <w:color w:val="000000"/>
          <w:kern w:val="0"/>
          <w:sz w:val="24"/>
          <w:szCs w:val="24"/>
          <w:lang w:eastAsia="ru-RU"/>
        </w:rPr>
        <w:t xml:space="preserve"> 135</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5.3. </w:t>
      </w:r>
      <w:r w:rsidRPr="00CE3A35">
        <w:rPr>
          <w:rFonts w:ascii="Verdana" w:eastAsia="Times New Roman" w:hAnsi="Verdana" w:cs="Times New Roman" w:hint="eastAsia"/>
          <w:color w:val="000000"/>
          <w:kern w:val="0"/>
          <w:sz w:val="24"/>
          <w:szCs w:val="24"/>
          <w:lang w:eastAsia="ru-RU"/>
        </w:rPr>
        <w:t>Сорбційне</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вилучення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іонів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РЗЕ</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фосфоровмісними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сорбентами</w:t>
      </w:r>
      <w:r w:rsidRPr="00CE3A35">
        <w:rPr>
          <w:rFonts w:ascii="Verdana" w:eastAsia="Times New Roman" w:hAnsi="Verdana" w:cs="Times New Roman"/>
          <w:color w:val="000000"/>
          <w:kern w:val="0"/>
          <w:sz w:val="24"/>
          <w:szCs w:val="24"/>
          <w:lang w:eastAsia="ru-RU"/>
        </w:rPr>
        <w:t xml:space="preserve"> 140</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5.3.1. </w:t>
      </w:r>
      <w:r w:rsidRPr="00CE3A35">
        <w:rPr>
          <w:rFonts w:ascii="Verdana" w:eastAsia="Times New Roman" w:hAnsi="Verdana" w:cs="Times New Roman" w:hint="eastAsia"/>
          <w:color w:val="000000"/>
          <w:kern w:val="0"/>
          <w:sz w:val="24"/>
          <w:szCs w:val="24"/>
          <w:lang w:eastAsia="ru-RU"/>
        </w:rPr>
        <w:t>Сорбція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іонів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РЗЕ</w:t>
      </w:r>
      <w:r w:rsidRPr="00CE3A35">
        <w:rPr>
          <w:rFonts w:ascii="Verdana" w:eastAsia="Times New Roman" w:hAnsi="Verdana" w:cs="Times New Roman"/>
          <w:color w:val="000000"/>
          <w:kern w:val="0"/>
          <w:sz w:val="24"/>
          <w:szCs w:val="24"/>
          <w:lang w:eastAsia="ru-RU"/>
        </w:rPr>
        <w:t xml:space="preserve">(III) </w:t>
      </w:r>
      <w:r w:rsidRPr="00CE3A35">
        <w:rPr>
          <w:rFonts w:ascii="Verdana" w:eastAsia="Times New Roman" w:hAnsi="Verdana" w:cs="Times New Roman" w:hint="eastAsia"/>
          <w:color w:val="000000"/>
          <w:kern w:val="0"/>
          <w:sz w:val="24"/>
          <w:szCs w:val="24"/>
          <w:lang w:eastAsia="ru-RU"/>
        </w:rPr>
        <w:t>на</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модифікованих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кремнеземах</w:t>
      </w:r>
      <w:r w:rsidRPr="00CE3A35">
        <w:rPr>
          <w:rFonts w:ascii="Verdana" w:eastAsia="Times New Roman" w:hAnsi="Verdana" w:cs="Times New Roman"/>
          <w:color w:val="000000"/>
          <w:kern w:val="0"/>
          <w:sz w:val="24"/>
          <w:szCs w:val="24"/>
          <w:lang w:eastAsia="ru-RU"/>
        </w:rPr>
        <w:t xml:space="preserve"> 141</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5.3.2. </w:t>
      </w:r>
      <w:r w:rsidRPr="00CE3A35">
        <w:rPr>
          <w:rFonts w:ascii="Verdana" w:eastAsia="Times New Roman" w:hAnsi="Verdana" w:cs="Times New Roman" w:hint="eastAsia"/>
          <w:color w:val="000000"/>
          <w:kern w:val="0"/>
          <w:sz w:val="24"/>
          <w:szCs w:val="24"/>
          <w:lang w:eastAsia="ru-RU"/>
        </w:rPr>
        <w:t>Сорбція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іонів</w:t>
      </w:r>
      <w:r w:rsidRPr="00CE3A35">
        <w:rPr>
          <w:rFonts w:ascii="Verdana" w:eastAsia="Times New Roman" w:hAnsi="Verdana" w:cs="Times New Roman"/>
          <w:color w:val="000000"/>
          <w:kern w:val="0"/>
          <w:sz w:val="24"/>
          <w:szCs w:val="24"/>
          <w:lang w:eastAsia="ru-RU"/>
        </w:rPr>
        <w:t xml:space="preserve"> Eu(III) </w:t>
      </w:r>
      <w:r w:rsidRPr="00CE3A35">
        <w:rPr>
          <w:rFonts w:ascii="Verdana" w:eastAsia="Times New Roman" w:hAnsi="Verdana" w:cs="Times New Roman" w:hint="eastAsia"/>
          <w:color w:val="000000"/>
          <w:kern w:val="0"/>
          <w:sz w:val="24"/>
          <w:szCs w:val="24"/>
          <w:lang w:eastAsia="ru-RU"/>
        </w:rPr>
        <w:t>функціоналізованими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магнетитами</w:t>
      </w:r>
      <w:r w:rsidRPr="00CE3A35">
        <w:rPr>
          <w:rFonts w:ascii="Verdana" w:eastAsia="Times New Roman" w:hAnsi="Verdana" w:cs="Times New Roman"/>
          <w:color w:val="000000"/>
          <w:kern w:val="0"/>
          <w:sz w:val="24"/>
          <w:szCs w:val="24"/>
          <w:lang w:eastAsia="ru-RU"/>
        </w:rPr>
        <w:t xml:space="preserve"> 144</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5.4. </w:t>
      </w:r>
      <w:r w:rsidRPr="00CE3A35">
        <w:rPr>
          <w:rFonts w:ascii="Verdana" w:eastAsia="Times New Roman" w:hAnsi="Verdana" w:cs="Times New Roman" w:hint="eastAsia"/>
          <w:color w:val="000000"/>
          <w:kern w:val="0"/>
          <w:sz w:val="24"/>
          <w:szCs w:val="24"/>
          <w:lang w:eastAsia="ru-RU"/>
        </w:rPr>
        <w:t>Застосування</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сорбентів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в</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процесах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водоочищення</w:t>
      </w:r>
      <w:r w:rsidRPr="00CE3A35">
        <w:rPr>
          <w:rFonts w:ascii="Verdana" w:eastAsia="Times New Roman" w:hAnsi="Verdana" w:cs="Times New Roman"/>
          <w:color w:val="000000"/>
          <w:kern w:val="0"/>
          <w:sz w:val="24"/>
          <w:szCs w:val="24"/>
          <w:lang w:eastAsia="ru-RU"/>
        </w:rPr>
        <w:t xml:space="preserve"> 147</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5.5. </w:t>
      </w:r>
      <w:r w:rsidRPr="00CE3A35">
        <w:rPr>
          <w:rFonts w:ascii="Verdana" w:eastAsia="Times New Roman" w:hAnsi="Verdana" w:cs="Times New Roman" w:hint="eastAsia"/>
          <w:color w:val="000000"/>
          <w:kern w:val="0"/>
          <w:sz w:val="24"/>
          <w:szCs w:val="24"/>
          <w:lang w:eastAsia="ru-RU"/>
        </w:rPr>
        <w:t>Модифіковані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кремнеземи</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як</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наповнювачі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флуоровмісних</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мембран</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150</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color w:val="000000"/>
          <w:kern w:val="0"/>
          <w:sz w:val="24"/>
          <w:szCs w:val="24"/>
          <w:lang w:eastAsia="ru-RU"/>
        </w:rPr>
        <w:t xml:space="preserve">5.6. </w:t>
      </w:r>
      <w:r w:rsidRPr="00CE3A35">
        <w:rPr>
          <w:rFonts w:ascii="Verdana" w:eastAsia="Times New Roman" w:hAnsi="Verdana" w:cs="Times New Roman" w:hint="eastAsia"/>
          <w:color w:val="000000"/>
          <w:kern w:val="0"/>
          <w:sz w:val="24"/>
          <w:szCs w:val="24"/>
          <w:lang w:eastAsia="ru-RU"/>
        </w:rPr>
        <w:t>Короткі</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висновки</w:t>
      </w:r>
      <w:r w:rsidRPr="00CE3A35">
        <w:rPr>
          <w:rFonts w:ascii="Verdana" w:eastAsia="Times New Roman" w:hAnsi="Verdana" w:cs="Times New Roman"/>
          <w:color w:val="000000"/>
          <w:kern w:val="0"/>
          <w:sz w:val="24"/>
          <w:szCs w:val="24"/>
          <w:lang w:eastAsia="ru-RU"/>
        </w:rPr>
        <w:t xml:space="preserve"> 154</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ВИСНОВКИ</w:t>
      </w:r>
      <w:r w:rsidRPr="00CE3A35">
        <w:rPr>
          <w:rFonts w:ascii="Verdana" w:eastAsia="Times New Roman" w:hAnsi="Verdana" w:cs="Times New Roman"/>
          <w:color w:val="000000"/>
          <w:kern w:val="0"/>
          <w:sz w:val="24"/>
          <w:szCs w:val="24"/>
          <w:lang w:eastAsia="ru-RU"/>
        </w:rPr>
        <w:t xml:space="preserve"> 156</w:t>
      </w:r>
    </w:p>
    <w:p w:rsidR="00CE3A35" w:rsidRPr="00CE3A35"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СПИСОК</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ВИКОРИСТАНИХ</w:t>
      </w:r>
      <w:r w:rsidRPr="00CE3A35">
        <w:rPr>
          <w:rFonts w:ascii="Verdana" w:eastAsia="Times New Roman" w:hAnsi="Verdana" w:cs="Times New Roman"/>
          <w:color w:val="000000"/>
          <w:kern w:val="0"/>
          <w:sz w:val="24"/>
          <w:szCs w:val="24"/>
          <w:lang w:eastAsia="ru-RU"/>
        </w:rPr>
        <w:t xml:space="preserve"> </w:t>
      </w:r>
      <w:r w:rsidRPr="00CE3A35">
        <w:rPr>
          <w:rFonts w:ascii="Verdana" w:eastAsia="Times New Roman" w:hAnsi="Verdana" w:cs="Times New Roman" w:hint="eastAsia"/>
          <w:color w:val="000000"/>
          <w:kern w:val="0"/>
          <w:sz w:val="24"/>
          <w:szCs w:val="24"/>
          <w:lang w:eastAsia="ru-RU"/>
        </w:rPr>
        <w:t>ДЖЕРЕЛ</w:t>
      </w:r>
      <w:r w:rsidRPr="00CE3A35">
        <w:rPr>
          <w:rFonts w:ascii="Verdana" w:eastAsia="Times New Roman" w:hAnsi="Verdana" w:cs="Times New Roman"/>
          <w:color w:val="000000"/>
          <w:kern w:val="0"/>
          <w:sz w:val="24"/>
          <w:szCs w:val="24"/>
          <w:lang w:eastAsia="ru-RU"/>
        </w:rPr>
        <w:t xml:space="preserve"> 158</w:t>
      </w:r>
    </w:p>
    <w:p w:rsidR="00057DE4" w:rsidRDefault="00CE3A35" w:rsidP="00CE3A35">
      <w:pPr>
        <w:rPr>
          <w:rFonts w:ascii="Verdana" w:eastAsia="Times New Roman" w:hAnsi="Verdana" w:cs="Times New Roman"/>
          <w:color w:val="000000"/>
          <w:kern w:val="0"/>
          <w:sz w:val="24"/>
          <w:szCs w:val="24"/>
          <w:lang w:eastAsia="ru-RU"/>
        </w:rPr>
      </w:pPr>
      <w:r w:rsidRPr="00CE3A35">
        <w:rPr>
          <w:rFonts w:ascii="Verdana" w:eastAsia="Times New Roman" w:hAnsi="Verdana" w:cs="Times New Roman" w:hint="eastAsia"/>
          <w:color w:val="000000"/>
          <w:kern w:val="0"/>
          <w:sz w:val="24"/>
          <w:szCs w:val="24"/>
          <w:lang w:eastAsia="ru-RU"/>
        </w:rPr>
        <w:t>ДОДАТОК</w:t>
      </w:r>
      <w:r w:rsidRPr="00CE3A35">
        <w:rPr>
          <w:rFonts w:ascii="Verdana" w:eastAsia="Times New Roman" w:hAnsi="Verdana" w:cs="Times New Roman"/>
          <w:color w:val="000000"/>
          <w:kern w:val="0"/>
          <w:sz w:val="24"/>
          <w:szCs w:val="24"/>
          <w:lang w:eastAsia="ru-RU"/>
        </w:rPr>
        <w:t xml:space="preserve"> 179</w:t>
      </w:r>
    </w:p>
    <w:p w:rsidR="00CE3A35" w:rsidRDefault="00CE3A35" w:rsidP="00CE3A35">
      <w:pPr>
        <w:rPr>
          <w:rFonts w:ascii="Verdana" w:eastAsia="Times New Roman" w:hAnsi="Verdana" w:cs="Times New Roman"/>
          <w:color w:val="000000"/>
          <w:kern w:val="0"/>
          <w:sz w:val="24"/>
          <w:szCs w:val="24"/>
          <w:lang w:eastAsia="ru-RU"/>
        </w:rPr>
      </w:pPr>
    </w:p>
    <w:p w:rsidR="00CE3A35" w:rsidRDefault="00CE3A35" w:rsidP="00CE3A35">
      <w:pPr>
        <w:rPr>
          <w:rFonts w:ascii="Verdana" w:eastAsia="Times New Roman" w:hAnsi="Verdana" w:cs="Times New Roman"/>
          <w:color w:val="000000"/>
          <w:kern w:val="0"/>
          <w:sz w:val="24"/>
          <w:szCs w:val="24"/>
          <w:lang w:eastAsia="ru-RU"/>
        </w:rPr>
      </w:pPr>
    </w:p>
    <w:p w:rsidR="00CE3A35" w:rsidRDefault="00CE3A35" w:rsidP="00CE3A35">
      <w:pPr>
        <w:rPr>
          <w:rFonts w:ascii="Verdana" w:eastAsia="Times New Roman" w:hAnsi="Verdana" w:cs="Times New Roman"/>
          <w:color w:val="000000"/>
          <w:kern w:val="0"/>
          <w:sz w:val="24"/>
          <w:szCs w:val="24"/>
          <w:lang w:eastAsia="ru-RU"/>
        </w:rPr>
      </w:pPr>
    </w:p>
    <w:p w:rsidR="00CE3A35" w:rsidRDefault="00CE3A35" w:rsidP="00CE3A35">
      <w:r>
        <w:rPr>
          <w:rFonts w:hint="eastAsia"/>
        </w:rPr>
        <w:t>ВИСНОВКИ</w:t>
      </w:r>
    </w:p>
    <w:p w:rsidR="00CE3A35" w:rsidRDefault="00CE3A35" w:rsidP="00CE3A35">
      <w:r>
        <w:rPr>
          <w:rFonts w:hint="eastAsia"/>
        </w:rPr>
        <w:t>У</w:t>
      </w:r>
      <w:r>
        <w:t></w:t>
      </w:r>
      <w:r>
        <w:rPr>
          <w:rFonts w:hint="eastAsia"/>
        </w:rPr>
        <w:t>результаті</w:t>
      </w:r>
      <w:r>
        <w:t></w:t>
      </w:r>
      <w:r>
        <w:rPr>
          <w:rFonts w:hint="eastAsia"/>
        </w:rPr>
        <w:t>виконання</w:t>
      </w:r>
      <w:r>
        <w:t></w:t>
      </w:r>
      <w:r>
        <w:rPr>
          <w:rFonts w:hint="eastAsia"/>
        </w:rPr>
        <w:t>дисертаційного</w:t>
      </w:r>
      <w:r>
        <w:t></w:t>
      </w:r>
      <w:r>
        <w:rPr>
          <w:rFonts w:hint="eastAsia"/>
        </w:rPr>
        <w:t>дослідження</w:t>
      </w:r>
      <w:r>
        <w:t></w:t>
      </w:r>
      <w:r>
        <w:rPr>
          <w:rFonts w:hint="eastAsia"/>
        </w:rPr>
        <w:t>показано</w:t>
      </w:r>
      <w:r>
        <w:t></w:t>
      </w:r>
      <w:r>
        <w:rPr>
          <w:rFonts w:hint="eastAsia"/>
        </w:rPr>
        <w:t>вплив</w:t>
      </w:r>
    </w:p>
    <w:p w:rsidR="00CE3A35" w:rsidRDefault="00CE3A35" w:rsidP="00CE3A35">
      <w:r>
        <w:rPr>
          <w:rFonts w:hint="eastAsia"/>
        </w:rPr>
        <w:t>умов</w:t>
      </w:r>
      <w:r>
        <w:t></w:t>
      </w:r>
      <w:r>
        <w:rPr>
          <w:rFonts w:hint="eastAsia"/>
        </w:rPr>
        <w:t>синтезу</w:t>
      </w:r>
      <w:r>
        <w:t></w:t>
      </w:r>
      <w:r>
        <w:rPr>
          <w:rFonts w:hint="eastAsia"/>
        </w:rPr>
        <w:t>та</w:t>
      </w:r>
      <w:r>
        <w:t></w:t>
      </w:r>
      <w:r>
        <w:rPr>
          <w:rFonts w:hint="eastAsia"/>
        </w:rPr>
        <w:t>будови</w:t>
      </w:r>
      <w:r>
        <w:t></w:t>
      </w:r>
      <w:r>
        <w:rPr>
          <w:rFonts w:hint="eastAsia"/>
        </w:rPr>
        <w:t>поверхневого</w:t>
      </w:r>
      <w:r>
        <w:t></w:t>
      </w:r>
      <w:r>
        <w:rPr>
          <w:rFonts w:hint="eastAsia"/>
        </w:rPr>
        <w:t>поліфункціонального</w:t>
      </w:r>
      <w:r>
        <w:t></w:t>
      </w:r>
      <w:r>
        <w:rPr>
          <w:rFonts w:hint="eastAsia"/>
        </w:rPr>
        <w:t>шару</w:t>
      </w:r>
    </w:p>
    <w:p w:rsidR="00CE3A35" w:rsidRDefault="00CE3A35" w:rsidP="00CE3A35">
      <w:r>
        <w:rPr>
          <w:rFonts w:hint="eastAsia"/>
        </w:rPr>
        <w:t>кремнеземвмісних</w:t>
      </w:r>
      <w:r>
        <w:t></w:t>
      </w:r>
      <w:r>
        <w:rPr>
          <w:rFonts w:hint="eastAsia"/>
        </w:rPr>
        <w:t>матеріалів</w:t>
      </w:r>
      <w:r>
        <w:t></w:t>
      </w:r>
      <w:r>
        <w:t></w:t>
      </w:r>
      <w:r>
        <w:rPr>
          <w:rFonts w:hint="eastAsia"/>
        </w:rPr>
        <w:t>модифікованих</w:t>
      </w:r>
      <w:r>
        <w:t></w:t>
      </w:r>
      <w:r>
        <w:rPr>
          <w:rFonts w:hint="eastAsia"/>
        </w:rPr>
        <w:t>алкіламінофсфоновими</w:t>
      </w:r>
    </w:p>
    <w:p w:rsidR="00CE3A35" w:rsidRDefault="00CE3A35" w:rsidP="00CE3A35">
      <w:r>
        <w:rPr>
          <w:rFonts w:hint="eastAsia"/>
        </w:rPr>
        <w:t>групами</w:t>
      </w:r>
      <w:r>
        <w:t></w:t>
      </w:r>
      <w:r>
        <w:t></w:t>
      </w:r>
      <w:r>
        <w:rPr>
          <w:rFonts w:hint="eastAsia"/>
        </w:rPr>
        <w:t>на</w:t>
      </w:r>
      <w:r>
        <w:t></w:t>
      </w:r>
      <w:r>
        <w:rPr>
          <w:rFonts w:hint="eastAsia"/>
        </w:rPr>
        <w:t>їх</w:t>
      </w:r>
      <w:r>
        <w:t></w:t>
      </w:r>
      <w:r>
        <w:rPr>
          <w:rFonts w:hint="eastAsia"/>
        </w:rPr>
        <w:t>протолітичні</w:t>
      </w:r>
      <w:r>
        <w:t></w:t>
      </w:r>
      <w:r>
        <w:t></w:t>
      </w:r>
      <w:r>
        <w:rPr>
          <w:rFonts w:hint="eastAsia"/>
        </w:rPr>
        <w:t>комплексоутворюючі</w:t>
      </w:r>
      <w:r>
        <w:t></w:t>
      </w:r>
      <w:r>
        <w:rPr>
          <w:rFonts w:hint="eastAsia"/>
        </w:rPr>
        <w:t>властивості</w:t>
      </w:r>
      <w:r>
        <w:t></w:t>
      </w:r>
      <w:r>
        <w:rPr>
          <w:rFonts w:hint="eastAsia"/>
        </w:rPr>
        <w:t>та</w:t>
      </w:r>
      <w:r>
        <w:t></w:t>
      </w:r>
      <w:r>
        <w:rPr>
          <w:rFonts w:hint="eastAsia"/>
        </w:rPr>
        <w:t>сорбційне</w:t>
      </w:r>
    </w:p>
    <w:p w:rsidR="00CE3A35" w:rsidRDefault="00CE3A35" w:rsidP="00CE3A35">
      <w:r>
        <w:rPr>
          <w:rFonts w:hint="eastAsia"/>
        </w:rPr>
        <w:t>вилучення</w:t>
      </w:r>
      <w:r>
        <w:t></w:t>
      </w:r>
      <w:r>
        <w:rPr>
          <w:rFonts w:hint="eastAsia"/>
        </w:rPr>
        <w:t>іонів</w:t>
      </w:r>
      <w:r>
        <w:t></w:t>
      </w:r>
      <w:r>
        <w:rPr>
          <w:rFonts w:hint="eastAsia"/>
        </w:rPr>
        <w:t>важких</w:t>
      </w:r>
      <w:r>
        <w:t></w:t>
      </w:r>
      <w:r>
        <w:rPr>
          <w:rFonts w:hint="eastAsia"/>
        </w:rPr>
        <w:t>та</w:t>
      </w:r>
      <w:r>
        <w:t></w:t>
      </w:r>
      <w:r>
        <w:rPr>
          <w:rFonts w:hint="eastAsia"/>
        </w:rPr>
        <w:t>рідкісноземельних</w:t>
      </w:r>
      <w:r>
        <w:t></w:t>
      </w:r>
      <w:r>
        <w:rPr>
          <w:rFonts w:hint="eastAsia"/>
        </w:rPr>
        <w:t>металів</w:t>
      </w:r>
      <w:r>
        <w:t></w:t>
      </w:r>
    </w:p>
    <w:p w:rsidR="00CE3A35" w:rsidRDefault="00CE3A35" w:rsidP="00CE3A35">
      <w:r>
        <w:rPr>
          <w:rFonts w:hint="eastAsia"/>
        </w:rPr>
        <w:t>Оптимізовано</w:t>
      </w:r>
      <w:r>
        <w:t></w:t>
      </w:r>
      <w:r>
        <w:rPr>
          <w:rFonts w:hint="eastAsia"/>
        </w:rPr>
        <w:t>умови</w:t>
      </w:r>
      <w:r>
        <w:t></w:t>
      </w:r>
      <w:r>
        <w:rPr>
          <w:rFonts w:hint="eastAsia"/>
        </w:rPr>
        <w:t>одержання</w:t>
      </w:r>
      <w:r>
        <w:t></w:t>
      </w:r>
      <w:r>
        <w:rPr>
          <w:rFonts w:hint="eastAsia"/>
        </w:rPr>
        <w:t>кремнеземів</w:t>
      </w:r>
      <w:r>
        <w:t></w:t>
      </w:r>
      <w:r>
        <w:rPr>
          <w:rFonts w:hint="eastAsia"/>
        </w:rPr>
        <w:t>з</w:t>
      </w:r>
      <w:r>
        <w:t></w:t>
      </w:r>
      <w:r>
        <w:rPr>
          <w:rFonts w:hint="eastAsia"/>
        </w:rPr>
        <w:t>закріпленими</w:t>
      </w:r>
    </w:p>
    <w:p w:rsidR="00CE3A35" w:rsidRDefault="00CE3A35" w:rsidP="00CE3A35">
      <w:r>
        <w:rPr>
          <w:rFonts w:hint="eastAsia"/>
        </w:rPr>
        <w:t>алкіламінофосфоновими</w:t>
      </w:r>
      <w:r>
        <w:t></w:t>
      </w:r>
      <w:r>
        <w:rPr>
          <w:rFonts w:hint="eastAsia"/>
        </w:rPr>
        <w:t>групами</w:t>
      </w:r>
      <w:r>
        <w:t></w:t>
      </w:r>
      <w:r>
        <w:rPr>
          <w:rFonts w:hint="eastAsia"/>
        </w:rPr>
        <w:t>за</w:t>
      </w:r>
      <w:r>
        <w:t></w:t>
      </w:r>
      <w:r>
        <w:rPr>
          <w:rFonts w:hint="eastAsia"/>
        </w:rPr>
        <w:t>реакцією</w:t>
      </w:r>
      <w:r>
        <w:t></w:t>
      </w:r>
      <w:r>
        <w:rPr>
          <w:rFonts w:hint="eastAsia"/>
        </w:rPr>
        <w:t>Кабачника</w:t>
      </w:r>
      <w:r>
        <w:t></w:t>
      </w:r>
      <w:r>
        <w:rPr>
          <w:rFonts w:hint="eastAsia"/>
        </w:rPr>
        <w:t>Філдса</w:t>
      </w:r>
      <w:r>
        <w:t></w:t>
      </w:r>
    </w:p>
    <w:p w:rsidR="00CE3A35" w:rsidRDefault="00CE3A35" w:rsidP="00CE3A35">
      <w:r>
        <w:rPr>
          <w:rFonts w:hint="eastAsia"/>
        </w:rPr>
        <w:t>Встановлено</w:t>
      </w:r>
      <w:r>
        <w:t></w:t>
      </w:r>
      <w:r>
        <w:t></w:t>
      </w:r>
      <w:r>
        <w:rPr>
          <w:rFonts w:hint="eastAsia"/>
        </w:rPr>
        <w:t>що</w:t>
      </w:r>
      <w:r>
        <w:t></w:t>
      </w:r>
      <w:r>
        <w:rPr>
          <w:rFonts w:hint="eastAsia"/>
        </w:rPr>
        <w:t>ступінь</w:t>
      </w:r>
      <w:r>
        <w:t></w:t>
      </w:r>
      <w:r>
        <w:rPr>
          <w:rFonts w:hint="eastAsia"/>
        </w:rPr>
        <w:t>перетворення</w:t>
      </w:r>
      <w:r>
        <w:t></w:t>
      </w:r>
      <w:r>
        <w:rPr>
          <w:rFonts w:hint="eastAsia"/>
        </w:rPr>
        <w:t>аміногруп</w:t>
      </w:r>
      <w:r>
        <w:t></w:t>
      </w:r>
      <w:r>
        <w:rPr>
          <w:rFonts w:hint="eastAsia"/>
        </w:rPr>
        <w:t>в</w:t>
      </w:r>
      <w:r>
        <w:t></w:t>
      </w:r>
      <w:r>
        <w:rPr>
          <w:rFonts w:hint="eastAsia"/>
        </w:rPr>
        <w:t>амінофосфонові</w:t>
      </w:r>
    </w:p>
    <w:p w:rsidR="00CE3A35" w:rsidRDefault="00CE3A35" w:rsidP="00CE3A35">
      <w:r>
        <w:rPr>
          <w:rFonts w:hint="eastAsia"/>
        </w:rPr>
        <w:t>залежить</w:t>
      </w:r>
      <w:r>
        <w:t></w:t>
      </w:r>
      <w:r>
        <w:rPr>
          <w:rFonts w:hint="eastAsia"/>
        </w:rPr>
        <w:t>від</w:t>
      </w:r>
      <w:r>
        <w:t></w:t>
      </w:r>
      <w:r>
        <w:rPr>
          <w:rFonts w:hint="eastAsia"/>
        </w:rPr>
        <w:t>основності</w:t>
      </w:r>
      <w:r>
        <w:t></w:t>
      </w:r>
      <w:r>
        <w:rPr>
          <w:rFonts w:hint="eastAsia"/>
        </w:rPr>
        <w:t>іммобілізованих</w:t>
      </w:r>
      <w:r>
        <w:t></w:t>
      </w:r>
      <w:r>
        <w:rPr>
          <w:rFonts w:hint="eastAsia"/>
        </w:rPr>
        <w:t>аміногруп</w:t>
      </w:r>
      <w:r>
        <w:t></w:t>
      </w:r>
      <w:r>
        <w:rPr>
          <w:rFonts w:hint="eastAsia"/>
        </w:rPr>
        <w:t>та</w:t>
      </w:r>
      <w:r>
        <w:t></w:t>
      </w:r>
      <w:r>
        <w:rPr>
          <w:rFonts w:hint="eastAsia"/>
        </w:rPr>
        <w:t>зростає</w:t>
      </w:r>
      <w:r>
        <w:t></w:t>
      </w:r>
      <w:r>
        <w:rPr>
          <w:rFonts w:hint="eastAsia"/>
        </w:rPr>
        <w:t>при</w:t>
      </w:r>
    </w:p>
    <w:p w:rsidR="00CE3A35" w:rsidRDefault="00CE3A35" w:rsidP="00CE3A35">
      <w:r>
        <w:rPr>
          <w:rFonts w:hint="eastAsia"/>
        </w:rPr>
        <w:t>збільшенні</w:t>
      </w:r>
      <w:r>
        <w:t></w:t>
      </w:r>
      <w:r>
        <w:rPr>
          <w:rFonts w:hint="eastAsia"/>
        </w:rPr>
        <w:t>їх</w:t>
      </w:r>
      <w:r>
        <w:t></w:t>
      </w:r>
      <w:r>
        <w:rPr>
          <w:rFonts w:hint="eastAsia"/>
        </w:rPr>
        <w:t>поверхневої</w:t>
      </w:r>
      <w:r>
        <w:t></w:t>
      </w:r>
      <w:r>
        <w:rPr>
          <w:rFonts w:hint="eastAsia"/>
        </w:rPr>
        <w:t>концентрації</w:t>
      </w:r>
      <w:r>
        <w:t></w:t>
      </w:r>
      <w:r>
        <w:rPr>
          <w:rFonts w:hint="eastAsia"/>
        </w:rPr>
        <w:t>за</w:t>
      </w:r>
      <w:r>
        <w:t></w:t>
      </w:r>
      <w:r>
        <w:rPr>
          <w:rFonts w:hint="eastAsia"/>
        </w:rPr>
        <w:t>рахунок</w:t>
      </w:r>
      <w:r>
        <w:t></w:t>
      </w:r>
      <w:r>
        <w:rPr>
          <w:rFonts w:hint="eastAsia"/>
        </w:rPr>
        <w:t>меншого</w:t>
      </w:r>
      <w:r>
        <w:t></w:t>
      </w:r>
      <w:r>
        <w:rPr>
          <w:rFonts w:hint="eastAsia"/>
        </w:rPr>
        <w:t>зв’язування</w:t>
      </w:r>
      <w:r>
        <w:t></w:t>
      </w:r>
      <w:r>
        <w:rPr>
          <w:rFonts w:hint="eastAsia"/>
        </w:rPr>
        <w:t>з</w:t>
      </w:r>
    </w:p>
    <w:p w:rsidR="00CE3A35" w:rsidRDefault="00CE3A35" w:rsidP="00CE3A35">
      <w:r>
        <w:rPr>
          <w:rFonts w:hint="eastAsia"/>
        </w:rPr>
        <w:t>силанольними</w:t>
      </w:r>
      <w:r>
        <w:t></w:t>
      </w:r>
      <w:r>
        <w:rPr>
          <w:rFonts w:hint="eastAsia"/>
        </w:rPr>
        <w:t>групами</w:t>
      </w:r>
      <w:r>
        <w:t></w:t>
      </w:r>
      <w:r>
        <w:t></w:t>
      </w:r>
      <w:r>
        <w:rPr>
          <w:rFonts w:hint="eastAsia"/>
        </w:rPr>
        <w:t>У</w:t>
      </w:r>
      <w:r>
        <w:t></w:t>
      </w:r>
      <w:r>
        <w:rPr>
          <w:rFonts w:hint="eastAsia"/>
        </w:rPr>
        <w:t>середовищі</w:t>
      </w:r>
      <w:r>
        <w:t></w:t>
      </w:r>
      <w:r>
        <w:rPr>
          <w:rFonts w:hint="eastAsia"/>
        </w:rPr>
        <w:t>дигліму</w:t>
      </w:r>
      <w:r>
        <w:t></w:t>
      </w:r>
      <w:r>
        <w:rPr>
          <w:rFonts w:hint="eastAsia"/>
        </w:rPr>
        <w:t>в</w:t>
      </w:r>
      <w:r>
        <w:t></w:t>
      </w:r>
      <w:r>
        <w:rPr>
          <w:rFonts w:hint="eastAsia"/>
        </w:rPr>
        <w:t>присутності</w:t>
      </w:r>
    </w:p>
    <w:p w:rsidR="00CE3A35" w:rsidRDefault="00CE3A35" w:rsidP="00CE3A35">
      <w:r>
        <w:rPr>
          <w:rFonts w:hint="eastAsia"/>
        </w:rPr>
        <w:t>формальдегіду</w:t>
      </w:r>
      <w:r>
        <w:t></w:t>
      </w:r>
      <w:r>
        <w:rPr>
          <w:rFonts w:hint="eastAsia"/>
        </w:rPr>
        <w:t>досягаються</w:t>
      </w:r>
      <w:r>
        <w:t></w:t>
      </w:r>
      <w:r>
        <w:rPr>
          <w:rFonts w:hint="eastAsia"/>
        </w:rPr>
        <w:t>найвищі</w:t>
      </w:r>
      <w:r>
        <w:t></w:t>
      </w:r>
      <w:r>
        <w:rPr>
          <w:rFonts w:hint="eastAsia"/>
        </w:rPr>
        <w:t>виходи</w:t>
      </w:r>
      <w:r>
        <w:t></w:t>
      </w:r>
      <w:r>
        <w:rPr>
          <w:rFonts w:hint="eastAsia"/>
        </w:rPr>
        <w:t>амінометиленфосфонових</w:t>
      </w:r>
    </w:p>
    <w:p w:rsidR="00CE3A35" w:rsidRDefault="00CE3A35" w:rsidP="00CE3A35">
      <w:r>
        <w:rPr>
          <w:rFonts w:hint="eastAsia"/>
        </w:rPr>
        <w:t>кислот</w:t>
      </w:r>
      <w:r>
        <w:t></w:t>
      </w:r>
    </w:p>
    <w:p w:rsidR="00CE3A35" w:rsidRDefault="00CE3A35" w:rsidP="00CE3A35">
      <w:r>
        <w:rPr>
          <w:rFonts w:hint="eastAsia"/>
        </w:rPr>
        <w:t>Методом</w:t>
      </w:r>
      <w:r>
        <w:t></w:t>
      </w:r>
      <w:r>
        <w:rPr>
          <w:rFonts w:hint="eastAsia"/>
        </w:rPr>
        <w:t>РФЕС</w:t>
      </w:r>
      <w:r>
        <w:t></w:t>
      </w:r>
      <w:r>
        <w:rPr>
          <w:rFonts w:hint="eastAsia"/>
        </w:rPr>
        <w:t>встановлено</w:t>
      </w:r>
      <w:r>
        <w:t></w:t>
      </w:r>
      <w:r>
        <w:rPr>
          <w:rFonts w:hint="eastAsia"/>
        </w:rPr>
        <w:t>цвітер</w:t>
      </w:r>
      <w:r>
        <w:t></w:t>
      </w:r>
      <w:r>
        <w:rPr>
          <w:rFonts w:hint="eastAsia"/>
        </w:rPr>
        <w:t>іонну</w:t>
      </w:r>
      <w:r>
        <w:t></w:t>
      </w:r>
      <w:r>
        <w:rPr>
          <w:rFonts w:hint="eastAsia"/>
        </w:rPr>
        <w:t>форму</w:t>
      </w:r>
      <w:r>
        <w:t></w:t>
      </w:r>
      <w:r>
        <w:rPr>
          <w:rFonts w:hint="eastAsia"/>
        </w:rPr>
        <w:t>закріплених</w:t>
      </w:r>
    </w:p>
    <w:p w:rsidR="00CE3A35" w:rsidRDefault="00CE3A35" w:rsidP="00CE3A35">
      <w:r>
        <w:rPr>
          <w:rFonts w:hint="eastAsia"/>
        </w:rPr>
        <w:t>амінофосфонових</w:t>
      </w:r>
      <w:r>
        <w:t></w:t>
      </w:r>
      <w:r>
        <w:rPr>
          <w:rFonts w:hint="eastAsia"/>
        </w:rPr>
        <w:t>груп</w:t>
      </w:r>
      <w:r>
        <w:t></w:t>
      </w:r>
      <w:r>
        <w:rPr>
          <w:rFonts w:hint="eastAsia"/>
        </w:rPr>
        <w:t>та</w:t>
      </w:r>
      <w:r>
        <w:t></w:t>
      </w:r>
      <w:r>
        <w:rPr>
          <w:rFonts w:hint="eastAsia"/>
        </w:rPr>
        <w:t>присутність</w:t>
      </w:r>
      <w:r>
        <w:t></w:t>
      </w:r>
      <w:r>
        <w:rPr>
          <w:rFonts w:hint="eastAsia"/>
        </w:rPr>
        <w:t>залишкових</w:t>
      </w:r>
      <w:r>
        <w:t></w:t>
      </w:r>
      <w:r>
        <w:rPr>
          <w:rFonts w:hint="eastAsia"/>
        </w:rPr>
        <w:t>аміногруп</w:t>
      </w:r>
      <w:r>
        <w:t></w:t>
      </w:r>
      <w:r>
        <w:rPr>
          <w:rFonts w:hint="eastAsia"/>
        </w:rPr>
        <w:t>в</w:t>
      </w:r>
    </w:p>
    <w:p w:rsidR="00CE3A35" w:rsidRDefault="00CE3A35" w:rsidP="00CE3A35">
      <w:r>
        <w:rPr>
          <w:rFonts w:hint="eastAsia"/>
        </w:rPr>
        <w:t>іммобілізованому</w:t>
      </w:r>
      <w:r>
        <w:t></w:t>
      </w:r>
      <w:r>
        <w:rPr>
          <w:rFonts w:hint="eastAsia"/>
        </w:rPr>
        <w:t>шарі</w:t>
      </w:r>
      <w:r>
        <w:t></w:t>
      </w:r>
      <w:r>
        <w:t></w:t>
      </w:r>
      <w:r>
        <w:t></w:t>
      </w:r>
      <w:r>
        <w:rPr>
          <w:rFonts w:hint="eastAsia"/>
        </w:rPr>
        <w:t>О</w:t>
      </w:r>
      <w:r>
        <w:t></w:t>
      </w:r>
      <w:r>
        <w:t></w:t>
      </w:r>
      <w:r>
        <w:rPr>
          <w:rFonts w:hint="eastAsia"/>
        </w:rPr>
        <w:t>АФК</w:t>
      </w:r>
      <w:r>
        <w:t></w:t>
      </w:r>
      <w:r>
        <w:t></w:t>
      </w:r>
      <w:r>
        <w:rPr>
          <w:rFonts w:hint="eastAsia"/>
        </w:rPr>
        <w:t>За</w:t>
      </w:r>
      <w:r>
        <w:t></w:t>
      </w:r>
      <w:r>
        <w:rPr>
          <w:rFonts w:hint="eastAsia"/>
        </w:rPr>
        <w:t>даними</w:t>
      </w:r>
      <w:r>
        <w:t></w:t>
      </w:r>
      <w:r>
        <w:rPr>
          <w:rFonts w:hint="eastAsia"/>
        </w:rPr>
        <w:t>твердотільної</w:t>
      </w:r>
      <w:r>
        <w:t></w:t>
      </w:r>
      <w:r>
        <w:t></w:t>
      </w:r>
      <w:r>
        <w:t></w:t>
      </w:r>
      <w:r>
        <w:t></w:t>
      </w:r>
      <w:r>
        <w:t></w:t>
      </w:r>
      <w:r>
        <w:rPr>
          <w:rFonts w:hint="eastAsia"/>
        </w:rPr>
        <w:t>ЯМР</w:t>
      </w:r>
    </w:p>
    <w:p w:rsidR="00CE3A35" w:rsidRDefault="00CE3A35" w:rsidP="00CE3A35">
      <w:r>
        <w:rPr>
          <w:rFonts w:hint="eastAsia"/>
        </w:rPr>
        <w:t>спектроскопії</w:t>
      </w:r>
      <w:r>
        <w:t></w:t>
      </w:r>
      <w:r>
        <w:rPr>
          <w:rFonts w:hint="eastAsia"/>
        </w:rPr>
        <w:t>лише</w:t>
      </w:r>
      <w:r>
        <w:t></w:t>
      </w:r>
      <w:r>
        <w:rPr>
          <w:rFonts w:hint="eastAsia"/>
        </w:rPr>
        <w:t>зразки</w:t>
      </w:r>
      <w:r>
        <w:t></w:t>
      </w:r>
      <w:r>
        <w:rPr>
          <w:rFonts w:hint="eastAsia"/>
        </w:rPr>
        <w:t>з</w:t>
      </w:r>
      <w:r>
        <w:t></w:t>
      </w:r>
      <w:r>
        <w:rPr>
          <w:rFonts w:hint="eastAsia"/>
        </w:rPr>
        <w:t>високими</w:t>
      </w:r>
      <w:r>
        <w:t></w:t>
      </w:r>
      <w:r>
        <w:rPr>
          <w:rFonts w:hint="eastAsia"/>
        </w:rPr>
        <w:t>концентраціями</w:t>
      </w:r>
      <w:r>
        <w:t></w:t>
      </w:r>
      <w:r>
        <w:rPr>
          <w:rFonts w:hint="eastAsia"/>
        </w:rPr>
        <w:t>закріплених</w:t>
      </w:r>
    </w:p>
    <w:p w:rsidR="00CE3A35" w:rsidRDefault="00CE3A35" w:rsidP="00CE3A35">
      <w:r>
        <w:rPr>
          <w:rFonts w:hint="eastAsia"/>
        </w:rPr>
        <w:t>амінофосфосфонових</w:t>
      </w:r>
      <w:r>
        <w:t></w:t>
      </w:r>
      <w:r>
        <w:rPr>
          <w:rFonts w:hint="eastAsia"/>
        </w:rPr>
        <w:t>груп</w:t>
      </w:r>
      <w:r>
        <w:t></w:t>
      </w:r>
      <w:r>
        <w:t></w:t>
      </w:r>
      <w:r>
        <w:rPr>
          <w:rFonts w:hint="eastAsia"/>
        </w:rPr>
        <w:t>С</w:t>
      </w:r>
      <w:r>
        <w:t></w:t>
      </w:r>
      <w:r>
        <w:t></w:t>
      </w:r>
      <w:r>
        <w:t></w:t>
      </w:r>
      <w:r>
        <w:t></w:t>
      </w:r>
      <w:r>
        <w:t></w:t>
      </w:r>
      <w:r>
        <w:rPr>
          <w:rFonts w:hint="eastAsia"/>
        </w:rPr>
        <w:t>мкмоль</w:t>
      </w:r>
      <w:r>
        <w:t></w:t>
      </w:r>
      <w:r>
        <w:rPr>
          <w:rFonts w:hint="eastAsia"/>
        </w:rPr>
        <w:t>м</w:t>
      </w:r>
      <w:r>
        <w:t></w:t>
      </w:r>
    </w:p>
    <w:p w:rsidR="00CE3A35" w:rsidRDefault="00CE3A35" w:rsidP="00CE3A35">
      <w:r>
        <w:t></w:t>
      </w:r>
      <w:r>
        <w:t></w:t>
      </w:r>
      <w:r>
        <w:rPr>
          <w:rFonts w:hint="eastAsia"/>
        </w:rPr>
        <w:t>мають</w:t>
      </w:r>
      <w:r>
        <w:t></w:t>
      </w:r>
      <w:r>
        <w:rPr>
          <w:rFonts w:hint="eastAsia"/>
        </w:rPr>
        <w:t>локально</w:t>
      </w:r>
      <w:r>
        <w:t></w:t>
      </w:r>
      <w:r>
        <w:rPr>
          <w:rFonts w:hint="eastAsia"/>
        </w:rPr>
        <w:t>однорідне</w:t>
      </w:r>
    </w:p>
    <w:p w:rsidR="00CE3A35" w:rsidRDefault="00CE3A35" w:rsidP="00CE3A35">
      <w:r>
        <w:rPr>
          <w:rFonts w:hint="eastAsia"/>
        </w:rPr>
        <w:t>оточення</w:t>
      </w:r>
      <w:r>
        <w:t></w:t>
      </w:r>
      <w:r>
        <w:rPr>
          <w:rFonts w:hint="eastAsia"/>
        </w:rPr>
        <w:t>за</w:t>
      </w:r>
      <w:r>
        <w:t></w:t>
      </w:r>
      <w:r>
        <w:rPr>
          <w:rFonts w:hint="eastAsia"/>
        </w:rPr>
        <w:t>рахунок</w:t>
      </w:r>
      <w:r>
        <w:t></w:t>
      </w:r>
      <w:r>
        <w:rPr>
          <w:rFonts w:hint="eastAsia"/>
        </w:rPr>
        <w:t>послаблення</w:t>
      </w:r>
      <w:r>
        <w:t></w:t>
      </w:r>
      <w:r>
        <w:rPr>
          <w:rFonts w:hint="eastAsia"/>
        </w:rPr>
        <w:t>взаємодії</w:t>
      </w:r>
      <w:r>
        <w:t></w:t>
      </w:r>
      <w:r>
        <w:rPr>
          <w:rFonts w:hint="eastAsia"/>
        </w:rPr>
        <w:t>між</w:t>
      </w:r>
      <w:r>
        <w:t></w:t>
      </w:r>
      <w:r>
        <w:rPr>
          <w:rFonts w:hint="eastAsia"/>
        </w:rPr>
        <w:t>групами</w:t>
      </w:r>
      <w:r>
        <w:t></w:t>
      </w:r>
      <w:r>
        <w:rPr>
          <w:rFonts w:hint="eastAsia"/>
        </w:rPr>
        <w:t>поверхневого</w:t>
      </w:r>
    </w:p>
    <w:p w:rsidR="00CE3A35" w:rsidRDefault="00CE3A35" w:rsidP="00CE3A35">
      <w:r>
        <w:rPr>
          <w:rFonts w:hint="eastAsia"/>
        </w:rPr>
        <w:t>шару</w:t>
      </w:r>
      <w:r>
        <w:t></w:t>
      </w:r>
      <w:r>
        <w:t></w:t>
      </w:r>
      <w:r>
        <w:rPr>
          <w:rFonts w:hint="eastAsia"/>
        </w:rPr>
        <w:t>Іммобілізовані</w:t>
      </w:r>
      <w:r>
        <w:t></w:t>
      </w:r>
      <w:r>
        <w:rPr>
          <w:rFonts w:hint="eastAsia"/>
        </w:rPr>
        <w:t>алкіламінофосфонові</w:t>
      </w:r>
      <w:r>
        <w:t></w:t>
      </w:r>
      <w:r>
        <w:rPr>
          <w:rFonts w:hint="eastAsia"/>
        </w:rPr>
        <w:t>кислоти</w:t>
      </w:r>
      <w:r>
        <w:t></w:t>
      </w:r>
      <w:r>
        <w:rPr>
          <w:rFonts w:hint="eastAsia"/>
        </w:rPr>
        <w:t>термічно</w:t>
      </w:r>
      <w:r>
        <w:t></w:t>
      </w:r>
      <w:r>
        <w:rPr>
          <w:rFonts w:hint="eastAsia"/>
        </w:rPr>
        <w:t>стійкі</w:t>
      </w:r>
      <w:r>
        <w:t></w:t>
      </w:r>
      <w:r>
        <w:rPr>
          <w:rFonts w:hint="eastAsia"/>
        </w:rPr>
        <w:t>до</w:t>
      </w:r>
    </w:p>
    <w:p w:rsidR="00CE3A35" w:rsidRDefault="00CE3A35" w:rsidP="00CE3A35">
      <w:r>
        <w:t></w:t>
      </w:r>
      <w:r>
        <w:t></w:t>
      </w:r>
      <w:r>
        <w:t></w:t>
      </w:r>
      <w:r>
        <w:rPr>
          <w:rFonts w:hint="eastAsia"/>
        </w:rPr>
        <w:t>°</w:t>
      </w:r>
      <w:r>
        <w:t></w:t>
      </w:r>
      <w:r>
        <w:t></w:t>
      </w:r>
      <w:r>
        <w:t></w:t>
      </w:r>
      <w:r>
        <w:rPr>
          <w:rFonts w:hint="eastAsia"/>
        </w:rPr>
        <w:t>а</w:t>
      </w:r>
      <w:r>
        <w:t></w:t>
      </w:r>
      <w:r>
        <w:rPr>
          <w:rFonts w:hint="eastAsia"/>
        </w:rPr>
        <w:t>деструкція</w:t>
      </w:r>
      <w:r>
        <w:t></w:t>
      </w:r>
      <w:r>
        <w:t></w:t>
      </w:r>
      <w:r>
        <w:rPr>
          <w:rFonts w:hint="eastAsia"/>
        </w:rPr>
        <w:t>і</w:t>
      </w:r>
      <w:r>
        <w:t></w:t>
      </w:r>
      <w:r>
        <w:t></w:t>
      </w:r>
      <w:r>
        <w:t></w:t>
      </w:r>
      <w:r>
        <w:rPr>
          <w:rFonts w:hint="eastAsia"/>
        </w:rPr>
        <w:t>АФК</w:t>
      </w:r>
      <w:r>
        <w:t></w:t>
      </w:r>
      <w:r>
        <w:rPr>
          <w:rFonts w:hint="eastAsia"/>
        </w:rPr>
        <w:t>лімітується</w:t>
      </w:r>
      <w:r>
        <w:t></w:t>
      </w:r>
      <w:r>
        <w:rPr>
          <w:rFonts w:hint="eastAsia"/>
        </w:rPr>
        <w:t>замісниками</w:t>
      </w:r>
      <w:r>
        <w:t></w:t>
      </w:r>
      <w:r>
        <w:rPr>
          <w:rFonts w:hint="eastAsia"/>
        </w:rPr>
        <w:t>в</w:t>
      </w:r>
      <w:r>
        <w:t></w:t>
      </w:r>
      <w:r>
        <w:t></w:t>
      </w:r>
      <w:r>
        <w:t></w:t>
      </w:r>
      <w:r>
        <w:t></w:t>
      </w:r>
      <w:r>
        <w:t></w:t>
      </w:r>
      <w:r>
        <w:t></w:t>
      </w:r>
      <w:r>
        <w:t></w:t>
      </w:r>
      <w:r>
        <w:t></w:t>
      </w:r>
      <w:r>
        <w:t></w:t>
      </w:r>
      <w:r>
        <w:t></w:t>
      </w:r>
    </w:p>
    <w:p w:rsidR="00CE3A35" w:rsidRDefault="00CE3A35" w:rsidP="00CE3A35">
      <w:r>
        <w:rPr>
          <w:rFonts w:hint="eastAsia"/>
        </w:rPr>
        <w:t>фрагменті</w:t>
      </w:r>
      <w:r>
        <w:t></w:t>
      </w:r>
      <w:r>
        <w:rPr>
          <w:rFonts w:hint="eastAsia"/>
        </w:rPr>
        <w:t>ліганду</w:t>
      </w:r>
      <w:r>
        <w:t></w:t>
      </w:r>
    </w:p>
    <w:p w:rsidR="00CE3A35" w:rsidRDefault="00CE3A35" w:rsidP="00CE3A35">
      <w:r>
        <w:rPr>
          <w:rFonts w:hint="eastAsia"/>
        </w:rPr>
        <w:t>Встановлено</w:t>
      </w:r>
      <w:r>
        <w:t></w:t>
      </w:r>
      <w:r>
        <w:t></w:t>
      </w:r>
      <w:r>
        <w:rPr>
          <w:rFonts w:hint="eastAsia"/>
        </w:rPr>
        <w:t>що</w:t>
      </w:r>
      <w:r>
        <w:t></w:t>
      </w:r>
      <w:r>
        <w:rPr>
          <w:rFonts w:hint="eastAsia"/>
        </w:rPr>
        <w:t>протолітичні</w:t>
      </w:r>
      <w:r>
        <w:t></w:t>
      </w:r>
      <w:r>
        <w:rPr>
          <w:rFonts w:hint="eastAsia"/>
        </w:rPr>
        <w:t>властивості</w:t>
      </w:r>
      <w:r>
        <w:t></w:t>
      </w:r>
      <w:r>
        <w:t></w:t>
      </w:r>
      <w:r>
        <w:t></w:t>
      </w:r>
      <w:r>
        <w:rPr>
          <w:rFonts w:hint="eastAsia"/>
        </w:rPr>
        <w:t>О</w:t>
      </w:r>
      <w:r>
        <w:t></w:t>
      </w:r>
      <w:r>
        <w:t></w:t>
      </w:r>
      <w:r>
        <w:rPr>
          <w:rFonts w:hint="eastAsia"/>
        </w:rPr>
        <w:t>АФК</w:t>
      </w:r>
      <w:r>
        <w:t></w:t>
      </w:r>
      <w:r>
        <w:rPr>
          <w:rFonts w:hint="eastAsia"/>
        </w:rPr>
        <w:t>визначаються</w:t>
      </w:r>
    </w:p>
    <w:p w:rsidR="00CE3A35" w:rsidRDefault="00CE3A35" w:rsidP="00CE3A35">
      <w:r>
        <w:rPr>
          <w:rFonts w:hint="eastAsia"/>
        </w:rPr>
        <w:t>сумарним</w:t>
      </w:r>
      <w:r>
        <w:t></w:t>
      </w:r>
      <w:r>
        <w:rPr>
          <w:rFonts w:hint="eastAsia"/>
        </w:rPr>
        <w:t>внеском</w:t>
      </w:r>
      <w:r>
        <w:t></w:t>
      </w:r>
      <w:r>
        <w:rPr>
          <w:rFonts w:hint="eastAsia"/>
        </w:rPr>
        <w:t>всіх</w:t>
      </w:r>
      <w:r>
        <w:t></w:t>
      </w:r>
      <w:r>
        <w:rPr>
          <w:rFonts w:hint="eastAsia"/>
        </w:rPr>
        <w:t>груп</w:t>
      </w:r>
      <w:r>
        <w:t></w:t>
      </w:r>
      <w:r>
        <w:rPr>
          <w:rFonts w:hint="eastAsia"/>
        </w:rPr>
        <w:t>поверхневого</w:t>
      </w:r>
      <w:r>
        <w:t></w:t>
      </w:r>
      <w:r>
        <w:rPr>
          <w:rFonts w:hint="eastAsia"/>
        </w:rPr>
        <w:t>шару</w:t>
      </w:r>
      <w:r>
        <w:t></w:t>
      </w:r>
      <w:r>
        <w:t></w:t>
      </w:r>
      <w:r>
        <w:rPr>
          <w:rFonts w:hint="eastAsia"/>
        </w:rPr>
        <w:t>Згідно</w:t>
      </w:r>
      <w:r>
        <w:t></w:t>
      </w:r>
      <w:r>
        <w:rPr>
          <w:rFonts w:hint="eastAsia"/>
        </w:rPr>
        <w:t>з</w:t>
      </w:r>
      <w:r>
        <w:t></w:t>
      </w:r>
      <w:r>
        <w:rPr>
          <w:rFonts w:hint="eastAsia"/>
        </w:rPr>
        <w:t>моделлю</w:t>
      </w:r>
    </w:p>
    <w:p w:rsidR="00CE3A35" w:rsidRDefault="00CE3A35" w:rsidP="00CE3A35">
      <w:r>
        <w:rPr>
          <w:rFonts w:hint="eastAsia"/>
        </w:rPr>
        <w:t>неперервного</w:t>
      </w:r>
      <w:r>
        <w:t></w:t>
      </w:r>
      <w:r>
        <w:rPr>
          <w:rFonts w:hint="eastAsia"/>
        </w:rPr>
        <w:t>розподілу</w:t>
      </w:r>
      <w:r>
        <w:t></w:t>
      </w:r>
      <w:r>
        <w:rPr>
          <w:rFonts w:hint="eastAsia"/>
        </w:rPr>
        <w:t>констант</w:t>
      </w:r>
      <w:r>
        <w:t></w:t>
      </w:r>
      <w:r>
        <w:rPr>
          <w:rFonts w:hint="eastAsia"/>
        </w:rPr>
        <w:t>рівноваги</w:t>
      </w:r>
      <w:r>
        <w:t></w:t>
      </w:r>
      <w:r>
        <w:rPr>
          <w:rFonts w:hint="eastAsia"/>
        </w:rPr>
        <w:t>гідрофобізація</w:t>
      </w:r>
      <w:r>
        <w:t></w:t>
      </w:r>
      <w:r>
        <w:rPr>
          <w:rFonts w:hint="eastAsia"/>
        </w:rPr>
        <w:t>поверхні</w:t>
      </w:r>
      <w:r>
        <w:t></w:t>
      </w:r>
      <w:r>
        <w:t></w:t>
      </w:r>
      <w:r>
        <w:t></w:t>
      </w:r>
      <w:r>
        <w:rPr>
          <w:rFonts w:hint="eastAsia"/>
        </w:rPr>
        <w:t>О</w:t>
      </w:r>
      <w:r>
        <w:t></w:t>
      </w:r>
      <w:r>
        <w:t></w:t>
      </w:r>
    </w:p>
    <w:p w:rsidR="00CE3A35" w:rsidRDefault="00CE3A35" w:rsidP="00CE3A35">
      <w:r>
        <w:rPr>
          <w:rFonts w:hint="eastAsia"/>
        </w:rPr>
        <w:t>МАФК</w:t>
      </w:r>
      <w:r>
        <w:t></w:t>
      </w:r>
      <w:r>
        <w:rPr>
          <w:rFonts w:hint="eastAsia"/>
        </w:rPr>
        <w:t>суттєво</w:t>
      </w:r>
      <w:r>
        <w:t></w:t>
      </w:r>
      <w:r>
        <w:rPr>
          <w:rFonts w:hint="eastAsia"/>
        </w:rPr>
        <w:t>зменшує</w:t>
      </w:r>
      <w:r>
        <w:t></w:t>
      </w:r>
      <w:r>
        <w:rPr>
          <w:rFonts w:hint="eastAsia"/>
        </w:rPr>
        <w:t>неоднорідність</w:t>
      </w:r>
      <w:r>
        <w:t></w:t>
      </w:r>
      <w:r>
        <w:rPr>
          <w:rFonts w:hint="eastAsia"/>
        </w:rPr>
        <w:t>найближчого</w:t>
      </w:r>
      <w:r>
        <w:t></w:t>
      </w:r>
      <w:r>
        <w:rPr>
          <w:rFonts w:hint="eastAsia"/>
        </w:rPr>
        <w:t>оточення</w:t>
      </w:r>
    </w:p>
    <w:p w:rsidR="00CE3A35" w:rsidRDefault="00CE3A35" w:rsidP="00CE3A35">
      <w:r>
        <w:rPr>
          <w:rFonts w:hint="eastAsia"/>
        </w:rPr>
        <w:t>метиламінофосфонової</w:t>
      </w:r>
      <w:r>
        <w:t></w:t>
      </w:r>
      <w:r>
        <w:rPr>
          <w:rFonts w:hint="eastAsia"/>
        </w:rPr>
        <w:t>кислоти</w:t>
      </w:r>
      <w:r>
        <w:t></w:t>
      </w:r>
      <w:r>
        <w:t></w:t>
      </w:r>
      <w:r>
        <w:rPr>
          <w:rFonts w:hint="eastAsia"/>
        </w:rPr>
        <w:t>Охарактеризовано</w:t>
      </w:r>
      <w:r>
        <w:t></w:t>
      </w:r>
      <w:r>
        <w:rPr>
          <w:rFonts w:hint="eastAsia"/>
        </w:rPr>
        <w:t>протолітичні</w:t>
      </w:r>
    </w:p>
    <w:p w:rsidR="00CE3A35" w:rsidRDefault="00CE3A35" w:rsidP="00CE3A35">
      <w:r>
        <w:rPr>
          <w:rFonts w:hint="eastAsia"/>
        </w:rPr>
        <w:t>властивості</w:t>
      </w:r>
      <w:r>
        <w:t></w:t>
      </w:r>
      <w:r>
        <w:t></w:t>
      </w:r>
      <w:r>
        <w:rPr>
          <w:rFonts w:hint="eastAsia"/>
        </w:rPr>
        <w:t>і</w:t>
      </w:r>
      <w:r>
        <w:t></w:t>
      </w:r>
      <w:r>
        <w:t></w:t>
      </w:r>
      <w:r>
        <w:t></w:t>
      </w:r>
      <w:r>
        <w:rPr>
          <w:rFonts w:hint="eastAsia"/>
        </w:rPr>
        <w:t>АДФК</w:t>
      </w:r>
      <w:r>
        <w:t></w:t>
      </w:r>
      <w:r>
        <w:rPr>
          <w:rFonts w:hint="eastAsia"/>
        </w:rPr>
        <w:t>із</w:t>
      </w:r>
      <w:r>
        <w:t></w:t>
      </w:r>
      <w:r>
        <w:rPr>
          <w:rFonts w:hint="eastAsia"/>
        </w:rPr>
        <w:t>застосуванням</w:t>
      </w:r>
      <w:r>
        <w:t></w:t>
      </w:r>
      <w:r>
        <w:rPr>
          <w:rFonts w:hint="eastAsia"/>
        </w:rPr>
        <w:t>моделі</w:t>
      </w:r>
      <w:r>
        <w:t></w:t>
      </w:r>
      <w:r>
        <w:rPr>
          <w:rFonts w:hint="eastAsia"/>
        </w:rPr>
        <w:t>хімічних</w:t>
      </w:r>
      <w:r>
        <w:t></w:t>
      </w:r>
      <w:r>
        <w:rPr>
          <w:rFonts w:hint="eastAsia"/>
        </w:rPr>
        <w:t>реакцій</w:t>
      </w:r>
      <w:r>
        <w:t></w:t>
      </w:r>
    </w:p>
    <w:p w:rsidR="00CE3A35" w:rsidRDefault="00CE3A35" w:rsidP="00CE3A35">
      <w:r>
        <w:rPr>
          <w:rFonts w:hint="eastAsia"/>
        </w:rPr>
        <w:t>Показано</w:t>
      </w:r>
      <w:r>
        <w:t></w:t>
      </w:r>
      <w:r>
        <w:t></w:t>
      </w:r>
      <w:r>
        <w:rPr>
          <w:rFonts w:hint="eastAsia"/>
        </w:rPr>
        <w:t>що</w:t>
      </w:r>
      <w:r>
        <w:t></w:t>
      </w:r>
      <w:r>
        <w:rPr>
          <w:rFonts w:hint="eastAsia"/>
        </w:rPr>
        <w:t>зниження</w:t>
      </w:r>
      <w:r>
        <w:t></w:t>
      </w:r>
      <w:r>
        <w:rPr>
          <w:rFonts w:hint="eastAsia"/>
        </w:rPr>
        <w:t>кислотності</w:t>
      </w:r>
      <w:r>
        <w:t></w:t>
      </w:r>
      <w:r>
        <w:rPr>
          <w:rFonts w:hint="eastAsia"/>
        </w:rPr>
        <w:t>іммобілізованих</w:t>
      </w:r>
      <w:r>
        <w:t></w:t>
      </w:r>
      <w:r>
        <w:rPr>
          <w:rFonts w:hint="eastAsia"/>
        </w:rPr>
        <w:t>амінодифосфонових</w:t>
      </w:r>
      <w:r>
        <w:t></w:t>
      </w:r>
    </w:p>
    <w:p w:rsidR="00CE3A35" w:rsidRDefault="00CE3A35" w:rsidP="00CE3A35">
      <w:r>
        <w:t></w:t>
      </w:r>
      <w:r>
        <w:t></w:t>
      </w:r>
      <w:r>
        <w:t></w:t>
      </w:r>
    </w:p>
    <w:p w:rsidR="00CE3A35" w:rsidRDefault="00CE3A35" w:rsidP="00CE3A35">
      <w:r>
        <w:rPr>
          <w:rFonts w:hint="eastAsia"/>
        </w:rPr>
        <w:t>кислот</w:t>
      </w:r>
      <w:r>
        <w:t></w:t>
      </w:r>
      <w:r>
        <w:rPr>
          <w:rFonts w:hint="eastAsia"/>
        </w:rPr>
        <w:t>за</w:t>
      </w:r>
      <w:r>
        <w:t></w:t>
      </w:r>
      <w:r>
        <w:rPr>
          <w:rFonts w:hint="eastAsia"/>
        </w:rPr>
        <w:t>другим</w:t>
      </w:r>
      <w:r>
        <w:t></w:t>
      </w:r>
      <w:r>
        <w:rPr>
          <w:rFonts w:hint="eastAsia"/>
        </w:rPr>
        <w:t>ступенем</w:t>
      </w:r>
      <w:r>
        <w:t></w:t>
      </w:r>
      <w:r>
        <w:rPr>
          <w:rFonts w:hint="eastAsia"/>
        </w:rPr>
        <w:t>зумовлена</w:t>
      </w:r>
      <w:r>
        <w:t></w:t>
      </w:r>
      <w:r>
        <w:rPr>
          <w:rFonts w:hint="eastAsia"/>
        </w:rPr>
        <w:t>лише</w:t>
      </w:r>
      <w:r>
        <w:t></w:t>
      </w:r>
      <w:r>
        <w:rPr>
          <w:rFonts w:hint="eastAsia"/>
        </w:rPr>
        <w:t>їх</w:t>
      </w:r>
      <w:r>
        <w:t></w:t>
      </w:r>
      <w:r>
        <w:rPr>
          <w:rFonts w:hint="eastAsia"/>
        </w:rPr>
        <w:t>взаємодією</w:t>
      </w:r>
      <w:r>
        <w:t></w:t>
      </w:r>
      <w:r>
        <w:rPr>
          <w:rFonts w:hint="eastAsia"/>
        </w:rPr>
        <w:t>з</w:t>
      </w:r>
      <w:r>
        <w:t></w:t>
      </w:r>
      <w:r>
        <w:rPr>
          <w:rFonts w:hint="eastAsia"/>
        </w:rPr>
        <w:t>залишковими</w:t>
      </w:r>
    </w:p>
    <w:p w:rsidR="00CE3A35" w:rsidRDefault="00CE3A35" w:rsidP="00CE3A35">
      <w:r>
        <w:rPr>
          <w:rFonts w:hint="eastAsia"/>
        </w:rPr>
        <w:t>аміногрупами</w:t>
      </w:r>
      <w:r>
        <w:t></w:t>
      </w:r>
      <w:r>
        <w:rPr>
          <w:rFonts w:hint="eastAsia"/>
        </w:rPr>
        <w:t>за</w:t>
      </w:r>
      <w:r>
        <w:t></w:t>
      </w:r>
      <w:r>
        <w:rPr>
          <w:rFonts w:hint="eastAsia"/>
        </w:rPr>
        <w:t>відсутності</w:t>
      </w:r>
      <w:r>
        <w:t></w:t>
      </w:r>
      <w:r>
        <w:rPr>
          <w:rFonts w:hint="eastAsia"/>
        </w:rPr>
        <w:t>впливу</w:t>
      </w:r>
      <w:r>
        <w:t></w:t>
      </w:r>
      <w:r>
        <w:rPr>
          <w:rFonts w:hint="eastAsia"/>
        </w:rPr>
        <w:t>силанольних</w:t>
      </w:r>
      <w:r>
        <w:t></w:t>
      </w:r>
      <w:r>
        <w:rPr>
          <w:rFonts w:hint="eastAsia"/>
        </w:rPr>
        <w:t>груп</w:t>
      </w:r>
      <w:r>
        <w:t></w:t>
      </w:r>
      <w:r>
        <w:rPr>
          <w:rFonts w:hint="eastAsia"/>
        </w:rPr>
        <w:t>поверхні</w:t>
      </w:r>
      <w:r>
        <w:t></w:t>
      </w:r>
    </w:p>
    <w:p w:rsidR="00CE3A35" w:rsidRDefault="00CE3A35" w:rsidP="00CE3A35">
      <w:r>
        <w:rPr>
          <w:rFonts w:hint="eastAsia"/>
        </w:rPr>
        <w:t>Показано</w:t>
      </w:r>
      <w:r>
        <w:t></w:t>
      </w:r>
      <w:r>
        <w:t></w:t>
      </w:r>
      <w:r>
        <w:rPr>
          <w:rFonts w:hint="eastAsia"/>
        </w:rPr>
        <w:t>що</w:t>
      </w:r>
      <w:r>
        <w:t></w:t>
      </w:r>
      <w:r>
        <w:rPr>
          <w:rFonts w:hint="eastAsia"/>
        </w:rPr>
        <w:t>закріплені</w:t>
      </w:r>
      <w:r>
        <w:t></w:t>
      </w:r>
      <w:r>
        <w:rPr>
          <w:rFonts w:hint="eastAsia"/>
        </w:rPr>
        <w:t>монофосфонові</w:t>
      </w:r>
      <w:r>
        <w:t></w:t>
      </w:r>
      <w:r>
        <w:rPr>
          <w:rFonts w:hint="eastAsia"/>
        </w:rPr>
        <w:t>кислоти</w:t>
      </w:r>
      <w:r>
        <w:t></w:t>
      </w:r>
      <w:r>
        <w:rPr>
          <w:rFonts w:hint="eastAsia"/>
        </w:rPr>
        <w:t>є</w:t>
      </w:r>
      <w:r>
        <w:t></w:t>
      </w:r>
      <w:r>
        <w:rPr>
          <w:rFonts w:hint="eastAsia"/>
        </w:rPr>
        <w:t>О</w:t>
      </w:r>
      <w:r>
        <w:t></w:t>
      </w:r>
      <w:r>
        <w:rPr>
          <w:rFonts w:hint="eastAsia"/>
        </w:rPr>
        <w:t>донорними</w:t>
      </w:r>
    </w:p>
    <w:p w:rsidR="00CE3A35" w:rsidRDefault="00CE3A35" w:rsidP="00CE3A35">
      <w:r>
        <w:rPr>
          <w:rFonts w:hint="eastAsia"/>
        </w:rPr>
        <w:t>хелатуючими</w:t>
      </w:r>
      <w:r>
        <w:t></w:t>
      </w:r>
      <w:r>
        <w:rPr>
          <w:rFonts w:hint="eastAsia"/>
        </w:rPr>
        <w:t>лігандами</w:t>
      </w:r>
      <w:r>
        <w:t></w:t>
      </w:r>
      <w:r>
        <w:t></w:t>
      </w:r>
      <w:r>
        <w:rPr>
          <w:rFonts w:hint="eastAsia"/>
        </w:rPr>
        <w:t>Для</w:t>
      </w:r>
      <w:r>
        <w:t></w:t>
      </w:r>
      <w:r>
        <w:t></w:t>
      </w:r>
      <w:r>
        <w:t></w:t>
      </w:r>
      <w:r>
        <w:t></w:t>
      </w:r>
      <w:r>
        <w:t></w:t>
      </w:r>
      <w:r>
        <w:t></w:t>
      </w:r>
      <w:r>
        <w:rPr>
          <w:rFonts w:hint="eastAsia"/>
        </w:rPr>
        <w:t>АФК</w:t>
      </w:r>
      <w:r>
        <w:t></w:t>
      </w:r>
      <w:r>
        <w:rPr>
          <w:rFonts w:hint="eastAsia"/>
        </w:rPr>
        <w:t>різної</w:t>
      </w:r>
      <w:r>
        <w:t></w:t>
      </w:r>
      <w:r>
        <w:rPr>
          <w:rFonts w:hint="eastAsia"/>
        </w:rPr>
        <w:t>будови</w:t>
      </w:r>
      <w:r>
        <w:t></w:t>
      </w:r>
      <w:r>
        <w:rPr>
          <w:rFonts w:hint="eastAsia"/>
        </w:rPr>
        <w:t>найвищу</w:t>
      </w:r>
    </w:p>
    <w:p w:rsidR="00CE3A35" w:rsidRDefault="00CE3A35" w:rsidP="00CE3A35">
      <w:r>
        <w:rPr>
          <w:rFonts w:hint="eastAsia"/>
        </w:rPr>
        <w:t>спорідненість</w:t>
      </w:r>
      <w:r>
        <w:t></w:t>
      </w:r>
      <w:r>
        <w:rPr>
          <w:rFonts w:hint="eastAsia"/>
        </w:rPr>
        <w:t>до</w:t>
      </w:r>
      <w:r>
        <w:t></w:t>
      </w:r>
      <w:r>
        <w:rPr>
          <w:rFonts w:hint="eastAsia"/>
        </w:rPr>
        <w:t>іонів</w:t>
      </w:r>
      <w:r>
        <w:t></w:t>
      </w:r>
      <w:r>
        <w:t></w:t>
      </w:r>
      <w:r>
        <w:t></w:t>
      </w:r>
      <w:r>
        <w:t></w:t>
      </w:r>
      <w:r>
        <w:rPr>
          <w:rFonts w:hint="eastAsia"/>
        </w:rPr>
        <w:t>та</w:t>
      </w:r>
      <w:r>
        <w:t></w:t>
      </w:r>
      <w:r>
        <w:t></w:t>
      </w:r>
      <w:r>
        <w:t></w:t>
      </w:r>
      <w:r>
        <w:rPr>
          <w:rFonts w:hint="eastAsia"/>
        </w:rPr>
        <w:t>металів</w:t>
      </w:r>
      <w:r>
        <w:t></w:t>
      </w:r>
      <w:r>
        <w:rPr>
          <w:rFonts w:hint="eastAsia"/>
        </w:rPr>
        <w:t>проявляють</w:t>
      </w:r>
      <w:r>
        <w:t></w:t>
      </w:r>
      <w:r>
        <w:rPr>
          <w:rFonts w:hint="eastAsia"/>
        </w:rPr>
        <w:t>амінодифосфонові</w:t>
      </w:r>
    </w:p>
    <w:p w:rsidR="00CE3A35" w:rsidRDefault="00CE3A35" w:rsidP="00CE3A35">
      <w:r>
        <w:rPr>
          <w:rFonts w:hint="eastAsia"/>
        </w:rPr>
        <w:t>кислоти</w:t>
      </w:r>
      <w:r>
        <w:t></w:t>
      </w:r>
      <w:r>
        <w:t></w:t>
      </w:r>
      <w:r>
        <w:rPr>
          <w:rFonts w:hint="eastAsia"/>
        </w:rPr>
        <w:t>що</w:t>
      </w:r>
      <w:r>
        <w:t></w:t>
      </w:r>
      <w:r>
        <w:rPr>
          <w:rFonts w:hint="eastAsia"/>
        </w:rPr>
        <w:t>корелює</w:t>
      </w:r>
      <w:r>
        <w:t></w:t>
      </w:r>
      <w:r>
        <w:rPr>
          <w:rFonts w:hint="eastAsia"/>
        </w:rPr>
        <w:t>з</w:t>
      </w:r>
      <w:r>
        <w:t></w:t>
      </w:r>
      <w:r>
        <w:rPr>
          <w:rFonts w:hint="eastAsia"/>
        </w:rPr>
        <w:t>послідовністю</w:t>
      </w:r>
      <w:r>
        <w:t></w:t>
      </w:r>
      <w:r>
        <w:rPr>
          <w:rFonts w:hint="eastAsia"/>
        </w:rPr>
        <w:t>зміни</w:t>
      </w:r>
      <w:r>
        <w:t></w:t>
      </w:r>
      <w:r>
        <w:rPr>
          <w:rFonts w:hint="eastAsia"/>
        </w:rPr>
        <w:t>величин</w:t>
      </w:r>
      <w:r>
        <w:t></w:t>
      </w:r>
      <w:r>
        <w:rPr>
          <w:rFonts w:hint="eastAsia"/>
        </w:rPr>
        <w:t>констант</w:t>
      </w:r>
      <w:r>
        <w:t></w:t>
      </w:r>
      <w:r>
        <w:rPr>
          <w:rFonts w:hint="eastAsia"/>
        </w:rPr>
        <w:t>стійкості</w:t>
      </w:r>
    </w:p>
    <w:p w:rsidR="00CE3A35" w:rsidRDefault="00CE3A35" w:rsidP="00CE3A35">
      <w:r>
        <w:rPr>
          <w:rFonts w:hint="eastAsia"/>
        </w:rPr>
        <w:t>аналогічних</w:t>
      </w:r>
      <w:r>
        <w:t></w:t>
      </w:r>
      <w:r>
        <w:rPr>
          <w:rFonts w:hint="eastAsia"/>
        </w:rPr>
        <w:t>комплексів</w:t>
      </w:r>
      <w:r>
        <w:t></w:t>
      </w:r>
      <w:r>
        <w:rPr>
          <w:rFonts w:hint="eastAsia"/>
        </w:rPr>
        <w:t>АДФК</w:t>
      </w:r>
      <w:r>
        <w:t></w:t>
      </w:r>
      <w:r>
        <w:rPr>
          <w:rFonts w:hint="eastAsia"/>
        </w:rPr>
        <w:t>у</w:t>
      </w:r>
      <w:r>
        <w:t></w:t>
      </w:r>
      <w:r>
        <w:rPr>
          <w:rFonts w:hint="eastAsia"/>
        </w:rPr>
        <w:t>розчині</w:t>
      </w:r>
      <w:r>
        <w:t></w:t>
      </w:r>
      <w:r>
        <w:t></w:t>
      </w:r>
      <w:r>
        <w:t></w:t>
      </w:r>
      <w:r>
        <w:t></w:t>
      </w:r>
      <w:r>
        <w:t></w:t>
      </w:r>
      <w:r>
        <w:t></w:t>
      </w:r>
      <w:r>
        <w:t></w:t>
      </w:r>
      <w:r>
        <w:rPr>
          <w:rFonts w:hint="eastAsia"/>
        </w:rPr>
        <w:t>АДФК</w:t>
      </w:r>
      <w:r>
        <w:t></w:t>
      </w:r>
      <w:r>
        <w:rPr>
          <w:rFonts w:hint="eastAsia"/>
        </w:rPr>
        <w:t>вилучає</w:t>
      </w:r>
      <w:r>
        <w:t></w:t>
      </w:r>
      <w:r>
        <w:rPr>
          <w:rFonts w:hint="eastAsia"/>
        </w:rPr>
        <w:t>РЗЕ</w:t>
      </w:r>
      <w:r>
        <w:t></w:t>
      </w:r>
      <w:r>
        <w:rPr>
          <w:rFonts w:hint="eastAsia"/>
        </w:rPr>
        <w:t>при</w:t>
      </w:r>
      <w:r>
        <w:t></w:t>
      </w:r>
      <w:r>
        <w:rPr>
          <w:rFonts w:hint="eastAsia"/>
        </w:rPr>
        <w:t>рН</w:t>
      </w:r>
    </w:p>
    <w:p w:rsidR="00CE3A35" w:rsidRDefault="00CE3A35" w:rsidP="00CE3A35">
      <w:r>
        <w:t></w:t>
      </w:r>
      <w:r>
        <w:t></w:t>
      </w:r>
      <w:r>
        <w:t></w:t>
      </w:r>
      <w:r>
        <w:t></w:t>
      </w:r>
      <w:r>
        <w:t></w:t>
      </w:r>
      <w:r>
        <w:rPr>
          <w:rFonts w:hint="eastAsia"/>
        </w:rPr>
        <w:t>а</w:t>
      </w:r>
      <w:r>
        <w:t></w:t>
      </w:r>
      <w:r>
        <w:rPr>
          <w:rFonts w:hint="eastAsia"/>
        </w:rPr>
        <w:t>його</w:t>
      </w:r>
      <w:r>
        <w:t></w:t>
      </w:r>
      <w:r>
        <w:rPr>
          <w:rFonts w:hint="eastAsia"/>
        </w:rPr>
        <w:t>сорбційна</w:t>
      </w:r>
      <w:r>
        <w:t></w:t>
      </w:r>
      <w:r>
        <w:rPr>
          <w:rFonts w:hint="eastAsia"/>
        </w:rPr>
        <w:t>ємність</w:t>
      </w:r>
      <w:r>
        <w:t></w:t>
      </w:r>
      <w:r>
        <w:rPr>
          <w:rFonts w:hint="eastAsia"/>
        </w:rPr>
        <w:t>лишається</w:t>
      </w:r>
      <w:r>
        <w:t></w:t>
      </w:r>
      <w:r>
        <w:rPr>
          <w:rFonts w:hint="eastAsia"/>
        </w:rPr>
        <w:t>сталою</w:t>
      </w:r>
      <w:r>
        <w:t></w:t>
      </w:r>
      <w:r>
        <w:rPr>
          <w:rFonts w:hint="eastAsia"/>
        </w:rPr>
        <w:t>протягом</w:t>
      </w:r>
      <w:r>
        <w:t></w:t>
      </w:r>
      <w:r>
        <w:rPr>
          <w:rFonts w:hint="eastAsia"/>
        </w:rPr>
        <w:t>принаймні</w:t>
      </w:r>
      <w:r>
        <w:t></w:t>
      </w:r>
      <w:r>
        <w:rPr>
          <w:rFonts w:hint="eastAsia"/>
        </w:rPr>
        <w:t>п’яти</w:t>
      </w:r>
    </w:p>
    <w:p w:rsidR="00CE3A35" w:rsidRDefault="00CE3A35" w:rsidP="00CE3A35">
      <w:r>
        <w:rPr>
          <w:rFonts w:hint="eastAsia"/>
        </w:rPr>
        <w:t>циклів</w:t>
      </w:r>
      <w:r>
        <w:t></w:t>
      </w:r>
      <w:r>
        <w:rPr>
          <w:rFonts w:hint="eastAsia"/>
        </w:rPr>
        <w:t>регенерації</w:t>
      </w:r>
      <w:r>
        <w:t></w:t>
      </w:r>
      <w:r>
        <w:t></w:t>
      </w:r>
      <w:r>
        <w:rPr>
          <w:rFonts w:hint="eastAsia"/>
        </w:rPr>
        <w:t>Введення</w:t>
      </w:r>
      <w:r>
        <w:t></w:t>
      </w:r>
      <w:r>
        <w:t></w:t>
      </w:r>
      <w:r>
        <w:t></w:t>
      </w:r>
      <w:r>
        <w:t></w:t>
      </w:r>
      <w:r>
        <w:t></w:t>
      </w:r>
      <w:r>
        <w:t></w:t>
      </w:r>
      <w:r>
        <w:rPr>
          <w:rFonts w:hint="eastAsia"/>
        </w:rPr>
        <w:t>АДФК</w:t>
      </w:r>
      <w:r>
        <w:t></w:t>
      </w:r>
      <w:r>
        <w:rPr>
          <w:rFonts w:hint="eastAsia"/>
        </w:rPr>
        <w:t>у</w:t>
      </w:r>
      <w:r>
        <w:t></w:t>
      </w:r>
      <w:r>
        <w:rPr>
          <w:rFonts w:hint="eastAsia"/>
        </w:rPr>
        <w:t>гідрофобні</w:t>
      </w:r>
    </w:p>
    <w:p w:rsidR="00CE3A35" w:rsidRDefault="00CE3A35" w:rsidP="00CE3A35">
      <w:r>
        <w:rPr>
          <w:rFonts w:hint="eastAsia"/>
        </w:rPr>
        <w:t>полівініліденфлуоридні</w:t>
      </w:r>
      <w:r>
        <w:t></w:t>
      </w:r>
      <w:r>
        <w:rPr>
          <w:rFonts w:hint="eastAsia"/>
        </w:rPr>
        <w:t>мембрани</w:t>
      </w:r>
      <w:r>
        <w:t></w:t>
      </w:r>
      <w:r>
        <w:rPr>
          <w:rFonts w:hint="eastAsia"/>
        </w:rPr>
        <w:t>надає</w:t>
      </w:r>
      <w:r>
        <w:t></w:t>
      </w:r>
      <w:r>
        <w:rPr>
          <w:rFonts w:hint="eastAsia"/>
        </w:rPr>
        <w:t>їм</w:t>
      </w:r>
      <w:r>
        <w:t></w:t>
      </w:r>
      <w:r>
        <w:rPr>
          <w:rFonts w:hint="eastAsia"/>
        </w:rPr>
        <w:t>гідрофільні</w:t>
      </w:r>
      <w:r>
        <w:t></w:t>
      </w:r>
      <w:r>
        <w:rPr>
          <w:rFonts w:hint="eastAsia"/>
        </w:rPr>
        <w:t>властивості</w:t>
      </w:r>
      <w:r>
        <w:t></w:t>
      </w:r>
      <w:r>
        <w:t></w:t>
      </w:r>
      <w:r>
        <w:rPr>
          <w:rFonts w:hint="eastAsia"/>
        </w:rPr>
        <w:t>а</w:t>
      </w:r>
    </w:p>
    <w:p w:rsidR="00CE3A35" w:rsidRDefault="00CE3A35" w:rsidP="00CE3A35">
      <w:r>
        <w:rPr>
          <w:rFonts w:hint="eastAsia"/>
        </w:rPr>
        <w:t>збільшення</w:t>
      </w:r>
      <w:r>
        <w:t></w:t>
      </w:r>
      <w:r>
        <w:rPr>
          <w:rFonts w:hint="eastAsia"/>
        </w:rPr>
        <w:t>пропускної</w:t>
      </w:r>
      <w:r>
        <w:t></w:t>
      </w:r>
      <w:r>
        <w:rPr>
          <w:rFonts w:hint="eastAsia"/>
        </w:rPr>
        <w:t>здатності</w:t>
      </w:r>
      <w:r>
        <w:t></w:t>
      </w:r>
      <w:r>
        <w:rPr>
          <w:rFonts w:hint="eastAsia"/>
        </w:rPr>
        <w:t>води</w:t>
      </w:r>
      <w:r>
        <w:t></w:t>
      </w:r>
      <w:r>
        <w:rPr>
          <w:rFonts w:hint="eastAsia"/>
        </w:rPr>
        <w:t>такої</w:t>
      </w:r>
      <w:r>
        <w:t></w:t>
      </w:r>
      <w:r>
        <w:rPr>
          <w:rFonts w:hint="eastAsia"/>
        </w:rPr>
        <w:t>протонопровідної</w:t>
      </w:r>
      <w:r>
        <w:t></w:t>
      </w:r>
      <w:r>
        <w:rPr>
          <w:rFonts w:hint="eastAsia"/>
        </w:rPr>
        <w:t>мембрани</w:t>
      </w:r>
    </w:p>
    <w:p w:rsidR="00CE3A35" w:rsidRDefault="00CE3A35" w:rsidP="00CE3A35">
      <w:r>
        <w:rPr>
          <w:rFonts w:hint="eastAsia"/>
        </w:rPr>
        <w:t>зумовлена</w:t>
      </w:r>
      <w:r>
        <w:t></w:t>
      </w:r>
      <w:r>
        <w:rPr>
          <w:rFonts w:hint="eastAsia"/>
        </w:rPr>
        <w:t>високою</w:t>
      </w:r>
      <w:r>
        <w:t></w:t>
      </w:r>
      <w:r>
        <w:rPr>
          <w:rFonts w:hint="eastAsia"/>
        </w:rPr>
        <w:t>об’ємною</w:t>
      </w:r>
      <w:r>
        <w:t></w:t>
      </w:r>
      <w:r>
        <w:rPr>
          <w:rFonts w:hint="eastAsia"/>
        </w:rPr>
        <w:t>міграцією</w:t>
      </w:r>
      <w:r>
        <w:t></w:t>
      </w:r>
      <w:r>
        <w:rPr>
          <w:rFonts w:hint="eastAsia"/>
        </w:rPr>
        <w:t>протонів</w:t>
      </w:r>
      <w:r>
        <w:t></w:t>
      </w:r>
      <w:r>
        <w:rPr>
          <w:rFonts w:hint="eastAsia"/>
        </w:rPr>
        <w:t>амінодифосфонових</w:t>
      </w:r>
    </w:p>
    <w:p w:rsidR="00CE3A35" w:rsidRDefault="00CE3A35" w:rsidP="00CE3A35">
      <w:r>
        <w:rPr>
          <w:rFonts w:hint="eastAsia"/>
        </w:rPr>
        <w:t>груп</w:t>
      </w:r>
      <w:r>
        <w:t></w:t>
      </w:r>
    </w:p>
    <w:p w:rsidR="00CE3A35" w:rsidRDefault="00CE3A35" w:rsidP="00CE3A35">
      <w:r>
        <w:rPr>
          <w:rFonts w:hint="eastAsia"/>
        </w:rPr>
        <w:t>Вперше</w:t>
      </w:r>
      <w:r>
        <w:t></w:t>
      </w:r>
      <w:r>
        <w:rPr>
          <w:rFonts w:hint="eastAsia"/>
        </w:rPr>
        <w:t>одержано</w:t>
      </w:r>
      <w:r>
        <w:t></w:t>
      </w:r>
      <w:r>
        <w:rPr>
          <w:rFonts w:hint="eastAsia"/>
        </w:rPr>
        <w:t>функціоналізовані</w:t>
      </w:r>
      <w:r>
        <w:t></w:t>
      </w:r>
      <w:r>
        <w:rPr>
          <w:rFonts w:hint="eastAsia"/>
        </w:rPr>
        <w:t>Р</w:t>
      </w:r>
      <w:r>
        <w:t></w:t>
      </w:r>
      <w:r>
        <w:rPr>
          <w:rFonts w:hint="eastAsia"/>
        </w:rPr>
        <w:t>вмісними</w:t>
      </w:r>
      <w:r>
        <w:t></w:t>
      </w:r>
      <w:r>
        <w:rPr>
          <w:rFonts w:hint="eastAsia"/>
        </w:rPr>
        <w:t>групами</w:t>
      </w:r>
    </w:p>
    <w:p w:rsidR="00CE3A35" w:rsidRDefault="00CE3A35" w:rsidP="00CE3A35">
      <w:r>
        <w:rPr>
          <w:rFonts w:hint="eastAsia"/>
        </w:rPr>
        <w:t>наночастинки</w:t>
      </w:r>
      <w:r>
        <w:t></w:t>
      </w:r>
      <w:r>
        <w:rPr>
          <w:rFonts w:hint="eastAsia"/>
        </w:rPr>
        <w:t>магнетиту</w:t>
      </w:r>
      <w:r>
        <w:t></w:t>
      </w:r>
      <w:r>
        <w:t></w:t>
      </w:r>
      <w:r>
        <w:rPr>
          <w:rFonts w:hint="eastAsia"/>
        </w:rPr>
        <w:t>Доведено</w:t>
      </w:r>
      <w:r>
        <w:t></w:t>
      </w:r>
      <w:r>
        <w:t></w:t>
      </w:r>
      <w:r>
        <w:rPr>
          <w:rFonts w:hint="eastAsia"/>
        </w:rPr>
        <w:t>що</w:t>
      </w:r>
      <w:r>
        <w:t></w:t>
      </w:r>
      <w:r>
        <w:rPr>
          <w:rFonts w:hint="eastAsia"/>
        </w:rPr>
        <w:t>щільна</w:t>
      </w:r>
      <w:r>
        <w:t></w:t>
      </w:r>
      <w:r>
        <w:rPr>
          <w:rFonts w:hint="eastAsia"/>
        </w:rPr>
        <w:t>кремнеземна</w:t>
      </w:r>
      <w:r>
        <w:t></w:t>
      </w:r>
      <w:r>
        <w:rPr>
          <w:rFonts w:hint="eastAsia"/>
        </w:rPr>
        <w:t>оболонка</w:t>
      </w:r>
    </w:p>
    <w:p w:rsidR="00CE3A35" w:rsidRDefault="00CE3A35" w:rsidP="00CE3A35">
      <w:r>
        <w:rPr>
          <w:rFonts w:hint="eastAsia"/>
        </w:rPr>
        <w:t>наночастинок</w:t>
      </w:r>
      <w:r>
        <w:t></w:t>
      </w:r>
      <w:r>
        <w:rPr>
          <w:rFonts w:hint="eastAsia"/>
        </w:rPr>
        <w:t>магнетиту</w:t>
      </w:r>
      <w:r>
        <w:t></w:t>
      </w:r>
      <w:r>
        <w:rPr>
          <w:rFonts w:hint="eastAsia"/>
        </w:rPr>
        <w:t>зумовлює</w:t>
      </w:r>
      <w:r>
        <w:t></w:t>
      </w:r>
      <w:r>
        <w:rPr>
          <w:rFonts w:hint="eastAsia"/>
        </w:rPr>
        <w:t>їх</w:t>
      </w:r>
      <w:r>
        <w:t></w:t>
      </w:r>
      <w:r>
        <w:rPr>
          <w:rFonts w:hint="eastAsia"/>
        </w:rPr>
        <w:t>ефективний</w:t>
      </w:r>
      <w:r>
        <w:t></w:t>
      </w:r>
      <w:r>
        <w:rPr>
          <w:rFonts w:hint="eastAsia"/>
        </w:rPr>
        <w:t>захист</w:t>
      </w:r>
      <w:r>
        <w:t></w:t>
      </w:r>
      <w:r>
        <w:rPr>
          <w:rFonts w:hint="eastAsia"/>
        </w:rPr>
        <w:t>від</w:t>
      </w:r>
      <w:r>
        <w:t></w:t>
      </w:r>
      <w:r>
        <w:rPr>
          <w:rFonts w:hint="eastAsia"/>
        </w:rPr>
        <w:t>взаємодії</w:t>
      </w:r>
      <w:r>
        <w:t></w:t>
      </w:r>
      <w:r>
        <w:rPr>
          <w:rFonts w:hint="eastAsia"/>
        </w:rPr>
        <w:t>з</w:t>
      </w:r>
    </w:p>
    <w:p w:rsidR="00CE3A35" w:rsidRDefault="00CE3A35" w:rsidP="00CE3A35">
      <w:r>
        <w:rPr>
          <w:rFonts w:hint="eastAsia"/>
        </w:rPr>
        <w:t>кислотами</w:t>
      </w:r>
      <w:r>
        <w:t></w:t>
      </w:r>
      <w:r>
        <w:t></w:t>
      </w:r>
      <w:r>
        <w:rPr>
          <w:rFonts w:hint="eastAsia"/>
        </w:rPr>
        <w:t>Показана</w:t>
      </w:r>
      <w:r>
        <w:t></w:t>
      </w:r>
      <w:r>
        <w:rPr>
          <w:rFonts w:hint="eastAsia"/>
        </w:rPr>
        <w:t>перспективність</w:t>
      </w:r>
      <w:r>
        <w:t></w:t>
      </w:r>
      <w:r>
        <w:t></w:t>
      </w:r>
      <w:r>
        <w:t></w:t>
      </w:r>
      <w:r>
        <w:t></w:t>
      </w:r>
      <w:r>
        <w:t></w:t>
      </w:r>
      <w:r>
        <w:t></w:t>
      </w:r>
      <w:r>
        <w:t></w:t>
      </w:r>
      <w:r>
        <w:t></w:t>
      </w:r>
      <w:r>
        <w:t></w:t>
      </w:r>
      <w:r>
        <w:t></w:t>
      </w:r>
      <w:r>
        <w:t></w:t>
      </w:r>
      <w:r>
        <w:t></w:t>
      </w:r>
      <w:r>
        <w:rPr>
          <w:rFonts w:hint="eastAsia"/>
        </w:rPr>
        <w:t>АДФК</w:t>
      </w:r>
      <w:r>
        <w:t></w:t>
      </w:r>
      <w:r>
        <w:rPr>
          <w:rFonts w:hint="eastAsia"/>
        </w:rPr>
        <w:t>для</w:t>
      </w:r>
    </w:p>
    <w:p w:rsidR="00CE3A35" w:rsidRDefault="00CE3A35" w:rsidP="00CE3A35">
      <w:r>
        <w:rPr>
          <w:rFonts w:hint="eastAsia"/>
        </w:rPr>
        <w:t>багаторазового</w:t>
      </w:r>
      <w:r>
        <w:t></w:t>
      </w:r>
      <w:r>
        <w:rPr>
          <w:rFonts w:hint="eastAsia"/>
        </w:rPr>
        <w:t>вилучення</w:t>
      </w:r>
      <w:r>
        <w:t></w:t>
      </w:r>
      <w:r>
        <w:rPr>
          <w:rFonts w:hint="eastAsia"/>
        </w:rPr>
        <w:t>іонів</w:t>
      </w:r>
      <w:r>
        <w:t></w:t>
      </w:r>
      <w:r>
        <w:t></w:t>
      </w:r>
      <w:r>
        <w:t></w:t>
      </w:r>
      <w:r>
        <w:t></w:t>
      </w:r>
      <w:r>
        <w:rPr>
          <w:rFonts w:hint="eastAsia"/>
        </w:rPr>
        <w:t>ІІІ</w:t>
      </w:r>
      <w:r>
        <w:t></w:t>
      </w:r>
      <w:r>
        <w:t></w:t>
      </w:r>
      <w:r>
        <w:rPr>
          <w:rFonts w:hint="eastAsia"/>
        </w:rPr>
        <w:t>та</w:t>
      </w:r>
      <w:r>
        <w:t></w:t>
      </w:r>
      <w:r>
        <w:rPr>
          <w:rFonts w:hint="eastAsia"/>
        </w:rPr>
        <w:t>концентрування</w:t>
      </w:r>
      <w:r>
        <w:t></w:t>
      </w:r>
      <w:r>
        <w:rPr>
          <w:rFonts w:hint="eastAsia"/>
        </w:rPr>
        <w:t>з</w:t>
      </w:r>
      <w:r>
        <w:t></w:t>
      </w:r>
      <w:r>
        <w:rPr>
          <w:rFonts w:hint="eastAsia"/>
        </w:rPr>
        <w:t>розведених</w:t>
      </w:r>
    </w:p>
    <w:p w:rsidR="00CE3A35" w:rsidRDefault="00CE3A35" w:rsidP="00CE3A35">
      <w:r>
        <w:rPr>
          <w:rFonts w:hint="eastAsia"/>
        </w:rPr>
        <w:t>розчинів</w:t>
      </w:r>
      <w:r>
        <w:t></w:t>
      </w:r>
      <w:r>
        <w:rPr>
          <w:rFonts w:hint="eastAsia"/>
        </w:rPr>
        <w:t>у</w:t>
      </w:r>
      <w:r>
        <w:t></w:t>
      </w:r>
      <w:r>
        <w:rPr>
          <w:rFonts w:hint="eastAsia"/>
        </w:rPr>
        <w:t>поєднанні</w:t>
      </w:r>
      <w:r>
        <w:t></w:t>
      </w:r>
      <w:r>
        <w:rPr>
          <w:rFonts w:hint="eastAsia"/>
        </w:rPr>
        <w:t>з</w:t>
      </w:r>
      <w:r>
        <w:t></w:t>
      </w:r>
      <w:r>
        <w:rPr>
          <w:rFonts w:hint="eastAsia"/>
        </w:rPr>
        <w:t>магнітним</w:t>
      </w:r>
      <w:r>
        <w:t></w:t>
      </w:r>
      <w:r>
        <w:rPr>
          <w:rFonts w:hint="eastAsia"/>
        </w:rPr>
        <w:t>відділенням</w:t>
      </w:r>
      <w:r>
        <w:t></w:t>
      </w:r>
      <w:r>
        <w:rPr>
          <w:rFonts w:hint="eastAsia"/>
        </w:rPr>
        <w:t>сорбенту</w:t>
      </w:r>
      <w:r>
        <w:t></w:t>
      </w:r>
    </w:p>
    <w:p w:rsidR="00CE3A35" w:rsidRDefault="00CE3A35" w:rsidP="00CE3A35">
      <w:r>
        <w:rPr>
          <w:rFonts w:hint="eastAsia"/>
        </w:rPr>
        <w:t>Вперше</w:t>
      </w:r>
      <w:r>
        <w:t></w:t>
      </w:r>
      <w:r>
        <w:rPr>
          <w:rFonts w:hint="eastAsia"/>
        </w:rPr>
        <w:t>проведена</w:t>
      </w:r>
      <w:r>
        <w:t></w:t>
      </w:r>
      <w:r>
        <w:rPr>
          <w:rFonts w:hint="eastAsia"/>
        </w:rPr>
        <w:t>функціоналізація</w:t>
      </w:r>
      <w:r>
        <w:t></w:t>
      </w:r>
      <w:r>
        <w:rPr>
          <w:rFonts w:hint="eastAsia"/>
        </w:rPr>
        <w:t>бентоніту</w:t>
      </w:r>
      <w:r>
        <w:t></w:t>
      </w:r>
      <w:r>
        <w:rPr>
          <w:rFonts w:hint="eastAsia"/>
        </w:rPr>
        <w:t>амінометиленфосфоновими</w:t>
      </w:r>
      <w:r>
        <w:t></w:t>
      </w:r>
      <w:r>
        <w:rPr>
          <w:rFonts w:hint="eastAsia"/>
        </w:rPr>
        <w:t>групами</w:t>
      </w:r>
      <w:r>
        <w:t></w:t>
      </w:r>
      <w:r>
        <w:t></w:t>
      </w:r>
      <w:r>
        <w:rPr>
          <w:rFonts w:hint="eastAsia"/>
        </w:rPr>
        <w:t>Доведена</w:t>
      </w:r>
      <w:r>
        <w:t></w:t>
      </w:r>
      <w:r>
        <w:rPr>
          <w:rFonts w:hint="eastAsia"/>
        </w:rPr>
        <w:t>гідролітична</w:t>
      </w:r>
      <w:r>
        <w:t></w:t>
      </w:r>
      <w:r>
        <w:rPr>
          <w:rFonts w:hint="eastAsia"/>
        </w:rPr>
        <w:t>стійкість</w:t>
      </w:r>
      <w:r>
        <w:t></w:t>
      </w:r>
      <w:r>
        <w:t></w:t>
      </w:r>
      <w:r>
        <w:t></w:t>
      </w:r>
      <w:r>
        <w:t></w:t>
      </w:r>
      <w:r>
        <w:t></w:t>
      </w:r>
      <w:r>
        <w:rPr>
          <w:rFonts w:hint="eastAsia"/>
        </w:rPr>
        <w:t>АФК</w:t>
      </w:r>
      <w:r>
        <w:t></w:t>
      </w:r>
    </w:p>
    <w:p w:rsidR="00CE3A35" w:rsidRDefault="00CE3A35" w:rsidP="00CE3A35">
      <w:r>
        <w:rPr>
          <w:rFonts w:hint="eastAsia"/>
        </w:rPr>
        <w:t>Показано</w:t>
      </w:r>
      <w:r>
        <w:t></w:t>
      </w:r>
      <w:r>
        <w:t></w:t>
      </w:r>
      <w:r>
        <w:rPr>
          <w:rFonts w:hint="eastAsia"/>
        </w:rPr>
        <w:t>що</w:t>
      </w:r>
      <w:r>
        <w:t></w:t>
      </w:r>
      <w:r>
        <w:rPr>
          <w:rFonts w:hint="eastAsia"/>
        </w:rPr>
        <w:t>збільшення</w:t>
      </w:r>
      <w:r>
        <w:t></w:t>
      </w:r>
      <w:r>
        <w:rPr>
          <w:rFonts w:hint="eastAsia"/>
        </w:rPr>
        <w:t>міжшарової</w:t>
      </w:r>
      <w:r>
        <w:t></w:t>
      </w:r>
      <w:r>
        <w:rPr>
          <w:rFonts w:hint="eastAsia"/>
        </w:rPr>
        <w:t>відстані</w:t>
      </w:r>
      <w:r>
        <w:t></w:t>
      </w:r>
      <w:r>
        <w:rPr>
          <w:rFonts w:hint="eastAsia"/>
        </w:rPr>
        <w:t>у</w:t>
      </w:r>
      <w:r>
        <w:t></w:t>
      </w:r>
      <w:r>
        <w:t></w:t>
      </w:r>
      <w:r>
        <w:t></w:t>
      </w:r>
      <w:r>
        <w:t></w:t>
      </w:r>
      <w:r>
        <w:t></w:t>
      </w:r>
      <w:r>
        <w:t></w:t>
      </w:r>
      <w:r>
        <w:rPr>
          <w:rFonts w:hint="eastAsia"/>
        </w:rPr>
        <w:t>ФК</w:t>
      </w:r>
      <w:r>
        <w:t></w:t>
      </w:r>
      <w:r>
        <w:rPr>
          <w:rFonts w:hint="eastAsia"/>
        </w:rPr>
        <w:t>порівняно</w:t>
      </w:r>
      <w:r>
        <w:t></w:t>
      </w:r>
      <w:r>
        <w:rPr>
          <w:rFonts w:hint="eastAsia"/>
        </w:rPr>
        <w:t>із</w:t>
      </w:r>
    </w:p>
    <w:p w:rsidR="00CE3A35" w:rsidRDefault="00CE3A35" w:rsidP="00CE3A35">
      <w:r>
        <w:rPr>
          <w:rFonts w:hint="eastAsia"/>
        </w:rPr>
        <w:t>немодифікованим</w:t>
      </w:r>
      <w:r>
        <w:t></w:t>
      </w:r>
      <w:r>
        <w:rPr>
          <w:rFonts w:hint="eastAsia"/>
        </w:rPr>
        <w:t>бентонітом</w:t>
      </w:r>
      <w:r>
        <w:t></w:t>
      </w:r>
      <w:r>
        <w:rPr>
          <w:rFonts w:hint="eastAsia"/>
        </w:rPr>
        <w:t>суттєво</w:t>
      </w:r>
      <w:r>
        <w:t></w:t>
      </w:r>
      <w:r>
        <w:rPr>
          <w:rFonts w:hint="eastAsia"/>
        </w:rPr>
        <w:t>покращує</w:t>
      </w:r>
      <w:r>
        <w:t></w:t>
      </w:r>
      <w:r>
        <w:rPr>
          <w:rFonts w:hint="eastAsia"/>
        </w:rPr>
        <w:t>його</w:t>
      </w:r>
      <w:r>
        <w:t></w:t>
      </w:r>
      <w:r>
        <w:rPr>
          <w:rFonts w:hint="eastAsia"/>
        </w:rPr>
        <w:t>фільтраційні</w:t>
      </w:r>
    </w:p>
    <w:p w:rsidR="00CE3A35" w:rsidRDefault="00CE3A35" w:rsidP="00CE3A35">
      <w:r>
        <w:rPr>
          <w:rFonts w:hint="eastAsia"/>
        </w:rPr>
        <w:t>характеристики</w:t>
      </w:r>
      <w:r>
        <w:t></w:t>
      </w:r>
      <w:r>
        <w:t></w:t>
      </w:r>
      <w:r>
        <w:rPr>
          <w:rFonts w:hint="eastAsia"/>
        </w:rPr>
        <w:t>Це</w:t>
      </w:r>
      <w:r>
        <w:t></w:t>
      </w:r>
      <w:r>
        <w:rPr>
          <w:rFonts w:hint="eastAsia"/>
        </w:rPr>
        <w:t>дозволяє</w:t>
      </w:r>
      <w:r>
        <w:t></w:t>
      </w:r>
      <w:r>
        <w:rPr>
          <w:rFonts w:hint="eastAsia"/>
        </w:rPr>
        <w:t>використовувати</w:t>
      </w:r>
      <w:r>
        <w:t></w:t>
      </w:r>
      <w:r>
        <w:t></w:t>
      </w:r>
      <w:r>
        <w:t></w:t>
      </w:r>
      <w:r>
        <w:t></w:t>
      </w:r>
      <w:r>
        <w:t></w:t>
      </w:r>
      <w:r>
        <w:t></w:t>
      </w:r>
      <w:r>
        <w:rPr>
          <w:rFonts w:hint="eastAsia"/>
        </w:rPr>
        <w:t>ФК</w:t>
      </w:r>
      <w:r>
        <w:t></w:t>
      </w:r>
      <w:r>
        <w:rPr>
          <w:rFonts w:hint="eastAsia"/>
        </w:rPr>
        <w:t>для</w:t>
      </w:r>
      <w:r>
        <w:t></w:t>
      </w:r>
      <w:r>
        <w:rPr>
          <w:rFonts w:hint="eastAsia"/>
        </w:rPr>
        <w:t>очищення</w:t>
      </w:r>
    </w:p>
    <w:p w:rsidR="00CE3A35" w:rsidRDefault="00CE3A35" w:rsidP="00CE3A35">
      <w:r>
        <w:rPr>
          <w:rFonts w:hint="eastAsia"/>
        </w:rPr>
        <w:t>річкової</w:t>
      </w:r>
      <w:r>
        <w:t></w:t>
      </w:r>
      <w:r>
        <w:rPr>
          <w:rFonts w:hint="eastAsia"/>
        </w:rPr>
        <w:t>води</w:t>
      </w:r>
      <w:r>
        <w:t></w:t>
      </w:r>
      <w:r>
        <w:rPr>
          <w:rFonts w:hint="eastAsia"/>
        </w:rPr>
        <w:t>в</w:t>
      </w:r>
      <w:r>
        <w:t></w:t>
      </w:r>
      <w:r>
        <w:rPr>
          <w:rFonts w:hint="eastAsia"/>
        </w:rPr>
        <w:t>динамічних</w:t>
      </w:r>
      <w:r>
        <w:t></w:t>
      </w:r>
      <w:r>
        <w:rPr>
          <w:rFonts w:hint="eastAsia"/>
        </w:rPr>
        <w:t>умовах</w:t>
      </w:r>
      <w:r>
        <w:t></w:t>
      </w:r>
      <w:r>
        <w:t></w:t>
      </w:r>
      <w:r>
        <w:rPr>
          <w:rFonts w:hint="eastAsia"/>
        </w:rPr>
        <w:t>При</w:t>
      </w:r>
      <w:r>
        <w:t></w:t>
      </w:r>
      <w:r>
        <w:rPr>
          <w:rFonts w:hint="eastAsia"/>
        </w:rPr>
        <w:t>цьому</w:t>
      </w:r>
      <w:r>
        <w:t></w:t>
      </w:r>
      <w:r>
        <w:rPr>
          <w:rFonts w:hint="eastAsia"/>
        </w:rPr>
        <w:t>досягається</w:t>
      </w:r>
      <w:r>
        <w:t></w:t>
      </w:r>
      <w:r>
        <w:rPr>
          <w:rFonts w:hint="eastAsia"/>
        </w:rPr>
        <w:t>кількісне</w:t>
      </w:r>
    </w:p>
    <w:p w:rsidR="00CE3A35" w:rsidRPr="00CE3A35" w:rsidRDefault="00CE3A35" w:rsidP="00CE3A35">
      <w:r>
        <w:rPr>
          <w:rFonts w:hint="eastAsia"/>
        </w:rPr>
        <w:t>вилучення</w:t>
      </w:r>
      <w:r>
        <w:t></w:t>
      </w:r>
      <w:r>
        <w:rPr>
          <w:rFonts w:hint="eastAsia"/>
        </w:rPr>
        <w:t>іонів</w:t>
      </w:r>
      <w:r>
        <w:t></w:t>
      </w:r>
      <w:r>
        <w:rPr>
          <w:rFonts w:hint="eastAsia"/>
        </w:rPr>
        <w:t>плюмбуму</w:t>
      </w:r>
      <w:r>
        <w:t></w:t>
      </w:r>
    </w:p>
    <w:sectPr w:rsidR="00CE3A35" w:rsidRPr="00CE3A3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CE3A35" w:rsidRPr="00CE3A35">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1A3F3-23C0-433E-9F13-76252FEF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1189</Words>
  <Characters>6779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2021-09-19T21:34:00Z</dcterms:created>
  <dcterms:modified xsi:type="dcterms:W3CDTF">2021-09-19T21:50:00Z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