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C2B7" w14:textId="375E8468" w:rsidR="008B6320" w:rsidRDefault="00677566" w:rsidP="00677566">
      <w:r w:rsidRPr="00677566">
        <w:rPr>
          <w:rFonts w:hint="eastAsia"/>
        </w:rPr>
        <w:t>Опыт</w:t>
      </w:r>
      <w:r w:rsidRPr="00677566">
        <w:t xml:space="preserve"> </w:t>
      </w:r>
      <w:r w:rsidRPr="00677566">
        <w:rPr>
          <w:rFonts w:hint="eastAsia"/>
        </w:rPr>
        <w:t>концептуализации</w:t>
      </w:r>
      <w:r w:rsidRPr="00677566">
        <w:t xml:space="preserve"> </w:t>
      </w:r>
      <w:r w:rsidRPr="00677566">
        <w:rPr>
          <w:rFonts w:hint="eastAsia"/>
        </w:rPr>
        <w:t>модели</w:t>
      </w:r>
      <w:r w:rsidRPr="00677566">
        <w:t xml:space="preserve"> </w:t>
      </w:r>
      <w:r w:rsidRPr="00677566">
        <w:rPr>
          <w:rFonts w:hint="eastAsia"/>
        </w:rPr>
        <w:t>человека</w:t>
      </w:r>
      <w:r w:rsidRPr="00677566">
        <w:t xml:space="preserve"> </w:t>
      </w:r>
      <w:r w:rsidRPr="00677566">
        <w:rPr>
          <w:rFonts w:hint="eastAsia"/>
        </w:rPr>
        <w:t>в</w:t>
      </w:r>
      <w:r w:rsidRPr="00677566">
        <w:t xml:space="preserve"> </w:t>
      </w:r>
      <w:r w:rsidRPr="00677566">
        <w:rPr>
          <w:rFonts w:hint="eastAsia"/>
        </w:rPr>
        <w:t>когнитивной</w:t>
      </w:r>
      <w:r w:rsidRPr="00677566">
        <w:t xml:space="preserve"> </w:t>
      </w:r>
      <w:r w:rsidRPr="00677566">
        <w:rPr>
          <w:rFonts w:hint="eastAsia"/>
        </w:rPr>
        <w:t>науке</w:t>
      </w:r>
      <w:r>
        <w:t xml:space="preserve"> </w:t>
      </w:r>
      <w:r w:rsidRPr="00677566">
        <w:rPr>
          <w:rFonts w:hint="eastAsia"/>
        </w:rPr>
        <w:t>Мусс</w:t>
      </w:r>
      <w:r w:rsidRPr="00677566">
        <w:t xml:space="preserve"> </w:t>
      </w:r>
      <w:r w:rsidRPr="00677566">
        <w:rPr>
          <w:rFonts w:hint="eastAsia"/>
        </w:rPr>
        <w:t>Александр</w:t>
      </w:r>
      <w:r w:rsidRPr="00677566">
        <w:t xml:space="preserve"> </w:t>
      </w:r>
      <w:r w:rsidRPr="00677566">
        <w:rPr>
          <w:rFonts w:hint="eastAsia"/>
        </w:rPr>
        <w:t>Игоревич</w:t>
      </w:r>
    </w:p>
    <w:p w14:paraId="0B21A941" w14:textId="77777777" w:rsidR="00677566" w:rsidRDefault="00677566" w:rsidP="00677566">
      <w:r>
        <w:rPr>
          <w:rFonts w:hint="eastAsia"/>
        </w:rPr>
        <w:t>ОГЛАВЛЕНИЕ</w:t>
      </w:r>
      <w:r>
        <w:t xml:space="preserve"> </w:t>
      </w:r>
      <w:r>
        <w:rPr>
          <w:rFonts w:hint="eastAsia"/>
        </w:rPr>
        <w:t>ДИССЕРТАЦИИ</w:t>
      </w:r>
    </w:p>
    <w:p w14:paraId="2566CE13" w14:textId="77777777" w:rsidR="00677566" w:rsidRDefault="00677566" w:rsidP="00677566">
      <w:r>
        <w:rPr>
          <w:rFonts w:hint="eastAsia"/>
        </w:rPr>
        <w:t>кандидат</w:t>
      </w:r>
      <w:r>
        <w:t xml:space="preserve"> </w:t>
      </w:r>
      <w:r>
        <w:rPr>
          <w:rFonts w:hint="eastAsia"/>
        </w:rPr>
        <w:t>наук</w:t>
      </w:r>
      <w:r>
        <w:t xml:space="preserve"> </w:t>
      </w:r>
      <w:r>
        <w:rPr>
          <w:rFonts w:hint="eastAsia"/>
        </w:rPr>
        <w:t>Мусс</w:t>
      </w:r>
      <w:r>
        <w:t xml:space="preserve"> </w:t>
      </w:r>
      <w:r>
        <w:rPr>
          <w:rFonts w:hint="eastAsia"/>
        </w:rPr>
        <w:t>Александр</w:t>
      </w:r>
      <w:r>
        <w:t xml:space="preserve"> </w:t>
      </w:r>
      <w:r>
        <w:rPr>
          <w:rFonts w:hint="eastAsia"/>
        </w:rPr>
        <w:t>Игоревич</w:t>
      </w:r>
    </w:p>
    <w:p w14:paraId="73FC6FDD" w14:textId="77777777" w:rsidR="00677566" w:rsidRDefault="00677566" w:rsidP="00677566">
      <w:r>
        <w:rPr>
          <w:rFonts w:hint="eastAsia"/>
        </w:rPr>
        <w:t>СОДЕРЖАНИЕ</w:t>
      </w:r>
    </w:p>
    <w:p w14:paraId="365C5DA2" w14:textId="77777777" w:rsidR="00677566" w:rsidRDefault="00677566" w:rsidP="00677566"/>
    <w:p w14:paraId="1080DC82" w14:textId="77777777" w:rsidR="00677566" w:rsidRDefault="00677566" w:rsidP="00677566">
      <w:r>
        <w:rPr>
          <w:rFonts w:hint="eastAsia"/>
        </w:rPr>
        <w:t>ВВЕДЕНИЕ</w:t>
      </w:r>
    </w:p>
    <w:p w14:paraId="3A9813BC" w14:textId="77777777" w:rsidR="00677566" w:rsidRDefault="00677566" w:rsidP="00677566"/>
    <w:p w14:paraId="7739E916" w14:textId="77777777" w:rsidR="00677566" w:rsidRDefault="00677566" w:rsidP="00677566">
      <w:r>
        <w:rPr>
          <w:rFonts w:hint="eastAsia"/>
        </w:rPr>
        <w:t>ГЛАВА</w:t>
      </w:r>
      <w:r>
        <w:t xml:space="preserve"> 1. </w:t>
      </w:r>
      <w:r>
        <w:rPr>
          <w:rFonts w:hint="eastAsia"/>
        </w:rPr>
        <w:t>Методологические</w:t>
      </w:r>
      <w:r>
        <w:t xml:space="preserve"> </w:t>
      </w:r>
      <w:r>
        <w:rPr>
          <w:rFonts w:hint="eastAsia"/>
        </w:rPr>
        <w:t>основы</w:t>
      </w:r>
      <w:r>
        <w:t xml:space="preserve"> </w:t>
      </w:r>
      <w:r>
        <w:rPr>
          <w:rFonts w:hint="eastAsia"/>
        </w:rPr>
        <w:t>когнитивной</w:t>
      </w:r>
      <w:r>
        <w:t xml:space="preserve"> </w:t>
      </w:r>
      <w:r>
        <w:rPr>
          <w:rFonts w:hint="eastAsia"/>
        </w:rPr>
        <w:t>науки</w:t>
      </w:r>
    </w:p>
    <w:p w14:paraId="03AFF060" w14:textId="77777777" w:rsidR="00677566" w:rsidRDefault="00677566" w:rsidP="00677566"/>
    <w:p w14:paraId="0FA53E43" w14:textId="77777777" w:rsidR="00677566" w:rsidRDefault="00677566" w:rsidP="00677566">
      <w:r>
        <w:t xml:space="preserve">1.1 </w:t>
      </w:r>
      <w:r>
        <w:rPr>
          <w:rFonts w:hint="eastAsia"/>
        </w:rPr>
        <w:t>Философско</w:t>
      </w:r>
      <w:r>
        <w:t>-</w:t>
      </w:r>
      <w:r>
        <w:rPr>
          <w:rFonts w:hint="eastAsia"/>
        </w:rPr>
        <w:t>антропологические</w:t>
      </w:r>
      <w:r>
        <w:t xml:space="preserve"> </w:t>
      </w:r>
      <w:r>
        <w:rPr>
          <w:rFonts w:hint="eastAsia"/>
        </w:rPr>
        <w:t>предпосылки</w:t>
      </w:r>
      <w:r>
        <w:t xml:space="preserve"> </w:t>
      </w:r>
      <w:r>
        <w:rPr>
          <w:rFonts w:hint="eastAsia"/>
        </w:rPr>
        <w:t>исследования</w:t>
      </w:r>
    </w:p>
    <w:p w14:paraId="51524A55" w14:textId="77777777" w:rsidR="00677566" w:rsidRDefault="00677566" w:rsidP="00677566"/>
    <w:p w14:paraId="5CFA8F58" w14:textId="77777777" w:rsidR="00677566" w:rsidRDefault="00677566" w:rsidP="00677566">
      <w:r>
        <w:t xml:space="preserve">1.2 </w:t>
      </w:r>
      <w:r>
        <w:rPr>
          <w:rFonts w:hint="eastAsia"/>
        </w:rPr>
        <w:t>Актуальное</w:t>
      </w:r>
      <w:r>
        <w:t xml:space="preserve"> </w:t>
      </w:r>
      <w:r>
        <w:rPr>
          <w:rFonts w:hint="eastAsia"/>
        </w:rPr>
        <w:t>состояние</w:t>
      </w:r>
      <w:r>
        <w:t xml:space="preserve"> </w:t>
      </w:r>
      <w:r>
        <w:rPr>
          <w:rFonts w:hint="eastAsia"/>
        </w:rPr>
        <w:t>когнитивной</w:t>
      </w:r>
      <w:r>
        <w:t xml:space="preserve"> </w:t>
      </w:r>
      <w:r>
        <w:rPr>
          <w:rFonts w:hint="eastAsia"/>
        </w:rPr>
        <w:t>науки</w:t>
      </w:r>
    </w:p>
    <w:p w14:paraId="135A1576" w14:textId="77777777" w:rsidR="00677566" w:rsidRDefault="00677566" w:rsidP="00677566"/>
    <w:p w14:paraId="01F61854" w14:textId="77777777" w:rsidR="00677566" w:rsidRDefault="00677566" w:rsidP="00677566">
      <w:r>
        <w:t xml:space="preserve">1.3 </w:t>
      </w:r>
      <w:r>
        <w:rPr>
          <w:rFonts w:hint="eastAsia"/>
        </w:rPr>
        <w:t>Предпосылки</w:t>
      </w:r>
      <w:r>
        <w:t xml:space="preserve"> </w:t>
      </w:r>
      <w:r>
        <w:rPr>
          <w:rFonts w:hint="eastAsia"/>
        </w:rPr>
        <w:t>формирования</w:t>
      </w:r>
      <w:r>
        <w:t xml:space="preserve"> </w:t>
      </w:r>
      <w:r>
        <w:rPr>
          <w:rFonts w:hint="eastAsia"/>
        </w:rPr>
        <w:t>когнитивной</w:t>
      </w:r>
      <w:r>
        <w:t xml:space="preserve"> </w:t>
      </w:r>
      <w:r>
        <w:rPr>
          <w:rFonts w:hint="eastAsia"/>
        </w:rPr>
        <w:t>науки</w:t>
      </w:r>
      <w:r>
        <w:t xml:space="preserve"> 45 </w:t>
      </w:r>
      <w:r>
        <w:rPr>
          <w:rFonts w:hint="eastAsia"/>
        </w:rPr>
        <w:t>ГЛАВА</w:t>
      </w:r>
      <w:r>
        <w:t xml:space="preserve"> 2. </w:t>
      </w:r>
      <w:r>
        <w:rPr>
          <w:rFonts w:hint="eastAsia"/>
        </w:rPr>
        <w:t>Модель</w:t>
      </w:r>
      <w:r>
        <w:t xml:space="preserve"> </w:t>
      </w:r>
      <w:r>
        <w:rPr>
          <w:rFonts w:hint="eastAsia"/>
        </w:rPr>
        <w:t>человека</w:t>
      </w:r>
      <w:r>
        <w:t xml:space="preserve"> </w:t>
      </w:r>
      <w:r>
        <w:rPr>
          <w:rFonts w:hint="eastAsia"/>
        </w:rPr>
        <w:t>в</w:t>
      </w:r>
      <w:r>
        <w:t xml:space="preserve"> </w:t>
      </w:r>
      <w:r>
        <w:rPr>
          <w:rFonts w:hint="eastAsia"/>
        </w:rPr>
        <w:t>когнитивной</w:t>
      </w:r>
      <w:r>
        <w:t xml:space="preserve"> </w:t>
      </w:r>
      <w:r>
        <w:rPr>
          <w:rFonts w:hint="eastAsia"/>
        </w:rPr>
        <w:t>науке</w:t>
      </w:r>
    </w:p>
    <w:p w14:paraId="590FF46E" w14:textId="77777777" w:rsidR="00677566" w:rsidRDefault="00677566" w:rsidP="00677566"/>
    <w:p w14:paraId="5420F65B" w14:textId="77777777" w:rsidR="00677566" w:rsidRDefault="00677566" w:rsidP="00677566">
      <w:r>
        <w:t xml:space="preserve">2.1 </w:t>
      </w:r>
      <w:r>
        <w:rPr>
          <w:rFonts w:hint="eastAsia"/>
        </w:rPr>
        <w:t>Метод</w:t>
      </w:r>
      <w:r>
        <w:t xml:space="preserve"> </w:t>
      </w:r>
      <w:r>
        <w:rPr>
          <w:rFonts w:hint="eastAsia"/>
        </w:rPr>
        <w:t>концептуализации</w:t>
      </w:r>
    </w:p>
    <w:p w14:paraId="0F97DC1A" w14:textId="77777777" w:rsidR="00677566" w:rsidRDefault="00677566" w:rsidP="00677566"/>
    <w:p w14:paraId="4FE37928" w14:textId="77777777" w:rsidR="00677566" w:rsidRDefault="00677566" w:rsidP="00677566">
      <w:r>
        <w:t xml:space="preserve">2.2 </w:t>
      </w:r>
      <w:r>
        <w:rPr>
          <w:rFonts w:hint="eastAsia"/>
        </w:rPr>
        <w:t>Опыт</w:t>
      </w:r>
      <w:r>
        <w:t xml:space="preserve"> </w:t>
      </w:r>
      <w:r>
        <w:rPr>
          <w:rFonts w:hint="eastAsia"/>
        </w:rPr>
        <w:t>концептуализации</w:t>
      </w:r>
      <w:r>
        <w:t xml:space="preserve"> 70 </w:t>
      </w:r>
      <w:r>
        <w:rPr>
          <w:rFonts w:hint="eastAsia"/>
        </w:rPr>
        <w:t>ГЛАВА</w:t>
      </w:r>
      <w:r>
        <w:t xml:space="preserve"> 3. </w:t>
      </w:r>
      <w:r>
        <w:rPr>
          <w:rFonts w:hint="eastAsia"/>
        </w:rPr>
        <w:t>Возможности</w:t>
      </w:r>
      <w:r>
        <w:t xml:space="preserve"> </w:t>
      </w:r>
      <w:r>
        <w:rPr>
          <w:rFonts w:hint="eastAsia"/>
        </w:rPr>
        <w:t>и</w:t>
      </w:r>
      <w:r>
        <w:t xml:space="preserve"> </w:t>
      </w:r>
      <w:r>
        <w:rPr>
          <w:rFonts w:hint="eastAsia"/>
        </w:rPr>
        <w:t>ограничения</w:t>
      </w:r>
      <w:r>
        <w:t xml:space="preserve"> </w:t>
      </w:r>
      <w:r>
        <w:rPr>
          <w:rFonts w:hint="eastAsia"/>
        </w:rPr>
        <w:t>концептуализированной</w:t>
      </w:r>
      <w:r>
        <w:t xml:space="preserve"> </w:t>
      </w:r>
      <w:r>
        <w:rPr>
          <w:rFonts w:hint="eastAsia"/>
        </w:rPr>
        <w:t>модели</w:t>
      </w:r>
      <w:r>
        <w:t xml:space="preserve"> </w:t>
      </w:r>
      <w:r>
        <w:rPr>
          <w:rFonts w:hint="eastAsia"/>
        </w:rPr>
        <w:t>человека</w:t>
      </w:r>
      <w:r>
        <w:t xml:space="preserve"> </w:t>
      </w:r>
      <w:r>
        <w:rPr>
          <w:rFonts w:hint="eastAsia"/>
        </w:rPr>
        <w:t>в</w:t>
      </w:r>
      <w:r>
        <w:t xml:space="preserve"> </w:t>
      </w:r>
      <w:r>
        <w:rPr>
          <w:rFonts w:hint="eastAsia"/>
        </w:rPr>
        <w:t>когнитивной</w:t>
      </w:r>
      <w:r>
        <w:t xml:space="preserve"> </w:t>
      </w:r>
      <w:r>
        <w:rPr>
          <w:rFonts w:hint="eastAsia"/>
        </w:rPr>
        <w:t>науке</w:t>
      </w:r>
    </w:p>
    <w:p w14:paraId="64ABD7B5" w14:textId="77777777" w:rsidR="00677566" w:rsidRDefault="00677566" w:rsidP="00677566"/>
    <w:p w14:paraId="2F7F3557" w14:textId="77777777" w:rsidR="00677566" w:rsidRDefault="00677566" w:rsidP="00677566">
      <w:r>
        <w:t xml:space="preserve">3.1 </w:t>
      </w:r>
      <w:r>
        <w:rPr>
          <w:rFonts w:hint="eastAsia"/>
        </w:rPr>
        <w:t>Критика</w:t>
      </w:r>
      <w:r>
        <w:t xml:space="preserve"> </w:t>
      </w:r>
      <w:r>
        <w:rPr>
          <w:rFonts w:hint="eastAsia"/>
        </w:rPr>
        <w:t>концептуальной</w:t>
      </w:r>
      <w:r>
        <w:t xml:space="preserve"> </w:t>
      </w:r>
      <w:r>
        <w:rPr>
          <w:rFonts w:hint="eastAsia"/>
        </w:rPr>
        <w:t>основы</w:t>
      </w:r>
      <w:r>
        <w:t xml:space="preserve"> </w:t>
      </w:r>
      <w:r>
        <w:rPr>
          <w:rFonts w:hint="eastAsia"/>
        </w:rPr>
        <w:t>когнитивной</w:t>
      </w:r>
      <w:r>
        <w:t xml:space="preserve"> </w:t>
      </w:r>
      <w:r>
        <w:rPr>
          <w:rFonts w:hint="eastAsia"/>
        </w:rPr>
        <w:t>науки</w:t>
      </w:r>
    </w:p>
    <w:p w14:paraId="3E2E0460" w14:textId="77777777" w:rsidR="00677566" w:rsidRDefault="00677566" w:rsidP="00677566"/>
    <w:p w14:paraId="066AB271" w14:textId="77777777" w:rsidR="00677566" w:rsidRDefault="00677566" w:rsidP="00677566">
      <w:r>
        <w:t xml:space="preserve">3.2 </w:t>
      </w:r>
      <w:r>
        <w:rPr>
          <w:rFonts w:hint="eastAsia"/>
        </w:rPr>
        <w:t>Критика</w:t>
      </w:r>
      <w:r>
        <w:t xml:space="preserve"> </w:t>
      </w:r>
      <w:r>
        <w:rPr>
          <w:rFonts w:hint="eastAsia"/>
        </w:rPr>
        <w:t>модели</w:t>
      </w:r>
      <w:r>
        <w:t xml:space="preserve"> </w:t>
      </w:r>
      <w:r>
        <w:rPr>
          <w:rFonts w:hint="eastAsia"/>
        </w:rPr>
        <w:t>человека</w:t>
      </w:r>
      <w:r>
        <w:t xml:space="preserve"> </w:t>
      </w:r>
      <w:r>
        <w:rPr>
          <w:rFonts w:hint="eastAsia"/>
        </w:rPr>
        <w:t>в</w:t>
      </w:r>
      <w:r>
        <w:t xml:space="preserve"> </w:t>
      </w:r>
      <w:r>
        <w:rPr>
          <w:rFonts w:hint="eastAsia"/>
        </w:rPr>
        <w:t>когнитивной</w:t>
      </w:r>
      <w:r>
        <w:t xml:space="preserve"> </w:t>
      </w:r>
      <w:r>
        <w:rPr>
          <w:rFonts w:hint="eastAsia"/>
        </w:rPr>
        <w:t>науке</w:t>
      </w:r>
    </w:p>
    <w:p w14:paraId="464C4B2E" w14:textId="77777777" w:rsidR="00677566" w:rsidRDefault="00677566" w:rsidP="00677566"/>
    <w:p w14:paraId="6A8B31B2" w14:textId="77ECEB0A" w:rsidR="00677566" w:rsidRPr="00677566" w:rsidRDefault="00677566" w:rsidP="00677566">
      <w:r>
        <w:t xml:space="preserve">3.3 </w:t>
      </w:r>
      <w:r>
        <w:rPr>
          <w:rFonts w:hint="eastAsia"/>
        </w:rPr>
        <w:t>Альтернативы</w:t>
      </w:r>
      <w:r>
        <w:t xml:space="preserve"> </w:t>
      </w:r>
      <w:r>
        <w:rPr>
          <w:rFonts w:hint="eastAsia"/>
        </w:rPr>
        <w:t>и</w:t>
      </w:r>
      <w:r>
        <w:t xml:space="preserve"> </w:t>
      </w:r>
      <w:r>
        <w:rPr>
          <w:rFonts w:hint="eastAsia"/>
        </w:rPr>
        <w:t>перспективы</w:t>
      </w:r>
      <w:r>
        <w:t xml:space="preserve"> </w:t>
      </w:r>
      <w:r>
        <w:rPr>
          <w:rFonts w:hint="eastAsia"/>
        </w:rPr>
        <w:t>модели</w:t>
      </w:r>
      <w:r>
        <w:t xml:space="preserve"> </w:t>
      </w:r>
      <w:r>
        <w:rPr>
          <w:rFonts w:hint="eastAsia"/>
        </w:rPr>
        <w:t>человека</w:t>
      </w:r>
      <w:r>
        <w:t xml:space="preserve"> </w:t>
      </w:r>
      <w:r>
        <w:rPr>
          <w:rFonts w:hint="eastAsia"/>
        </w:rPr>
        <w:t>в</w:t>
      </w:r>
      <w:r>
        <w:t xml:space="preserve"> </w:t>
      </w:r>
      <w:r>
        <w:rPr>
          <w:rFonts w:hint="eastAsia"/>
        </w:rPr>
        <w:t>когнитивной</w:t>
      </w:r>
      <w:r>
        <w:t xml:space="preserve"> </w:t>
      </w:r>
      <w:r>
        <w:rPr>
          <w:rFonts w:hint="eastAsia"/>
        </w:rPr>
        <w:t>науке</w:t>
      </w:r>
      <w:r>
        <w:t xml:space="preserve"> 118 </w:t>
      </w:r>
      <w:r>
        <w:rPr>
          <w:rFonts w:hint="eastAsia"/>
        </w:rPr>
        <w:t>ЗАКЛЮЧЕНИЕ</w:t>
      </w:r>
      <w:r>
        <w:t xml:space="preserve"> 123 </w:t>
      </w:r>
      <w:r>
        <w:rPr>
          <w:rFonts w:hint="eastAsia"/>
        </w:rPr>
        <w:t>ВЫВОДЫ</w:t>
      </w:r>
      <w:r>
        <w:t xml:space="preserve"> 127 </w:t>
      </w:r>
      <w:r>
        <w:rPr>
          <w:rFonts w:hint="eastAsia"/>
        </w:rPr>
        <w:t>СПИСОК</w:t>
      </w:r>
      <w:r>
        <w:t xml:space="preserve"> </w:t>
      </w:r>
      <w:r>
        <w:rPr>
          <w:rFonts w:hint="eastAsia"/>
        </w:rPr>
        <w:t>ИСПОЛЬЗОВАННЫХ</w:t>
      </w:r>
      <w:r>
        <w:t xml:space="preserve"> </w:t>
      </w:r>
      <w:r>
        <w:rPr>
          <w:rFonts w:hint="eastAsia"/>
        </w:rPr>
        <w:t>ИСТОЧНИКОВ</w:t>
      </w:r>
    </w:p>
    <w:sectPr w:rsidR="00677566" w:rsidRPr="0067756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C963E" w14:textId="77777777" w:rsidR="00A9725B" w:rsidRPr="008D1934" w:rsidRDefault="00A9725B">
      <w:pPr>
        <w:spacing w:after="0" w:line="240" w:lineRule="auto"/>
      </w:pPr>
      <w:r w:rsidRPr="008D1934">
        <w:separator/>
      </w:r>
    </w:p>
  </w:endnote>
  <w:endnote w:type="continuationSeparator" w:id="0">
    <w:p w14:paraId="39F371E7" w14:textId="77777777" w:rsidR="00A9725B" w:rsidRPr="008D1934" w:rsidRDefault="00A9725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FF7B5" w14:textId="77777777" w:rsidR="00A9725B" w:rsidRPr="008D1934" w:rsidRDefault="00A9725B"/>
    <w:p w14:paraId="583ED410" w14:textId="77777777" w:rsidR="00A9725B" w:rsidRPr="008D1934" w:rsidRDefault="00A9725B"/>
    <w:p w14:paraId="7D5A46A5" w14:textId="77777777" w:rsidR="00A9725B" w:rsidRPr="008D1934" w:rsidRDefault="00A9725B"/>
    <w:p w14:paraId="0B552A2C" w14:textId="77777777" w:rsidR="00A9725B" w:rsidRPr="008D1934" w:rsidRDefault="00A9725B"/>
    <w:p w14:paraId="5D3F81C5" w14:textId="77777777" w:rsidR="00A9725B" w:rsidRPr="008D1934" w:rsidRDefault="00A9725B"/>
    <w:p w14:paraId="68624DB6" w14:textId="77777777" w:rsidR="00A9725B" w:rsidRPr="008D1934" w:rsidRDefault="00A9725B"/>
    <w:p w14:paraId="1E4C3595" w14:textId="77777777" w:rsidR="00A9725B" w:rsidRPr="008D1934" w:rsidRDefault="00A9725B">
      <w:pPr>
        <w:rPr>
          <w:sz w:val="2"/>
          <w:szCs w:val="2"/>
        </w:rPr>
      </w:pPr>
      <w:r>
        <w:rPr>
          <w:noProof/>
        </w:rPr>
        <mc:AlternateContent>
          <mc:Choice Requires="wps">
            <w:drawing>
              <wp:anchor distT="0" distB="0" distL="63500" distR="63500" simplePos="0" relativeHeight="251660288" behindDoc="1" locked="0" layoutInCell="1" allowOverlap="1" wp14:anchorId="1A70A1F3" wp14:editId="6E01942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33D66D2" w14:textId="77777777" w:rsidR="00A9725B" w:rsidRPr="008D1934" w:rsidRDefault="00A972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70A1F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3D66D2" w14:textId="77777777" w:rsidR="00A9725B" w:rsidRPr="008D1934" w:rsidRDefault="00A972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CB04F45" w14:textId="77777777" w:rsidR="00A9725B" w:rsidRPr="008D1934" w:rsidRDefault="00A9725B"/>
    <w:p w14:paraId="42DE0878" w14:textId="77777777" w:rsidR="00A9725B" w:rsidRPr="008D1934" w:rsidRDefault="00A9725B"/>
    <w:p w14:paraId="5AF7CDEA" w14:textId="77777777" w:rsidR="00A9725B" w:rsidRPr="008D1934" w:rsidRDefault="00A9725B">
      <w:pPr>
        <w:rPr>
          <w:sz w:val="2"/>
          <w:szCs w:val="2"/>
        </w:rPr>
      </w:pPr>
      <w:r>
        <w:rPr>
          <w:noProof/>
        </w:rPr>
        <mc:AlternateContent>
          <mc:Choice Requires="wps">
            <w:drawing>
              <wp:anchor distT="0" distB="0" distL="63500" distR="63500" simplePos="0" relativeHeight="251659264" behindDoc="1" locked="0" layoutInCell="1" allowOverlap="1" wp14:anchorId="4D9DBB2A" wp14:editId="3722252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8EE973E" w14:textId="77777777" w:rsidR="00A9725B" w:rsidRPr="008D1934" w:rsidRDefault="00A972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9DBB2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EE973E" w14:textId="77777777" w:rsidR="00A9725B" w:rsidRPr="008D1934" w:rsidRDefault="00A972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FA3808B" w14:textId="77777777" w:rsidR="00A9725B" w:rsidRPr="008D1934" w:rsidRDefault="00A9725B"/>
    <w:p w14:paraId="6E873BF8" w14:textId="77777777" w:rsidR="00A9725B" w:rsidRPr="008D1934" w:rsidRDefault="00A9725B">
      <w:pPr>
        <w:rPr>
          <w:sz w:val="2"/>
          <w:szCs w:val="2"/>
        </w:rPr>
      </w:pPr>
    </w:p>
    <w:p w14:paraId="55149373" w14:textId="77777777" w:rsidR="00A9725B" w:rsidRPr="008D1934" w:rsidRDefault="00A9725B"/>
    <w:p w14:paraId="11699472" w14:textId="77777777" w:rsidR="00A9725B" w:rsidRPr="008D1934" w:rsidRDefault="00A9725B">
      <w:pPr>
        <w:spacing w:after="0" w:line="240" w:lineRule="auto"/>
      </w:pPr>
    </w:p>
  </w:footnote>
  <w:footnote w:type="continuationSeparator" w:id="0">
    <w:p w14:paraId="7ACA1892" w14:textId="77777777" w:rsidR="00A9725B" w:rsidRPr="008D1934" w:rsidRDefault="00A9725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25B"/>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5177</TotalTime>
  <Pages>1</Pages>
  <Words>119</Words>
  <Characters>680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138</cp:revision>
  <cp:lastPrinted>2024-05-12T14:21:00Z</cp:lastPrinted>
  <dcterms:created xsi:type="dcterms:W3CDTF">2024-05-20T16:55:00Z</dcterms:created>
  <dcterms:modified xsi:type="dcterms:W3CDTF">2024-05-29T11:03:00Z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