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939B" w14:textId="6318C332" w:rsidR="00BF3260" w:rsidRDefault="001865BB" w:rsidP="001865BB">
      <w:r w:rsidRPr="001865BB">
        <w:rPr>
          <w:rFonts w:hint="eastAsia"/>
        </w:rPr>
        <w:t>Ян</w:t>
      </w:r>
      <w:r w:rsidRPr="001865BB">
        <w:t xml:space="preserve"> </w:t>
      </w:r>
      <w:r w:rsidRPr="001865BB">
        <w:rPr>
          <w:rFonts w:hint="eastAsia"/>
        </w:rPr>
        <w:t>Цзяньфэй</w:t>
      </w:r>
      <w:r>
        <w:t xml:space="preserve"> </w:t>
      </w:r>
      <w:r w:rsidRPr="001865BB">
        <w:rPr>
          <w:rFonts w:hint="eastAsia"/>
        </w:rPr>
        <w:t>Перспективы</w:t>
      </w:r>
      <w:r w:rsidRPr="001865BB">
        <w:t xml:space="preserve"> </w:t>
      </w:r>
      <w:r w:rsidRPr="001865BB">
        <w:rPr>
          <w:rFonts w:hint="eastAsia"/>
        </w:rPr>
        <w:t>и</w:t>
      </w:r>
      <w:r w:rsidRPr="001865BB">
        <w:t xml:space="preserve"> </w:t>
      </w:r>
      <w:r w:rsidRPr="001865BB">
        <w:rPr>
          <w:rFonts w:hint="eastAsia"/>
        </w:rPr>
        <w:t>потенциалы</w:t>
      </w:r>
      <w:r w:rsidRPr="001865BB">
        <w:t xml:space="preserve"> </w:t>
      </w:r>
      <w:r w:rsidRPr="001865BB">
        <w:rPr>
          <w:rFonts w:hint="eastAsia"/>
        </w:rPr>
        <w:t>развития</w:t>
      </w:r>
      <w:r w:rsidRPr="001865BB">
        <w:t xml:space="preserve"> </w:t>
      </w:r>
      <w:r w:rsidRPr="001865BB">
        <w:rPr>
          <w:rFonts w:hint="eastAsia"/>
        </w:rPr>
        <w:t>нейротехнологий</w:t>
      </w:r>
      <w:r w:rsidRPr="001865BB">
        <w:t xml:space="preserve"> </w:t>
      </w:r>
      <w:r w:rsidRPr="001865BB">
        <w:rPr>
          <w:rFonts w:hint="eastAsia"/>
        </w:rPr>
        <w:t>и</w:t>
      </w:r>
      <w:r w:rsidRPr="001865BB">
        <w:t xml:space="preserve"> </w:t>
      </w:r>
      <w:r w:rsidRPr="001865BB">
        <w:rPr>
          <w:rFonts w:hint="eastAsia"/>
        </w:rPr>
        <w:t>их</w:t>
      </w:r>
      <w:r w:rsidRPr="001865BB">
        <w:t xml:space="preserve"> </w:t>
      </w:r>
      <w:r w:rsidRPr="001865BB">
        <w:rPr>
          <w:rFonts w:hint="eastAsia"/>
        </w:rPr>
        <w:t>применения</w:t>
      </w:r>
      <w:r w:rsidRPr="001865BB">
        <w:t xml:space="preserve"> </w:t>
      </w:r>
      <w:r w:rsidRPr="001865BB">
        <w:rPr>
          <w:rFonts w:hint="eastAsia"/>
        </w:rPr>
        <w:t>в</w:t>
      </w:r>
      <w:r w:rsidRPr="001865BB">
        <w:t xml:space="preserve"> </w:t>
      </w:r>
      <w:r w:rsidRPr="001865BB">
        <w:rPr>
          <w:rFonts w:hint="eastAsia"/>
        </w:rPr>
        <w:t>электронной</w:t>
      </w:r>
      <w:r w:rsidRPr="001865BB">
        <w:t xml:space="preserve"> </w:t>
      </w:r>
      <w:r w:rsidRPr="001865BB">
        <w:rPr>
          <w:rFonts w:hint="eastAsia"/>
        </w:rPr>
        <w:t>коммерции</w:t>
      </w:r>
      <w:r w:rsidRPr="001865BB">
        <w:t xml:space="preserve"> </w:t>
      </w:r>
      <w:r w:rsidRPr="001865BB">
        <w:rPr>
          <w:rFonts w:hint="eastAsia"/>
        </w:rPr>
        <w:t>Китая</w:t>
      </w:r>
    </w:p>
    <w:p w14:paraId="2659615E" w14:textId="77777777" w:rsidR="001865BB" w:rsidRDefault="001865BB" w:rsidP="001865BB">
      <w:r>
        <w:rPr>
          <w:rFonts w:hint="eastAsia"/>
        </w:rPr>
        <w:t>ОГЛАВЛЕНИЕ</w:t>
      </w:r>
      <w:r>
        <w:t xml:space="preserve"> </w:t>
      </w:r>
      <w:r>
        <w:rPr>
          <w:rFonts w:hint="eastAsia"/>
        </w:rPr>
        <w:t>ДИССЕРТАЦИИ</w:t>
      </w:r>
    </w:p>
    <w:p w14:paraId="4DF92B43" w14:textId="77777777" w:rsidR="001865BB" w:rsidRDefault="001865BB" w:rsidP="001865BB">
      <w:r>
        <w:rPr>
          <w:rFonts w:hint="eastAsia"/>
        </w:rPr>
        <w:t>кандидат</w:t>
      </w:r>
      <w:r>
        <w:t xml:space="preserve"> </w:t>
      </w:r>
      <w:r>
        <w:rPr>
          <w:rFonts w:hint="eastAsia"/>
        </w:rPr>
        <w:t>наук</w:t>
      </w:r>
      <w:r>
        <w:t xml:space="preserve"> </w:t>
      </w:r>
      <w:r>
        <w:rPr>
          <w:rFonts w:hint="eastAsia"/>
        </w:rPr>
        <w:t>Ян</w:t>
      </w:r>
      <w:r>
        <w:t xml:space="preserve"> </w:t>
      </w:r>
      <w:r>
        <w:rPr>
          <w:rFonts w:hint="eastAsia"/>
        </w:rPr>
        <w:t>Цзяньфэй</w:t>
      </w:r>
    </w:p>
    <w:p w14:paraId="6AFD9A8E" w14:textId="77777777" w:rsidR="001865BB" w:rsidRDefault="001865BB" w:rsidP="001865BB">
      <w:r>
        <w:rPr>
          <w:rFonts w:hint="eastAsia"/>
        </w:rPr>
        <w:t>ВВЕДЕНИЕ</w:t>
      </w:r>
    </w:p>
    <w:p w14:paraId="1E1F2509" w14:textId="77777777" w:rsidR="001865BB" w:rsidRDefault="001865BB" w:rsidP="001865BB"/>
    <w:p w14:paraId="2BDC9008" w14:textId="77777777" w:rsidR="001865BB" w:rsidRDefault="001865BB" w:rsidP="001865BB">
      <w:r>
        <w:rPr>
          <w:rFonts w:hint="eastAsia"/>
        </w:rPr>
        <w:t>ГЛАВА</w:t>
      </w:r>
      <w:r>
        <w:t xml:space="preserve"> 1. </w:t>
      </w:r>
      <w:r>
        <w:rPr>
          <w:rFonts w:hint="eastAsia"/>
        </w:rPr>
        <w:t>ИННОВАЦИОННЫЕ</w:t>
      </w:r>
      <w:r>
        <w:t xml:space="preserve"> </w:t>
      </w:r>
      <w:r>
        <w:rPr>
          <w:rFonts w:hint="eastAsia"/>
        </w:rPr>
        <w:t>ТЕХНОЛОГИИ</w:t>
      </w:r>
      <w:r>
        <w:t xml:space="preserve"> - </w:t>
      </w:r>
      <w:r>
        <w:rPr>
          <w:rFonts w:hint="eastAsia"/>
        </w:rPr>
        <w:t>НЕЙРОТЕХНОЛОГИИ</w:t>
      </w:r>
      <w:r>
        <w:t xml:space="preserve"> </w:t>
      </w:r>
      <w:r>
        <w:rPr>
          <w:rFonts w:hint="eastAsia"/>
        </w:rPr>
        <w:t>В</w:t>
      </w:r>
      <w:r>
        <w:t xml:space="preserve"> </w:t>
      </w:r>
      <w:r>
        <w:rPr>
          <w:rFonts w:hint="eastAsia"/>
        </w:rPr>
        <w:t>ЭКОНОМИКЕ</w:t>
      </w:r>
    </w:p>
    <w:p w14:paraId="478E3A81" w14:textId="77777777" w:rsidR="001865BB" w:rsidRDefault="001865BB" w:rsidP="001865BB"/>
    <w:p w14:paraId="36673829" w14:textId="77777777" w:rsidR="001865BB" w:rsidRDefault="001865BB" w:rsidP="001865BB">
      <w:r>
        <w:t xml:space="preserve">1.1. </w:t>
      </w:r>
      <w:r>
        <w:rPr>
          <w:rFonts w:hint="eastAsia"/>
        </w:rPr>
        <w:t>Теоретические</w:t>
      </w:r>
      <w:r>
        <w:t xml:space="preserve"> </w:t>
      </w:r>
      <w:r>
        <w:rPr>
          <w:rFonts w:hint="eastAsia"/>
        </w:rPr>
        <w:t>основы</w:t>
      </w:r>
      <w:r>
        <w:t xml:space="preserve"> </w:t>
      </w:r>
      <w:r>
        <w:rPr>
          <w:rFonts w:hint="eastAsia"/>
        </w:rPr>
        <w:t>нейротехнологий</w:t>
      </w:r>
    </w:p>
    <w:p w14:paraId="30E259CF" w14:textId="77777777" w:rsidR="001865BB" w:rsidRDefault="001865BB" w:rsidP="001865BB"/>
    <w:p w14:paraId="769C16AA" w14:textId="77777777" w:rsidR="001865BB" w:rsidRDefault="001865BB" w:rsidP="001865BB">
      <w:r>
        <w:t xml:space="preserve">1.2. </w:t>
      </w:r>
      <w:r>
        <w:rPr>
          <w:rFonts w:hint="eastAsia"/>
        </w:rPr>
        <w:t>Инструменты</w:t>
      </w:r>
      <w:r>
        <w:t xml:space="preserve"> </w:t>
      </w:r>
      <w:r>
        <w:rPr>
          <w:rFonts w:hint="eastAsia"/>
        </w:rPr>
        <w:t>нейротехнологических</w:t>
      </w:r>
      <w:r>
        <w:t xml:space="preserve"> </w:t>
      </w:r>
      <w:r>
        <w:rPr>
          <w:rFonts w:hint="eastAsia"/>
        </w:rPr>
        <w:t>исследований</w:t>
      </w:r>
    </w:p>
    <w:p w14:paraId="5D1E6800" w14:textId="77777777" w:rsidR="001865BB" w:rsidRDefault="001865BB" w:rsidP="001865BB"/>
    <w:p w14:paraId="7288A5BC" w14:textId="77777777" w:rsidR="001865BB" w:rsidRDefault="001865BB" w:rsidP="001865BB">
      <w:r>
        <w:t xml:space="preserve">1.3. </w:t>
      </w:r>
      <w:r>
        <w:rPr>
          <w:rFonts w:hint="eastAsia"/>
        </w:rPr>
        <w:t>Инновации</w:t>
      </w:r>
      <w:r>
        <w:t xml:space="preserve"> </w:t>
      </w:r>
      <w:r>
        <w:rPr>
          <w:rFonts w:hint="eastAsia"/>
        </w:rPr>
        <w:t>и</w:t>
      </w:r>
      <w:r>
        <w:t xml:space="preserve"> </w:t>
      </w:r>
      <w:r>
        <w:rPr>
          <w:rFonts w:hint="eastAsia"/>
        </w:rPr>
        <w:t>маркетинговые</w:t>
      </w:r>
      <w:r>
        <w:t xml:space="preserve"> </w:t>
      </w:r>
      <w:r>
        <w:rPr>
          <w:rFonts w:hint="eastAsia"/>
        </w:rPr>
        <w:t>инновации</w:t>
      </w:r>
    </w:p>
    <w:p w14:paraId="7F4B000D" w14:textId="77777777" w:rsidR="001865BB" w:rsidRDefault="001865BB" w:rsidP="001865BB"/>
    <w:p w14:paraId="7B4DDC25" w14:textId="77777777" w:rsidR="001865BB" w:rsidRDefault="001865BB" w:rsidP="001865BB">
      <w:r>
        <w:t xml:space="preserve">1.4. </w:t>
      </w:r>
      <w:r>
        <w:rPr>
          <w:rFonts w:hint="eastAsia"/>
        </w:rPr>
        <w:t>Применение</w:t>
      </w:r>
      <w:r>
        <w:t xml:space="preserve"> </w:t>
      </w:r>
      <w:r>
        <w:rPr>
          <w:rFonts w:hint="eastAsia"/>
        </w:rPr>
        <w:t>нейротехнологических</w:t>
      </w:r>
      <w:r>
        <w:t xml:space="preserve"> </w:t>
      </w:r>
      <w:r>
        <w:rPr>
          <w:rFonts w:hint="eastAsia"/>
        </w:rPr>
        <w:t>инструментов</w:t>
      </w:r>
      <w:r>
        <w:t xml:space="preserve"> </w:t>
      </w:r>
      <w:r>
        <w:rPr>
          <w:rFonts w:hint="eastAsia"/>
        </w:rPr>
        <w:t>в</w:t>
      </w:r>
      <w:r>
        <w:t xml:space="preserve"> </w:t>
      </w:r>
      <w:r>
        <w:rPr>
          <w:rFonts w:hint="eastAsia"/>
        </w:rPr>
        <w:t>современном</w:t>
      </w:r>
      <w:r>
        <w:t xml:space="preserve"> </w:t>
      </w:r>
      <w:r>
        <w:rPr>
          <w:rFonts w:hint="eastAsia"/>
        </w:rPr>
        <w:t>маркетинге</w:t>
      </w:r>
    </w:p>
    <w:p w14:paraId="75036728" w14:textId="77777777" w:rsidR="001865BB" w:rsidRDefault="001865BB" w:rsidP="001865BB"/>
    <w:p w14:paraId="1E996324" w14:textId="77777777" w:rsidR="001865BB" w:rsidRDefault="001865BB" w:rsidP="001865BB">
      <w:r>
        <w:t xml:space="preserve">1.5. </w:t>
      </w:r>
      <w:r>
        <w:rPr>
          <w:rFonts w:hint="eastAsia"/>
        </w:rPr>
        <w:t>Маркетинговые</w:t>
      </w:r>
      <w:r>
        <w:t xml:space="preserve"> </w:t>
      </w:r>
      <w:r>
        <w:rPr>
          <w:rFonts w:hint="eastAsia"/>
        </w:rPr>
        <w:t>инновации</w:t>
      </w:r>
      <w:r>
        <w:t xml:space="preserve"> </w:t>
      </w:r>
      <w:r>
        <w:rPr>
          <w:rFonts w:hint="eastAsia"/>
        </w:rPr>
        <w:t>—</w:t>
      </w:r>
      <w:r>
        <w:t xml:space="preserve"> </w:t>
      </w:r>
      <w:r>
        <w:rPr>
          <w:rFonts w:hint="eastAsia"/>
        </w:rPr>
        <w:t>от</w:t>
      </w:r>
      <w:r>
        <w:t xml:space="preserve"> </w:t>
      </w:r>
      <w:r>
        <w:rPr>
          <w:rFonts w:hint="eastAsia"/>
        </w:rPr>
        <w:t>нейротехнологий</w:t>
      </w:r>
      <w:r>
        <w:t xml:space="preserve"> </w:t>
      </w:r>
      <w:r>
        <w:rPr>
          <w:rFonts w:hint="eastAsia"/>
        </w:rPr>
        <w:t>до</w:t>
      </w:r>
      <w:r>
        <w:t xml:space="preserve"> </w:t>
      </w:r>
      <w:r>
        <w:rPr>
          <w:rFonts w:hint="eastAsia"/>
        </w:rPr>
        <w:t>нейромаркетинга</w:t>
      </w:r>
    </w:p>
    <w:p w14:paraId="7D7D2E6C" w14:textId="77777777" w:rsidR="001865BB" w:rsidRDefault="001865BB" w:rsidP="001865BB"/>
    <w:p w14:paraId="466AD6FA" w14:textId="77777777" w:rsidR="001865BB" w:rsidRDefault="001865BB" w:rsidP="001865BB">
      <w:r>
        <w:rPr>
          <w:rFonts w:hint="eastAsia"/>
        </w:rPr>
        <w:t>Выводы</w:t>
      </w:r>
      <w:r>
        <w:t xml:space="preserve"> </w:t>
      </w:r>
      <w:r>
        <w:rPr>
          <w:rFonts w:hint="eastAsia"/>
        </w:rPr>
        <w:t>по</w:t>
      </w:r>
      <w:r>
        <w:t xml:space="preserve"> </w:t>
      </w:r>
      <w:r>
        <w:rPr>
          <w:rFonts w:hint="eastAsia"/>
        </w:rPr>
        <w:t>главе</w:t>
      </w:r>
    </w:p>
    <w:p w14:paraId="0BC60479" w14:textId="77777777" w:rsidR="001865BB" w:rsidRDefault="001865BB" w:rsidP="001865BB"/>
    <w:p w14:paraId="46A64CA8" w14:textId="77777777" w:rsidR="001865BB" w:rsidRDefault="001865BB" w:rsidP="001865BB">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ИННОВАЦИЙ</w:t>
      </w:r>
      <w:r>
        <w:t xml:space="preserve"> </w:t>
      </w:r>
      <w:r>
        <w:rPr>
          <w:rFonts w:hint="eastAsia"/>
        </w:rPr>
        <w:t>И</w:t>
      </w:r>
      <w:r>
        <w:t xml:space="preserve"> </w:t>
      </w:r>
      <w:r>
        <w:rPr>
          <w:rFonts w:hint="eastAsia"/>
        </w:rPr>
        <w:t>МАРКЕТИНГОВОЙ</w:t>
      </w:r>
      <w:r>
        <w:t xml:space="preserve"> </w:t>
      </w:r>
      <w:r>
        <w:rPr>
          <w:rFonts w:hint="eastAsia"/>
        </w:rPr>
        <w:t>ИННОВАЦИИ</w:t>
      </w:r>
      <w:r>
        <w:t xml:space="preserve"> - </w:t>
      </w:r>
      <w:r>
        <w:rPr>
          <w:rFonts w:hint="eastAsia"/>
        </w:rPr>
        <w:t>НЕЙРОМАРКЕТИНГА</w:t>
      </w:r>
      <w:r>
        <w:t xml:space="preserve"> </w:t>
      </w:r>
      <w:r>
        <w:rPr>
          <w:rFonts w:hint="eastAsia"/>
        </w:rPr>
        <w:t>В</w:t>
      </w:r>
      <w:r>
        <w:t xml:space="preserve"> </w:t>
      </w:r>
      <w:r>
        <w:rPr>
          <w:rFonts w:hint="eastAsia"/>
        </w:rPr>
        <w:t>КНР</w:t>
      </w:r>
    </w:p>
    <w:p w14:paraId="74D7936F" w14:textId="77777777" w:rsidR="001865BB" w:rsidRDefault="001865BB" w:rsidP="001865BB"/>
    <w:p w14:paraId="0D3FF154" w14:textId="77777777" w:rsidR="001865BB" w:rsidRDefault="001865BB" w:rsidP="001865BB">
      <w:r>
        <w:t xml:space="preserve">2.1. </w:t>
      </w:r>
      <w:r>
        <w:rPr>
          <w:rFonts w:hint="eastAsia"/>
        </w:rPr>
        <w:t>Инновации</w:t>
      </w:r>
      <w:r>
        <w:t xml:space="preserve"> </w:t>
      </w:r>
      <w:r>
        <w:rPr>
          <w:rFonts w:hint="eastAsia"/>
        </w:rPr>
        <w:t>и</w:t>
      </w:r>
      <w:r>
        <w:t xml:space="preserve"> </w:t>
      </w:r>
      <w:r>
        <w:rPr>
          <w:rFonts w:hint="eastAsia"/>
        </w:rPr>
        <w:t>инновационная</w:t>
      </w:r>
      <w:r>
        <w:t xml:space="preserve"> </w:t>
      </w:r>
      <w:r>
        <w:rPr>
          <w:rFonts w:hint="eastAsia"/>
        </w:rPr>
        <w:t>деятельность</w:t>
      </w:r>
      <w:r>
        <w:t xml:space="preserve"> </w:t>
      </w:r>
      <w:r>
        <w:rPr>
          <w:rFonts w:hint="eastAsia"/>
        </w:rPr>
        <w:t>в</w:t>
      </w:r>
      <w:r>
        <w:t xml:space="preserve"> </w:t>
      </w:r>
      <w:r>
        <w:rPr>
          <w:rFonts w:hint="eastAsia"/>
        </w:rPr>
        <w:t>КНР</w:t>
      </w:r>
    </w:p>
    <w:p w14:paraId="6919DB7C" w14:textId="77777777" w:rsidR="001865BB" w:rsidRDefault="001865BB" w:rsidP="001865BB"/>
    <w:p w14:paraId="20061830" w14:textId="77777777" w:rsidR="001865BB" w:rsidRDefault="001865BB" w:rsidP="001865BB">
      <w:r>
        <w:t xml:space="preserve">2.2. </w:t>
      </w:r>
      <w:r>
        <w:rPr>
          <w:rFonts w:hint="eastAsia"/>
        </w:rPr>
        <w:t>История</w:t>
      </w:r>
      <w:r>
        <w:t xml:space="preserve"> </w:t>
      </w:r>
      <w:r>
        <w:rPr>
          <w:rFonts w:hint="eastAsia"/>
        </w:rPr>
        <w:t>появления</w:t>
      </w:r>
      <w:r>
        <w:t xml:space="preserve"> </w:t>
      </w:r>
      <w:r>
        <w:rPr>
          <w:rFonts w:hint="eastAsia"/>
        </w:rPr>
        <w:t>и</w:t>
      </w:r>
      <w:r>
        <w:t xml:space="preserve"> </w:t>
      </w:r>
      <w:r>
        <w:rPr>
          <w:rFonts w:hint="eastAsia"/>
        </w:rPr>
        <w:t>уровень</w:t>
      </w:r>
      <w:r>
        <w:t xml:space="preserve"> </w:t>
      </w:r>
      <w:r>
        <w:rPr>
          <w:rFonts w:hint="eastAsia"/>
        </w:rPr>
        <w:t>развития</w:t>
      </w:r>
      <w:r>
        <w:t xml:space="preserve"> </w:t>
      </w:r>
      <w:r>
        <w:rPr>
          <w:rFonts w:hint="eastAsia"/>
        </w:rPr>
        <w:t>нейромаркетинга</w:t>
      </w:r>
      <w:r>
        <w:t xml:space="preserve"> </w:t>
      </w:r>
      <w:r>
        <w:rPr>
          <w:rFonts w:hint="eastAsia"/>
        </w:rPr>
        <w:t>в</w:t>
      </w:r>
      <w:r>
        <w:t xml:space="preserve"> </w:t>
      </w:r>
      <w:r>
        <w:rPr>
          <w:rFonts w:hint="eastAsia"/>
        </w:rPr>
        <w:t>КНР</w:t>
      </w:r>
    </w:p>
    <w:p w14:paraId="24DAB1BF" w14:textId="77777777" w:rsidR="001865BB" w:rsidRDefault="001865BB" w:rsidP="001865BB"/>
    <w:p w14:paraId="74E1AAB9" w14:textId="77777777" w:rsidR="001865BB" w:rsidRDefault="001865BB" w:rsidP="001865BB">
      <w:r>
        <w:t xml:space="preserve">2.3. </w:t>
      </w:r>
      <w:r>
        <w:rPr>
          <w:rFonts w:hint="eastAsia"/>
        </w:rPr>
        <w:t>Уровень</w:t>
      </w:r>
      <w:r>
        <w:t xml:space="preserve"> </w:t>
      </w:r>
      <w:r>
        <w:rPr>
          <w:rFonts w:hint="eastAsia"/>
        </w:rPr>
        <w:t>академической</w:t>
      </w:r>
      <w:r>
        <w:t xml:space="preserve"> </w:t>
      </w:r>
      <w:r>
        <w:rPr>
          <w:rFonts w:hint="eastAsia"/>
        </w:rPr>
        <w:t>инфраструктуры</w:t>
      </w:r>
      <w:r>
        <w:t xml:space="preserve"> </w:t>
      </w:r>
      <w:r>
        <w:rPr>
          <w:rFonts w:hint="eastAsia"/>
        </w:rPr>
        <w:t>и</w:t>
      </w:r>
      <w:r>
        <w:t xml:space="preserve"> </w:t>
      </w:r>
      <w:r>
        <w:rPr>
          <w:rFonts w:hint="eastAsia"/>
        </w:rPr>
        <w:t>научн</w:t>
      </w:r>
      <w:r>
        <w:rPr>
          <w:rFonts w:hint="eastAsia"/>
        </w:rPr>
        <w:lastRenderedPageBreak/>
        <w:t>ых</w:t>
      </w:r>
      <w:r>
        <w:t xml:space="preserve"> </w:t>
      </w:r>
      <w:r>
        <w:rPr>
          <w:rFonts w:hint="eastAsia"/>
        </w:rPr>
        <w:t>исследований</w:t>
      </w:r>
      <w:r>
        <w:t xml:space="preserve"> </w:t>
      </w:r>
      <w:r>
        <w:rPr>
          <w:rFonts w:hint="eastAsia"/>
        </w:rPr>
        <w:t>в</w:t>
      </w:r>
      <w:r>
        <w:t xml:space="preserve"> </w:t>
      </w:r>
      <w:r>
        <w:rPr>
          <w:rFonts w:hint="eastAsia"/>
        </w:rPr>
        <w:t>сфере</w:t>
      </w:r>
      <w:r>
        <w:t xml:space="preserve"> </w:t>
      </w:r>
      <w:r>
        <w:rPr>
          <w:rFonts w:hint="eastAsia"/>
        </w:rPr>
        <w:t>нейромаркетинга</w:t>
      </w:r>
      <w:r>
        <w:t xml:space="preserve"> </w:t>
      </w:r>
      <w:r>
        <w:rPr>
          <w:rFonts w:hint="eastAsia"/>
        </w:rPr>
        <w:t>в</w:t>
      </w:r>
      <w:r>
        <w:t xml:space="preserve"> </w:t>
      </w:r>
      <w:r>
        <w:rPr>
          <w:rFonts w:hint="eastAsia"/>
        </w:rPr>
        <w:t>КНР</w:t>
      </w:r>
    </w:p>
    <w:p w14:paraId="105F8035" w14:textId="77777777" w:rsidR="001865BB" w:rsidRDefault="001865BB" w:rsidP="001865BB"/>
    <w:p w14:paraId="3AC6349D" w14:textId="77777777" w:rsidR="001865BB" w:rsidRDefault="001865BB" w:rsidP="001865BB">
      <w:r>
        <w:t xml:space="preserve">2.4. </w:t>
      </w:r>
      <w:r>
        <w:rPr>
          <w:rFonts w:hint="eastAsia"/>
        </w:rPr>
        <w:t>Законодательное</w:t>
      </w:r>
      <w:r>
        <w:t xml:space="preserve"> </w:t>
      </w:r>
      <w:r>
        <w:rPr>
          <w:rFonts w:hint="eastAsia"/>
        </w:rPr>
        <w:t>регулирование</w:t>
      </w:r>
      <w:r>
        <w:t xml:space="preserve"> </w:t>
      </w:r>
      <w:r>
        <w:rPr>
          <w:rFonts w:hint="eastAsia"/>
        </w:rPr>
        <w:t>сферы</w:t>
      </w:r>
      <w:r>
        <w:t xml:space="preserve"> </w:t>
      </w:r>
      <w:r>
        <w:rPr>
          <w:rFonts w:hint="eastAsia"/>
        </w:rPr>
        <w:t>нейромаркетинга</w:t>
      </w:r>
      <w:r>
        <w:t xml:space="preserve"> </w:t>
      </w:r>
      <w:r>
        <w:rPr>
          <w:rFonts w:hint="eastAsia"/>
        </w:rPr>
        <w:t>в</w:t>
      </w:r>
      <w:r>
        <w:t xml:space="preserve"> </w:t>
      </w:r>
      <w:r>
        <w:rPr>
          <w:rFonts w:hint="eastAsia"/>
        </w:rPr>
        <w:t>КНР</w:t>
      </w:r>
    </w:p>
    <w:p w14:paraId="60DD5030" w14:textId="77777777" w:rsidR="001865BB" w:rsidRDefault="001865BB" w:rsidP="001865BB"/>
    <w:p w14:paraId="255A2385" w14:textId="77777777" w:rsidR="001865BB" w:rsidRDefault="001865BB" w:rsidP="001865BB">
      <w:r>
        <w:t xml:space="preserve">2.5. </w:t>
      </w:r>
      <w:r>
        <w:rPr>
          <w:rFonts w:hint="eastAsia"/>
        </w:rPr>
        <w:t>Наиболее</w:t>
      </w:r>
      <w:r>
        <w:t xml:space="preserve"> </w:t>
      </w:r>
      <w:r>
        <w:rPr>
          <w:rFonts w:hint="eastAsia"/>
        </w:rPr>
        <w:t>значимые</w:t>
      </w:r>
      <w:r>
        <w:t xml:space="preserve"> </w:t>
      </w:r>
      <w:r>
        <w:rPr>
          <w:rFonts w:hint="eastAsia"/>
        </w:rPr>
        <w:t>компании</w:t>
      </w:r>
      <w:r>
        <w:t xml:space="preserve">, </w:t>
      </w:r>
      <w:r>
        <w:rPr>
          <w:rFonts w:hint="eastAsia"/>
        </w:rPr>
        <w:t>занимающиеся</w:t>
      </w:r>
      <w:r>
        <w:t xml:space="preserve"> </w:t>
      </w:r>
      <w:r>
        <w:rPr>
          <w:rFonts w:hint="eastAsia"/>
        </w:rPr>
        <w:t>нейромаркетингом</w:t>
      </w:r>
      <w:r>
        <w:t xml:space="preserve"> </w:t>
      </w:r>
      <w:r>
        <w:rPr>
          <w:rFonts w:hint="eastAsia"/>
        </w:rPr>
        <w:t>в</w:t>
      </w:r>
      <w:r>
        <w:t xml:space="preserve"> </w:t>
      </w:r>
      <w:r>
        <w:rPr>
          <w:rFonts w:hint="eastAsia"/>
        </w:rPr>
        <w:t>КНР</w:t>
      </w:r>
    </w:p>
    <w:p w14:paraId="0E11763E" w14:textId="77777777" w:rsidR="001865BB" w:rsidRDefault="001865BB" w:rsidP="001865BB"/>
    <w:p w14:paraId="4EF1E298" w14:textId="77777777" w:rsidR="001865BB" w:rsidRDefault="001865BB" w:rsidP="001865BB">
      <w:r>
        <w:t xml:space="preserve">2.6. </w:t>
      </w:r>
      <w:r>
        <w:rPr>
          <w:rFonts w:hint="eastAsia"/>
        </w:rPr>
        <w:t>Информированность</w:t>
      </w:r>
      <w:r>
        <w:t xml:space="preserve"> </w:t>
      </w:r>
      <w:r>
        <w:rPr>
          <w:rFonts w:hint="eastAsia"/>
        </w:rPr>
        <w:t>и</w:t>
      </w:r>
      <w:r>
        <w:t xml:space="preserve"> </w:t>
      </w:r>
      <w:r>
        <w:rPr>
          <w:rFonts w:hint="eastAsia"/>
        </w:rPr>
        <w:t>отношение</w:t>
      </w:r>
      <w:r>
        <w:t xml:space="preserve"> </w:t>
      </w:r>
      <w:r>
        <w:rPr>
          <w:rFonts w:hint="eastAsia"/>
        </w:rPr>
        <w:t>китайского</w:t>
      </w:r>
      <w:r>
        <w:t xml:space="preserve"> </w:t>
      </w:r>
      <w:r>
        <w:rPr>
          <w:rFonts w:hint="eastAsia"/>
        </w:rPr>
        <w:t>населения</w:t>
      </w:r>
      <w:r>
        <w:t xml:space="preserve"> </w:t>
      </w:r>
      <w:r>
        <w:rPr>
          <w:rFonts w:hint="eastAsia"/>
        </w:rPr>
        <w:t>к</w:t>
      </w:r>
      <w:r>
        <w:t xml:space="preserve"> </w:t>
      </w:r>
      <w:r>
        <w:rPr>
          <w:rFonts w:hint="eastAsia"/>
        </w:rPr>
        <w:t>применению</w:t>
      </w:r>
    </w:p>
    <w:p w14:paraId="308EB24B" w14:textId="77777777" w:rsidR="001865BB" w:rsidRDefault="001865BB" w:rsidP="001865BB"/>
    <w:p w14:paraId="6D5AAF40" w14:textId="77777777" w:rsidR="001865BB" w:rsidRDefault="001865BB" w:rsidP="001865BB">
      <w:r>
        <w:rPr>
          <w:rFonts w:hint="eastAsia"/>
        </w:rPr>
        <w:t>нейромаркетинга</w:t>
      </w:r>
      <w:r>
        <w:t xml:space="preserve"> </w:t>
      </w:r>
      <w:r>
        <w:rPr>
          <w:rFonts w:hint="eastAsia"/>
        </w:rPr>
        <w:t>в</w:t>
      </w:r>
      <w:r>
        <w:t xml:space="preserve"> </w:t>
      </w:r>
      <w:r>
        <w:rPr>
          <w:rFonts w:hint="eastAsia"/>
        </w:rPr>
        <w:t>коммерческих</w:t>
      </w:r>
      <w:r>
        <w:t xml:space="preserve"> </w:t>
      </w:r>
      <w:r>
        <w:rPr>
          <w:rFonts w:hint="eastAsia"/>
        </w:rPr>
        <w:t>целях</w:t>
      </w:r>
    </w:p>
    <w:p w14:paraId="4B021971" w14:textId="77777777" w:rsidR="001865BB" w:rsidRDefault="001865BB" w:rsidP="001865BB"/>
    <w:p w14:paraId="2A96F32C" w14:textId="77777777" w:rsidR="001865BB" w:rsidRDefault="001865BB" w:rsidP="001865BB">
      <w:r>
        <w:rPr>
          <w:rFonts w:hint="eastAsia"/>
        </w:rPr>
        <w:t>Выводы</w:t>
      </w:r>
      <w:r>
        <w:t xml:space="preserve"> </w:t>
      </w:r>
      <w:r>
        <w:rPr>
          <w:rFonts w:hint="eastAsia"/>
        </w:rPr>
        <w:t>по</w:t>
      </w:r>
      <w:r>
        <w:t xml:space="preserve"> </w:t>
      </w:r>
      <w:r>
        <w:rPr>
          <w:rFonts w:hint="eastAsia"/>
        </w:rPr>
        <w:t>главе</w:t>
      </w:r>
    </w:p>
    <w:p w14:paraId="7BFBA0C5" w14:textId="77777777" w:rsidR="001865BB" w:rsidRDefault="001865BB" w:rsidP="001865BB"/>
    <w:p w14:paraId="7F5391D6" w14:textId="77777777" w:rsidR="001865BB" w:rsidRDefault="001865BB" w:rsidP="001865BB">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РАЗВИТИЯ</w:t>
      </w:r>
      <w:r>
        <w:t xml:space="preserve"> </w:t>
      </w:r>
      <w:r>
        <w:rPr>
          <w:rFonts w:hint="eastAsia"/>
        </w:rPr>
        <w:t>НЕЙРОМАРКЕТИНГА</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КНР</w:t>
      </w:r>
    </w:p>
    <w:p w14:paraId="440EAAB7" w14:textId="77777777" w:rsidR="001865BB" w:rsidRDefault="001865BB" w:rsidP="001865BB"/>
    <w:p w14:paraId="01B7FE95" w14:textId="77777777" w:rsidR="001865BB" w:rsidRDefault="001865BB" w:rsidP="001865BB">
      <w:r>
        <w:t xml:space="preserve">3.1. </w:t>
      </w:r>
      <w:r>
        <w:rPr>
          <w:rFonts w:hint="eastAsia"/>
        </w:rPr>
        <w:t>Текущее</w:t>
      </w:r>
      <w:r>
        <w:t xml:space="preserve"> </w:t>
      </w:r>
      <w:r>
        <w:rPr>
          <w:rFonts w:hint="eastAsia"/>
        </w:rPr>
        <w:t>состояние</w:t>
      </w:r>
      <w:r>
        <w:t xml:space="preserve"> </w:t>
      </w:r>
      <w:r>
        <w:rPr>
          <w:rFonts w:hint="eastAsia"/>
        </w:rPr>
        <w:t>развития</w:t>
      </w:r>
      <w:r>
        <w:t xml:space="preserve"> </w:t>
      </w:r>
      <w:r>
        <w:rPr>
          <w:rFonts w:hint="eastAsia"/>
        </w:rPr>
        <w:t>нейромаркетинга</w:t>
      </w:r>
      <w:r>
        <w:t xml:space="preserve"> </w:t>
      </w:r>
      <w:r>
        <w:rPr>
          <w:rFonts w:hint="eastAsia"/>
        </w:rPr>
        <w:t>в</w:t>
      </w:r>
      <w:r>
        <w:t xml:space="preserve"> </w:t>
      </w:r>
      <w:r>
        <w:rPr>
          <w:rFonts w:hint="eastAsia"/>
        </w:rPr>
        <w:t>РФ</w:t>
      </w:r>
    </w:p>
    <w:p w14:paraId="0AAE5447" w14:textId="77777777" w:rsidR="001865BB" w:rsidRDefault="001865BB" w:rsidP="001865BB"/>
    <w:p w14:paraId="5CE3D979" w14:textId="77777777" w:rsidR="001865BB" w:rsidRDefault="001865BB" w:rsidP="001865BB">
      <w:r>
        <w:t xml:space="preserve">3.2. </w:t>
      </w:r>
      <w:r>
        <w:rPr>
          <w:rFonts w:hint="eastAsia"/>
        </w:rPr>
        <w:t>Компании</w:t>
      </w:r>
      <w:r>
        <w:t xml:space="preserve">, </w:t>
      </w:r>
      <w:r>
        <w:rPr>
          <w:rFonts w:hint="eastAsia"/>
        </w:rPr>
        <w:t>занимающиеся</w:t>
      </w:r>
      <w:r>
        <w:t xml:space="preserve"> </w:t>
      </w:r>
      <w:r>
        <w:rPr>
          <w:rFonts w:hint="eastAsia"/>
        </w:rPr>
        <w:t>нейромаркетингом</w:t>
      </w:r>
      <w:r>
        <w:t xml:space="preserve"> </w:t>
      </w:r>
      <w:r>
        <w:rPr>
          <w:rFonts w:hint="eastAsia"/>
        </w:rPr>
        <w:t>в</w:t>
      </w:r>
      <w:r>
        <w:t xml:space="preserve"> </w:t>
      </w:r>
      <w:r>
        <w:rPr>
          <w:rFonts w:hint="eastAsia"/>
        </w:rPr>
        <w:t>РФ</w:t>
      </w:r>
    </w:p>
    <w:p w14:paraId="2C1AD1D6" w14:textId="77777777" w:rsidR="001865BB" w:rsidRDefault="001865BB" w:rsidP="001865BB"/>
    <w:p w14:paraId="1BF0D5F6" w14:textId="77777777" w:rsidR="001865BB" w:rsidRDefault="001865BB" w:rsidP="001865BB">
      <w:r>
        <w:t xml:space="preserve">3.3. </w:t>
      </w:r>
      <w:r>
        <w:rPr>
          <w:rFonts w:hint="eastAsia"/>
        </w:rPr>
        <w:t>Сравнительный</w:t>
      </w:r>
      <w:r>
        <w:t xml:space="preserve">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развитие</w:t>
      </w:r>
      <w:r>
        <w:t xml:space="preserve"> </w:t>
      </w:r>
      <w:r>
        <w:rPr>
          <w:rFonts w:hint="eastAsia"/>
        </w:rPr>
        <w:t>нейромаркетинга</w:t>
      </w:r>
      <w:r>
        <w:t xml:space="preserve"> </w:t>
      </w:r>
      <w:r>
        <w:rPr>
          <w:rFonts w:hint="eastAsia"/>
        </w:rPr>
        <w:t>в</w:t>
      </w:r>
      <w:r>
        <w:t xml:space="preserve"> </w:t>
      </w:r>
      <w:r>
        <w:rPr>
          <w:rFonts w:hint="eastAsia"/>
        </w:rPr>
        <w:t>РФ</w:t>
      </w:r>
      <w:r>
        <w:t xml:space="preserve"> </w:t>
      </w:r>
      <w:r>
        <w:rPr>
          <w:rFonts w:hint="eastAsia"/>
        </w:rPr>
        <w:t>и</w:t>
      </w:r>
    </w:p>
    <w:p w14:paraId="014D0255" w14:textId="77777777" w:rsidR="001865BB" w:rsidRDefault="001865BB" w:rsidP="001865BB"/>
    <w:p w14:paraId="025F20B1" w14:textId="77777777" w:rsidR="001865BB" w:rsidRDefault="001865BB" w:rsidP="001865BB">
      <w:r>
        <w:rPr>
          <w:rFonts w:hint="eastAsia"/>
        </w:rPr>
        <w:t>КНР</w:t>
      </w:r>
    </w:p>
    <w:p w14:paraId="1675E76B" w14:textId="77777777" w:rsidR="001865BB" w:rsidRDefault="001865BB" w:rsidP="001865BB"/>
    <w:p w14:paraId="443BACED" w14:textId="77777777" w:rsidR="001865BB" w:rsidRDefault="001865BB" w:rsidP="001865BB">
      <w:r>
        <w:rPr>
          <w:rFonts w:hint="eastAsia"/>
        </w:rPr>
        <w:t>Выводы</w:t>
      </w:r>
      <w:r>
        <w:t xml:space="preserve"> </w:t>
      </w:r>
      <w:r>
        <w:rPr>
          <w:rFonts w:hint="eastAsia"/>
        </w:rPr>
        <w:t>по</w:t>
      </w:r>
      <w:r>
        <w:t xml:space="preserve"> </w:t>
      </w:r>
      <w:r>
        <w:rPr>
          <w:rFonts w:hint="eastAsia"/>
        </w:rPr>
        <w:t>главе</w:t>
      </w:r>
    </w:p>
    <w:p w14:paraId="4065E25E" w14:textId="77777777" w:rsidR="001865BB" w:rsidRDefault="001865BB" w:rsidP="001865BB"/>
    <w:p w14:paraId="1FA9FF46" w14:textId="77777777" w:rsidR="001865BB" w:rsidRDefault="001865BB" w:rsidP="001865BB">
      <w:r>
        <w:rPr>
          <w:rFonts w:hint="eastAsia"/>
        </w:rPr>
        <w:t>ГЛАВА</w:t>
      </w:r>
      <w:r>
        <w:t xml:space="preserve"> 4. </w:t>
      </w:r>
      <w:r>
        <w:rPr>
          <w:rFonts w:hint="eastAsia"/>
        </w:rPr>
        <w:t>АНАЛИЗ</w:t>
      </w:r>
      <w:r>
        <w:t xml:space="preserve"> </w:t>
      </w:r>
      <w:r>
        <w:rPr>
          <w:rFonts w:hint="eastAsia"/>
        </w:rPr>
        <w:t>ПРИМЕНЕНИЯ</w:t>
      </w:r>
      <w:r>
        <w:t xml:space="preserve"> </w:t>
      </w:r>
      <w:r>
        <w:rPr>
          <w:rFonts w:hint="eastAsia"/>
        </w:rPr>
        <w:t>НЕЙРОМАРКЕТИНГА</w:t>
      </w:r>
      <w:r>
        <w:t xml:space="preserve"> </w:t>
      </w:r>
      <w:r>
        <w:rPr>
          <w:rFonts w:hint="eastAsia"/>
        </w:rPr>
        <w:t>В</w:t>
      </w:r>
      <w:r>
        <w:t xml:space="preserve"> </w:t>
      </w:r>
      <w:r>
        <w:rPr>
          <w:rFonts w:hint="eastAsia"/>
        </w:rPr>
        <w:t>ЭЛЕКТРОННОЙ</w:t>
      </w:r>
      <w:r>
        <w:t xml:space="preserve"> </w:t>
      </w:r>
      <w:r>
        <w:rPr>
          <w:rFonts w:hint="eastAsia"/>
        </w:rPr>
        <w:t>КОММЕРЦИИ</w:t>
      </w:r>
      <w:r>
        <w:t xml:space="preserve"> </w:t>
      </w:r>
      <w:r>
        <w:rPr>
          <w:rFonts w:hint="eastAsia"/>
        </w:rPr>
        <w:t>КИТАЯ</w:t>
      </w:r>
    </w:p>
    <w:p w14:paraId="57B2F313" w14:textId="77777777" w:rsidR="001865BB" w:rsidRDefault="001865BB" w:rsidP="001865BB"/>
    <w:p w14:paraId="07240728" w14:textId="77777777" w:rsidR="001865BB" w:rsidRDefault="001865BB" w:rsidP="001865BB">
      <w:r>
        <w:lastRenderedPageBreak/>
        <w:t xml:space="preserve">4.1. </w:t>
      </w:r>
      <w:r>
        <w:rPr>
          <w:rFonts w:hint="eastAsia"/>
        </w:rPr>
        <w:t>Появление</w:t>
      </w:r>
      <w:r>
        <w:t xml:space="preserve"> </w:t>
      </w:r>
      <w:r>
        <w:rPr>
          <w:rFonts w:hint="eastAsia"/>
        </w:rPr>
        <w:t>и</w:t>
      </w:r>
      <w:r>
        <w:t xml:space="preserve"> </w:t>
      </w:r>
      <w:r>
        <w:rPr>
          <w:rFonts w:hint="eastAsia"/>
        </w:rPr>
        <w:t>развитие</w:t>
      </w:r>
      <w:r>
        <w:t xml:space="preserve"> </w:t>
      </w:r>
      <w:r>
        <w:rPr>
          <w:rFonts w:hint="eastAsia"/>
        </w:rPr>
        <w:t>электронной</w:t>
      </w:r>
      <w:r>
        <w:t xml:space="preserve"> </w:t>
      </w:r>
      <w:r>
        <w:rPr>
          <w:rFonts w:hint="eastAsia"/>
        </w:rPr>
        <w:t>коммерции</w:t>
      </w:r>
      <w:r>
        <w:t xml:space="preserve"> </w:t>
      </w:r>
      <w:r>
        <w:rPr>
          <w:rFonts w:hint="eastAsia"/>
        </w:rPr>
        <w:t>в</w:t>
      </w:r>
      <w:r>
        <w:t xml:space="preserve"> </w:t>
      </w:r>
      <w:r>
        <w:rPr>
          <w:rFonts w:hint="eastAsia"/>
        </w:rPr>
        <w:t>Китае</w:t>
      </w:r>
    </w:p>
    <w:p w14:paraId="0C33488D" w14:textId="77777777" w:rsidR="001865BB" w:rsidRDefault="001865BB" w:rsidP="001865BB"/>
    <w:p w14:paraId="2672F37C" w14:textId="77777777" w:rsidR="001865BB" w:rsidRDefault="001865BB" w:rsidP="001865BB">
      <w:r>
        <w:t xml:space="preserve">4.2. </w:t>
      </w:r>
      <w:r>
        <w:rPr>
          <w:rFonts w:hint="eastAsia"/>
        </w:rPr>
        <w:t>Применяемый</w:t>
      </w:r>
      <w:r>
        <w:t xml:space="preserve"> </w:t>
      </w:r>
      <w:r>
        <w:rPr>
          <w:rFonts w:hint="eastAsia"/>
        </w:rPr>
        <w:t>в</w:t>
      </w:r>
      <w:r>
        <w:t xml:space="preserve"> </w:t>
      </w:r>
      <w:r>
        <w:rPr>
          <w:rFonts w:hint="eastAsia"/>
        </w:rPr>
        <w:t>электронной</w:t>
      </w:r>
      <w:r>
        <w:t xml:space="preserve"> </w:t>
      </w:r>
      <w:r>
        <w:rPr>
          <w:rFonts w:hint="eastAsia"/>
        </w:rPr>
        <w:t>коммерции</w:t>
      </w:r>
      <w:r>
        <w:t xml:space="preserve"> </w:t>
      </w:r>
      <w:r>
        <w:rPr>
          <w:rFonts w:hint="eastAsia"/>
        </w:rPr>
        <w:t>нейромаркетинг</w:t>
      </w:r>
    </w:p>
    <w:p w14:paraId="22F3A09C" w14:textId="77777777" w:rsidR="001865BB" w:rsidRDefault="001865BB" w:rsidP="001865BB"/>
    <w:p w14:paraId="77653BDD" w14:textId="77777777" w:rsidR="001865BB" w:rsidRDefault="001865BB" w:rsidP="001865BB">
      <w:r>
        <w:t xml:space="preserve">4.3. </w:t>
      </w:r>
      <w:r>
        <w:rPr>
          <w:rFonts w:hint="eastAsia"/>
        </w:rPr>
        <w:t>Осведомлённость</w:t>
      </w:r>
      <w:r>
        <w:t xml:space="preserve"> </w:t>
      </w:r>
      <w:r>
        <w:rPr>
          <w:rFonts w:hint="eastAsia"/>
        </w:rPr>
        <w:t>и</w:t>
      </w:r>
      <w:r>
        <w:t xml:space="preserve"> </w:t>
      </w:r>
      <w:r>
        <w:rPr>
          <w:rFonts w:hint="eastAsia"/>
        </w:rPr>
        <w:t>отношение</w:t>
      </w:r>
      <w:r>
        <w:t xml:space="preserve"> </w:t>
      </w:r>
      <w:r>
        <w:rPr>
          <w:rFonts w:hint="eastAsia"/>
        </w:rPr>
        <w:t>китайского</w:t>
      </w:r>
      <w:r>
        <w:t xml:space="preserve"> </w:t>
      </w:r>
      <w:r>
        <w:rPr>
          <w:rFonts w:hint="eastAsia"/>
        </w:rPr>
        <w:t>населения</w:t>
      </w:r>
      <w:r>
        <w:t xml:space="preserve"> </w:t>
      </w:r>
      <w:r>
        <w:rPr>
          <w:rFonts w:hint="eastAsia"/>
        </w:rPr>
        <w:t>к</w:t>
      </w:r>
      <w:r>
        <w:t xml:space="preserve"> </w:t>
      </w:r>
      <w:r>
        <w:rPr>
          <w:rFonts w:hint="eastAsia"/>
        </w:rPr>
        <w:t>применению</w:t>
      </w:r>
      <w:r>
        <w:t xml:space="preserve"> </w:t>
      </w:r>
      <w:r>
        <w:rPr>
          <w:rFonts w:hint="eastAsia"/>
        </w:rPr>
        <w:t>нейромаркетинга</w:t>
      </w:r>
      <w:r>
        <w:t xml:space="preserve"> </w:t>
      </w:r>
      <w:r>
        <w:rPr>
          <w:rFonts w:hint="eastAsia"/>
        </w:rPr>
        <w:t>в</w:t>
      </w:r>
      <w:r>
        <w:t xml:space="preserve"> </w:t>
      </w:r>
      <w:r>
        <w:rPr>
          <w:rFonts w:hint="eastAsia"/>
        </w:rPr>
        <w:t>сфере</w:t>
      </w:r>
      <w:r>
        <w:t xml:space="preserve"> </w:t>
      </w:r>
      <w:r>
        <w:rPr>
          <w:rFonts w:hint="eastAsia"/>
        </w:rPr>
        <w:t>электронной</w:t>
      </w:r>
      <w:r>
        <w:t xml:space="preserve"> </w:t>
      </w:r>
      <w:r>
        <w:rPr>
          <w:rFonts w:hint="eastAsia"/>
        </w:rPr>
        <w:t>коммерции</w:t>
      </w:r>
    </w:p>
    <w:p w14:paraId="01B67A29" w14:textId="77777777" w:rsidR="001865BB" w:rsidRDefault="001865BB" w:rsidP="001865BB"/>
    <w:p w14:paraId="50792786" w14:textId="77777777" w:rsidR="001865BB" w:rsidRDefault="001865BB" w:rsidP="001865BB">
      <w:r>
        <w:t xml:space="preserve">4.4. </w:t>
      </w:r>
      <w:r>
        <w:rPr>
          <w:rFonts w:hint="eastAsia"/>
        </w:rPr>
        <w:t>Электронная</w:t>
      </w:r>
      <w:r>
        <w:t xml:space="preserve"> </w:t>
      </w:r>
      <w:r>
        <w:rPr>
          <w:rFonts w:hint="eastAsia"/>
        </w:rPr>
        <w:t>коммерция</w:t>
      </w:r>
      <w:r>
        <w:t xml:space="preserve"> </w:t>
      </w:r>
      <w:r>
        <w:rPr>
          <w:rFonts w:hint="eastAsia"/>
        </w:rPr>
        <w:t>в</w:t>
      </w:r>
      <w:r>
        <w:t xml:space="preserve"> </w:t>
      </w:r>
      <w:r>
        <w:rPr>
          <w:rFonts w:hint="eastAsia"/>
        </w:rPr>
        <w:t>эпоху</w:t>
      </w:r>
      <w:r>
        <w:t xml:space="preserve"> </w:t>
      </w:r>
      <w:r>
        <w:rPr>
          <w:rFonts w:hint="eastAsia"/>
        </w:rPr>
        <w:t>пандемии</w:t>
      </w:r>
      <w:r>
        <w:t xml:space="preserve"> </w:t>
      </w:r>
      <w:r>
        <w:rPr>
          <w:rFonts w:hint="eastAsia"/>
        </w:rPr>
        <w:t>и</w:t>
      </w:r>
      <w:r>
        <w:t xml:space="preserve"> </w:t>
      </w:r>
      <w:r>
        <w:rPr>
          <w:rFonts w:hint="eastAsia"/>
        </w:rPr>
        <w:t>постпандемии</w:t>
      </w:r>
    </w:p>
    <w:p w14:paraId="52EE1519" w14:textId="77777777" w:rsidR="001865BB" w:rsidRDefault="001865BB" w:rsidP="001865BB"/>
    <w:p w14:paraId="12AC53A0" w14:textId="77777777" w:rsidR="001865BB" w:rsidRDefault="001865BB" w:rsidP="001865BB">
      <w:r>
        <w:t xml:space="preserve">4.5. </w:t>
      </w:r>
      <w:r>
        <w:rPr>
          <w:rFonts w:hint="eastAsia"/>
        </w:rPr>
        <w:t>Рекомендации</w:t>
      </w:r>
      <w:r>
        <w:t xml:space="preserve"> </w:t>
      </w:r>
      <w:r>
        <w:rPr>
          <w:rFonts w:hint="eastAsia"/>
        </w:rPr>
        <w:t>по</w:t>
      </w:r>
      <w:r>
        <w:t xml:space="preserve"> </w:t>
      </w:r>
      <w:r>
        <w:rPr>
          <w:rFonts w:hint="eastAsia"/>
        </w:rPr>
        <w:t>дальнейшему</w:t>
      </w:r>
      <w:r>
        <w:t xml:space="preserve"> </w:t>
      </w:r>
      <w:r>
        <w:rPr>
          <w:rFonts w:hint="eastAsia"/>
        </w:rPr>
        <w:t>развитию</w:t>
      </w:r>
      <w:r>
        <w:t xml:space="preserve"> </w:t>
      </w:r>
      <w:r>
        <w:rPr>
          <w:rFonts w:hint="eastAsia"/>
        </w:rPr>
        <w:t>электронной</w:t>
      </w:r>
      <w:r>
        <w:t xml:space="preserve"> </w:t>
      </w:r>
      <w:r>
        <w:rPr>
          <w:rFonts w:hint="eastAsia"/>
        </w:rPr>
        <w:t>коммерции</w:t>
      </w:r>
    </w:p>
    <w:p w14:paraId="7810D80B" w14:textId="77777777" w:rsidR="001865BB" w:rsidRDefault="001865BB" w:rsidP="001865BB"/>
    <w:p w14:paraId="393D23AB" w14:textId="77777777" w:rsidR="001865BB" w:rsidRDefault="001865BB" w:rsidP="001865BB">
      <w:r>
        <w:rPr>
          <w:rFonts w:hint="eastAsia"/>
        </w:rPr>
        <w:t>Выводы</w:t>
      </w:r>
      <w:r>
        <w:t xml:space="preserve"> </w:t>
      </w:r>
      <w:r>
        <w:rPr>
          <w:rFonts w:hint="eastAsia"/>
        </w:rPr>
        <w:t>по</w:t>
      </w:r>
      <w:r>
        <w:t xml:space="preserve"> </w:t>
      </w:r>
      <w:r>
        <w:rPr>
          <w:rFonts w:hint="eastAsia"/>
        </w:rPr>
        <w:t>главе</w:t>
      </w:r>
    </w:p>
    <w:p w14:paraId="798E32C1" w14:textId="77777777" w:rsidR="001865BB" w:rsidRDefault="001865BB" w:rsidP="001865BB"/>
    <w:p w14:paraId="5F3E1BEF" w14:textId="77777777" w:rsidR="001865BB" w:rsidRDefault="001865BB" w:rsidP="001865BB">
      <w:r>
        <w:rPr>
          <w:rFonts w:hint="eastAsia"/>
        </w:rPr>
        <w:t>ЗАКЛЮЧЕНИЕ</w:t>
      </w:r>
    </w:p>
    <w:p w14:paraId="6CC2898C" w14:textId="77777777" w:rsidR="001865BB" w:rsidRDefault="001865BB" w:rsidP="001865BB"/>
    <w:p w14:paraId="7E23A502" w14:textId="77777777" w:rsidR="001865BB" w:rsidRDefault="001865BB" w:rsidP="001865BB">
      <w:r>
        <w:rPr>
          <w:rFonts w:hint="eastAsia"/>
        </w:rPr>
        <w:t>СПИСОК</w:t>
      </w:r>
      <w:r>
        <w:t xml:space="preserve"> </w:t>
      </w:r>
      <w:r>
        <w:rPr>
          <w:rFonts w:hint="eastAsia"/>
        </w:rPr>
        <w:t>ЛИТЕРАТУРЫ</w:t>
      </w:r>
    </w:p>
    <w:p w14:paraId="387E4652" w14:textId="77777777" w:rsidR="001865BB" w:rsidRDefault="001865BB" w:rsidP="001865BB"/>
    <w:p w14:paraId="5F5C96B9" w14:textId="77777777" w:rsidR="001865BB" w:rsidRDefault="001865BB" w:rsidP="001865BB">
      <w:r>
        <w:rPr>
          <w:rFonts w:hint="eastAsia"/>
        </w:rPr>
        <w:t>ПРИЛОЖЕНИЯ</w:t>
      </w:r>
    </w:p>
    <w:p w14:paraId="7E0F165D" w14:textId="77777777" w:rsidR="001865BB" w:rsidRDefault="001865BB" w:rsidP="001865BB"/>
    <w:p w14:paraId="09C0CCD9" w14:textId="23D9E1DA" w:rsidR="001865BB" w:rsidRPr="001865BB" w:rsidRDefault="001865BB" w:rsidP="001865BB">
      <w:r>
        <w:rPr>
          <w:rFonts w:hint="eastAsia"/>
        </w:rPr>
        <w:t>ВВЕДЕНИЕ</w:t>
      </w:r>
    </w:p>
    <w:sectPr w:rsidR="001865BB" w:rsidRPr="001865BB" w:rsidSect="00BE2A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9BE7" w14:textId="77777777" w:rsidR="00BE2A60" w:rsidRDefault="00BE2A60">
      <w:pPr>
        <w:spacing w:after="0" w:line="240" w:lineRule="auto"/>
      </w:pPr>
      <w:r>
        <w:separator/>
      </w:r>
    </w:p>
  </w:endnote>
  <w:endnote w:type="continuationSeparator" w:id="0">
    <w:p w14:paraId="69EDA898" w14:textId="77777777" w:rsidR="00BE2A60" w:rsidRDefault="00BE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BC0D" w14:textId="77777777" w:rsidR="00BE2A60" w:rsidRDefault="00BE2A60"/>
    <w:p w14:paraId="11E32BAC" w14:textId="77777777" w:rsidR="00BE2A60" w:rsidRDefault="00BE2A60"/>
    <w:p w14:paraId="530F1D01" w14:textId="77777777" w:rsidR="00BE2A60" w:rsidRDefault="00BE2A60"/>
    <w:p w14:paraId="05D8A00F" w14:textId="77777777" w:rsidR="00BE2A60" w:rsidRDefault="00BE2A60"/>
    <w:p w14:paraId="62811A1E" w14:textId="77777777" w:rsidR="00BE2A60" w:rsidRDefault="00BE2A60"/>
    <w:p w14:paraId="0DD3D35C" w14:textId="77777777" w:rsidR="00BE2A60" w:rsidRDefault="00BE2A60"/>
    <w:p w14:paraId="12601776" w14:textId="77777777" w:rsidR="00BE2A60" w:rsidRDefault="00BE2A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1DE23" wp14:editId="0783CA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37BC" w14:textId="77777777" w:rsidR="00BE2A60" w:rsidRDefault="00BE2A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1DE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CA37BC" w14:textId="77777777" w:rsidR="00BE2A60" w:rsidRDefault="00BE2A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70D5B3" w14:textId="77777777" w:rsidR="00BE2A60" w:rsidRDefault="00BE2A60"/>
    <w:p w14:paraId="02C2E09D" w14:textId="77777777" w:rsidR="00BE2A60" w:rsidRDefault="00BE2A60"/>
    <w:p w14:paraId="092F9D70" w14:textId="77777777" w:rsidR="00BE2A60" w:rsidRDefault="00BE2A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CCB57" wp14:editId="4841B3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B4F2" w14:textId="77777777" w:rsidR="00BE2A60" w:rsidRDefault="00BE2A60"/>
                          <w:p w14:paraId="719675C3" w14:textId="77777777" w:rsidR="00BE2A60" w:rsidRDefault="00BE2A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CCB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5CB4F2" w14:textId="77777777" w:rsidR="00BE2A60" w:rsidRDefault="00BE2A60"/>
                    <w:p w14:paraId="719675C3" w14:textId="77777777" w:rsidR="00BE2A60" w:rsidRDefault="00BE2A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B78039" w14:textId="77777777" w:rsidR="00BE2A60" w:rsidRDefault="00BE2A60"/>
    <w:p w14:paraId="54BECD75" w14:textId="77777777" w:rsidR="00BE2A60" w:rsidRDefault="00BE2A60">
      <w:pPr>
        <w:rPr>
          <w:sz w:val="2"/>
          <w:szCs w:val="2"/>
        </w:rPr>
      </w:pPr>
    </w:p>
    <w:p w14:paraId="36DCEC62" w14:textId="77777777" w:rsidR="00BE2A60" w:rsidRDefault="00BE2A60"/>
    <w:p w14:paraId="54653E3F" w14:textId="77777777" w:rsidR="00BE2A60" w:rsidRDefault="00BE2A60">
      <w:pPr>
        <w:spacing w:after="0" w:line="240" w:lineRule="auto"/>
      </w:pPr>
    </w:p>
  </w:footnote>
  <w:footnote w:type="continuationSeparator" w:id="0">
    <w:p w14:paraId="2A0F9174" w14:textId="77777777" w:rsidR="00BE2A60" w:rsidRDefault="00BE2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60"/>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7427</TotalTime>
  <Pages>3</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890</cp:revision>
  <cp:lastPrinted>2009-02-06T05:36:00Z</cp:lastPrinted>
  <dcterms:created xsi:type="dcterms:W3CDTF">2024-04-09T10:20:00Z</dcterms:created>
  <dcterms:modified xsi:type="dcterms:W3CDTF">2024-04-19T19:10:00Z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