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Несправа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Микола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Вікторович</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доцент</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кафедри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соці</w:t>
      </w:r>
      <w:r w:rsidRPr="00463185">
        <w:rPr>
          <w:rFonts w:ascii="Verdana" w:eastAsia="Times New Roman" w:hAnsi="Verdana" w:cs="Times New Roman"/>
          <w:color w:val="000000"/>
          <w:kern w:val="0"/>
          <w:sz w:val="24"/>
          <w:szCs w:val="24"/>
          <w:lang w:eastAsia="ru-RU"/>
        </w:rPr>
        <w:t>&amp;shy;</w:t>
      </w:r>
      <w:r w:rsidRPr="00463185">
        <w:rPr>
          <w:rFonts w:ascii="Verdana" w:eastAsia="Times New Roman" w:hAnsi="Verdana" w:cs="Times New Roman" w:hint="eastAsia"/>
          <w:color w:val="000000"/>
          <w:kern w:val="0"/>
          <w:sz w:val="24"/>
          <w:szCs w:val="24"/>
          <w:lang w:eastAsia="ru-RU"/>
        </w:rPr>
        <w:t>ально</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гуманітарних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дисциплін</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Дніпропетровського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дер</w:t>
      </w:r>
      <w:r w:rsidRPr="00463185">
        <w:rPr>
          <w:rFonts w:ascii="Verdana" w:eastAsia="Times New Roman" w:hAnsi="Verdana" w:cs="Times New Roman"/>
          <w:color w:val="000000"/>
          <w:kern w:val="0"/>
          <w:sz w:val="24"/>
          <w:szCs w:val="24"/>
          <w:lang w:eastAsia="ru-RU"/>
        </w:rPr>
        <w:t>&amp;shy;</w:t>
      </w:r>
      <w:r w:rsidRPr="00463185">
        <w:rPr>
          <w:rFonts w:ascii="Verdana" w:eastAsia="Times New Roman" w:hAnsi="Verdana" w:cs="Times New Roman" w:hint="eastAsia"/>
          <w:color w:val="000000"/>
          <w:kern w:val="0"/>
          <w:sz w:val="24"/>
          <w:szCs w:val="24"/>
          <w:lang w:eastAsia="ru-RU"/>
        </w:rPr>
        <w:t>жавного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університету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внутрішніх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справ</w:t>
      </w:r>
      <w:r w:rsidRPr="00463185">
        <w:rPr>
          <w:rFonts w:ascii="Verdana" w:eastAsia="Times New Roman" w:hAnsi="Verdana" w:cs="Times New Roman"/>
          <w:color w:val="000000"/>
          <w:kern w:val="0"/>
          <w:sz w:val="24"/>
          <w:szCs w:val="24"/>
          <w:lang w:eastAsia="ru-RU"/>
        </w:rPr>
        <w:t>: &amp;laquo;</w:t>
      </w:r>
      <w:r w:rsidRPr="00463185">
        <w:rPr>
          <w:rFonts w:ascii="Verdana" w:eastAsia="Times New Roman" w:hAnsi="Verdana" w:cs="Times New Roman" w:hint="eastAsia"/>
          <w:color w:val="000000"/>
          <w:kern w:val="0"/>
          <w:sz w:val="24"/>
          <w:szCs w:val="24"/>
          <w:lang w:eastAsia="ru-RU"/>
        </w:rPr>
        <w:t>Радикалізація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джихадизму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кінця</w:t>
      </w:r>
      <w:r w:rsidRPr="00463185">
        <w:rPr>
          <w:rFonts w:ascii="Verdana" w:eastAsia="Times New Roman" w:hAnsi="Verdana" w:cs="Times New Roman"/>
          <w:color w:val="000000"/>
          <w:kern w:val="0"/>
          <w:sz w:val="24"/>
          <w:szCs w:val="24"/>
          <w:lang w:eastAsia="ru-RU"/>
        </w:rPr>
        <w:t xml:space="preserve"> XX - </w:t>
      </w:r>
      <w:r w:rsidRPr="00463185">
        <w:rPr>
          <w:rFonts w:ascii="Verdana" w:eastAsia="Times New Roman" w:hAnsi="Verdana" w:cs="Times New Roman" w:hint="eastAsia"/>
          <w:color w:val="000000"/>
          <w:kern w:val="0"/>
          <w:sz w:val="24"/>
          <w:szCs w:val="24"/>
          <w:lang w:eastAsia="ru-RU"/>
        </w:rPr>
        <w:t>початку</w:t>
      </w:r>
      <w:r w:rsidRPr="00463185">
        <w:rPr>
          <w:rFonts w:ascii="Verdana" w:eastAsia="Times New Roman" w:hAnsi="Verdana" w:cs="Times New Roman"/>
          <w:color w:val="000000"/>
          <w:kern w:val="0"/>
          <w:sz w:val="24"/>
          <w:szCs w:val="24"/>
          <w:lang w:eastAsia="ru-RU"/>
        </w:rPr>
        <w:t xml:space="preserve"> XXI </w:t>
      </w:r>
      <w:r w:rsidRPr="00463185">
        <w:rPr>
          <w:rFonts w:ascii="Verdana" w:eastAsia="Times New Roman" w:hAnsi="Verdana" w:cs="Times New Roman" w:hint="eastAsia"/>
          <w:color w:val="000000"/>
          <w:kern w:val="0"/>
          <w:sz w:val="24"/>
          <w:szCs w:val="24"/>
          <w:lang w:eastAsia="ru-RU"/>
        </w:rPr>
        <w:t>століття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сутність</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тенденції</w:t>
      </w:r>
      <w:r w:rsidRPr="00463185">
        <w:rPr>
          <w:rFonts w:ascii="Verdana" w:eastAsia="Times New Roman" w:hAnsi="Verdana" w:cs="Times New Roman"/>
          <w:color w:val="000000"/>
          <w:kern w:val="0"/>
          <w:sz w:val="24"/>
          <w:szCs w:val="24"/>
          <w:lang w:eastAsia="ru-RU"/>
        </w:rPr>
        <w:t xml:space="preserve">&amp;raquo; (09.00.11 - </w:t>
      </w:r>
      <w:r w:rsidRPr="00463185">
        <w:rPr>
          <w:rFonts w:ascii="Verdana" w:eastAsia="Times New Roman" w:hAnsi="Verdana" w:cs="Times New Roman" w:hint="eastAsia"/>
          <w:color w:val="000000"/>
          <w:kern w:val="0"/>
          <w:sz w:val="24"/>
          <w:szCs w:val="24"/>
          <w:lang w:eastAsia="ru-RU"/>
        </w:rPr>
        <w:t>релігієзнавство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Спец</w:t>
      </w:r>
      <w:r w:rsidRPr="00463185">
        <w:rPr>
          <w:rFonts w:ascii="Verdana" w:eastAsia="Times New Roman" w:hAnsi="Verdana" w:cs="Times New Roman"/>
          <w:color w:val="000000"/>
          <w:kern w:val="0"/>
          <w:sz w:val="24"/>
          <w:szCs w:val="24"/>
          <w:lang w:eastAsia="ru-RU"/>
        </w:rPr>
        <w:t>&amp;shy;</w:t>
      </w:r>
      <w:r w:rsidRPr="00463185">
        <w:rPr>
          <w:rFonts w:ascii="Verdana" w:eastAsia="Times New Roman" w:hAnsi="Verdana" w:cs="Times New Roman" w:hint="eastAsia"/>
          <w:color w:val="000000"/>
          <w:kern w:val="0"/>
          <w:sz w:val="24"/>
          <w:szCs w:val="24"/>
          <w:lang w:eastAsia="ru-RU"/>
        </w:rPr>
        <w:t>рада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w:t>
      </w:r>
      <w:r w:rsidRPr="00463185">
        <w:rPr>
          <w:rFonts w:ascii="Verdana" w:eastAsia="Times New Roman" w:hAnsi="Verdana" w:cs="Times New Roman"/>
          <w:color w:val="000000"/>
          <w:kern w:val="0"/>
          <w:sz w:val="24"/>
          <w:szCs w:val="24"/>
          <w:lang w:eastAsia="ru-RU"/>
        </w:rPr>
        <w:t xml:space="preserve"> 26.001.43 </w:t>
      </w:r>
      <w:r w:rsidRPr="00463185">
        <w:rPr>
          <w:rFonts w:ascii="Verdana" w:eastAsia="Times New Roman" w:hAnsi="Verdana" w:cs="Times New Roman" w:hint="eastAsia"/>
          <w:color w:val="000000"/>
          <w:kern w:val="0"/>
          <w:sz w:val="24"/>
          <w:szCs w:val="24"/>
          <w:lang w:eastAsia="ru-RU"/>
        </w:rPr>
        <w:t>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Київському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національному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універси</w:t>
      </w:r>
      <w:r w:rsidRPr="00463185">
        <w:rPr>
          <w:rFonts w:ascii="Verdana" w:eastAsia="Times New Roman" w:hAnsi="Verdana" w:cs="Times New Roman"/>
          <w:color w:val="000000"/>
          <w:kern w:val="0"/>
          <w:sz w:val="24"/>
          <w:szCs w:val="24"/>
          <w:lang w:eastAsia="ru-RU"/>
        </w:rPr>
        <w:t>&amp;shy;</w:t>
      </w:r>
      <w:r w:rsidRPr="00463185">
        <w:rPr>
          <w:rFonts w:ascii="Verdana" w:eastAsia="Times New Roman" w:hAnsi="Verdana" w:cs="Times New Roman" w:hint="eastAsia"/>
          <w:color w:val="000000"/>
          <w:kern w:val="0"/>
          <w:sz w:val="24"/>
          <w:szCs w:val="24"/>
          <w:lang w:eastAsia="ru-RU"/>
        </w:rPr>
        <w:t>теті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імені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Тараса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Шевченка</w:t>
      </w:r>
    </w:p>
    <w:p w:rsidR="00463185" w:rsidRPr="00463185" w:rsidRDefault="00463185" w:rsidP="00463185">
      <w:pPr>
        <w:rPr>
          <w:rFonts w:ascii="Verdana" w:eastAsia="Times New Roman" w:hAnsi="Verdana" w:cs="Times New Roman"/>
          <w:color w:val="000000"/>
          <w:kern w:val="0"/>
          <w:sz w:val="24"/>
          <w:szCs w:val="24"/>
          <w:lang w:eastAsia="ru-RU"/>
        </w:rPr>
      </w:pPr>
    </w:p>
    <w:p w:rsidR="00463185" w:rsidRPr="00463185" w:rsidRDefault="00463185" w:rsidP="00463185">
      <w:pPr>
        <w:rPr>
          <w:rFonts w:ascii="Verdana" w:eastAsia="Times New Roman" w:hAnsi="Verdana" w:cs="Times New Roman"/>
          <w:color w:val="000000"/>
          <w:kern w:val="0"/>
          <w:sz w:val="24"/>
          <w:szCs w:val="24"/>
          <w:lang w:eastAsia="ru-RU"/>
        </w:rPr>
      </w:pPr>
    </w:p>
    <w:p w:rsidR="00463185" w:rsidRPr="00463185" w:rsidRDefault="00463185" w:rsidP="00463185">
      <w:pPr>
        <w:rPr>
          <w:rFonts w:ascii="Verdana" w:eastAsia="Times New Roman" w:hAnsi="Verdana" w:cs="Times New Roman"/>
          <w:color w:val="000000"/>
          <w:kern w:val="0"/>
          <w:sz w:val="24"/>
          <w:szCs w:val="24"/>
          <w:lang w:eastAsia="ru-RU"/>
        </w:rPr>
      </w:pP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ДНІПРОПЕТРОВСЬКИЙ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ДЕРЖАВНИЙ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УНІВЕРСИТЕТ</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ВНУТРІШНІХ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СПРАВ</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МІНІСТЕРСТВО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ВНУТРІШНІХ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СПРАВ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УКРАЇНИ</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КИЇВСЬКИЙ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НАЦІОНАЛЬНИЙ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УНІВЕРСИТЕТ</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ІМЕНІ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ТАРАСА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ШЕВЧЕНКА</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МІНІСТЕРСТВО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ОСВІТИ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НАУКИ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УКРАЇНИ</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Кваліфікаційна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наукова</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праця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правах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рукопису</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НЕСПРАВА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МИКОЛА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ВІКТОРОВИЧ</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УДК</w:t>
      </w:r>
      <w:r w:rsidRPr="00463185">
        <w:rPr>
          <w:rFonts w:ascii="Verdana" w:eastAsia="Times New Roman" w:hAnsi="Verdana" w:cs="Times New Roman"/>
          <w:color w:val="000000"/>
          <w:kern w:val="0"/>
          <w:sz w:val="24"/>
          <w:szCs w:val="24"/>
          <w:lang w:eastAsia="ru-RU"/>
        </w:rPr>
        <w:t xml:space="preserve"> 21.15.47</w:t>
      </w:r>
    </w:p>
    <w:p w:rsidR="00463185" w:rsidRPr="00463185" w:rsidRDefault="00463185" w:rsidP="00463185">
      <w:pPr>
        <w:rPr>
          <w:rFonts w:ascii="Verdana" w:eastAsia="Times New Roman" w:hAnsi="Verdana" w:cs="Times New Roman"/>
          <w:color w:val="000000"/>
          <w:kern w:val="0"/>
          <w:sz w:val="24"/>
          <w:szCs w:val="24"/>
          <w:lang w:eastAsia="ru-RU"/>
        </w:rPr>
      </w:pP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ДИСЕРТАЦІЯ</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РАДИКАЛІЗАЦІЯ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ДЖИХАДИЗМУ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КІНЦЯ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ХХ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ПОЧАТКУ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ХХІ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СТОЛІТЬ</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СУТНІСТЬ</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ТЕНДЕНЦІЇ</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 09.00.11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релігієзнавство</w:t>
      </w:r>
      <w:r w:rsidRPr="00463185">
        <w:rPr>
          <w:rFonts w:ascii="Verdana" w:eastAsia="Times New Roman" w:hAnsi="Verdana" w:cs="Times New Roman"/>
          <w:color w:val="000000"/>
          <w:kern w:val="0"/>
          <w:sz w:val="24"/>
          <w:szCs w:val="24"/>
          <w:lang w:eastAsia="ru-RU"/>
        </w:rPr>
        <w:t xml:space="preserve"> _</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гуманітарні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науки</w:t>
      </w:r>
      <w:r w:rsidRPr="00463185">
        <w:rPr>
          <w:rFonts w:ascii="Verdana" w:eastAsia="Times New Roman" w:hAnsi="Verdana" w:cs="Times New Roman"/>
          <w:color w:val="000000"/>
          <w:kern w:val="0"/>
          <w:sz w:val="24"/>
          <w:szCs w:val="24"/>
          <w:lang w:eastAsia="ru-RU"/>
        </w:rPr>
        <w:t xml:space="preserve"> -</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Подається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здобуття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наукового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ступеня</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доктора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філософських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наук</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Дисертація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містить</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результати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власних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досліджень</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Використання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ідей</w:t>
      </w:r>
      <w:r w:rsidRPr="00463185">
        <w:rPr>
          <w:rFonts w:ascii="Verdana" w:eastAsia="Times New Roman" w:hAnsi="Verdana" w:cs="Times New Roman"/>
          <w:color w:val="000000"/>
          <w:kern w:val="0"/>
          <w:sz w:val="24"/>
          <w:szCs w:val="24"/>
          <w:lang w:eastAsia="ru-RU"/>
        </w:rPr>
        <w:t>,</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результатів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текстів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інших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авторів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мають</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посилання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відповідне</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джерело</w:t>
      </w:r>
      <w:r w:rsidRPr="00463185">
        <w:rPr>
          <w:rFonts w:ascii="Verdana" w:eastAsia="Times New Roman" w:hAnsi="Verdana" w:cs="Times New Roman"/>
          <w:color w:val="000000"/>
          <w:kern w:val="0"/>
          <w:sz w:val="24"/>
          <w:szCs w:val="24"/>
          <w:lang w:eastAsia="ru-RU"/>
        </w:rPr>
        <w:t>.</w:t>
      </w:r>
    </w:p>
    <w:p w:rsidR="00463185" w:rsidRPr="00463185" w:rsidRDefault="00463185" w:rsidP="00463185">
      <w:pPr>
        <w:rPr>
          <w:rFonts w:ascii="Verdana" w:eastAsia="Times New Roman" w:hAnsi="Verdana" w:cs="Times New Roman"/>
          <w:color w:val="000000"/>
          <w:kern w:val="0"/>
          <w:sz w:val="24"/>
          <w:szCs w:val="24"/>
          <w:lang w:eastAsia="ru-RU"/>
        </w:rPr>
      </w:pP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 _______________</w:t>
      </w:r>
      <w:r w:rsidRPr="00463185">
        <w:rPr>
          <w:rFonts w:ascii="Verdana" w:eastAsia="Times New Roman" w:hAnsi="Verdana" w:cs="Times New Roman" w:hint="eastAsia"/>
          <w:color w:val="000000"/>
          <w:kern w:val="0"/>
          <w:sz w:val="24"/>
          <w:szCs w:val="24"/>
          <w:lang w:eastAsia="ru-RU"/>
        </w:rPr>
        <w:t>М</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Несправа</w:t>
      </w:r>
      <w:r w:rsidRPr="00463185">
        <w:rPr>
          <w:rFonts w:ascii="Verdana" w:eastAsia="Times New Roman" w:hAnsi="Verdana" w:cs="Times New Roman"/>
          <w:color w:val="000000"/>
          <w:kern w:val="0"/>
          <w:sz w:val="24"/>
          <w:szCs w:val="24"/>
          <w:lang w:eastAsia="ru-RU"/>
        </w:rPr>
        <w:t xml:space="preserve"> -</w:t>
      </w:r>
    </w:p>
    <w:p w:rsidR="00463185" w:rsidRPr="00463185" w:rsidRDefault="00463185" w:rsidP="00463185">
      <w:pPr>
        <w:rPr>
          <w:rFonts w:ascii="Verdana" w:eastAsia="Times New Roman" w:hAnsi="Verdana" w:cs="Times New Roman"/>
          <w:color w:val="000000"/>
          <w:kern w:val="0"/>
          <w:sz w:val="24"/>
          <w:szCs w:val="24"/>
          <w:lang w:eastAsia="ru-RU"/>
        </w:rPr>
      </w:pP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Науковий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консультант</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Харьковщенко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Євген</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Анатолійович</w:t>
      </w:r>
      <w:r w:rsidRPr="00463185">
        <w:rPr>
          <w:rFonts w:ascii="Verdana" w:eastAsia="Times New Roman" w:hAnsi="Verdana" w:cs="Times New Roman"/>
          <w:color w:val="000000"/>
          <w:kern w:val="0"/>
          <w:sz w:val="24"/>
          <w:szCs w:val="24"/>
          <w:lang w:eastAsia="ru-RU"/>
        </w:rPr>
        <w:t>, -</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доктор</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філософських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наук</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професор</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Київ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 xml:space="preserve"> 2019</w:t>
      </w:r>
    </w:p>
    <w:p w:rsidR="00463185" w:rsidRPr="00463185" w:rsidRDefault="00463185" w:rsidP="00463185">
      <w:pPr>
        <w:rPr>
          <w:rFonts w:ascii="Verdana" w:eastAsia="Times New Roman" w:hAnsi="Verdana" w:cs="Times New Roman"/>
          <w:color w:val="000000"/>
          <w:kern w:val="0"/>
          <w:sz w:val="24"/>
          <w:szCs w:val="24"/>
          <w:lang w:eastAsia="ru-RU"/>
        </w:rPr>
      </w:pPr>
    </w:p>
    <w:p w:rsidR="00463185" w:rsidRPr="00463185" w:rsidRDefault="00463185" w:rsidP="00463185">
      <w:pPr>
        <w:rPr>
          <w:rFonts w:ascii="Verdana" w:eastAsia="Times New Roman" w:hAnsi="Verdana" w:cs="Times New Roman"/>
          <w:color w:val="000000"/>
          <w:kern w:val="0"/>
          <w:sz w:val="24"/>
          <w:szCs w:val="24"/>
          <w:lang w:eastAsia="ru-RU"/>
        </w:rPr>
      </w:pPr>
    </w:p>
    <w:p w:rsidR="00463185" w:rsidRPr="00463185" w:rsidRDefault="00463185" w:rsidP="00463185">
      <w:pPr>
        <w:rPr>
          <w:rFonts w:ascii="Verdana" w:eastAsia="Times New Roman" w:hAnsi="Verdana" w:cs="Times New Roman"/>
          <w:color w:val="000000"/>
          <w:kern w:val="0"/>
          <w:sz w:val="24"/>
          <w:szCs w:val="24"/>
          <w:lang w:eastAsia="ru-RU"/>
        </w:rPr>
      </w:pP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ЗМІСТ</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Вступ</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..16</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РОЗДІЛ</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ДЖЕРЕЛЬНА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БАЗА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ДИСЕРТАЦІЇ</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МЕТОДОЛОГІЯ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ОСНОВНІ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ТЕРМІНИ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ДОСЛІДЖЕННЯ</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1.1. </w:t>
      </w:r>
      <w:r w:rsidRPr="00463185">
        <w:rPr>
          <w:rFonts w:ascii="Verdana" w:eastAsia="Times New Roman" w:hAnsi="Verdana" w:cs="Times New Roman" w:hint="eastAsia"/>
          <w:color w:val="000000"/>
          <w:kern w:val="0"/>
          <w:sz w:val="24"/>
          <w:szCs w:val="24"/>
          <w:lang w:eastAsia="ru-RU"/>
        </w:rPr>
        <w:t>Аналітичний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огляд</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літературних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джерел</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за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темою</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дисертації………</w:t>
      </w:r>
      <w:r w:rsidRPr="00463185">
        <w:rPr>
          <w:rFonts w:ascii="Verdana" w:eastAsia="Times New Roman" w:hAnsi="Verdana" w:cs="Times New Roman"/>
          <w:color w:val="000000"/>
          <w:kern w:val="0"/>
          <w:sz w:val="24"/>
          <w:szCs w:val="24"/>
          <w:lang w:eastAsia="ru-RU"/>
        </w:rPr>
        <w:t>..31</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1.2. </w:t>
      </w:r>
      <w:r w:rsidRPr="00463185">
        <w:rPr>
          <w:rFonts w:ascii="Verdana" w:eastAsia="Times New Roman" w:hAnsi="Verdana" w:cs="Times New Roman" w:hint="eastAsia"/>
          <w:color w:val="000000"/>
          <w:kern w:val="0"/>
          <w:sz w:val="24"/>
          <w:szCs w:val="24"/>
          <w:lang w:eastAsia="ru-RU"/>
        </w:rPr>
        <w:t>Методологія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дисертаційного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дослідження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.....54</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1.3. </w:t>
      </w:r>
      <w:r w:rsidRPr="00463185">
        <w:rPr>
          <w:rFonts w:ascii="Verdana" w:eastAsia="Times New Roman" w:hAnsi="Verdana" w:cs="Times New Roman" w:hint="eastAsia"/>
          <w:color w:val="000000"/>
          <w:kern w:val="0"/>
          <w:sz w:val="24"/>
          <w:szCs w:val="24"/>
          <w:lang w:eastAsia="ru-RU"/>
        </w:rPr>
        <w:t>Основні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терміни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концептуальна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схема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дослідження</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....71</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Висновки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Розділу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.91</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Список</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використаних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джерел……………………………………………</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.97</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РОЗДІЛ</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ІСТОРИЧНІ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ТЕОРЕТИЧНІ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ПЕРЕДУМОВИ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ПОЯВИ</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РАДИКАЛЬНОГО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ДЖИХАДИЗМУ</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2.1. </w:t>
      </w:r>
      <w:r w:rsidRPr="00463185">
        <w:rPr>
          <w:rFonts w:ascii="Verdana" w:eastAsia="Times New Roman" w:hAnsi="Verdana" w:cs="Times New Roman" w:hint="eastAsia"/>
          <w:color w:val="000000"/>
          <w:kern w:val="0"/>
          <w:sz w:val="24"/>
          <w:szCs w:val="24"/>
          <w:lang w:eastAsia="ru-RU"/>
        </w:rPr>
        <w:t>Історичні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детермінанти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взаємодії</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ісламу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населення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.123</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2.2. </w:t>
      </w:r>
      <w:r w:rsidRPr="00463185">
        <w:rPr>
          <w:rFonts w:ascii="Verdana" w:eastAsia="Times New Roman" w:hAnsi="Verdana" w:cs="Times New Roman" w:hint="eastAsia"/>
          <w:color w:val="000000"/>
          <w:kern w:val="0"/>
          <w:sz w:val="24"/>
          <w:szCs w:val="24"/>
          <w:lang w:eastAsia="ru-RU"/>
        </w:rPr>
        <w:t>Ідейні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витоки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радикальних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течій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ісламі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.....................................135</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2.3. </w:t>
      </w:r>
      <w:r w:rsidRPr="00463185">
        <w:rPr>
          <w:rFonts w:ascii="Verdana" w:eastAsia="Times New Roman" w:hAnsi="Verdana" w:cs="Times New Roman" w:hint="eastAsia"/>
          <w:color w:val="000000"/>
          <w:kern w:val="0"/>
          <w:sz w:val="24"/>
          <w:szCs w:val="24"/>
          <w:lang w:eastAsia="ru-RU"/>
        </w:rPr>
        <w:t>Розвиток</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теоретичного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базису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салафізму</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та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джихадизму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ХХ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столітті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.154</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Висновки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Розділу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ІІ</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...177</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Список</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використаних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джерел………………………………………………</w:t>
      </w:r>
      <w:r w:rsidRPr="00463185">
        <w:rPr>
          <w:rFonts w:ascii="Verdana" w:eastAsia="Times New Roman" w:hAnsi="Verdana" w:cs="Times New Roman"/>
          <w:color w:val="000000"/>
          <w:kern w:val="0"/>
          <w:sz w:val="24"/>
          <w:szCs w:val="24"/>
          <w:lang w:eastAsia="ru-RU"/>
        </w:rPr>
        <w:t>183</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РОЗДІЛ</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ІІІ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СУТНІСНА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ФЕНОМЕНОЛОГІЧНА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ПРОЕКЦІЇ</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РАДИКАЛЬНОГО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ДЖИХАДИЗМУ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ПОЧАТКУ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ХХІ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ст</w:t>
      </w:r>
      <w:r w:rsidRPr="00463185">
        <w:rPr>
          <w:rFonts w:ascii="Verdana" w:eastAsia="Times New Roman" w:hAnsi="Verdana" w:cs="Times New Roman"/>
          <w:color w:val="000000"/>
          <w:kern w:val="0"/>
          <w:sz w:val="24"/>
          <w:szCs w:val="24"/>
          <w:lang w:eastAsia="ru-RU"/>
        </w:rPr>
        <w:t>.</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3.1 </w:t>
      </w:r>
      <w:r w:rsidRPr="00463185">
        <w:rPr>
          <w:rFonts w:ascii="Verdana" w:eastAsia="Times New Roman" w:hAnsi="Verdana" w:cs="Times New Roman" w:hint="eastAsia"/>
          <w:color w:val="000000"/>
          <w:kern w:val="0"/>
          <w:sz w:val="24"/>
          <w:szCs w:val="24"/>
          <w:lang w:eastAsia="ru-RU"/>
        </w:rPr>
        <w:t>Релігійно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фундована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екстремістська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діяльність</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джихадистів</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...192</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3.2. </w:t>
      </w:r>
      <w:r w:rsidRPr="00463185">
        <w:rPr>
          <w:rFonts w:ascii="Verdana" w:eastAsia="Times New Roman" w:hAnsi="Verdana" w:cs="Times New Roman" w:hint="eastAsia"/>
          <w:color w:val="000000"/>
          <w:kern w:val="0"/>
          <w:sz w:val="24"/>
          <w:szCs w:val="24"/>
          <w:lang w:eastAsia="ru-RU"/>
        </w:rPr>
        <w:t>Критика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джихадизму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з</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боку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представників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поміркованих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течій</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ісламу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235</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3.3. </w:t>
      </w:r>
      <w:r w:rsidRPr="00463185">
        <w:rPr>
          <w:rFonts w:ascii="Verdana" w:eastAsia="Times New Roman" w:hAnsi="Verdana" w:cs="Times New Roman" w:hint="eastAsia"/>
          <w:color w:val="000000"/>
          <w:kern w:val="0"/>
          <w:sz w:val="24"/>
          <w:szCs w:val="24"/>
          <w:lang w:eastAsia="ru-RU"/>
        </w:rPr>
        <w:t>Сучасне</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європейське</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суспільство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іслам</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інтеракційний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аспект</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.249</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Висновки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Розділу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ІІІ……………………………………………</w:t>
      </w:r>
      <w:r w:rsidRPr="00463185">
        <w:rPr>
          <w:rFonts w:ascii="Verdana" w:eastAsia="Times New Roman" w:hAnsi="Verdana" w:cs="Times New Roman"/>
          <w:color w:val="000000"/>
          <w:kern w:val="0"/>
          <w:sz w:val="24"/>
          <w:szCs w:val="24"/>
          <w:lang w:eastAsia="ru-RU"/>
        </w:rPr>
        <w:t>..............271</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Список</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використаних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джерел………………………………………………</w:t>
      </w:r>
      <w:r w:rsidRPr="00463185">
        <w:rPr>
          <w:rFonts w:ascii="Verdana" w:eastAsia="Times New Roman" w:hAnsi="Verdana" w:cs="Times New Roman"/>
          <w:color w:val="000000"/>
          <w:kern w:val="0"/>
          <w:sz w:val="24"/>
          <w:szCs w:val="24"/>
          <w:lang w:eastAsia="ru-RU"/>
        </w:rPr>
        <w:t>277</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15</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РОЗДІЛ</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w:t>
      </w:r>
      <w:r w:rsidRPr="00463185">
        <w:rPr>
          <w:rFonts w:ascii="Verdana" w:eastAsia="Times New Roman" w:hAnsi="Verdana" w:cs="Times New Roman"/>
          <w:color w:val="000000"/>
          <w:kern w:val="0"/>
          <w:sz w:val="24"/>
          <w:szCs w:val="24"/>
          <w:lang w:eastAsia="ru-RU"/>
        </w:rPr>
        <w:t xml:space="preserve">V. </w:t>
      </w:r>
      <w:r w:rsidRPr="00463185">
        <w:rPr>
          <w:rFonts w:ascii="Verdana" w:eastAsia="Times New Roman" w:hAnsi="Verdana" w:cs="Times New Roman" w:hint="eastAsia"/>
          <w:color w:val="000000"/>
          <w:kern w:val="0"/>
          <w:sz w:val="24"/>
          <w:szCs w:val="24"/>
          <w:lang w:eastAsia="ru-RU"/>
        </w:rPr>
        <w:t>РАДИКАЛЬНИЙ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ДЖИХАДИЗМ</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ЄВРОПЕЙСЬКИЙ</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ПРОСТІР</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КОНТЕКСТІ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АЛЬТЕРНАТИВНИХ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МОДЕЛЕЙ</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РОЗВ’ЯЗАННЯ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РЕЛІГІЙНОГО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ПИТАННЯ</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4.1. </w:t>
      </w:r>
      <w:r w:rsidRPr="00463185">
        <w:rPr>
          <w:rFonts w:ascii="Verdana" w:eastAsia="Times New Roman" w:hAnsi="Verdana" w:cs="Times New Roman" w:hint="eastAsia"/>
          <w:color w:val="000000"/>
          <w:kern w:val="0"/>
          <w:sz w:val="24"/>
          <w:szCs w:val="24"/>
          <w:lang w:eastAsia="ru-RU"/>
        </w:rPr>
        <w:t>Християнство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як</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інтеграційний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фактор</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соціокультурного</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розвитку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Європи………………………………</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..288</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4.2. </w:t>
      </w:r>
      <w:r w:rsidRPr="00463185">
        <w:rPr>
          <w:rFonts w:ascii="Verdana" w:eastAsia="Times New Roman" w:hAnsi="Verdana" w:cs="Times New Roman" w:hint="eastAsia"/>
          <w:color w:val="000000"/>
          <w:kern w:val="0"/>
          <w:sz w:val="24"/>
          <w:szCs w:val="24"/>
          <w:lang w:eastAsia="ru-RU"/>
        </w:rPr>
        <w:t>Компаративний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аналіз</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християнських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мусульманських</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конфесій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контексті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їх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ролі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історії</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сьогоденні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...310</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4.3. </w:t>
      </w:r>
      <w:r w:rsidRPr="00463185">
        <w:rPr>
          <w:rFonts w:ascii="Verdana" w:eastAsia="Times New Roman" w:hAnsi="Verdana" w:cs="Times New Roman" w:hint="eastAsia"/>
          <w:color w:val="000000"/>
          <w:kern w:val="0"/>
          <w:sz w:val="24"/>
          <w:szCs w:val="24"/>
          <w:lang w:eastAsia="ru-RU"/>
        </w:rPr>
        <w:t>Релігійне</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питання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та</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поширення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впливу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радикального</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джихадизму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світлі</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наявних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теоретико</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методологічних</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парадигм</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інтерпретації</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суспільної</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проблематики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.330</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Висновки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Розділу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І</w:t>
      </w:r>
      <w:r w:rsidRPr="00463185">
        <w:rPr>
          <w:rFonts w:ascii="Verdana" w:eastAsia="Times New Roman" w:hAnsi="Verdana" w:cs="Times New Roman"/>
          <w:color w:val="000000"/>
          <w:kern w:val="0"/>
          <w:sz w:val="24"/>
          <w:szCs w:val="24"/>
          <w:lang w:eastAsia="ru-RU"/>
        </w:rPr>
        <w:t>V</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341</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Список</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використаних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джерел………………………………………………</w:t>
      </w:r>
      <w:r w:rsidRPr="00463185">
        <w:rPr>
          <w:rFonts w:ascii="Verdana" w:eastAsia="Times New Roman" w:hAnsi="Verdana" w:cs="Times New Roman"/>
          <w:color w:val="000000"/>
          <w:kern w:val="0"/>
          <w:sz w:val="24"/>
          <w:szCs w:val="24"/>
          <w:lang w:eastAsia="ru-RU"/>
        </w:rPr>
        <w:t>346</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РОЗДІЛ</w:t>
      </w:r>
      <w:r w:rsidRPr="00463185">
        <w:rPr>
          <w:rFonts w:ascii="Verdana" w:eastAsia="Times New Roman" w:hAnsi="Verdana" w:cs="Times New Roman"/>
          <w:color w:val="000000"/>
          <w:kern w:val="0"/>
          <w:sz w:val="24"/>
          <w:szCs w:val="24"/>
          <w:lang w:eastAsia="ru-RU"/>
        </w:rPr>
        <w:t xml:space="preserve"> V. </w:t>
      </w:r>
      <w:r w:rsidRPr="00463185">
        <w:rPr>
          <w:rFonts w:ascii="Verdana" w:eastAsia="Times New Roman" w:hAnsi="Verdana" w:cs="Times New Roman" w:hint="eastAsia"/>
          <w:color w:val="000000"/>
          <w:kern w:val="0"/>
          <w:sz w:val="24"/>
          <w:szCs w:val="24"/>
          <w:lang w:eastAsia="ru-RU"/>
        </w:rPr>
        <w:t>ПРОГНОСТИЧНИЙ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РАКУРС</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РОЗГЛЯДУ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ФЕНОМЕНУ</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РАДИКАЛЬНОГО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ДЖИХАДИЗМУ</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5.1. </w:t>
      </w:r>
      <w:r w:rsidRPr="00463185">
        <w:rPr>
          <w:rFonts w:ascii="Verdana" w:eastAsia="Times New Roman" w:hAnsi="Verdana" w:cs="Times New Roman" w:hint="eastAsia"/>
          <w:color w:val="000000"/>
          <w:kern w:val="0"/>
          <w:sz w:val="24"/>
          <w:szCs w:val="24"/>
          <w:lang w:eastAsia="ru-RU"/>
        </w:rPr>
        <w:t>Фактори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розвитку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подальших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подій</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руслі</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радикального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джихадизму…………………………………………</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..357</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color w:val="000000"/>
          <w:kern w:val="0"/>
          <w:sz w:val="24"/>
          <w:szCs w:val="24"/>
          <w:lang w:eastAsia="ru-RU"/>
        </w:rPr>
        <w:t xml:space="preserve">5.2. </w:t>
      </w:r>
      <w:r w:rsidRPr="00463185">
        <w:rPr>
          <w:rFonts w:ascii="Verdana" w:eastAsia="Times New Roman" w:hAnsi="Verdana" w:cs="Times New Roman" w:hint="eastAsia"/>
          <w:color w:val="000000"/>
          <w:kern w:val="0"/>
          <w:sz w:val="24"/>
          <w:szCs w:val="24"/>
          <w:lang w:eastAsia="ru-RU"/>
        </w:rPr>
        <w:t>Аналіз</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наявних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прогнозів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щодо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розвитку</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мусульманського</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питання</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Європі……………………</w:t>
      </w:r>
      <w:r w:rsidRPr="00463185">
        <w:rPr>
          <w:rFonts w:ascii="Verdana" w:eastAsia="Times New Roman" w:hAnsi="Verdana" w:cs="Times New Roman"/>
          <w:color w:val="000000"/>
          <w:kern w:val="0"/>
          <w:sz w:val="24"/>
          <w:szCs w:val="24"/>
          <w:lang w:eastAsia="ru-RU"/>
        </w:rPr>
        <w:t>.............................................................381</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Висновки</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до</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Розділу</w:t>
      </w:r>
      <w:r w:rsidRPr="00463185">
        <w:rPr>
          <w:rFonts w:ascii="Verdana" w:eastAsia="Times New Roman" w:hAnsi="Verdana" w:cs="Times New Roman"/>
          <w:color w:val="000000"/>
          <w:kern w:val="0"/>
          <w:sz w:val="24"/>
          <w:szCs w:val="24"/>
          <w:lang w:eastAsia="ru-RU"/>
        </w:rPr>
        <w:t xml:space="preserve"> V </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..403</w:t>
      </w:r>
    </w:p>
    <w:p w:rsidR="00463185" w:rsidRPr="00463185"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Список</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використаних</w:t>
      </w:r>
      <w:r w:rsidRPr="00463185">
        <w:rPr>
          <w:rFonts w:ascii="Verdana" w:eastAsia="Times New Roman" w:hAnsi="Verdana" w:cs="Times New Roman"/>
          <w:color w:val="000000"/>
          <w:kern w:val="0"/>
          <w:sz w:val="24"/>
          <w:szCs w:val="24"/>
          <w:lang w:eastAsia="ru-RU"/>
        </w:rPr>
        <w:t xml:space="preserve"> </w:t>
      </w:r>
      <w:r w:rsidRPr="00463185">
        <w:rPr>
          <w:rFonts w:ascii="Verdana" w:eastAsia="Times New Roman" w:hAnsi="Verdana" w:cs="Times New Roman" w:hint="eastAsia"/>
          <w:color w:val="000000"/>
          <w:kern w:val="0"/>
          <w:sz w:val="24"/>
          <w:szCs w:val="24"/>
          <w:lang w:eastAsia="ru-RU"/>
        </w:rPr>
        <w:t>джерел………………………………………………</w:t>
      </w:r>
      <w:r w:rsidRPr="00463185">
        <w:rPr>
          <w:rFonts w:ascii="Verdana" w:eastAsia="Times New Roman" w:hAnsi="Verdana" w:cs="Times New Roman"/>
          <w:color w:val="000000"/>
          <w:kern w:val="0"/>
          <w:sz w:val="24"/>
          <w:szCs w:val="24"/>
          <w:lang w:eastAsia="ru-RU"/>
        </w:rPr>
        <w:t>408</w:t>
      </w:r>
    </w:p>
    <w:p w:rsidR="00977E72" w:rsidRDefault="00463185" w:rsidP="00463185">
      <w:pPr>
        <w:rPr>
          <w:rFonts w:ascii="Verdana" w:eastAsia="Times New Roman" w:hAnsi="Verdana" w:cs="Times New Roman"/>
          <w:color w:val="000000"/>
          <w:kern w:val="0"/>
          <w:sz w:val="24"/>
          <w:szCs w:val="24"/>
          <w:lang w:eastAsia="ru-RU"/>
        </w:rPr>
      </w:pPr>
      <w:r w:rsidRPr="00463185">
        <w:rPr>
          <w:rFonts w:ascii="Verdana" w:eastAsia="Times New Roman" w:hAnsi="Verdana" w:cs="Times New Roman" w:hint="eastAsia"/>
          <w:color w:val="000000"/>
          <w:kern w:val="0"/>
          <w:sz w:val="24"/>
          <w:szCs w:val="24"/>
          <w:lang w:eastAsia="ru-RU"/>
        </w:rPr>
        <w:t>ВИСНОВКИ…</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w:t>
      </w:r>
      <w:r w:rsidRPr="00463185">
        <w:rPr>
          <w:rFonts w:ascii="Verdana" w:eastAsia="Times New Roman" w:hAnsi="Verdana" w:cs="Times New Roman" w:hint="eastAsia"/>
          <w:color w:val="000000"/>
          <w:kern w:val="0"/>
          <w:sz w:val="24"/>
          <w:szCs w:val="24"/>
          <w:lang w:eastAsia="ru-RU"/>
        </w:rPr>
        <w:t>…………………………………………………</w:t>
      </w:r>
      <w:r w:rsidRPr="00463185">
        <w:rPr>
          <w:rFonts w:ascii="Verdana" w:eastAsia="Times New Roman" w:hAnsi="Verdana" w:cs="Times New Roman"/>
          <w:color w:val="000000"/>
          <w:kern w:val="0"/>
          <w:sz w:val="24"/>
          <w:szCs w:val="24"/>
          <w:lang w:eastAsia="ru-RU"/>
        </w:rPr>
        <w:t>417</w:t>
      </w:r>
    </w:p>
    <w:p w:rsidR="00463185" w:rsidRDefault="00463185" w:rsidP="00463185">
      <w:pPr>
        <w:rPr>
          <w:rFonts w:ascii="Verdana" w:eastAsia="Times New Roman" w:hAnsi="Verdana" w:cs="Times New Roman"/>
          <w:color w:val="000000"/>
          <w:kern w:val="0"/>
          <w:sz w:val="24"/>
          <w:szCs w:val="24"/>
          <w:lang w:eastAsia="ru-RU"/>
        </w:rPr>
      </w:pPr>
    </w:p>
    <w:p w:rsidR="00463185" w:rsidRDefault="00463185" w:rsidP="00463185">
      <w:pPr>
        <w:rPr>
          <w:rFonts w:ascii="Verdana" w:eastAsia="Times New Roman" w:hAnsi="Verdana" w:cs="Times New Roman"/>
          <w:color w:val="000000"/>
          <w:kern w:val="0"/>
          <w:sz w:val="24"/>
          <w:szCs w:val="24"/>
          <w:lang w:eastAsia="ru-RU"/>
        </w:rPr>
      </w:pPr>
    </w:p>
    <w:p w:rsidR="00463185" w:rsidRDefault="00463185" w:rsidP="00463185">
      <w:r>
        <w:rPr>
          <w:rFonts w:hint="eastAsia"/>
        </w:rPr>
        <w:t>ВИСНОВКИ</w:t>
      </w:r>
    </w:p>
    <w:p w:rsidR="00463185" w:rsidRDefault="00463185" w:rsidP="00463185">
      <w:r>
        <w:rPr>
          <w:rFonts w:hint="eastAsia"/>
        </w:rPr>
        <w:t>Здійснене</w:t>
      </w:r>
      <w:r>
        <w:t></w:t>
      </w:r>
      <w:r>
        <w:rPr>
          <w:rFonts w:hint="eastAsia"/>
        </w:rPr>
        <w:t>релігієзнавче</w:t>
      </w:r>
      <w:r>
        <w:t></w:t>
      </w:r>
      <w:r>
        <w:rPr>
          <w:rFonts w:hint="eastAsia"/>
        </w:rPr>
        <w:t>дослідження</w:t>
      </w:r>
      <w:r>
        <w:t></w:t>
      </w:r>
      <w:r>
        <w:rPr>
          <w:rFonts w:hint="eastAsia"/>
        </w:rPr>
        <w:t>сутності</w:t>
      </w:r>
      <w:r>
        <w:t></w:t>
      </w:r>
      <w:r>
        <w:rPr>
          <w:rFonts w:hint="eastAsia"/>
        </w:rPr>
        <w:t>й</w:t>
      </w:r>
      <w:r>
        <w:t></w:t>
      </w:r>
      <w:r>
        <w:rPr>
          <w:rFonts w:hint="eastAsia"/>
        </w:rPr>
        <w:t>визначальних</w:t>
      </w:r>
    </w:p>
    <w:p w:rsidR="00463185" w:rsidRDefault="00463185" w:rsidP="00463185">
      <w:r>
        <w:rPr>
          <w:rFonts w:hint="eastAsia"/>
        </w:rPr>
        <w:t>тенденцій</w:t>
      </w:r>
      <w:r>
        <w:t></w:t>
      </w:r>
      <w:r>
        <w:rPr>
          <w:rFonts w:hint="eastAsia"/>
        </w:rPr>
        <w:t>радикалізації</w:t>
      </w:r>
      <w:r>
        <w:t></w:t>
      </w:r>
      <w:r>
        <w:rPr>
          <w:rFonts w:hint="eastAsia"/>
        </w:rPr>
        <w:t>джихадизму</w:t>
      </w:r>
      <w:r>
        <w:t></w:t>
      </w:r>
      <w:r>
        <w:rPr>
          <w:rFonts w:hint="eastAsia"/>
        </w:rPr>
        <w:t>в</w:t>
      </w:r>
      <w:r>
        <w:t></w:t>
      </w:r>
      <w:r>
        <w:rPr>
          <w:rFonts w:hint="eastAsia"/>
        </w:rPr>
        <w:t>Європі</w:t>
      </w:r>
      <w:r>
        <w:t></w:t>
      </w:r>
      <w:r>
        <w:rPr>
          <w:rFonts w:hint="eastAsia"/>
        </w:rPr>
        <w:t>кінця</w:t>
      </w:r>
      <w:r>
        <w:t></w:t>
      </w:r>
      <w:r>
        <w:rPr>
          <w:rFonts w:hint="eastAsia"/>
        </w:rPr>
        <w:t>ХХ</w:t>
      </w:r>
      <w:r>
        <w:t></w:t>
      </w:r>
      <w:r>
        <w:rPr>
          <w:rFonts w:hint="eastAsia"/>
        </w:rPr>
        <w:t>–</w:t>
      </w:r>
      <w:r>
        <w:t></w:t>
      </w:r>
      <w:r>
        <w:rPr>
          <w:rFonts w:hint="eastAsia"/>
        </w:rPr>
        <w:t>початку</w:t>
      </w:r>
      <w:r>
        <w:t></w:t>
      </w:r>
      <w:r>
        <w:rPr>
          <w:rFonts w:hint="eastAsia"/>
        </w:rPr>
        <w:t>ХХІ</w:t>
      </w:r>
    </w:p>
    <w:p w:rsidR="00463185" w:rsidRDefault="00463185" w:rsidP="00463185">
      <w:r>
        <w:rPr>
          <w:rFonts w:hint="eastAsia"/>
        </w:rPr>
        <w:t>століть</w:t>
      </w:r>
      <w:r>
        <w:t></w:t>
      </w:r>
      <w:r>
        <w:rPr>
          <w:rFonts w:hint="eastAsia"/>
        </w:rPr>
        <w:t>дозволяє</w:t>
      </w:r>
      <w:r>
        <w:t></w:t>
      </w:r>
      <w:r>
        <w:rPr>
          <w:rFonts w:hint="eastAsia"/>
        </w:rPr>
        <w:t>сформулювати</w:t>
      </w:r>
      <w:r>
        <w:t></w:t>
      </w:r>
      <w:r>
        <w:rPr>
          <w:rFonts w:hint="eastAsia"/>
        </w:rPr>
        <w:t>такі</w:t>
      </w:r>
      <w:r>
        <w:t></w:t>
      </w:r>
      <w:r>
        <w:rPr>
          <w:rFonts w:hint="eastAsia"/>
        </w:rPr>
        <w:t>основні</w:t>
      </w:r>
      <w:r>
        <w:t></w:t>
      </w:r>
      <w:r>
        <w:rPr>
          <w:rFonts w:hint="eastAsia"/>
        </w:rPr>
        <w:t>висновки</w:t>
      </w:r>
      <w:r>
        <w:t></w:t>
      </w:r>
    </w:p>
    <w:p w:rsidR="00463185" w:rsidRDefault="00463185" w:rsidP="00463185">
      <w:r>
        <w:t></w:t>
      </w:r>
      <w:r>
        <w:t></w:t>
      </w:r>
      <w:r>
        <w:t></w:t>
      </w:r>
      <w:r>
        <w:rPr>
          <w:rFonts w:hint="eastAsia"/>
        </w:rPr>
        <w:t>Присутність</w:t>
      </w:r>
      <w:r>
        <w:t></w:t>
      </w:r>
      <w:r>
        <w:rPr>
          <w:rFonts w:hint="eastAsia"/>
        </w:rPr>
        <w:t>на</w:t>
      </w:r>
      <w:r>
        <w:t></w:t>
      </w:r>
      <w:r>
        <w:rPr>
          <w:rFonts w:hint="eastAsia"/>
        </w:rPr>
        <w:t>європейському</w:t>
      </w:r>
      <w:r>
        <w:t></w:t>
      </w:r>
      <w:r>
        <w:rPr>
          <w:rFonts w:hint="eastAsia"/>
        </w:rPr>
        <w:t>континенті</w:t>
      </w:r>
      <w:r>
        <w:t></w:t>
      </w:r>
      <w:r>
        <w:rPr>
          <w:rFonts w:hint="eastAsia"/>
        </w:rPr>
        <w:t>радикальних</w:t>
      </w:r>
    </w:p>
    <w:p w:rsidR="00463185" w:rsidRDefault="00463185" w:rsidP="00463185">
      <w:r>
        <w:rPr>
          <w:rFonts w:hint="eastAsia"/>
        </w:rPr>
        <w:t>ідеологічних</w:t>
      </w:r>
      <w:r>
        <w:t></w:t>
      </w:r>
      <w:r>
        <w:rPr>
          <w:rFonts w:hint="eastAsia"/>
        </w:rPr>
        <w:t>течій</w:t>
      </w:r>
      <w:r>
        <w:t></w:t>
      </w:r>
      <w:r>
        <w:rPr>
          <w:rFonts w:hint="eastAsia"/>
        </w:rPr>
        <w:t>ісламу</w:t>
      </w:r>
      <w:r>
        <w:t></w:t>
      </w:r>
      <w:r>
        <w:rPr>
          <w:rFonts w:hint="eastAsia"/>
        </w:rPr>
        <w:t>сягає</w:t>
      </w:r>
      <w:r>
        <w:t></w:t>
      </w:r>
      <w:r>
        <w:rPr>
          <w:rFonts w:hint="eastAsia"/>
        </w:rPr>
        <w:t>своїм</w:t>
      </w:r>
      <w:r>
        <w:t></w:t>
      </w:r>
      <w:r>
        <w:rPr>
          <w:rFonts w:hint="eastAsia"/>
        </w:rPr>
        <w:t>коріннями</w:t>
      </w:r>
      <w:r>
        <w:t></w:t>
      </w:r>
      <w:r>
        <w:t></w:t>
      </w:r>
      <w:r>
        <w:rPr>
          <w:rFonts w:hint="eastAsia"/>
        </w:rPr>
        <w:t>ІІІ</w:t>
      </w:r>
      <w:r>
        <w:t></w:t>
      </w:r>
      <w:r>
        <w:rPr>
          <w:rFonts w:hint="eastAsia"/>
        </w:rPr>
        <w:t>століття</w:t>
      </w:r>
      <w:r>
        <w:t></w:t>
      </w:r>
      <w:r>
        <w:t></w:t>
      </w:r>
      <w:r>
        <w:rPr>
          <w:rFonts w:hint="eastAsia"/>
        </w:rPr>
        <w:t>коли</w:t>
      </w:r>
      <w:r>
        <w:t></w:t>
      </w:r>
      <w:r>
        <w:rPr>
          <w:rFonts w:hint="eastAsia"/>
        </w:rPr>
        <w:t>на</w:t>
      </w:r>
    </w:p>
    <w:p w:rsidR="00463185" w:rsidRDefault="00463185" w:rsidP="00463185">
      <w:r>
        <w:rPr>
          <w:rFonts w:hint="eastAsia"/>
        </w:rPr>
        <w:t>терени</w:t>
      </w:r>
      <w:r>
        <w:t></w:t>
      </w:r>
      <w:r>
        <w:rPr>
          <w:rFonts w:hint="eastAsia"/>
        </w:rPr>
        <w:t>Європи</w:t>
      </w:r>
      <w:r>
        <w:t></w:t>
      </w:r>
      <w:r>
        <w:rPr>
          <w:rFonts w:hint="eastAsia"/>
        </w:rPr>
        <w:t>вперше</w:t>
      </w:r>
      <w:r>
        <w:t></w:t>
      </w:r>
      <w:r>
        <w:rPr>
          <w:rFonts w:hint="eastAsia"/>
        </w:rPr>
        <w:t>був</w:t>
      </w:r>
      <w:r>
        <w:t></w:t>
      </w:r>
      <w:r>
        <w:rPr>
          <w:rFonts w:hint="eastAsia"/>
        </w:rPr>
        <w:t>принесений</w:t>
      </w:r>
      <w:r>
        <w:t></w:t>
      </w:r>
      <w:r>
        <w:rPr>
          <w:rFonts w:hint="eastAsia"/>
        </w:rPr>
        <w:t>джихад</w:t>
      </w:r>
      <w:r>
        <w:t></w:t>
      </w:r>
      <w:r>
        <w:rPr>
          <w:rFonts w:hint="eastAsia"/>
        </w:rPr>
        <w:t>під</w:t>
      </w:r>
      <w:r>
        <w:t></w:t>
      </w:r>
      <w:r>
        <w:rPr>
          <w:rFonts w:hint="eastAsia"/>
        </w:rPr>
        <w:t>час</w:t>
      </w:r>
      <w:r>
        <w:t></w:t>
      </w:r>
      <w:r>
        <w:rPr>
          <w:rFonts w:hint="eastAsia"/>
        </w:rPr>
        <w:t>захоплення</w:t>
      </w:r>
    </w:p>
    <w:p w:rsidR="00463185" w:rsidRDefault="00463185" w:rsidP="00463185">
      <w:r>
        <w:rPr>
          <w:rFonts w:hint="eastAsia"/>
        </w:rPr>
        <w:t>Піренейського</w:t>
      </w:r>
      <w:r>
        <w:t></w:t>
      </w:r>
      <w:r>
        <w:rPr>
          <w:rFonts w:hint="eastAsia"/>
        </w:rPr>
        <w:t>півострова</w:t>
      </w:r>
      <w:r>
        <w:t></w:t>
      </w:r>
      <w:r>
        <w:t></w:t>
      </w:r>
      <w:r>
        <w:rPr>
          <w:rFonts w:hint="eastAsia"/>
        </w:rPr>
        <w:t>що</w:t>
      </w:r>
      <w:r>
        <w:t></w:t>
      </w:r>
      <w:r>
        <w:t></w:t>
      </w:r>
      <w:r>
        <w:rPr>
          <w:rFonts w:hint="eastAsia"/>
        </w:rPr>
        <w:t>відповідно</w:t>
      </w:r>
      <w:r>
        <w:t></w:t>
      </w:r>
      <w:r>
        <w:rPr>
          <w:rFonts w:hint="eastAsia"/>
        </w:rPr>
        <w:t>до</w:t>
      </w:r>
      <w:r>
        <w:t></w:t>
      </w:r>
      <w:r>
        <w:rPr>
          <w:rFonts w:hint="eastAsia"/>
        </w:rPr>
        <w:t>ментальності</w:t>
      </w:r>
      <w:r>
        <w:t></w:t>
      </w:r>
      <w:r>
        <w:rPr>
          <w:rFonts w:hint="eastAsia"/>
        </w:rPr>
        <w:t>історичного</w:t>
      </w:r>
    </w:p>
    <w:p w:rsidR="00463185" w:rsidRDefault="00463185" w:rsidP="00463185">
      <w:r>
        <w:rPr>
          <w:rFonts w:hint="eastAsia"/>
        </w:rPr>
        <w:t>контексту</w:t>
      </w:r>
      <w:r>
        <w:t></w:t>
      </w:r>
      <w:r>
        <w:rPr>
          <w:rFonts w:hint="eastAsia"/>
        </w:rPr>
        <w:t>середньовічної</w:t>
      </w:r>
      <w:r>
        <w:t></w:t>
      </w:r>
      <w:r>
        <w:rPr>
          <w:rFonts w:hint="eastAsia"/>
        </w:rPr>
        <w:t>епохи</w:t>
      </w:r>
      <w:r>
        <w:t></w:t>
      </w:r>
      <w:r>
        <w:t></w:t>
      </w:r>
      <w:r>
        <w:rPr>
          <w:rFonts w:hint="eastAsia"/>
        </w:rPr>
        <w:t>виразилося</w:t>
      </w:r>
      <w:r>
        <w:t></w:t>
      </w:r>
      <w:r>
        <w:rPr>
          <w:rFonts w:hint="eastAsia"/>
        </w:rPr>
        <w:t>у</w:t>
      </w:r>
      <w:r>
        <w:t></w:t>
      </w:r>
      <w:r>
        <w:rPr>
          <w:rFonts w:hint="eastAsia"/>
        </w:rPr>
        <w:t>жорстокому</w:t>
      </w:r>
      <w:r>
        <w:t></w:t>
      </w:r>
      <w:r>
        <w:rPr>
          <w:rFonts w:hint="eastAsia"/>
        </w:rPr>
        <w:t>та</w:t>
      </w:r>
    </w:p>
    <w:p w:rsidR="00463185" w:rsidRDefault="00463185" w:rsidP="00463185">
      <w:r>
        <w:rPr>
          <w:rFonts w:hint="eastAsia"/>
        </w:rPr>
        <w:t>кровопролитному</w:t>
      </w:r>
      <w:r>
        <w:t></w:t>
      </w:r>
      <w:r>
        <w:rPr>
          <w:rFonts w:hint="eastAsia"/>
        </w:rPr>
        <w:t>протистоянні</w:t>
      </w:r>
      <w:r>
        <w:t></w:t>
      </w:r>
      <w:r>
        <w:rPr>
          <w:rFonts w:hint="eastAsia"/>
        </w:rPr>
        <w:t>в</w:t>
      </w:r>
      <w:r>
        <w:t></w:t>
      </w:r>
      <w:r>
        <w:rPr>
          <w:rFonts w:hint="eastAsia"/>
        </w:rPr>
        <w:t>завоюванні</w:t>
      </w:r>
      <w:r>
        <w:t></w:t>
      </w:r>
      <w:r>
        <w:rPr>
          <w:rFonts w:hint="eastAsia"/>
        </w:rPr>
        <w:t>територій</w:t>
      </w:r>
      <w:r>
        <w:t></w:t>
      </w:r>
      <w:r>
        <w:rPr>
          <w:rFonts w:hint="eastAsia"/>
        </w:rPr>
        <w:t>з</w:t>
      </w:r>
      <w:r>
        <w:t></w:t>
      </w:r>
      <w:r>
        <w:rPr>
          <w:rFonts w:hint="eastAsia"/>
        </w:rPr>
        <w:t>їхніми</w:t>
      </w:r>
      <w:r>
        <w:t></w:t>
      </w:r>
      <w:r>
        <w:rPr>
          <w:rFonts w:hint="eastAsia"/>
        </w:rPr>
        <w:t>ресурсами</w:t>
      </w:r>
      <w:r>
        <w:t></w:t>
      </w:r>
    </w:p>
    <w:p w:rsidR="00463185" w:rsidRDefault="00463185" w:rsidP="00463185">
      <w:r>
        <w:rPr>
          <w:rFonts w:hint="eastAsia"/>
        </w:rPr>
        <w:t>а</w:t>
      </w:r>
      <w:r>
        <w:t></w:t>
      </w:r>
      <w:r>
        <w:rPr>
          <w:rFonts w:hint="eastAsia"/>
        </w:rPr>
        <w:t>на</w:t>
      </w:r>
      <w:r>
        <w:t></w:t>
      </w:r>
      <w:r>
        <w:rPr>
          <w:rFonts w:hint="eastAsia"/>
        </w:rPr>
        <w:t>чолі</w:t>
      </w:r>
      <w:r>
        <w:t></w:t>
      </w:r>
      <w:r>
        <w:rPr>
          <w:rFonts w:hint="eastAsia"/>
        </w:rPr>
        <w:t>військових</w:t>
      </w:r>
      <w:r>
        <w:t></w:t>
      </w:r>
      <w:r>
        <w:rPr>
          <w:rFonts w:hint="eastAsia"/>
        </w:rPr>
        <w:t>загонів</w:t>
      </w:r>
      <w:r>
        <w:t></w:t>
      </w:r>
      <w:r>
        <w:rPr>
          <w:rFonts w:hint="eastAsia"/>
        </w:rPr>
        <w:t>майоріли</w:t>
      </w:r>
      <w:r>
        <w:t></w:t>
      </w:r>
      <w:r>
        <w:rPr>
          <w:rFonts w:hint="eastAsia"/>
        </w:rPr>
        <w:t>релігійні</w:t>
      </w:r>
      <w:r>
        <w:t></w:t>
      </w:r>
      <w:r>
        <w:rPr>
          <w:rFonts w:hint="eastAsia"/>
        </w:rPr>
        <w:t>прапори</w:t>
      </w:r>
      <w:r>
        <w:t></w:t>
      </w:r>
      <w:r>
        <w:t></w:t>
      </w:r>
      <w:r>
        <w:rPr>
          <w:rFonts w:hint="eastAsia"/>
        </w:rPr>
        <w:t>маніпулятивно</w:t>
      </w:r>
    </w:p>
    <w:p w:rsidR="00463185" w:rsidRDefault="00463185" w:rsidP="00463185">
      <w:r>
        <w:rPr>
          <w:rFonts w:hint="eastAsia"/>
        </w:rPr>
        <w:t>протиставляючи</w:t>
      </w:r>
      <w:r>
        <w:t></w:t>
      </w:r>
      <w:r>
        <w:rPr>
          <w:rFonts w:hint="eastAsia"/>
        </w:rPr>
        <w:t>дві</w:t>
      </w:r>
      <w:r>
        <w:t></w:t>
      </w:r>
      <w:r>
        <w:rPr>
          <w:rFonts w:hint="eastAsia"/>
        </w:rPr>
        <w:t>великі</w:t>
      </w:r>
      <w:r>
        <w:t></w:t>
      </w:r>
      <w:r>
        <w:rPr>
          <w:rFonts w:hint="eastAsia"/>
        </w:rPr>
        <w:t>авраамічні</w:t>
      </w:r>
      <w:r>
        <w:t></w:t>
      </w:r>
      <w:r>
        <w:rPr>
          <w:rFonts w:hint="eastAsia"/>
        </w:rPr>
        <w:t>релігії</w:t>
      </w:r>
      <w:r>
        <w:t></w:t>
      </w:r>
      <w:r>
        <w:rPr>
          <w:rFonts w:hint="eastAsia"/>
        </w:rPr>
        <w:t>–</w:t>
      </w:r>
      <w:r>
        <w:t></w:t>
      </w:r>
      <w:r>
        <w:rPr>
          <w:rFonts w:hint="eastAsia"/>
        </w:rPr>
        <w:t>християнство</w:t>
      </w:r>
      <w:r>
        <w:t></w:t>
      </w:r>
      <w:r>
        <w:rPr>
          <w:rFonts w:hint="eastAsia"/>
        </w:rPr>
        <w:t>й</w:t>
      </w:r>
      <w:r>
        <w:t></w:t>
      </w:r>
      <w:r>
        <w:rPr>
          <w:rFonts w:hint="eastAsia"/>
        </w:rPr>
        <w:t>іслам</w:t>
      </w:r>
      <w:r>
        <w:t></w:t>
      </w:r>
    </w:p>
    <w:p w:rsidR="00463185" w:rsidRDefault="00463185" w:rsidP="00463185">
      <w:r>
        <w:rPr>
          <w:rFonts w:hint="eastAsia"/>
        </w:rPr>
        <w:t>Серед</w:t>
      </w:r>
      <w:r>
        <w:t></w:t>
      </w:r>
      <w:r>
        <w:rPr>
          <w:rFonts w:hint="eastAsia"/>
        </w:rPr>
        <w:t>помітних</w:t>
      </w:r>
      <w:r>
        <w:t></w:t>
      </w:r>
      <w:r>
        <w:rPr>
          <w:rFonts w:hint="eastAsia"/>
        </w:rPr>
        <w:t>подій</w:t>
      </w:r>
      <w:r>
        <w:t></w:t>
      </w:r>
      <w:r>
        <w:rPr>
          <w:rFonts w:hint="eastAsia"/>
        </w:rPr>
        <w:t>цього</w:t>
      </w:r>
      <w:r>
        <w:t></w:t>
      </w:r>
      <w:r>
        <w:rPr>
          <w:rFonts w:hint="eastAsia"/>
        </w:rPr>
        <w:t>протистояння</w:t>
      </w:r>
      <w:r>
        <w:t></w:t>
      </w:r>
      <w:r>
        <w:rPr>
          <w:rFonts w:hint="eastAsia"/>
        </w:rPr>
        <w:t>можна</w:t>
      </w:r>
      <w:r>
        <w:t></w:t>
      </w:r>
      <w:r>
        <w:rPr>
          <w:rFonts w:hint="eastAsia"/>
        </w:rPr>
        <w:t>назвати</w:t>
      </w:r>
      <w:r>
        <w:t></w:t>
      </w:r>
      <w:r>
        <w:rPr>
          <w:rFonts w:hint="eastAsia"/>
        </w:rPr>
        <w:t>хрестові</w:t>
      </w:r>
      <w:r>
        <w:t></w:t>
      </w:r>
      <w:r>
        <w:rPr>
          <w:rFonts w:hint="eastAsia"/>
        </w:rPr>
        <w:t>походи</w:t>
      </w:r>
      <w:r>
        <w:t></w:t>
      </w:r>
    </w:p>
    <w:p w:rsidR="00463185" w:rsidRDefault="00463185" w:rsidP="00463185">
      <w:r>
        <w:rPr>
          <w:rFonts w:hint="eastAsia"/>
        </w:rPr>
        <w:t>захоплення</w:t>
      </w:r>
      <w:r>
        <w:t></w:t>
      </w:r>
      <w:r>
        <w:rPr>
          <w:rFonts w:hint="eastAsia"/>
        </w:rPr>
        <w:t>Балкан</w:t>
      </w:r>
      <w:r>
        <w:t></w:t>
      </w:r>
      <w:r>
        <w:rPr>
          <w:rFonts w:hint="eastAsia"/>
        </w:rPr>
        <w:t>турецькими</w:t>
      </w:r>
      <w:r>
        <w:t></w:t>
      </w:r>
      <w:r>
        <w:rPr>
          <w:rFonts w:hint="eastAsia"/>
        </w:rPr>
        <w:t>військами</w:t>
      </w:r>
      <w:r>
        <w:t></w:t>
      </w:r>
      <w:r>
        <w:t></w:t>
      </w:r>
      <w:r>
        <w:rPr>
          <w:rFonts w:hint="eastAsia"/>
        </w:rPr>
        <w:t>облогу</w:t>
      </w:r>
      <w:r>
        <w:t></w:t>
      </w:r>
      <w:r>
        <w:rPr>
          <w:rFonts w:hint="eastAsia"/>
        </w:rPr>
        <w:t>Відня</w:t>
      </w:r>
      <w:r>
        <w:t></w:t>
      </w:r>
      <w:r>
        <w:t></w:t>
      </w:r>
      <w:r>
        <w:rPr>
          <w:rFonts w:hint="eastAsia"/>
        </w:rPr>
        <w:t>колоніальну</w:t>
      </w:r>
    </w:p>
    <w:p w:rsidR="00463185" w:rsidRDefault="00463185" w:rsidP="00463185">
      <w:r>
        <w:rPr>
          <w:rFonts w:hint="eastAsia"/>
        </w:rPr>
        <w:t>політику</w:t>
      </w:r>
      <w:r>
        <w:t></w:t>
      </w:r>
      <w:r>
        <w:rPr>
          <w:rFonts w:hint="eastAsia"/>
        </w:rPr>
        <w:t>європейських</w:t>
      </w:r>
      <w:r>
        <w:t></w:t>
      </w:r>
      <w:r>
        <w:rPr>
          <w:rFonts w:hint="eastAsia"/>
        </w:rPr>
        <w:t>держав</w:t>
      </w:r>
      <w:r>
        <w:t></w:t>
      </w:r>
      <w:r>
        <w:rPr>
          <w:rFonts w:hint="eastAsia"/>
        </w:rPr>
        <w:t>в</w:t>
      </w:r>
      <w:r>
        <w:t></w:t>
      </w:r>
      <w:r>
        <w:rPr>
          <w:rFonts w:hint="eastAsia"/>
        </w:rPr>
        <w:t>арабському</w:t>
      </w:r>
      <w:r>
        <w:t></w:t>
      </w:r>
      <w:r>
        <w:rPr>
          <w:rFonts w:hint="eastAsia"/>
        </w:rPr>
        <w:t>світі</w:t>
      </w:r>
      <w:r>
        <w:t></w:t>
      </w:r>
      <w:r>
        <w:rPr>
          <w:rFonts w:hint="eastAsia"/>
        </w:rPr>
        <w:t>тощо</w:t>
      </w:r>
      <w:r>
        <w:t></w:t>
      </w:r>
    </w:p>
    <w:p w:rsidR="00463185" w:rsidRDefault="00463185" w:rsidP="00463185">
      <w:r>
        <w:rPr>
          <w:rFonts w:hint="eastAsia"/>
        </w:rPr>
        <w:t>Перші</w:t>
      </w:r>
      <w:r>
        <w:t></w:t>
      </w:r>
      <w:r>
        <w:rPr>
          <w:rFonts w:hint="eastAsia"/>
        </w:rPr>
        <w:t>стереотипи</w:t>
      </w:r>
      <w:r>
        <w:t></w:t>
      </w:r>
      <w:r>
        <w:rPr>
          <w:rFonts w:hint="eastAsia"/>
        </w:rPr>
        <w:t>сприйняття</w:t>
      </w:r>
      <w:r>
        <w:t></w:t>
      </w:r>
      <w:r>
        <w:rPr>
          <w:rFonts w:hint="eastAsia"/>
        </w:rPr>
        <w:t>ісламу</w:t>
      </w:r>
      <w:r>
        <w:t></w:t>
      </w:r>
      <w:r>
        <w:rPr>
          <w:rFonts w:hint="eastAsia"/>
        </w:rPr>
        <w:t>європейцями</w:t>
      </w:r>
      <w:r>
        <w:t></w:t>
      </w:r>
      <w:r>
        <w:rPr>
          <w:rFonts w:hint="eastAsia"/>
        </w:rPr>
        <w:t>були</w:t>
      </w:r>
      <w:r>
        <w:t></w:t>
      </w:r>
      <w:r>
        <w:rPr>
          <w:rFonts w:hint="eastAsia"/>
        </w:rPr>
        <w:t>сформовані</w:t>
      </w:r>
    </w:p>
    <w:p w:rsidR="00463185" w:rsidRDefault="00463185" w:rsidP="00463185">
      <w:r>
        <w:rPr>
          <w:rFonts w:hint="eastAsia"/>
        </w:rPr>
        <w:t>ще</w:t>
      </w:r>
      <w:r>
        <w:t></w:t>
      </w:r>
      <w:r>
        <w:rPr>
          <w:rFonts w:hint="eastAsia"/>
        </w:rPr>
        <w:t>в</w:t>
      </w:r>
      <w:r>
        <w:t></w:t>
      </w:r>
      <w:r>
        <w:rPr>
          <w:rFonts w:hint="eastAsia"/>
        </w:rPr>
        <w:t>добу</w:t>
      </w:r>
      <w:r>
        <w:t></w:t>
      </w:r>
      <w:r>
        <w:rPr>
          <w:rFonts w:hint="eastAsia"/>
        </w:rPr>
        <w:t>середньовіччя</w:t>
      </w:r>
      <w:r>
        <w:t></w:t>
      </w:r>
      <w:r>
        <w:rPr>
          <w:rFonts w:hint="eastAsia"/>
        </w:rPr>
        <w:t>й</w:t>
      </w:r>
      <w:r>
        <w:t></w:t>
      </w:r>
      <w:r>
        <w:rPr>
          <w:rFonts w:hint="eastAsia"/>
        </w:rPr>
        <w:t>узагальнено</w:t>
      </w:r>
      <w:r>
        <w:t></w:t>
      </w:r>
      <w:r>
        <w:rPr>
          <w:rFonts w:hint="eastAsia"/>
        </w:rPr>
        <w:t>містили</w:t>
      </w:r>
      <w:r>
        <w:t></w:t>
      </w:r>
      <w:r>
        <w:rPr>
          <w:rFonts w:hint="eastAsia"/>
        </w:rPr>
        <w:t>в</w:t>
      </w:r>
      <w:r>
        <w:t></w:t>
      </w:r>
      <w:r>
        <w:rPr>
          <w:rFonts w:hint="eastAsia"/>
        </w:rPr>
        <w:t>собі</w:t>
      </w:r>
      <w:r>
        <w:t></w:t>
      </w:r>
      <w:r>
        <w:rPr>
          <w:rFonts w:hint="eastAsia"/>
        </w:rPr>
        <w:t>чотири</w:t>
      </w:r>
      <w:r>
        <w:t></w:t>
      </w:r>
      <w:r>
        <w:rPr>
          <w:rFonts w:hint="eastAsia"/>
        </w:rPr>
        <w:t>наступних</w:t>
      </w:r>
    </w:p>
    <w:p w:rsidR="00463185" w:rsidRDefault="00463185" w:rsidP="00463185">
      <w:r>
        <w:rPr>
          <w:rFonts w:hint="eastAsia"/>
        </w:rPr>
        <w:t>елементи</w:t>
      </w:r>
      <w:r>
        <w:t></w:t>
      </w:r>
      <w:r>
        <w:t></w:t>
      </w:r>
      <w:r>
        <w:rPr>
          <w:rFonts w:hint="eastAsia"/>
        </w:rPr>
        <w:t>По</w:t>
      </w:r>
      <w:r>
        <w:t></w:t>
      </w:r>
      <w:r>
        <w:rPr>
          <w:rFonts w:hint="eastAsia"/>
        </w:rPr>
        <w:t>перше</w:t>
      </w:r>
      <w:r>
        <w:t></w:t>
      </w:r>
      <w:r>
        <w:t></w:t>
      </w:r>
      <w:r>
        <w:rPr>
          <w:rFonts w:hint="eastAsia"/>
        </w:rPr>
        <w:t>це</w:t>
      </w:r>
      <w:r>
        <w:t></w:t>
      </w:r>
      <w:r>
        <w:rPr>
          <w:rFonts w:hint="eastAsia"/>
        </w:rPr>
        <w:t>відчуття</w:t>
      </w:r>
      <w:r>
        <w:t></w:t>
      </w:r>
      <w:r>
        <w:rPr>
          <w:rFonts w:hint="eastAsia"/>
        </w:rPr>
        <w:t>чужості</w:t>
      </w:r>
      <w:r>
        <w:t></w:t>
      </w:r>
      <w:r>
        <w:rPr>
          <w:rFonts w:hint="eastAsia"/>
        </w:rPr>
        <w:t>ісламу</w:t>
      </w:r>
      <w:r>
        <w:t></w:t>
      </w:r>
      <w:r>
        <w:rPr>
          <w:rFonts w:hint="eastAsia"/>
        </w:rPr>
        <w:t>та</w:t>
      </w:r>
      <w:r>
        <w:t></w:t>
      </w:r>
      <w:r>
        <w:rPr>
          <w:rFonts w:hint="eastAsia"/>
        </w:rPr>
        <w:t>мусульман</w:t>
      </w:r>
      <w:r>
        <w:t></w:t>
      </w:r>
      <w:r>
        <w:rPr>
          <w:rFonts w:hint="eastAsia"/>
        </w:rPr>
        <w:t>у</w:t>
      </w:r>
    </w:p>
    <w:p w:rsidR="00463185" w:rsidRDefault="00463185" w:rsidP="00463185">
      <w:r>
        <w:rPr>
          <w:rFonts w:hint="eastAsia"/>
        </w:rPr>
        <w:t>відношенні</w:t>
      </w:r>
      <w:r>
        <w:t></w:t>
      </w:r>
      <w:r>
        <w:rPr>
          <w:rFonts w:hint="eastAsia"/>
        </w:rPr>
        <w:t>до</w:t>
      </w:r>
      <w:r>
        <w:t></w:t>
      </w:r>
      <w:r>
        <w:rPr>
          <w:rFonts w:hint="eastAsia"/>
        </w:rPr>
        <w:t>європейців</w:t>
      </w:r>
      <w:r>
        <w:t></w:t>
      </w:r>
      <w:r>
        <w:t></w:t>
      </w:r>
      <w:r>
        <w:rPr>
          <w:rFonts w:hint="eastAsia"/>
        </w:rPr>
        <w:t>Це</w:t>
      </w:r>
      <w:r>
        <w:t></w:t>
      </w:r>
      <w:r>
        <w:rPr>
          <w:rFonts w:hint="eastAsia"/>
        </w:rPr>
        <w:t>сприйняття</w:t>
      </w:r>
      <w:r>
        <w:t></w:t>
      </w:r>
      <w:r>
        <w:rPr>
          <w:rFonts w:hint="eastAsia"/>
        </w:rPr>
        <w:t>підтримувалося</w:t>
      </w:r>
      <w:r>
        <w:t></w:t>
      </w:r>
      <w:r>
        <w:rPr>
          <w:rFonts w:hint="eastAsia"/>
        </w:rPr>
        <w:t>не</w:t>
      </w:r>
      <w:r>
        <w:t></w:t>
      </w:r>
      <w:r>
        <w:rPr>
          <w:rFonts w:hint="eastAsia"/>
        </w:rPr>
        <w:t>тільки</w:t>
      </w:r>
    </w:p>
    <w:p w:rsidR="00463185" w:rsidRDefault="00463185" w:rsidP="00463185">
      <w:r>
        <w:rPr>
          <w:rFonts w:hint="eastAsia"/>
        </w:rPr>
        <w:t>військовими</w:t>
      </w:r>
      <w:r>
        <w:t></w:t>
      </w:r>
      <w:r>
        <w:rPr>
          <w:rFonts w:hint="eastAsia"/>
        </w:rPr>
        <w:t>зіткненнями</w:t>
      </w:r>
      <w:r>
        <w:t></w:t>
      </w:r>
      <w:r>
        <w:rPr>
          <w:rFonts w:hint="eastAsia"/>
        </w:rPr>
        <w:t>між</w:t>
      </w:r>
      <w:r>
        <w:t></w:t>
      </w:r>
      <w:r>
        <w:rPr>
          <w:rFonts w:hint="eastAsia"/>
        </w:rPr>
        <w:t>мусульманським</w:t>
      </w:r>
      <w:r>
        <w:t></w:t>
      </w:r>
      <w:r>
        <w:rPr>
          <w:rFonts w:hint="eastAsia"/>
        </w:rPr>
        <w:t>та</w:t>
      </w:r>
      <w:r>
        <w:t></w:t>
      </w:r>
      <w:r>
        <w:rPr>
          <w:rFonts w:hint="eastAsia"/>
        </w:rPr>
        <w:t>християнським</w:t>
      </w:r>
      <w:r>
        <w:t></w:t>
      </w:r>
      <w:r>
        <w:rPr>
          <w:rFonts w:hint="eastAsia"/>
        </w:rPr>
        <w:t>світами</w:t>
      </w:r>
      <w:r>
        <w:t></w:t>
      </w:r>
    </w:p>
    <w:p w:rsidR="00463185" w:rsidRDefault="00463185" w:rsidP="00463185">
      <w:r>
        <w:rPr>
          <w:rFonts w:hint="eastAsia"/>
        </w:rPr>
        <w:t>але</w:t>
      </w:r>
      <w:r>
        <w:t></w:t>
      </w:r>
      <w:r>
        <w:rPr>
          <w:rFonts w:hint="eastAsia"/>
        </w:rPr>
        <w:t>й</w:t>
      </w:r>
      <w:r>
        <w:t></w:t>
      </w:r>
      <w:r>
        <w:rPr>
          <w:rFonts w:hint="eastAsia"/>
        </w:rPr>
        <w:t>тим</w:t>
      </w:r>
      <w:r>
        <w:t></w:t>
      </w:r>
      <w:r>
        <w:rPr>
          <w:rFonts w:hint="eastAsia"/>
        </w:rPr>
        <w:t>фактом</w:t>
      </w:r>
      <w:r>
        <w:t></w:t>
      </w:r>
      <w:r>
        <w:t></w:t>
      </w:r>
      <w:r>
        <w:rPr>
          <w:rFonts w:hint="eastAsia"/>
        </w:rPr>
        <w:t>що</w:t>
      </w:r>
      <w:r>
        <w:t></w:t>
      </w:r>
      <w:r>
        <w:rPr>
          <w:rFonts w:hint="eastAsia"/>
        </w:rPr>
        <w:t>мусульмани</w:t>
      </w:r>
      <w:r>
        <w:t></w:t>
      </w:r>
      <w:r>
        <w:t></w:t>
      </w:r>
      <w:r>
        <w:rPr>
          <w:rFonts w:hint="eastAsia"/>
        </w:rPr>
        <w:t>підкоривши</w:t>
      </w:r>
      <w:r>
        <w:t></w:t>
      </w:r>
      <w:r>
        <w:rPr>
          <w:rFonts w:hint="eastAsia"/>
        </w:rPr>
        <w:t>частину</w:t>
      </w:r>
      <w:r>
        <w:t></w:t>
      </w:r>
      <w:r>
        <w:rPr>
          <w:rFonts w:hint="eastAsia"/>
        </w:rPr>
        <w:t>європейських</w:t>
      </w:r>
    </w:p>
    <w:p w:rsidR="00463185" w:rsidRDefault="00463185" w:rsidP="00463185">
      <w:r>
        <w:rPr>
          <w:rFonts w:hint="eastAsia"/>
        </w:rPr>
        <w:t>земель</w:t>
      </w:r>
      <w:r>
        <w:t></w:t>
      </w:r>
      <w:r>
        <w:t></w:t>
      </w:r>
      <w:r>
        <w:t></w:t>
      </w:r>
      <w:r>
        <w:rPr>
          <w:rFonts w:hint="eastAsia"/>
        </w:rPr>
        <w:t>не</w:t>
      </w:r>
      <w:r>
        <w:t></w:t>
      </w:r>
      <w:r>
        <w:rPr>
          <w:rFonts w:hint="eastAsia"/>
        </w:rPr>
        <w:t>розчинялися</w:t>
      </w:r>
      <w:r>
        <w:t></w:t>
      </w:r>
      <w:r>
        <w:t></w:t>
      </w:r>
      <w:r>
        <w:rPr>
          <w:rFonts w:hint="eastAsia"/>
        </w:rPr>
        <w:t>серед</w:t>
      </w:r>
      <w:r>
        <w:t></w:t>
      </w:r>
      <w:r>
        <w:rPr>
          <w:rFonts w:hint="eastAsia"/>
        </w:rPr>
        <w:t>місцевого</w:t>
      </w:r>
      <w:r>
        <w:t></w:t>
      </w:r>
      <w:r>
        <w:rPr>
          <w:rFonts w:hint="eastAsia"/>
        </w:rPr>
        <w:t>населення</w:t>
      </w:r>
      <w:r>
        <w:t></w:t>
      </w:r>
      <w:r>
        <w:t></w:t>
      </w:r>
      <w:r>
        <w:rPr>
          <w:rFonts w:hint="eastAsia"/>
        </w:rPr>
        <w:t>не</w:t>
      </w:r>
      <w:r>
        <w:t></w:t>
      </w:r>
      <w:r>
        <w:rPr>
          <w:rFonts w:hint="eastAsia"/>
        </w:rPr>
        <w:t>прагнули</w:t>
      </w:r>
    </w:p>
    <w:p w:rsidR="00463185" w:rsidRDefault="00463185" w:rsidP="00463185">
      <w:r>
        <w:rPr>
          <w:rFonts w:hint="eastAsia"/>
        </w:rPr>
        <w:t>асиміляції</w:t>
      </w:r>
      <w:r>
        <w:t></w:t>
      </w:r>
      <w:r>
        <w:t></w:t>
      </w:r>
      <w:r>
        <w:rPr>
          <w:rFonts w:hint="eastAsia"/>
        </w:rPr>
        <w:t>всіляко</w:t>
      </w:r>
      <w:r>
        <w:t></w:t>
      </w:r>
      <w:r>
        <w:rPr>
          <w:rFonts w:hint="eastAsia"/>
        </w:rPr>
        <w:t>підтримуючи</w:t>
      </w:r>
      <w:r>
        <w:t></w:t>
      </w:r>
      <w:r>
        <w:rPr>
          <w:rFonts w:hint="eastAsia"/>
        </w:rPr>
        <w:t>свою</w:t>
      </w:r>
      <w:r>
        <w:t></w:t>
      </w:r>
      <w:r>
        <w:rPr>
          <w:rFonts w:hint="eastAsia"/>
        </w:rPr>
        <w:t>культурну</w:t>
      </w:r>
      <w:r>
        <w:t></w:t>
      </w:r>
      <w:r>
        <w:rPr>
          <w:rFonts w:hint="eastAsia"/>
        </w:rPr>
        <w:t>самобутність</w:t>
      </w:r>
      <w:r>
        <w:t></w:t>
      </w:r>
      <w:r>
        <w:rPr>
          <w:rFonts w:hint="eastAsia"/>
        </w:rPr>
        <w:t>та</w:t>
      </w:r>
    </w:p>
    <w:p w:rsidR="00463185" w:rsidRDefault="00463185" w:rsidP="00463185">
      <w:r>
        <w:rPr>
          <w:rFonts w:hint="eastAsia"/>
        </w:rPr>
        <w:t>релігійно</w:t>
      </w:r>
      <w:r>
        <w:t></w:t>
      </w:r>
      <w:r>
        <w:rPr>
          <w:rFonts w:hint="eastAsia"/>
        </w:rPr>
        <w:t>етнічну</w:t>
      </w:r>
      <w:r>
        <w:t></w:t>
      </w:r>
      <w:r>
        <w:rPr>
          <w:rFonts w:hint="eastAsia"/>
        </w:rPr>
        <w:t>автономність</w:t>
      </w:r>
      <w:r>
        <w:t></w:t>
      </w:r>
      <w:r>
        <w:t></w:t>
      </w:r>
      <w:r>
        <w:rPr>
          <w:rFonts w:hint="eastAsia"/>
        </w:rPr>
        <w:t>По</w:t>
      </w:r>
      <w:r>
        <w:t></w:t>
      </w:r>
      <w:r>
        <w:rPr>
          <w:rFonts w:hint="eastAsia"/>
        </w:rPr>
        <w:t>друге</w:t>
      </w:r>
      <w:r>
        <w:t></w:t>
      </w:r>
      <w:r>
        <w:t></w:t>
      </w:r>
      <w:r>
        <w:rPr>
          <w:rFonts w:hint="eastAsia"/>
        </w:rPr>
        <w:t>сприйняття</w:t>
      </w:r>
      <w:r>
        <w:t></w:t>
      </w:r>
      <w:r>
        <w:rPr>
          <w:rFonts w:hint="eastAsia"/>
        </w:rPr>
        <w:t>мусульман</w:t>
      </w:r>
      <w:r>
        <w:t></w:t>
      </w:r>
      <w:r>
        <w:rPr>
          <w:rFonts w:hint="eastAsia"/>
        </w:rPr>
        <w:t>як</w:t>
      </w:r>
    </w:p>
    <w:p w:rsidR="00463185" w:rsidRDefault="00463185" w:rsidP="00463185">
      <w:r>
        <w:rPr>
          <w:rFonts w:hint="eastAsia"/>
        </w:rPr>
        <w:t>людей</w:t>
      </w:r>
      <w:r>
        <w:t></w:t>
      </w:r>
      <w:r>
        <w:t></w:t>
      </w:r>
      <w:r>
        <w:rPr>
          <w:rFonts w:hint="eastAsia"/>
        </w:rPr>
        <w:t>у</w:t>
      </w:r>
      <w:r>
        <w:t></w:t>
      </w:r>
      <w:r>
        <w:rPr>
          <w:rFonts w:hint="eastAsia"/>
        </w:rPr>
        <w:t>яких</w:t>
      </w:r>
      <w:r>
        <w:t></w:t>
      </w:r>
      <w:r>
        <w:rPr>
          <w:rFonts w:hint="eastAsia"/>
        </w:rPr>
        <w:t>можна</w:t>
      </w:r>
      <w:r>
        <w:t></w:t>
      </w:r>
      <w:r>
        <w:rPr>
          <w:rFonts w:hint="eastAsia"/>
        </w:rPr>
        <w:t>навчитися</w:t>
      </w:r>
      <w:r>
        <w:t></w:t>
      </w:r>
      <w:r>
        <w:rPr>
          <w:rFonts w:hint="eastAsia"/>
        </w:rPr>
        <w:t>корисному</w:t>
      </w:r>
      <w:r>
        <w:t></w:t>
      </w:r>
      <w:r>
        <w:t></w:t>
      </w:r>
      <w:r>
        <w:rPr>
          <w:rFonts w:hint="eastAsia"/>
        </w:rPr>
        <w:t>Європейці</w:t>
      </w:r>
      <w:r>
        <w:t></w:t>
      </w:r>
      <w:r>
        <w:rPr>
          <w:rFonts w:hint="eastAsia"/>
        </w:rPr>
        <w:t>позичили</w:t>
      </w:r>
      <w:r>
        <w:t></w:t>
      </w:r>
      <w:r>
        <w:rPr>
          <w:rFonts w:hint="eastAsia"/>
        </w:rPr>
        <w:t>у</w:t>
      </w:r>
    </w:p>
    <w:p w:rsidR="00463185" w:rsidRDefault="00463185" w:rsidP="00463185">
      <w:r>
        <w:rPr>
          <w:rFonts w:hint="eastAsia"/>
        </w:rPr>
        <w:t>мешканців</w:t>
      </w:r>
      <w:r>
        <w:t></w:t>
      </w:r>
      <w:r>
        <w:rPr>
          <w:rFonts w:hint="eastAsia"/>
        </w:rPr>
        <w:t>ісламських</w:t>
      </w:r>
      <w:r>
        <w:t></w:t>
      </w:r>
      <w:r>
        <w:rPr>
          <w:rFonts w:hint="eastAsia"/>
        </w:rPr>
        <w:t>країн</w:t>
      </w:r>
      <w:r>
        <w:t></w:t>
      </w:r>
      <w:r>
        <w:rPr>
          <w:rFonts w:hint="eastAsia"/>
        </w:rPr>
        <w:t>чимало</w:t>
      </w:r>
      <w:r>
        <w:t></w:t>
      </w:r>
      <w:r>
        <w:rPr>
          <w:rFonts w:hint="eastAsia"/>
        </w:rPr>
        <w:t>важливих</w:t>
      </w:r>
      <w:r>
        <w:t></w:t>
      </w:r>
      <w:r>
        <w:rPr>
          <w:rFonts w:hint="eastAsia"/>
        </w:rPr>
        <w:t>знань</w:t>
      </w:r>
      <w:r>
        <w:t></w:t>
      </w:r>
      <w:r>
        <w:t></w:t>
      </w:r>
      <w:r>
        <w:rPr>
          <w:rFonts w:hint="eastAsia"/>
        </w:rPr>
        <w:t>ідей</w:t>
      </w:r>
      <w:r>
        <w:t></w:t>
      </w:r>
      <w:r>
        <w:rPr>
          <w:rFonts w:hint="eastAsia"/>
        </w:rPr>
        <w:t>та</w:t>
      </w:r>
      <w:r>
        <w:t></w:t>
      </w:r>
      <w:r>
        <w:rPr>
          <w:rFonts w:hint="eastAsia"/>
        </w:rPr>
        <w:t>технічних</w:t>
      </w:r>
    </w:p>
    <w:p w:rsidR="00463185" w:rsidRDefault="00463185" w:rsidP="00463185">
      <w:r>
        <w:rPr>
          <w:rFonts w:hint="eastAsia"/>
        </w:rPr>
        <w:t>практичних</w:t>
      </w:r>
      <w:r>
        <w:t></w:t>
      </w:r>
      <w:r>
        <w:rPr>
          <w:rFonts w:hint="eastAsia"/>
        </w:rPr>
        <w:t>навиків</w:t>
      </w:r>
      <w:r>
        <w:t></w:t>
      </w:r>
      <w:r>
        <w:t></w:t>
      </w:r>
      <w:r>
        <w:rPr>
          <w:rFonts w:hint="eastAsia"/>
        </w:rPr>
        <w:t>так</w:t>
      </w:r>
      <w:r>
        <w:t></w:t>
      </w:r>
      <w:r>
        <w:rPr>
          <w:rFonts w:hint="eastAsia"/>
        </w:rPr>
        <w:t>само</w:t>
      </w:r>
      <w:r>
        <w:t></w:t>
      </w:r>
      <w:r>
        <w:t></w:t>
      </w:r>
      <w:r>
        <w:rPr>
          <w:rFonts w:hint="eastAsia"/>
        </w:rPr>
        <w:t>як</w:t>
      </w:r>
      <w:r>
        <w:t></w:t>
      </w:r>
      <w:r>
        <w:rPr>
          <w:rFonts w:hint="eastAsia"/>
        </w:rPr>
        <w:t>і</w:t>
      </w:r>
      <w:r>
        <w:t></w:t>
      </w:r>
      <w:r>
        <w:rPr>
          <w:rFonts w:hint="eastAsia"/>
        </w:rPr>
        <w:t>мусульмани</w:t>
      </w:r>
      <w:r>
        <w:t></w:t>
      </w:r>
      <w:r>
        <w:t></w:t>
      </w:r>
      <w:r>
        <w:rPr>
          <w:rFonts w:hint="eastAsia"/>
        </w:rPr>
        <w:t>зі</w:t>
      </w:r>
      <w:r>
        <w:t></w:t>
      </w:r>
      <w:r>
        <w:rPr>
          <w:rFonts w:hint="eastAsia"/>
        </w:rPr>
        <w:t>свого</w:t>
      </w:r>
      <w:r>
        <w:t></w:t>
      </w:r>
      <w:r>
        <w:rPr>
          <w:rFonts w:hint="eastAsia"/>
        </w:rPr>
        <w:t>боку</w:t>
      </w:r>
      <w:r>
        <w:t></w:t>
      </w:r>
      <w:r>
        <w:t></w:t>
      </w:r>
      <w:r>
        <w:rPr>
          <w:rFonts w:hint="eastAsia"/>
        </w:rPr>
        <w:t>навчалися</w:t>
      </w:r>
      <w:r>
        <w:t></w:t>
      </w:r>
      <w:r>
        <w:rPr>
          <w:rFonts w:hint="eastAsia"/>
        </w:rPr>
        <w:t>у</w:t>
      </w:r>
      <w:r>
        <w:t></w:t>
      </w:r>
    </w:p>
    <w:p w:rsidR="00463185" w:rsidRDefault="00463185" w:rsidP="00463185">
      <w:r>
        <w:t></w:t>
      </w:r>
      <w:r>
        <w:t></w:t>
      </w:r>
      <w:r>
        <w:t></w:t>
      </w:r>
    </w:p>
    <w:p w:rsidR="00463185" w:rsidRDefault="00463185" w:rsidP="00463185">
      <w:r>
        <w:rPr>
          <w:rFonts w:hint="eastAsia"/>
        </w:rPr>
        <w:t>європейців</w:t>
      </w:r>
      <w:r>
        <w:t></w:t>
      </w:r>
      <w:r>
        <w:t></w:t>
      </w:r>
      <w:r>
        <w:rPr>
          <w:rFonts w:hint="eastAsia"/>
        </w:rPr>
        <w:t>По</w:t>
      </w:r>
      <w:r>
        <w:t></w:t>
      </w:r>
      <w:r>
        <w:rPr>
          <w:rFonts w:hint="eastAsia"/>
        </w:rPr>
        <w:t>третє</w:t>
      </w:r>
      <w:r>
        <w:t></w:t>
      </w:r>
      <w:r>
        <w:t></w:t>
      </w:r>
      <w:r>
        <w:rPr>
          <w:rFonts w:hint="eastAsia"/>
        </w:rPr>
        <w:t>трактування</w:t>
      </w:r>
      <w:r>
        <w:t></w:t>
      </w:r>
      <w:r>
        <w:rPr>
          <w:rFonts w:hint="eastAsia"/>
        </w:rPr>
        <w:t>ісламу</w:t>
      </w:r>
      <w:r>
        <w:t></w:t>
      </w:r>
      <w:r>
        <w:t></w:t>
      </w:r>
      <w:r>
        <w:rPr>
          <w:rFonts w:hint="eastAsia"/>
        </w:rPr>
        <w:t>відповідно</w:t>
      </w:r>
      <w:r>
        <w:t></w:t>
      </w:r>
      <w:r>
        <w:rPr>
          <w:rFonts w:hint="eastAsia"/>
        </w:rPr>
        <w:t>до</w:t>
      </w:r>
      <w:r>
        <w:t></w:t>
      </w:r>
      <w:r>
        <w:rPr>
          <w:rFonts w:hint="eastAsia"/>
        </w:rPr>
        <w:t>середньовічного</w:t>
      </w:r>
    </w:p>
    <w:p w:rsidR="00463185" w:rsidRDefault="00463185" w:rsidP="00463185">
      <w:r>
        <w:rPr>
          <w:rFonts w:hint="eastAsia"/>
        </w:rPr>
        <w:t>бачення</w:t>
      </w:r>
      <w:r>
        <w:t></w:t>
      </w:r>
      <w:r>
        <w:rPr>
          <w:rFonts w:hint="eastAsia"/>
        </w:rPr>
        <w:t>міжрелігійних</w:t>
      </w:r>
      <w:r>
        <w:t></w:t>
      </w:r>
      <w:r>
        <w:rPr>
          <w:rFonts w:hint="eastAsia"/>
        </w:rPr>
        <w:t>стосунків</w:t>
      </w:r>
      <w:r>
        <w:t></w:t>
      </w:r>
      <w:r>
        <w:t></w:t>
      </w:r>
      <w:r>
        <w:rPr>
          <w:rFonts w:hint="eastAsia"/>
        </w:rPr>
        <w:t>як</w:t>
      </w:r>
      <w:r>
        <w:t></w:t>
      </w:r>
      <w:r>
        <w:rPr>
          <w:rFonts w:hint="eastAsia"/>
        </w:rPr>
        <w:t>хибної</w:t>
      </w:r>
      <w:r>
        <w:t></w:t>
      </w:r>
      <w:r>
        <w:rPr>
          <w:rFonts w:hint="eastAsia"/>
        </w:rPr>
        <w:t>релігії</w:t>
      </w:r>
      <w:r>
        <w:t></w:t>
      </w:r>
      <w:r>
        <w:rPr>
          <w:rFonts w:hint="eastAsia"/>
        </w:rPr>
        <w:t>та</w:t>
      </w:r>
      <w:r>
        <w:t></w:t>
      </w:r>
      <w:r>
        <w:rPr>
          <w:rFonts w:hint="eastAsia"/>
        </w:rPr>
        <w:t>чогось</w:t>
      </w:r>
      <w:r>
        <w:t></w:t>
      </w:r>
      <w:r>
        <w:rPr>
          <w:rFonts w:hint="eastAsia"/>
        </w:rPr>
        <w:t>цілком</w:t>
      </w:r>
    </w:p>
    <w:p w:rsidR="00463185" w:rsidRDefault="00463185" w:rsidP="00463185">
      <w:r>
        <w:rPr>
          <w:rFonts w:hint="eastAsia"/>
        </w:rPr>
        <w:t>несумісного</w:t>
      </w:r>
      <w:r>
        <w:t></w:t>
      </w:r>
      <w:r>
        <w:rPr>
          <w:rFonts w:hint="eastAsia"/>
        </w:rPr>
        <w:t>з</w:t>
      </w:r>
      <w:r>
        <w:t></w:t>
      </w:r>
      <w:r>
        <w:rPr>
          <w:rFonts w:hint="eastAsia"/>
        </w:rPr>
        <w:t>християнством</w:t>
      </w:r>
      <w:r>
        <w:t></w:t>
      </w:r>
      <w:r>
        <w:t></w:t>
      </w:r>
      <w:r>
        <w:rPr>
          <w:rFonts w:hint="eastAsia"/>
        </w:rPr>
        <w:t>По</w:t>
      </w:r>
      <w:r>
        <w:t></w:t>
      </w:r>
      <w:r>
        <w:rPr>
          <w:rFonts w:hint="eastAsia"/>
        </w:rPr>
        <w:t>четверте</w:t>
      </w:r>
      <w:r>
        <w:t></w:t>
      </w:r>
      <w:r>
        <w:t></w:t>
      </w:r>
      <w:r>
        <w:rPr>
          <w:rFonts w:hint="eastAsia"/>
        </w:rPr>
        <w:t>важливим</w:t>
      </w:r>
      <w:r>
        <w:t></w:t>
      </w:r>
      <w:r>
        <w:rPr>
          <w:rFonts w:hint="eastAsia"/>
        </w:rPr>
        <w:t>компонентом</w:t>
      </w:r>
      <w:r>
        <w:t></w:t>
      </w:r>
      <w:r>
        <w:rPr>
          <w:rFonts w:hint="eastAsia"/>
        </w:rPr>
        <w:t>у</w:t>
      </w:r>
    </w:p>
    <w:p w:rsidR="00463185" w:rsidRDefault="00463185" w:rsidP="00463185">
      <w:r>
        <w:rPr>
          <w:rFonts w:hint="eastAsia"/>
        </w:rPr>
        <w:t>сприйнятті</w:t>
      </w:r>
      <w:r>
        <w:t></w:t>
      </w:r>
      <w:r>
        <w:rPr>
          <w:rFonts w:hint="eastAsia"/>
        </w:rPr>
        <w:t>мусульман</w:t>
      </w:r>
      <w:r>
        <w:t></w:t>
      </w:r>
      <w:r>
        <w:rPr>
          <w:rFonts w:hint="eastAsia"/>
        </w:rPr>
        <w:t>європейцями</w:t>
      </w:r>
      <w:r>
        <w:t></w:t>
      </w:r>
      <w:r>
        <w:rPr>
          <w:rFonts w:hint="eastAsia"/>
        </w:rPr>
        <w:t>в</w:t>
      </w:r>
      <w:r>
        <w:t></w:t>
      </w:r>
      <w:r>
        <w:rPr>
          <w:rFonts w:hint="eastAsia"/>
        </w:rPr>
        <w:t>епоху</w:t>
      </w:r>
      <w:r>
        <w:t></w:t>
      </w:r>
      <w:r>
        <w:rPr>
          <w:rFonts w:hint="eastAsia"/>
        </w:rPr>
        <w:t>середньовіччя</w:t>
      </w:r>
      <w:r>
        <w:t></w:t>
      </w:r>
      <w:r>
        <w:rPr>
          <w:rFonts w:hint="eastAsia"/>
        </w:rPr>
        <w:t>був</w:t>
      </w:r>
      <w:r>
        <w:t></w:t>
      </w:r>
      <w:r>
        <w:rPr>
          <w:rFonts w:hint="eastAsia"/>
        </w:rPr>
        <w:t>страх</w:t>
      </w:r>
      <w:r>
        <w:t></w:t>
      </w:r>
      <w:r>
        <w:rPr>
          <w:rFonts w:hint="eastAsia"/>
        </w:rPr>
        <w:t>перед</w:t>
      </w:r>
    </w:p>
    <w:p w:rsidR="00463185" w:rsidRDefault="00463185" w:rsidP="00463185">
      <w:r>
        <w:rPr>
          <w:rFonts w:hint="eastAsia"/>
        </w:rPr>
        <w:t>величезною</w:t>
      </w:r>
      <w:r>
        <w:t></w:t>
      </w:r>
      <w:r>
        <w:rPr>
          <w:rFonts w:hint="eastAsia"/>
        </w:rPr>
        <w:t>чисельністю</w:t>
      </w:r>
      <w:r>
        <w:t></w:t>
      </w:r>
      <w:r>
        <w:rPr>
          <w:rFonts w:hint="eastAsia"/>
        </w:rPr>
        <w:t>мусульманського</w:t>
      </w:r>
      <w:r>
        <w:t></w:t>
      </w:r>
      <w:r>
        <w:rPr>
          <w:rFonts w:hint="eastAsia"/>
        </w:rPr>
        <w:t>населення</w:t>
      </w:r>
      <w:r>
        <w:t></w:t>
      </w:r>
      <w:r>
        <w:t></w:t>
      </w:r>
      <w:r>
        <w:rPr>
          <w:rFonts w:hint="eastAsia"/>
        </w:rPr>
        <w:t>зокрема</w:t>
      </w:r>
      <w:r>
        <w:t></w:t>
      </w:r>
      <w:r>
        <w:rPr>
          <w:rFonts w:hint="eastAsia"/>
        </w:rPr>
        <w:t>завдяки</w:t>
      </w:r>
    </w:p>
    <w:p w:rsidR="00463185" w:rsidRDefault="00463185" w:rsidP="00463185">
      <w:r>
        <w:rPr>
          <w:rFonts w:hint="eastAsia"/>
        </w:rPr>
        <w:t>високим</w:t>
      </w:r>
      <w:r>
        <w:t></w:t>
      </w:r>
      <w:r>
        <w:rPr>
          <w:rFonts w:hint="eastAsia"/>
        </w:rPr>
        <w:t>показникам</w:t>
      </w:r>
      <w:r>
        <w:t></w:t>
      </w:r>
      <w:r>
        <w:rPr>
          <w:rFonts w:hint="eastAsia"/>
        </w:rPr>
        <w:t>народжуваності</w:t>
      </w:r>
      <w:r>
        <w:t></w:t>
      </w:r>
      <w:r>
        <w:rPr>
          <w:rFonts w:hint="eastAsia"/>
        </w:rPr>
        <w:t>прихильників</w:t>
      </w:r>
      <w:r>
        <w:t></w:t>
      </w:r>
      <w:r>
        <w:rPr>
          <w:rFonts w:hint="eastAsia"/>
        </w:rPr>
        <w:t>ісламу</w:t>
      </w:r>
      <w:r>
        <w:t></w:t>
      </w:r>
      <w:r>
        <w:t></w:t>
      </w:r>
      <w:r>
        <w:rPr>
          <w:rFonts w:hint="eastAsia"/>
        </w:rPr>
        <w:t>на</w:t>
      </w:r>
      <w:r>
        <w:t></w:t>
      </w:r>
      <w:r>
        <w:rPr>
          <w:rFonts w:hint="eastAsia"/>
        </w:rPr>
        <w:t>що</w:t>
      </w:r>
    </w:p>
    <w:p w:rsidR="00463185" w:rsidRDefault="00463185" w:rsidP="00463185">
      <w:r>
        <w:rPr>
          <w:rFonts w:hint="eastAsia"/>
        </w:rPr>
        <w:t>вказували</w:t>
      </w:r>
      <w:r>
        <w:t></w:t>
      </w:r>
      <w:r>
        <w:rPr>
          <w:rFonts w:hint="eastAsia"/>
        </w:rPr>
        <w:t>корінні</w:t>
      </w:r>
      <w:r>
        <w:t></w:t>
      </w:r>
      <w:r>
        <w:rPr>
          <w:rFonts w:hint="eastAsia"/>
        </w:rPr>
        <w:t>мешканці</w:t>
      </w:r>
      <w:r>
        <w:t></w:t>
      </w:r>
      <w:r>
        <w:rPr>
          <w:rFonts w:hint="eastAsia"/>
        </w:rPr>
        <w:t>європейських</w:t>
      </w:r>
      <w:r>
        <w:t></w:t>
      </w:r>
      <w:r>
        <w:rPr>
          <w:rFonts w:hint="eastAsia"/>
        </w:rPr>
        <w:t>земель</w:t>
      </w:r>
      <w:r>
        <w:t></w:t>
      </w:r>
      <w:r>
        <w:rPr>
          <w:rFonts w:hint="eastAsia"/>
        </w:rPr>
        <w:t>ще</w:t>
      </w:r>
      <w:r>
        <w:t></w:t>
      </w:r>
      <w:r>
        <w:rPr>
          <w:rFonts w:hint="eastAsia"/>
        </w:rPr>
        <w:t>у</w:t>
      </w:r>
      <w:r>
        <w:t></w:t>
      </w:r>
      <w:r>
        <w:rPr>
          <w:rFonts w:hint="eastAsia"/>
        </w:rPr>
        <w:t>часи</w:t>
      </w:r>
      <w:r>
        <w:t></w:t>
      </w:r>
      <w:r>
        <w:rPr>
          <w:rFonts w:hint="eastAsia"/>
        </w:rPr>
        <w:t>середніх</w:t>
      </w:r>
      <w:r>
        <w:t></w:t>
      </w:r>
      <w:r>
        <w:rPr>
          <w:rFonts w:hint="eastAsia"/>
        </w:rPr>
        <w:t>віків</w:t>
      </w:r>
      <w:r>
        <w:t></w:t>
      </w:r>
      <w:r>
        <w:t></w:t>
      </w:r>
    </w:p>
    <w:p w:rsidR="00463185" w:rsidRDefault="00463185" w:rsidP="00463185">
      <w:r>
        <w:rPr>
          <w:rFonts w:hint="eastAsia"/>
        </w:rPr>
        <w:t>а</w:t>
      </w:r>
      <w:r>
        <w:t></w:t>
      </w:r>
      <w:r>
        <w:rPr>
          <w:rFonts w:hint="eastAsia"/>
        </w:rPr>
        <w:t>також</w:t>
      </w:r>
      <w:r>
        <w:t></w:t>
      </w:r>
      <w:r>
        <w:rPr>
          <w:rFonts w:hint="eastAsia"/>
        </w:rPr>
        <w:t>перед</w:t>
      </w:r>
      <w:r>
        <w:t></w:t>
      </w:r>
      <w:r>
        <w:rPr>
          <w:rFonts w:hint="eastAsia"/>
        </w:rPr>
        <w:t>військовою</w:t>
      </w:r>
      <w:r>
        <w:t></w:t>
      </w:r>
      <w:r>
        <w:rPr>
          <w:rFonts w:hint="eastAsia"/>
        </w:rPr>
        <w:t>відвагою</w:t>
      </w:r>
      <w:r>
        <w:t></w:t>
      </w:r>
      <w:r>
        <w:rPr>
          <w:rFonts w:hint="eastAsia"/>
        </w:rPr>
        <w:t>та</w:t>
      </w:r>
      <w:r>
        <w:t></w:t>
      </w:r>
      <w:r>
        <w:rPr>
          <w:rFonts w:hint="eastAsia"/>
        </w:rPr>
        <w:t>бойовими</w:t>
      </w:r>
      <w:r>
        <w:t></w:t>
      </w:r>
      <w:r>
        <w:rPr>
          <w:rFonts w:hint="eastAsia"/>
        </w:rPr>
        <w:t>успіхами</w:t>
      </w:r>
      <w:r>
        <w:t></w:t>
      </w:r>
      <w:r>
        <w:rPr>
          <w:rFonts w:hint="eastAsia"/>
        </w:rPr>
        <w:t>мусульманських</w:t>
      </w:r>
    </w:p>
    <w:p w:rsidR="00463185" w:rsidRDefault="00463185" w:rsidP="00463185">
      <w:r>
        <w:rPr>
          <w:rFonts w:hint="eastAsia"/>
        </w:rPr>
        <w:t>добре</w:t>
      </w:r>
      <w:r>
        <w:t></w:t>
      </w:r>
      <w:r>
        <w:rPr>
          <w:rFonts w:hint="eastAsia"/>
        </w:rPr>
        <w:t>організованих</w:t>
      </w:r>
      <w:r>
        <w:t></w:t>
      </w:r>
      <w:r>
        <w:rPr>
          <w:rFonts w:hint="eastAsia"/>
        </w:rPr>
        <w:t>військових</w:t>
      </w:r>
      <w:r>
        <w:t></w:t>
      </w:r>
      <w:r>
        <w:rPr>
          <w:rFonts w:hint="eastAsia"/>
        </w:rPr>
        <w:t>формувань</w:t>
      </w:r>
      <w:r>
        <w:t></w:t>
      </w:r>
    </w:p>
    <w:p w:rsidR="00463185" w:rsidRDefault="00463185" w:rsidP="00463185">
      <w:r>
        <w:t></w:t>
      </w:r>
      <w:r>
        <w:t></w:t>
      </w:r>
      <w:r>
        <w:t></w:t>
      </w:r>
      <w:r>
        <w:rPr>
          <w:rFonts w:hint="eastAsia"/>
        </w:rPr>
        <w:t>Історичний</w:t>
      </w:r>
      <w:r>
        <w:t></w:t>
      </w:r>
      <w:r>
        <w:rPr>
          <w:rFonts w:hint="eastAsia"/>
        </w:rPr>
        <w:t>процес</w:t>
      </w:r>
      <w:r>
        <w:t></w:t>
      </w:r>
      <w:r>
        <w:rPr>
          <w:rFonts w:hint="eastAsia"/>
        </w:rPr>
        <w:t>формування</w:t>
      </w:r>
      <w:r>
        <w:t></w:t>
      </w:r>
      <w:r>
        <w:rPr>
          <w:rFonts w:hint="eastAsia"/>
        </w:rPr>
        <w:t>теоретичних</w:t>
      </w:r>
      <w:r>
        <w:t></w:t>
      </w:r>
      <w:r>
        <w:rPr>
          <w:rFonts w:hint="eastAsia"/>
        </w:rPr>
        <w:t>основ</w:t>
      </w:r>
      <w:r>
        <w:t></w:t>
      </w:r>
      <w:r>
        <w:rPr>
          <w:rFonts w:hint="eastAsia"/>
        </w:rPr>
        <w:t>ідеології</w:t>
      </w:r>
    </w:p>
    <w:p w:rsidR="00463185" w:rsidRDefault="00463185" w:rsidP="00463185">
      <w:r>
        <w:rPr>
          <w:rFonts w:hint="eastAsia"/>
        </w:rPr>
        <w:t>радикального</w:t>
      </w:r>
      <w:r>
        <w:t></w:t>
      </w:r>
      <w:r>
        <w:rPr>
          <w:rFonts w:hint="eastAsia"/>
        </w:rPr>
        <w:t>джихадизму</w:t>
      </w:r>
      <w:r>
        <w:t></w:t>
      </w:r>
      <w:r>
        <w:rPr>
          <w:rFonts w:hint="eastAsia"/>
        </w:rPr>
        <w:t>сягає</w:t>
      </w:r>
      <w:r>
        <w:t></w:t>
      </w:r>
      <w:r>
        <w:rPr>
          <w:rFonts w:hint="eastAsia"/>
        </w:rPr>
        <w:t>перших</w:t>
      </w:r>
      <w:r>
        <w:t></w:t>
      </w:r>
      <w:r>
        <w:rPr>
          <w:rFonts w:hint="eastAsia"/>
        </w:rPr>
        <w:t>століть</w:t>
      </w:r>
      <w:r>
        <w:t></w:t>
      </w:r>
      <w:r>
        <w:rPr>
          <w:rFonts w:hint="eastAsia"/>
        </w:rPr>
        <w:t>після</w:t>
      </w:r>
      <w:r>
        <w:t></w:t>
      </w:r>
      <w:r>
        <w:rPr>
          <w:rFonts w:hint="eastAsia"/>
        </w:rPr>
        <w:t>виникнення</w:t>
      </w:r>
      <w:r>
        <w:t></w:t>
      </w:r>
      <w:r>
        <w:rPr>
          <w:rFonts w:hint="eastAsia"/>
        </w:rPr>
        <w:t>ісламу</w:t>
      </w:r>
      <w:r>
        <w:t></w:t>
      </w:r>
    </w:p>
    <w:p w:rsidR="00463185" w:rsidRDefault="00463185" w:rsidP="00463185">
      <w:r>
        <w:rPr>
          <w:rFonts w:hint="eastAsia"/>
        </w:rPr>
        <w:t>зокрема</w:t>
      </w:r>
      <w:r>
        <w:t></w:t>
      </w:r>
      <w:r>
        <w:rPr>
          <w:rFonts w:hint="eastAsia"/>
        </w:rPr>
        <w:t>особливостей</w:t>
      </w:r>
      <w:r>
        <w:t></w:t>
      </w:r>
      <w:r>
        <w:rPr>
          <w:rFonts w:hint="eastAsia"/>
        </w:rPr>
        <w:t>екстерналістського</w:t>
      </w:r>
      <w:r>
        <w:t></w:t>
      </w:r>
      <w:r>
        <w:rPr>
          <w:rFonts w:hint="eastAsia"/>
        </w:rPr>
        <w:t>тлумачення</w:t>
      </w:r>
      <w:r>
        <w:t></w:t>
      </w:r>
      <w:r>
        <w:rPr>
          <w:rFonts w:hint="eastAsia"/>
        </w:rPr>
        <w:t>природи</w:t>
      </w:r>
      <w:r>
        <w:t></w:t>
      </w:r>
      <w:r>
        <w:rPr>
          <w:rFonts w:hint="eastAsia"/>
        </w:rPr>
        <w:t>людини</w:t>
      </w:r>
      <w:r>
        <w:t></w:t>
      </w:r>
    </w:p>
    <w:p w:rsidR="00463185" w:rsidRDefault="00463185" w:rsidP="00463185">
      <w:r>
        <w:rPr>
          <w:rFonts w:hint="eastAsia"/>
        </w:rPr>
        <w:t>яке</w:t>
      </w:r>
      <w:r>
        <w:t></w:t>
      </w:r>
      <w:r>
        <w:rPr>
          <w:rFonts w:hint="eastAsia"/>
        </w:rPr>
        <w:t>вимагає</w:t>
      </w:r>
      <w:r>
        <w:t></w:t>
      </w:r>
      <w:r>
        <w:rPr>
          <w:rFonts w:hint="eastAsia"/>
        </w:rPr>
        <w:t>від</w:t>
      </w:r>
      <w:r>
        <w:t></w:t>
      </w:r>
      <w:r>
        <w:rPr>
          <w:rFonts w:hint="eastAsia"/>
        </w:rPr>
        <w:t>віруючого</w:t>
      </w:r>
      <w:r>
        <w:t></w:t>
      </w:r>
      <w:r>
        <w:rPr>
          <w:rFonts w:hint="eastAsia"/>
        </w:rPr>
        <w:t>виконання</w:t>
      </w:r>
      <w:r>
        <w:t></w:t>
      </w:r>
      <w:r>
        <w:rPr>
          <w:rFonts w:hint="eastAsia"/>
        </w:rPr>
        <w:t>своїх</w:t>
      </w:r>
      <w:r>
        <w:t></w:t>
      </w:r>
      <w:r>
        <w:rPr>
          <w:rFonts w:hint="eastAsia"/>
        </w:rPr>
        <w:t>релігійних</w:t>
      </w:r>
      <w:r>
        <w:t></w:t>
      </w:r>
      <w:r>
        <w:rPr>
          <w:rFonts w:hint="eastAsia"/>
        </w:rPr>
        <w:t>обов’язків</w:t>
      </w:r>
      <w:r>
        <w:t></w:t>
      </w:r>
      <w:r>
        <w:rPr>
          <w:rFonts w:hint="eastAsia"/>
        </w:rPr>
        <w:t>саме</w:t>
      </w:r>
      <w:r>
        <w:t></w:t>
      </w:r>
      <w:r>
        <w:rPr>
          <w:rFonts w:hint="eastAsia"/>
        </w:rPr>
        <w:t>в</w:t>
      </w:r>
    </w:p>
    <w:p w:rsidR="00463185" w:rsidRDefault="00463185" w:rsidP="00463185">
      <w:r>
        <w:rPr>
          <w:rFonts w:hint="eastAsia"/>
        </w:rPr>
        <w:t>матеріальному</w:t>
      </w:r>
      <w:r>
        <w:t></w:t>
      </w:r>
      <w:r>
        <w:t></w:t>
      </w:r>
      <w:r>
        <w:rPr>
          <w:rFonts w:hint="eastAsia"/>
        </w:rPr>
        <w:t>а</w:t>
      </w:r>
      <w:r>
        <w:t></w:t>
      </w:r>
      <w:r>
        <w:rPr>
          <w:rFonts w:hint="eastAsia"/>
        </w:rPr>
        <w:t>не</w:t>
      </w:r>
      <w:r>
        <w:t></w:t>
      </w:r>
      <w:r>
        <w:rPr>
          <w:rFonts w:hint="eastAsia"/>
        </w:rPr>
        <w:t>в</w:t>
      </w:r>
      <w:r>
        <w:t></w:t>
      </w:r>
      <w:r>
        <w:rPr>
          <w:rFonts w:hint="eastAsia"/>
        </w:rPr>
        <w:t>духовному</w:t>
      </w:r>
      <w:r>
        <w:t></w:t>
      </w:r>
      <w:r>
        <w:rPr>
          <w:rFonts w:hint="eastAsia"/>
        </w:rPr>
        <w:t>вимірі</w:t>
      </w:r>
      <w:r>
        <w:t></w:t>
      </w:r>
      <w:r>
        <w:t></w:t>
      </w:r>
      <w:r>
        <w:rPr>
          <w:rFonts w:hint="eastAsia"/>
        </w:rPr>
        <w:t>Серед</w:t>
      </w:r>
      <w:r>
        <w:t></w:t>
      </w:r>
      <w:r>
        <w:rPr>
          <w:rFonts w:hint="eastAsia"/>
        </w:rPr>
        <w:t>представників</w:t>
      </w:r>
    </w:p>
    <w:p w:rsidR="00463185" w:rsidRDefault="00463185" w:rsidP="00463185">
      <w:r>
        <w:rPr>
          <w:rFonts w:hint="eastAsia"/>
        </w:rPr>
        <w:t>екстерналістської</w:t>
      </w:r>
      <w:r>
        <w:t></w:t>
      </w:r>
      <w:r>
        <w:rPr>
          <w:rFonts w:hint="eastAsia"/>
        </w:rPr>
        <w:t>традиції</w:t>
      </w:r>
      <w:r>
        <w:t></w:t>
      </w:r>
      <w:r>
        <w:rPr>
          <w:rFonts w:hint="eastAsia"/>
        </w:rPr>
        <w:t>вирішальну</w:t>
      </w:r>
      <w:r>
        <w:t></w:t>
      </w:r>
      <w:r>
        <w:rPr>
          <w:rFonts w:hint="eastAsia"/>
        </w:rPr>
        <w:t>роль</w:t>
      </w:r>
      <w:r>
        <w:t></w:t>
      </w:r>
      <w:r>
        <w:rPr>
          <w:rFonts w:hint="eastAsia"/>
        </w:rPr>
        <w:t>у</w:t>
      </w:r>
      <w:r>
        <w:t></w:t>
      </w:r>
      <w:r>
        <w:rPr>
          <w:rFonts w:hint="eastAsia"/>
        </w:rPr>
        <w:t>становленні</w:t>
      </w:r>
      <w:r>
        <w:t></w:t>
      </w:r>
      <w:r>
        <w:rPr>
          <w:rFonts w:hint="eastAsia"/>
        </w:rPr>
        <w:t>теоретичних</w:t>
      </w:r>
    </w:p>
    <w:p w:rsidR="00463185" w:rsidRDefault="00463185" w:rsidP="00463185">
      <w:r>
        <w:rPr>
          <w:rFonts w:hint="eastAsia"/>
        </w:rPr>
        <w:t>передумов</w:t>
      </w:r>
      <w:r>
        <w:t></w:t>
      </w:r>
      <w:r>
        <w:rPr>
          <w:rFonts w:hint="eastAsia"/>
        </w:rPr>
        <w:t>появи</w:t>
      </w:r>
      <w:r>
        <w:t></w:t>
      </w:r>
      <w:r>
        <w:rPr>
          <w:rFonts w:hint="eastAsia"/>
        </w:rPr>
        <w:t>вчень</w:t>
      </w:r>
      <w:r>
        <w:t></w:t>
      </w:r>
      <w:r>
        <w:t></w:t>
      </w:r>
      <w:r>
        <w:rPr>
          <w:rFonts w:hint="eastAsia"/>
        </w:rPr>
        <w:t>які</w:t>
      </w:r>
      <w:r>
        <w:t></w:t>
      </w:r>
      <w:r>
        <w:rPr>
          <w:rFonts w:hint="eastAsia"/>
        </w:rPr>
        <w:t>згодом</w:t>
      </w:r>
      <w:r>
        <w:t></w:t>
      </w:r>
      <w:r>
        <w:rPr>
          <w:rFonts w:hint="eastAsia"/>
        </w:rPr>
        <w:t>призвели</w:t>
      </w:r>
      <w:r>
        <w:t></w:t>
      </w:r>
      <w:r>
        <w:rPr>
          <w:rFonts w:hint="eastAsia"/>
        </w:rPr>
        <w:t>до</w:t>
      </w:r>
      <w:r>
        <w:t></w:t>
      </w:r>
      <w:r>
        <w:rPr>
          <w:rFonts w:hint="eastAsia"/>
        </w:rPr>
        <w:t>появи</w:t>
      </w:r>
      <w:r>
        <w:t></w:t>
      </w:r>
      <w:r>
        <w:rPr>
          <w:rFonts w:hint="eastAsia"/>
        </w:rPr>
        <w:t>радикального</w:t>
      </w:r>
    </w:p>
    <w:p w:rsidR="00463185" w:rsidRDefault="00463185" w:rsidP="00463185">
      <w:r>
        <w:rPr>
          <w:rFonts w:hint="eastAsia"/>
        </w:rPr>
        <w:t>джихадизму</w:t>
      </w:r>
      <w:r>
        <w:t></w:t>
      </w:r>
      <w:r>
        <w:t></w:t>
      </w:r>
      <w:r>
        <w:rPr>
          <w:rFonts w:hint="eastAsia"/>
        </w:rPr>
        <w:t>здійснили</w:t>
      </w:r>
      <w:r>
        <w:t></w:t>
      </w:r>
      <w:r>
        <w:rPr>
          <w:rFonts w:hint="eastAsia"/>
        </w:rPr>
        <w:t>сунітські</w:t>
      </w:r>
      <w:r>
        <w:t></w:t>
      </w:r>
      <w:r>
        <w:rPr>
          <w:rFonts w:hint="eastAsia"/>
        </w:rPr>
        <w:t>ісламські</w:t>
      </w:r>
      <w:r>
        <w:t></w:t>
      </w:r>
      <w:r>
        <w:rPr>
          <w:rFonts w:hint="eastAsia"/>
        </w:rPr>
        <w:t>мислителі</w:t>
      </w:r>
      <w:r>
        <w:t></w:t>
      </w:r>
      <w:r>
        <w:rPr>
          <w:rFonts w:hint="eastAsia"/>
        </w:rPr>
        <w:t>ханбалітського</w:t>
      </w:r>
    </w:p>
    <w:p w:rsidR="00463185" w:rsidRDefault="00463185" w:rsidP="00463185">
      <w:r>
        <w:rPr>
          <w:rFonts w:hint="eastAsia"/>
        </w:rPr>
        <w:t>мазхабу</w:t>
      </w:r>
      <w:r>
        <w:t></w:t>
      </w:r>
      <w:r>
        <w:rPr>
          <w:rFonts w:hint="eastAsia"/>
        </w:rPr>
        <w:t>–</w:t>
      </w:r>
      <w:r>
        <w:t></w:t>
      </w:r>
      <w:r>
        <w:rPr>
          <w:rFonts w:hint="eastAsia"/>
        </w:rPr>
        <w:t>Ахмад</w:t>
      </w:r>
      <w:r>
        <w:t></w:t>
      </w:r>
      <w:r>
        <w:rPr>
          <w:rFonts w:hint="eastAsia"/>
        </w:rPr>
        <w:t>ібн</w:t>
      </w:r>
      <w:r>
        <w:t></w:t>
      </w:r>
      <w:r>
        <w:rPr>
          <w:rFonts w:hint="eastAsia"/>
        </w:rPr>
        <w:t>Ханбаль</w:t>
      </w:r>
      <w:r>
        <w:t></w:t>
      </w:r>
      <w:r>
        <w:t></w:t>
      </w:r>
      <w:r>
        <w:rPr>
          <w:rFonts w:hint="eastAsia"/>
        </w:rPr>
        <w:t>Ібн</w:t>
      </w:r>
      <w:r>
        <w:t></w:t>
      </w:r>
      <w:r>
        <w:rPr>
          <w:rFonts w:hint="eastAsia"/>
        </w:rPr>
        <w:t>Таймія</w:t>
      </w:r>
      <w:r>
        <w:t></w:t>
      </w:r>
      <w:r>
        <w:t></w:t>
      </w:r>
      <w:r>
        <w:rPr>
          <w:rFonts w:hint="eastAsia"/>
        </w:rPr>
        <w:t>Мухаммад</w:t>
      </w:r>
      <w:r>
        <w:t></w:t>
      </w:r>
      <w:r>
        <w:rPr>
          <w:rFonts w:hint="eastAsia"/>
        </w:rPr>
        <w:t>ібн</w:t>
      </w:r>
      <w:r>
        <w:t></w:t>
      </w:r>
      <w:r>
        <w:rPr>
          <w:rFonts w:hint="eastAsia"/>
        </w:rPr>
        <w:t>Абд</w:t>
      </w:r>
      <w:r>
        <w:t></w:t>
      </w:r>
      <w:r>
        <w:rPr>
          <w:rFonts w:hint="eastAsia"/>
        </w:rPr>
        <w:t>аль</w:t>
      </w:r>
      <w:r>
        <w:t></w:t>
      </w:r>
      <w:r>
        <w:rPr>
          <w:rFonts w:hint="eastAsia"/>
        </w:rPr>
        <w:t>Ваххаб</w:t>
      </w:r>
    </w:p>
    <w:p w:rsidR="00463185" w:rsidRDefault="00463185" w:rsidP="00463185">
      <w:r>
        <w:rPr>
          <w:rFonts w:hint="eastAsia"/>
        </w:rPr>
        <w:t>ібн</w:t>
      </w:r>
      <w:r>
        <w:t></w:t>
      </w:r>
      <w:r>
        <w:rPr>
          <w:rFonts w:hint="eastAsia"/>
        </w:rPr>
        <w:t>Сулейман</w:t>
      </w:r>
      <w:r>
        <w:t></w:t>
      </w:r>
      <w:r>
        <w:rPr>
          <w:rFonts w:hint="eastAsia"/>
        </w:rPr>
        <w:t>ат</w:t>
      </w:r>
      <w:r>
        <w:t></w:t>
      </w:r>
      <w:r>
        <w:rPr>
          <w:rFonts w:hint="eastAsia"/>
        </w:rPr>
        <w:t>Тамімі</w:t>
      </w:r>
      <w:r>
        <w:t></w:t>
      </w:r>
      <w:r>
        <w:rPr>
          <w:rFonts w:hint="eastAsia"/>
        </w:rPr>
        <w:t>та</w:t>
      </w:r>
      <w:r>
        <w:t></w:t>
      </w:r>
      <w:r>
        <w:rPr>
          <w:rFonts w:hint="eastAsia"/>
        </w:rPr>
        <w:t>інші</w:t>
      </w:r>
      <w:r>
        <w:t></w:t>
      </w:r>
      <w:r>
        <w:t></w:t>
      </w:r>
      <w:r>
        <w:rPr>
          <w:rFonts w:hint="eastAsia"/>
        </w:rPr>
        <w:t>Згадані</w:t>
      </w:r>
      <w:r>
        <w:t></w:t>
      </w:r>
      <w:r>
        <w:rPr>
          <w:rFonts w:hint="eastAsia"/>
        </w:rPr>
        <w:t>мислителі</w:t>
      </w:r>
      <w:r>
        <w:t></w:t>
      </w:r>
      <w:r>
        <w:rPr>
          <w:rFonts w:hint="eastAsia"/>
        </w:rPr>
        <w:t>робили</w:t>
      </w:r>
      <w:r>
        <w:t></w:t>
      </w:r>
      <w:r>
        <w:rPr>
          <w:rFonts w:hint="eastAsia"/>
        </w:rPr>
        <w:t>наголос</w:t>
      </w:r>
      <w:r>
        <w:t></w:t>
      </w:r>
    </w:p>
    <w:p w:rsidR="00463185" w:rsidRDefault="00463185" w:rsidP="00463185">
      <w:r>
        <w:rPr>
          <w:rFonts w:hint="eastAsia"/>
        </w:rPr>
        <w:t>передусім</w:t>
      </w:r>
      <w:r>
        <w:t></w:t>
      </w:r>
      <w:r>
        <w:t></w:t>
      </w:r>
      <w:r>
        <w:rPr>
          <w:rFonts w:hint="eastAsia"/>
        </w:rPr>
        <w:t>на</w:t>
      </w:r>
      <w:r>
        <w:t></w:t>
      </w:r>
      <w:r>
        <w:rPr>
          <w:rFonts w:hint="eastAsia"/>
        </w:rPr>
        <w:t>необхідності</w:t>
      </w:r>
      <w:r>
        <w:t></w:t>
      </w:r>
      <w:r>
        <w:rPr>
          <w:rFonts w:hint="eastAsia"/>
        </w:rPr>
        <w:t>літерального</w:t>
      </w:r>
      <w:r>
        <w:t></w:t>
      </w:r>
      <w:r>
        <w:rPr>
          <w:rFonts w:hint="eastAsia"/>
        </w:rPr>
        <w:t>тлумачення</w:t>
      </w:r>
      <w:r>
        <w:t></w:t>
      </w:r>
      <w:r>
        <w:rPr>
          <w:rFonts w:hint="eastAsia"/>
        </w:rPr>
        <w:t>норм</w:t>
      </w:r>
      <w:r>
        <w:t></w:t>
      </w:r>
      <w:r>
        <w:rPr>
          <w:rFonts w:hint="eastAsia"/>
        </w:rPr>
        <w:t>Корану</w:t>
      </w:r>
      <w:r>
        <w:t></w:t>
      </w:r>
      <w:r>
        <w:rPr>
          <w:rFonts w:hint="eastAsia"/>
        </w:rPr>
        <w:t>та</w:t>
      </w:r>
    </w:p>
    <w:p w:rsidR="00463185" w:rsidRDefault="00463185" w:rsidP="00463185">
      <w:r>
        <w:rPr>
          <w:rFonts w:hint="eastAsia"/>
        </w:rPr>
        <w:t>Сунни</w:t>
      </w:r>
      <w:r>
        <w:t></w:t>
      </w:r>
      <w:r>
        <w:t></w:t>
      </w:r>
      <w:r>
        <w:rPr>
          <w:rFonts w:hint="eastAsia"/>
        </w:rPr>
        <w:t>а</w:t>
      </w:r>
      <w:r>
        <w:t></w:t>
      </w:r>
      <w:r>
        <w:rPr>
          <w:rFonts w:hint="eastAsia"/>
        </w:rPr>
        <w:t>також</w:t>
      </w:r>
      <w:r>
        <w:t></w:t>
      </w:r>
      <w:r>
        <w:rPr>
          <w:rFonts w:hint="eastAsia"/>
        </w:rPr>
        <w:t>наполягали</w:t>
      </w:r>
      <w:r>
        <w:t></w:t>
      </w:r>
      <w:r>
        <w:rPr>
          <w:rFonts w:hint="eastAsia"/>
        </w:rPr>
        <w:t>на</w:t>
      </w:r>
      <w:r>
        <w:t></w:t>
      </w:r>
      <w:r>
        <w:rPr>
          <w:rFonts w:hint="eastAsia"/>
        </w:rPr>
        <w:t>важливості</w:t>
      </w:r>
      <w:r>
        <w:t></w:t>
      </w:r>
      <w:r>
        <w:rPr>
          <w:rFonts w:hint="eastAsia"/>
        </w:rPr>
        <w:t>повернення</w:t>
      </w:r>
      <w:r>
        <w:t></w:t>
      </w:r>
      <w:r>
        <w:rPr>
          <w:rFonts w:hint="eastAsia"/>
        </w:rPr>
        <w:t>до</w:t>
      </w:r>
      <w:r>
        <w:t></w:t>
      </w:r>
      <w:r>
        <w:rPr>
          <w:rFonts w:hint="eastAsia"/>
        </w:rPr>
        <w:t>настанов</w:t>
      </w:r>
      <w:r>
        <w:t></w:t>
      </w:r>
      <w:r>
        <w:rPr>
          <w:rFonts w:hint="eastAsia"/>
        </w:rPr>
        <w:t>віри</w:t>
      </w:r>
      <w:r>
        <w:t></w:t>
      </w:r>
      <w:r>
        <w:rPr>
          <w:rFonts w:hint="eastAsia"/>
        </w:rPr>
        <w:t>та</w:t>
      </w:r>
    </w:p>
    <w:p w:rsidR="00463185" w:rsidRDefault="00463185" w:rsidP="00463185">
      <w:r>
        <w:rPr>
          <w:rFonts w:hint="eastAsia"/>
        </w:rPr>
        <w:t>життя</w:t>
      </w:r>
      <w:r>
        <w:t></w:t>
      </w:r>
      <w:r>
        <w:rPr>
          <w:rFonts w:hint="eastAsia"/>
        </w:rPr>
        <w:t>первинної</w:t>
      </w:r>
      <w:r>
        <w:t></w:t>
      </w:r>
      <w:r>
        <w:rPr>
          <w:rFonts w:hint="eastAsia"/>
        </w:rPr>
        <w:t>мусульманської</w:t>
      </w:r>
      <w:r>
        <w:t></w:t>
      </w:r>
      <w:r>
        <w:rPr>
          <w:rFonts w:hint="eastAsia"/>
        </w:rPr>
        <w:t>громади</w:t>
      </w:r>
      <w:r>
        <w:t></w:t>
      </w:r>
      <w:r>
        <w:t></w:t>
      </w:r>
      <w:r>
        <w:rPr>
          <w:rFonts w:hint="eastAsia"/>
        </w:rPr>
        <w:t>Ці</w:t>
      </w:r>
      <w:r>
        <w:t></w:t>
      </w:r>
      <w:r>
        <w:rPr>
          <w:rFonts w:hint="eastAsia"/>
        </w:rPr>
        <w:t>два</w:t>
      </w:r>
      <w:r>
        <w:t></w:t>
      </w:r>
      <w:r>
        <w:rPr>
          <w:rFonts w:hint="eastAsia"/>
        </w:rPr>
        <w:t>моменти</w:t>
      </w:r>
      <w:r>
        <w:t></w:t>
      </w:r>
      <w:r>
        <w:rPr>
          <w:rFonts w:hint="eastAsia"/>
        </w:rPr>
        <w:t>слугували</w:t>
      </w:r>
    </w:p>
    <w:p w:rsidR="00463185" w:rsidRDefault="00463185" w:rsidP="00463185">
      <w:r>
        <w:rPr>
          <w:rFonts w:hint="eastAsia"/>
        </w:rPr>
        <w:t>теоретичною</w:t>
      </w:r>
      <w:r>
        <w:t></w:t>
      </w:r>
      <w:r>
        <w:rPr>
          <w:rFonts w:hint="eastAsia"/>
        </w:rPr>
        <w:t>основою</w:t>
      </w:r>
      <w:r>
        <w:t></w:t>
      </w:r>
      <w:r>
        <w:t></w:t>
      </w:r>
      <w:r>
        <w:rPr>
          <w:rFonts w:hint="eastAsia"/>
        </w:rPr>
        <w:t>на</w:t>
      </w:r>
      <w:r>
        <w:t></w:t>
      </w:r>
      <w:r>
        <w:rPr>
          <w:rFonts w:hint="eastAsia"/>
        </w:rPr>
        <w:t>якій</w:t>
      </w:r>
      <w:r>
        <w:t></w:t>
      </w:r>
      <w:r>
        <w:rPr>
          <w:rFonts w:hint="eastAsia"/>
        </w:rPr>
        <w:t>і</w:t>
      </w:r>
      <w:r>
        <w:t></w:t>
      </w:r>
      <w:r>
        <w:rPr>
          <w:rFonts w:hint="eastAsia"/>
        </w:rPr>
        <w:t>виник</w:t>
      </w:r>
      <w:r>
        <w:t></w:t>
      </w:r>
      <w:r>
        <w:rPr>
          <w:rFonts w:hint="eastAsia"/>
        </w:rPr>
        <w:t>салафізм</w:t>
      </w:r>
      <w:r>
        <w:t></w:t>
      </w:r>
      <w:r>
        <w:rPr>
          <w:rFonts w:hint="eastAsia"/>
        </w:rPr>
        <w:t>–</w:t>
      </w:r>
      <w:r>
        <w:t></w:t>
      </w:r>
      <w:r>
        <w:rPr>
          <w:rFonts w:hint="eastAsia"/>
        </w:rPr>
        <w:t>той</w:t>
      </w:r>
      <w:r>
        <w:t></w:t>
      </w:r>
      <w:r>
        <w:rPr>
          <w:rFonts w:hint="eastAsia"/>
        </w:rPr>
        <w:t>рух</w:t>
      </w:r>
      <w:r>
        <w:t></w:t>
      </w:r>
      <w:r>
        <w:t></w:t>
      </w:r>
      <w:r>
        <w:rPr>
          <w:rFonts w:hint="eastAsia"/>
        </w:rPr>
        <w:t>одним</w:t>
      </w:r>
      <w:r>
        <w:t></w:t>
      </w:r>
      <w:r>
        <w:rPr>
          <w:rFonts w:hint="eastAsia"/>
        </w:rPr>
        <w:t>із</w:t>
      </w:r>
      <w:r>
        <w:t></w:t>
      </w:r>
      <w:r>
        <w:rPr>
          <w:rFonts w:hint="eastAsia"/>
        </w:rPr>
        <w:t>проявів</w:t>
      </w:r>
    </w:p>
    <w:p w:rsidR="00463185" w:rsidRDefault="00463185" w:rsidP="00463185">
      <w:r>
        <w:rPr>
          <w:rFonts w:hint="eastAsia"/>
        </w:rPr>
        <w:t>якого</w:t>
      </w:r>
      <w:r>
        <w:t></w:t>
      </w:r>
      <w:r>
        <w:rPr>
          <w:rFonts w:hint="eastAsia"/>
        </w:rPr>
        <w:t>став</w:t>
      </w:r>
      <w:r>
        <w:t></w:t>
      </w:r>
      <w:r>
        <w:rPr>
          <w:rFonts w:hint="eastAsia"/>
        </w:rPr>
        <w:t>у</w:t>
      </w:r>
      <w:r>
        <w:t></w:t>
      </w:r>
      <w:r>
        <w:rPr>
          <w:rFonts w:hint="eastAsia"/>
        </w:rPr>
        <w:t>ХХ–ХХІ</w:t>
      </w:r>
      <w:r>
        <w:t></w:t>
      </w:r>
      <w:r>
        <w:rPr>
          <w:rFonts w:hint="eastAsia"/>
        </w:rPr>
        <w:t>століттях</w:t>
      </w:r>
      <w:r>
        <w:t></w:t>
      </w:r>
      <w:r>
        <w:rPr>
          <w:rFonts w:hint="eastAsia"/>
        </w:rPr>
        <w:t>радикальний</w:t>
      </w:r>
      <w:r>
        <w:t></w:t>
      </w:r>
      <w:r>
        <w:rPr>
          <w:rFonts w:hint="eastAsia"/>
        </w:rPr>
        <w:t>джихадизм</w:t>
      </w:r>
      <w:r>
        <w:t></w:t>
      </w:r>
    </w:p>
    <w:p w:rsidR="00463185" w:rsidRDefault="00463185" w:rsidP="00463185">
      <w:r>
        <w:rPr>
          <w:rFonts w:hint="eastAsia"/>
        </w:rPr>
        <w:t>Специфіку</w:t>
      </w:r>
      <w:r>
        <w:t></w:t>
      </w:r>
      <w:r>
        <w:rPr>
          <w:rFonts w:hint="eastAsia"/>
        </w:rPr>
        <w:t>ідейних</w:t>
      </w:r>
      <w:r>
        <w:t></w:t>
      </w:r>
      <w:r>
        <w:rPr>
          <w:rFonts w:hint="eastAsia"/>
        </w:rPr>
        <w:t>уявлень</w:t>
      </w:r>
      <w:r>
        <w:t></w:t>
      </w:r>
      <w:r>
        <w:rPr>
          <w:rFonts w:hint="eastAsia"/>
        </w:rPr>
        <w:t>салафізму</w:t>
      </w:r>
      <w:r>
        <w:t></w:t>
      </w:r>
      <w:r>
        <w:rPr>
          <w:rFonts w:hint="eastAsia"/>
        </w:rPr>
        <w:t>можна</w:t>
      </w:r>
      <w:r>
        <w:t></w:t>
      </w:r>
      <w:r>
        <w:rPr>
          <w:rFonts w:hint="eastAsia"/>
        </w:rPr>
        <w:t>виразно</w:t>
      </w:r>
      <w:r>
        <w:t></w:t>
      </w:r>
      <w:r>
        <w:rPr>
          <w:rFonts w:hint="eastAsia"/>
        </w:rPr>
        <w:t>побачити</w:t>
      </w:r>
      <w:r>
        <w:t></w:t>
      </w:r>
      <w:r>
        <w:rPr>
          <w:rFonts w:hint="eastAsia"/>
        </w:rPr>
        <w:t>в</w:t>
      </w:r>
    </w:p>
    <w:p w:rsidR="00463185" w:rsidRDefault="00463185" w:rsidP="00463185">
      <w:r>
        <w:rPr>
          <w:rFonts w:hint="eastAsia"/>
        </w:rPr>
        <w:t>аналізі</w:t>
      </w:r>
      <w:r>
        <w:t></w:t>
      </w:r>
      <w:r>
        <w:rPr>
          <w:rFonts w:hint="eastAsia"/>
        </w:rPr>
        <w:t>вчення</w:t>
      </w:r>
      <w:r>
        <w:t></w:t>
      </w:r>
      <w:r>
        <w:rPr>
          <w:rFonts w:hint="eastAsia"/>
        </w:rPr>
        <w:t>його</w:t>
      </w:r>
      <w:r>
        <w:t></w:t>
      </w:r>
      <w:r>
        <w:rPr>
          <w:rFonts w:hint="eastAsia"/>
        </w:rPr>
        <w:t>представників</w:t>
      </w:r>
      <w:r>
        <w:t></w:t>
      </w:r>
      <w:r>
        <w:rPr>
          <w:rFonts w:hint="eastAsia"/>
        </w:rPr>
        <w:t>щодо</w:t>
      </w:r>
      <w:r>
        <w:t></w:t>
      </w:r>
      <w:r>
        <w:rPr>
          <w:rFonts w:hint="eastAsia"/>
        </w:rPr>
        <w:t>таких</w:t>
      </w:r>
      <w:r>
        <w:t></w:t>
      </w:r>
      <w:r>
        <w:rPr>
          <w:rFonts w:hint="eastAsia"/>
        </w:rPr>
        <w:t>ключових</w:t>
      </w:r>
      <w:r>
        <w:t></w:t>
      </w:r>
      <w:r>
        <w:rPr>
          <w:rFonts w:hint="eastAsia"/>
        </w:rPr>
        <w:t>для</w:t>
      </w:r>
      <w:r>
        <w:t></w:t>
      </w:r>
      <w:r>
        <w:rPr>
          <w:rFonts w:hint="eastAsia"/>
        </w:rPr>
        <w:t>ісламу</w:t>
      </w:r>
      <w:r>
        <w:t></w:t>
      </w:r>
      <w:r>
        <w:rPr>
          <w:rFonts w:hint="eastAsia"/>
        </w:rPr>
        <w:t>понять</w:t>
      </w:r>
    </w:p>
    <w:p w:rsidR="00463185" w:rsidRDefault="00463185" w:rsidP="00463185">
      <w:r>
        <w:rPr>
          <w:rFonts w:hint="eastAsia"/>
        </w:rPr>
        <w:t>як</w:t>
      </w:r>
      <w:r>
        <w:t></w:t>
      </w:r>
      <w:r>
        <w:t></w:t>
      </w:r>
      <w:r>
        <w:rPr>
          <w:rFonts w:hint="eastAsia"/>
        </w:rPr>
        <w:t>таухід</w:t>
      </w:r>
      <w:r>
        <w:t></w:t>
      </w:r>
      <w:r>
        <w:t></w:t>
      </w:r>
      <w:r>
        <w:t></w:t>
      </w:r>
      <w:r>
        <w:t></w:t>
      </w:r>
      <w:r>
        <w:rPr>
          <w:rFonts w:hint="eastAsia"/>
        </w:rPr>
        <w:t>такфір</w:t>
      </w:r>
      <w:r>
        <w:t></w:t>
      </w:r>
      <w:r>
        <w:t></w:t>
      </w:r>
      <w:r>
        <w:t></w:t>
      </w:r>
      <w:r>
        <w:t></w:t>
      </w:r>
      <w:r>
        <w:rPr>
          <w:rFonts w:hint="eastAsia"/>
        </w:rPr>
        <w:t>джихад</w:t>
      </w:r>
      <w:r>
        <w:t></w:t>
      </w:r>
      <w:r>
        <w:t></w:t>
      </w:r>
      <w:r>
        <w:t></w:t>
      </w:r>
      <w:r>
        <w:rPr>
          <w:rFonts w:hint="eastAsia"/>
        </w:rPr>
        <w:t>Ідею</w:t>
      </w:r>
      <w:r>
        <w:t></w:t>
      </w:r>
      <w:r>
        <w:rPr>
          <w:rFonts w:hint="eastAsia"/>
        </w:rPr>
        <w:t>таухіду</w:t>
      </w:r>
      <w:r>
        <w:t></w:t>
      </w:r>
      <w:r>
        <w:rPr>
          <w:rFonts w:hint="eastAsia"/>
        </w:rPr>
        <w:t>салафіти</w:t>
      </w:r>
      <w:r>
        <w:t></w:t>
      </w:r>
      <w:r>
        <w:rPr>
          <w:rFonts w:hint="eastAsia"/>
        </w:rPr>
        <w:t>тлумачать</w:t>
      </w:r>
      <w:r>
        <w:t></w:t>
      </w:r>
      <w:r>
        <w:t></w:t>
      </w:r>
      <w:r>
        <w:rPr>
          <w:rFonts w:hint="eastAsia"/>
        </w:rPr>
        <w:t>поперше</w:t>
      </w:r>
      <w:r>
        <w:t></w:t>
      </w:r>
      <w:r>
        <w:t></w:t>
      </w:r>
      <w:r>
        <w:rPr>
          <w:rFonts w:hint="eastAsia"/>
        </w:rPr>
        <w:t>надзвичайно</w:t>
      </w:r>
      <w:r>
        <w:t></w:t>
      </w:r>
      <w:r>
        <w:rPr>
          <w:rFonts w:hint="eastAsia"/>
        </w:rPr>
        <w:t>ригористично</w:t>
      </w:r>
      <w:r>
        <w:t></w:t>
      </w:r>
      <w:r>
        <w:t></w:t>
      </w:r>
      <w:r>
        <w:rPr>
          <w:rFonts w:hint="eastAsia"/>
        </w:rPr>
        <w:t>а</w:t>
      </w:r>
      <w:r>
        <w:t></w:t>
      </w:r>
      <w:r>
        <w:t></w:t>
      </w:r>
      <w:r>
        <w:rPr>
          <w:rFonts w:hint="eastAsia"/>
        </w:rPr>
        <w:t>по</w:t>
      </w:r>
      <w:r>
        <w:t></w:t>
      </w:r>
      <w:r>
        <w:rPr>
          <w:rFonts w:hint="eastAsia"/>
        </w:rPr>
        <w:t>друге</w:t>
      </w:r>
      <w:r>
        <w:t></w:t>
      </w:r>
      <w:r>
        <w:t></w:t>
      </w:r>
      <w:r>
        <w:rPr>
          <w:rFonts w:hint="eastAsia"/>
        </w:rPr>
        <w:t>проектуючи</w:t>
      </w:r>
      <w:r>
        <w:t></w:t>
      </w:r>
      <w:r>
        <w:rPr>
          <w:rFonts w:hint="eastAsia"/>
        </w:rPr>
        <w:t>релігійні</w:t>
      </w:r>
      <w:r>
        <w:t></w:t>
      </w:r>
    </w:p>
    <w:p w:rsidR="00463185" w:rsidRDefault="00463185" w:rsidP="00463185">
      <w:r>
        <w:t></w:t>
      </w:r>
      <w:r>
        <w:t></w:t>
      </w:r>
      <w:r>
        <w:t></w:t>
      </w:r>
    </w:p>
    <w:p w:rsidR="00463185" w:rsidRDefault="00463185" w:rsidP="00463185">
      <w:r>
        <w:rPr>
          <w:rFonts w:hint="eastAsia"/>
        </w:rPr>
        <w:t>уявлення</w:t>
      </w:r>
      <w:r>
        <w:t></w:t>
      </w:r>
      <w:r>
        <w:rPr>
          <w:rFonts w:hint="eastAsia"/>
        </w:rPr>
        <w:t>на</w:t>
      </w:r>
      <w:r>
        <w:t></w:t>
      </w:r>
      <w:r>
        <w:rPr>
          <w:rFonts w:hint="eastAsia"/>
        </w:rPr>
        <w:t>політико</w:t>
      </w:r>
      <w:r>
        <w:t></w:t>
      </w:r>
      <w:r>
        <w:rPr>
          <w:rFonts w:hint="eastAsia"/>
        </w:rPr>
        <w:t>правову</w:t>
      </w:r>
      <w:r>
        <w:t></w:t>
      </w:r>
      <w:r>
        <w:rPr>
          <w:rFonts w:hint="eastAsia"/>
        </w:rPr>
        <w:t>сферу</w:t>
      </w:r>
      <w:r>
        <w:t></w:t>
      </w:r>
      <w:r>
        <w:t></w:t>
      </w:r>
      <w:r>
        <w:rPr>
          <w:rFonts w:hint="eastAsia"/>
        </w:rPr>
        <w:t>Практику</w:t>
      </w:r>
      <w:r>
        <w:t></w:t>
      </w:r>
      <w:r>
        <w:rPr>
          <w:rFonts w:hint="eastAsia"/>
        </w:rPr>
        <w:t>такфіру</w:t>
      </w:r>
      <w:r>
        <w:t></w:t>
      </w:r>
      <w:r>
        <w:rPr>
          <w:rFonts w:hint="eastAsia"/>
        </w:rPr>
        <w:t>салафіти</w:t>
      </w:r>
    </w:p>
    <w:p w:rsidR="00463185" w:rsidRDefault="00463185" w:rsidP="00463185">
      <w:r>
        <w:rPr>
          <w:rFonts w:hint="eastAsia"/>
        </w:rPr>
        <w:t>тлумачать</w:t>
      </w:r>
      <w:r>
        <w:t></w:t>
      </w:r>
      <w:r>
        <w:rPr>
          <w:rFonts w:hint="eastAsia"/>
        </w:rPr>
        <w:t>дуже</w:t>
      </w:r>
      <w:r>
        <w:t></w:t>
      </w:r>
      <w:r>
        <w:rPr>
          <w:rFonts w:hint="eastAsia"/>
        </w:rPr>
        <w:t>широко</w:t>
      </w:r>
      <w:r>
        <w:t></w:t>
      </w:r>
      <w:r>
        <w:t></w:t>
      </w:r>
      <w:r>
        <w:rPr>
          <w:rFonts w:hint="eastAsia"/>
        </w:rPr>
        <w:t>вважаючи</w:t>
      </w:r>
      <w:r>
        <w:t></w:t>
      </w:r>
      <w:r>
        <w:t></w:t>
      </w:r>
      <w:r>
        <w:rPr>
          <w:rFonts w:hint="eastAsia"/>
        </w:rPr>
        <w:t>що</w:t>
      </w:r>
      <w:r>
        <w:t></w:t>
      </w:r>
      <w:r>
        <w:rPr>
          <w:rFonts w:hint="eastAsia"/>
        </w:rPr>
        <w:t>звинувачення</w:t>
      </w:r>
      <w:r>
        <w:t></w:t>
      </w:r>
      <w:r>
        <w:rPr>
          <w:rFonts w:hint="eastAsia"/>
        </w:rPr>
        <w:t>у</w:t>
      </w:r>
      <w:r>
        <w:t></w:t>
      </w:r>
      <w:r>
        <w:rPr>
          <w:rFonts w:hint="eastAsia"/>
        </w:rPr>
        <w:t>куфрі</w:t>
      </w:r>
      <w:r>
        <w:t></w:t>
      </w:r>
      <w:r>
        <w:rPr>
          <w:rFonts w:hint="eastAsia"/>
        </w:rPr>
        <w:t>може</w:t>
      </w:r>
      <w:r>
        <w:t></w:t>
      </w:r>
      <w:r>
        <w:rPr>
          <w:rFonts w:hint="eastAsia"/>
        </w:rPr>
        <w:t>бути</w:t>
      </w:r>
    </w:p>
    <w:p w:rsidR="00463185" w:rsidRDefault="00463185" w:rsidP="00463185">
      <w:r>
        <w:rPr>
          <w:rFonts w:hint="eastAsia"/>
        </w:rPr>
        <w:t>спрямовано</w:t>
      </w:r>
      <w:r>
        <w:t></w:t>
      </w:r>
      <w:r>
        <w:rPr>
          <w:rFonts w:hint="eastAsia"/>
        </w:rPr>
        <w:t>не</w:t>
      </w:r>
      <w:r>
        <w:t></w:t>
      </w:r>
      <w:r>
        <w:rPr>
          <w:rFonts w:hint="eastAsia"/>
        </w:rPr>
        <w:t>тільки</w:t>
      </w:r>
      <w:r>
        <w:t></w:t>
      </w:r>
      <w:r>
        <w:rPr>
          <w:rFonts w:hint="eastAsia"/>
        </w:rPr>
        <w:t>на</w:t>
      </w:r>
      <w:r>
        <w:t></w:t>
      </w:r>
      <w:r>
        <w:rPr>
          <w:rFonts w:hint="eastAsia"/>
        </w:rPr>
        <w:t>представників</w:t>
      </w:r>
      <w:r>
        <w:t></w:t>
      </w:r>
      <w:r>
        <w:rPr>
          <w:rFonts w:hint="eastAsia"/>
        </w:rPr>
        <w:t>усіх</w:t>
      </w:r>
      <w:r>
        <w:t></w:t>
      </w:r>
      <w:r>
        <w:rPr>
          <w:rFonts w:hint="eastAsia"/>
        </w:rPr>
        <w:t>релігій</w:t>
      </w:r>
      <w:r>
        <w:t></w:t>
      </w:r>
      <w:r>
        <w:t></w:t>
      </w:r>
      <w:r>
        <w:rPr>
          <w:rFonts w:hint="eastAsia"/>
        </w:rPr>
        <w:t>окрім</w:t>
      </w:r>
      <w:r>
        <w:t></w:t>
      </w:r>
      <w:r>
        <w:rPr>
          <w:rFonts w:hint="eastAsia"/>
        </w:rPr>
        <w:t>ісламу</w:t>
      </w:r>
      <w:r>
        <w:t></w:t>
      </w:r>
      <w:r>
        <w:t></w:t>
      </w:r>
      <w:r>
        <w:rPr>
          <w:rFonts w:hint="eastAsia"/>
        </w:rPr>
        <w:t>але</w:t>
      </w:r>
      <w:r>
        <w:t></w:t>
      </w:r>
      <w:r>
        <w:rPr>
          <w:rFonts w:hint="eastAsia"/>
        </w:rPr>
        <w:t>і</w:t>
      </w:r>
      <w:r>
        <w:t></w:t>
      </w:r>
      <w:r>
        <w:rPr>
          <w:rFonts w:hint="eastAsia"/>
        </w:rPr>
        <w:t>на</w:t>
      </w:r>
    </w:p>
    <w:p w:rsidR="00463185" w:rsidRDefault="00463185" w:rsidP="00463185">
      <w:r>
        <w:rPr>
          <w:rFonts w:hint="eastAsia"/>
        </w:rPr>
        <w:t>мусульман</w:t>
      </w:r>
      <w:r>
        <w:t></w:t>
      </w:r>
      <w:r>
        <w:t></w:t>
      </w:r>
      <w:r>
        <w:rPr>
          <w:rFonts w:hint="eastAsia"/>
        </w:rPr>
        <w:t>які</w:t>
      </w:r>
      <w:r>
        <w:t></w:t>
      </w:r>
      <w:r>
        <w:rPr>
          <w:rFonts w:hint="eastAsia"/>
        </w:rPr>
        <w:t>не</w:t>
      </w:r>
      <w:r>
        <w:t></w:t>
      </w:r>
      <w:r>
        <w:rPr>
          <w:rFonts w:hint="eastAsia"/>
        </w:rPr>
        <w:t>прагнуть</w:t>
      </w:r>
      <w:r>
        <w:t></w:t>
      </w:r>
      <w:r>
        <w:rPr>
          <w:rFonts w:hint="eastAsia"/>
        </w:rPr>
        <w:t>власними</w:t>
      </w:r>
      <w:r>
        <w:t></w:t>
      </w:r>
      <w:r>
        <w:rPr>
          <w:rFonts w:hint="eastAsia"/>
        </w:rPr>
        <w:t>діями</w:t>
      </w:r>
      <w:r>
        <w:t></w:t>
      </w:r>
      <w:r>
        <w:rPr>
          <w:rFonts w:hint="eastAsia"/>
        </w:rPr>
        <w:t>доводити</w:t>
      </w:r>
      <w:r>
        <w:t></w:t>
      </w:r>
      <w:r>
        <w:rPr>
          <w:rFonts w:hint="eastAsia"/>
        </w:rPr>
        <w:t>те</w:t>
      </w:r>
      <w:r>
        <w:t></w:t>
      </w:r>
      <w:r>
        <w:t></w:t>
      </w:r>
      <w:r>
        <w:rPr>
          <w:rFonts w:hint="eastAsia"/>
        </w:rPr>
        <w:t>що</w:t>
      </w:r>
      <w:r>
        <w:t></w:t>
      </w:r>
      <w:r>
        <w:rPr>
          <w:rFonts w:hint="eastAsia"/>
        </w:rPr>
        <w:t>вони</w:t>
      </w:r>
      <w:r>
        <w:t></w:t>
      </w:r>
      <w:r>
        <w:rPr>
          <w:rFonts w:hint="eastAsia"/>
        </w:rPr>
        <w:t>не</w:t>
      </w:r>
      <w:r>
        <w:t></w:t>
      </w:r>
      <w:r>
        <w:rPr>
          <w:rFonts w:hint="eastAsia"/>
        </w:rPr>
        <w:t>є</w:t>
      </w:r>
    </w:p>
    <w:p w:rsidR="00463185" w:rsidRDefault="00463185" w:rsidP="00463185">
      <w:r>
        <w:rPr>
          <w:rFonts w:hint="eastAsia"/>
        </w:rPr>
        <w:t>мушріками</w:t>
      </w:r>
      <w:r>
        <w:t></w:t>
      </w:r>
      <w:r>
        <w:t></w:t>
      </w:r>
      <w:r>
        <w:rPr>
          <w:rFonts w:hint="eastAsia"/>
        </w:rPr>
        <w:t>Серед</w:t>
      </w:r>
      <w:r>
        <w:t></w:t>
      </w:r>
      <w:r>
        <w:rPr>
          <w:rFonts w:hint="eastAsia"/>
        </w:rPr>
        <w:t>тлумачень</w:t>
      </w:r>
      <w:r>
        <w:t></w:t>
      </w:r>
      <w:r>
        <w:rPr>
          <w:rFonts w:hint="eastAsia"/>
        </w:rPr>
        <w:t>джихаду</w:t>
      </w:r>
      <w:r>
        <w:t></w:t>
      </w:r>
      <w:r>
        <w:rPr>
          <w:rFonts w:hint="eastAsia"/>
        </w:rPr>
        <w:t>радикальні</w:t>
      </w:r>
      <w:r>
        <w:t></w:t>
      </w:r>
      <w:r>
        <w:rPr>
          <w:rFonts w:hint="eastAsia"/>
        </w:rPr>
        <w:t>салафіти</w:t>
      </w:r>
      <w:r>
        <w:t></w:t>
      </w:r>
      <w:r>
        <w:rPr>
          <w:rFonts w:hint="eastAsia"/>
        </w:rPr>
        <w:t>вважають</w:t>
      </w:r>
    </w:p>
    <w:p w:rsidR="00463185" w:rsidRDefault="00463185" w:rsidP="00463185">
      <w:r>
        <w:rPr>
          <w:rFonts w:hint="eastAsia"/>
        </w:rPr>
        <w:t>можливим</w:t>
      </w:r>
      <w:r>
        <w:t></w:t>
      </w:r>
      <w:r>
        <w:rPr>
          <w:rFonts w:hint="eastAsia"/>
        </w:rPr>
        <w:t>пропагувати</w:t>
      </w:r>
      <w:r>
        <w:t></w:t>
      </w:r>
      <w:r>
        <w:rPr>
          <w:rFonts w:hint="eastAsia"/>
        </w:rPr>
        <w:t>та</w:t>
      </w:r>
      <w:r>
        <w:t></w:t>
      </w:r>
      <w:r>
        <w:rPr>
          <w:rFonts w:hint="eastAsia"/>
        </w:rPr>
        <w:t>практикувати</w:t>
      </w:r>
      <w:r>
        <w:t></w:t>
      </w:r>
      <w:r>
        <w:t></w:t>
      </w:r>
      <w:r>
        <w:rPr>
          <w:rFonts w:hint="eastAsia"/>
        </w:rPr>
        <w:t>джихад</w:t>
      </w:r>
      <w:r>
        <w:t></w:t>
      </w:r>
      <w:r>
        <w:rPr>
          <w:rFonts w:hint="eastAsia"/>
        </w:rPr>
        <w:t>у</w:t>
      </w:r>
      <w:r>
        <w:t></w:t>
      </w:r>
      <w:r>
        <w:rPr>
          <w:rFonts w:hint="eastAsia"/>
        </w:rPr>
        <w:t>формі</w:t>
      </w:r>
      <w:r>
        <w:t></w:t>
      </w:r>
      <w:r>
        <w:rPr>
          <w:rFonts w:hint="eastAsia"/>
        </w:rPr>
        <w:t>меча</w:t>
      </w:r>
      <w:r>
        <w:t></w:t>
      </w:r>
      <w:r>
        <w:t></w:t>
      </w:r>
      <w:r>
        <w:rPr>
          <w:rFonts w:hint="eastAsia"/>
        </w:rPr>
        <w:t>не</w:t>
      </w:r>
      <w:r>
        <w:t></w:t>
      </w:r>
      <w:r>
        <w:rPr>
          <w:rFonts w:hint="eastAsia"/>
        </w:rPr>
        <w:t>тільки</w:t>
      </w:r>
      <w:r>
        <w:t></w:t>
      </w:r>
      <w:r>
        <w:rPr>
          <w:rFonts w:hint="eastAsia"/>
        </w:rPr>
        <w:t>в</w:t>
      </w:r>
    </w:p>
    <w:p w:rsidR="00463185" w:rsidRDefault="00463185" w:rsidP="00463185">
      <w:r>
        <w:rPr>
          <w:rFonts w:hint="eastAsia"/>
        </w:rPr>
        <w:t>якості</w:t>
      </w:r>
      <w:r>
        <w:t></w:t>
      </w:r>
      <w:r>
        <w:rPr>
          <w:rFonts w:hint="eastAsia"/>
        </w:rPr>
        <w:t>засобу</w:t>
      </w:r>
      <w:r>
        <w:t></w:t>
      </w:r>
      <w:r>
        <w:rPr>
          <w:rFonts w:hint="eastAsia"/>
        </w:rPr>
        <w:t>захисту</w:t>
      </w:r>
      <w:r>
        <w:t></w:t>
      </w:r>
      <w:r>
        <w:t></w:t>
      </w:r>
      <w:r>
        <w:rPr>
          <w:rFonts w:hint="eastAsia"/>
        </w:rPr>
        <w:t>але</w:t>
      </w:r>
      <w:r>
        <w:t></w:t>
      </w:r>
      <w:r>
        <w:rPr>
          <w:rFonts w:hint="eastAsia"/>
        </w:rPr>
        <w:t>й</w:t>
      </w:r>
      <w:r>
        <w:t></w:t>
      </w:r>
      <w:r>
        <w:rPr>
          <w:rFonts w:hint="eastAsia"/>
        </w:rPr>
        <w:t>як</w:t>
      </w:r>
      <w:r>
        <w:t></w:t>
      </w:r>
      <w:r>
        <w:rPr>
          <w:rFonts w:hint="eastAsia"/>
        </w:rPr>
        <w:t>наступальний</w:t>
      </w:r>
      <w:r>
        <w:t></w:t>
      </w:r>
      <w:r>
        <w:rPr>
          <w:rFonts w:hint="eastAsia"/>
        </w:rPr>
        <w:t>засіб</w:t>
      </w:r>
      <w:r>
        <w:t></w:t>
      </w:r>
    </w:p>
    <w:p w:rsidR="00463185" w:rsidRDefault="00463185" w:rsidP="00463185">
      <w:r>
        <w:rPr>
          <w:rFonts w:hint="eastAsia"/>
        </w:rPr>
        <w:t>Окрім</w:t>
      </w:r>
      <w:r>
        <w:t></w:t>
      </w:r>
      <w:r>
        <w:rPr>
          <w:rFonts w:hint="eastAsia"/>
        </w:rPr>
        <w:t>релігійно</w:t>
      </w:r>
      <w:r>
        <w:t></w:t>
      </w:r>
      <w:r>
        <w:rPr>
          <w:rFonts w:hint="eastAsia"/>
        </w:rPr>
        <w:t>правового</w:t>
      </w:r>
      <w:r>
        <w:t></w:t>
      </w:r>
      <w:r>
        <w:rPr>
          <w:rFonts w:hint="eastAsia"/>
        </w:rPr>
        <w:t>етапу</w:t>
      </w:r>
      <w:r>
        <w:t></w:t>
      </w:r>
      <w:r>
        <w:t></w:t>
      </w:r>
      <w:r>
        <w:rPr>
          <w:rFonts w:hint="eastAsia"/>
        </w:rPr>
        <w:t>який</w:t>
      </w:r>
      <w:r>
        <w:t></w:t>
      </w:r>
      <w:r>
        <w:rPr>
          <w:rFonts w:hint="eastAsia"/>
        </w:rPr>
        <w:t>представлений</w:t>
      </w:r>
      <w:r>
        <w:t></w:t>
      </w:r>
      <w:r>
        <w:t></w:t>
      </w:r>
      <w:r>
        <w:rPr>
          <w:rFonts w:hint="eastAsia"/>
        </w:rPr>
        <w:t>ідеями</w:t>
      </w:r>
      <w:r>
        <w:t></w:t>
      </w:r>
      <w:r>
        <w:rPr>
          <w:rFonts w:hint="eastAsia"/>
        </w:rPr>
        <w:t>таких</w:t>
      </w:r>
    </w:p>
    <w:p w:rsidR="00463185" w:rsidRDefault="00463185" w:rsidP="00463185">
      <w:r>
        <w:rPr>
          <w:rFonts w:hint="eastAsia"/>
        </w:rPr>
        <w:t>мислителів</w:t>
      </w:r>
      <w:r>
        <w:t></w:t>
      </w:r>
      <w:r>
        <w:t></w:t>
      </w:r>
      <w:r>
        <w:rPr>
          <w:rFonts w:hint="eastAsia"/>
        </w:rPr>
        <w:t>як</w:t>
      </w:r>
      <w:r>
        <w:t></w:t>
      </w:r>
      <w:r>
        <w:rPr>
          <w:rFonts w:hint="eastAsia"/>
        </w:rPr>
        <w:t>Ахмад</w:t>
      </w:r>
      <w:r>
        <w:t></w:t>
      </w:r>
      <w:r>
        <w:rPr>
          <w:rFonts w:hint="eastAsia"/>
        </w:rPr>
        <w:t>ібн</w:t>
      </w:r>
      <w:r>
        <w:t></w:t>
      </w:r>
      <w:r>
        <w:rPr>
          <w:rFonts w:hint="eastAsia"/>
        </w:rPr>
        <w:t>Ханбаль</w:t>
      </w:r>
      <w:r>
        <w:t></w:t>
      </w:r>
      <w:r>
        <w:t></w:t>
      </w:r>
      <w:r>
        <w:rPr>
          <w:rFonts w:hint="eastAsia"/>
        </w:rPr>
        <w:t>Ібн</w:t>
      </w:r>
      <w:r>
        <w:t></w:t>
      </w:r>
      <w:r>
        <w:rPr>
          <w:rFonts w:hint="eastAsia"/>
        </w:rPr>
        <w:t>Таймія</w:t>
      </w:r>
      <w:r>
        <w:t></w:t>
      </w:r>
      <w:r>
        <w:rPr>
          <w:rFonts w:hint="eastAsia"/>
        </w:rPr>
        <w:t>та</w:t>
      </w:r>
      <w:r>
        <w:t></w:t>
      </w:r>
      <w:r>
        <w:rPr>
          <w:rFonts w:hint="eastAsia"/>
        </w:rPr>
        <w:t>ат</w:t>
      </w:r>
      <w:r>
        <w:t></w:t>
      </w:r>
      <w:r>
        <w:rPr>
          <w:rFonts w:hint="eastAsia"/>
        </w:rPr>
        <w:t>Тамімі</w:t>
      </w:r>
      <w:r>
        <w:t></w:t>
      </w:r>
      <w:r>
        <w:t></w:t>
      </w:r>
      <w:r>
        <w:rPr>
          <w:rFonts w:hint="eastAsia"/>
        </w:rPr>
        <w:t>у</w:t>
      </w:r>
      <w:r>
        <w:t></w:t>
      </w:r>
      <w:r>
        <w:rPr>
          <w:rFonts w:hint="eastAsia"/>
        </w:rPr>
        <w:t>становленні</w:t>
      </w:r>
    </w:p>
    <w:p w:rsidR="00463185" w:rsidRDefault="00463185" w:rsidP="00463185">
      <w:r>
        <w:rPr>
          <w:rFonts w:hint="eastAsia"/>
        </w:rPr>
        <w:t>теоретичної</w:t>
      </w:r>
      <w:r>
        <w:t></w:t>
      </w:r>
      <w:r>
        <w:rPr>
          <w:rFonts w:hint="eastAsia"/>
        </w:rPr>
        <w:t>бази</w:t>
      </w:r>
      <w:r>
        <w:t></w:t>
      </w:r>
      <w:r>
        <w:rPr>
          <w:rFonts w:hint="eastAsia"/>
        </w:rPr>
        <w:t>салафізму</w:t>
      </w:r>
      <w:r>
        <w:t></w:t>
      </w:r>
      <w:r>
        <w:rPr>
          <w:rFonts w:hint="eastAsia"/>
        </w:rPr>
        <w:t>був</w:t>
      </w:r>
      <w:r>
        <w:t></w:t>
      </w:r>
      <w:r>
        <w:rPr>
          <w:rFonts w:hint="eastAsia"/>
        </w:rPr>
        <w:t>наявним</w:t>
      </w:r>
      <w:r>
        <w:t></w:t>
      </w:r>
      <w:r>
        <w:rPr>
          <w:rFonts w:hint="eastAsia"/>
        </w:rPr>
        <w:t>ще</w:t>
      </w:r>
      <w:r>
        <w:t></w:t>
      </w:r>
      <w:r>
        <w:rPr>
          <w:rFonts w:hint="eastAsia"/>
        </w:rPr>
        <w:t>релігійно</w:t>
      </w:r>
      <w:r>
        <w:t></w:t>
      </w:r>
      <w:r>
        <w:rPr>
          <w:rFonts w:hint="eastAsia"/>
        </w:rPr>
        <w:t>філософський</w:t>
      </w:r>
      <w:r>
        <w:t></w:t>
      </w:r>
      <w:r>
        <w:rPr>
          <w:rFonts w:hint="eastAsia"/>
        </w:rPr>
        <w:t>етап</w:t>
      </w:r>
      <w:r>
        <w:t></w:t>
      </w:r>
    </w:p>
    <w:p w:rsidR="00463185" w:rsidRDefault="00463185" w:rsidP="00463185">
      <w:r>
        <w:rPr>
          <w:rFonts w:hint="eastAsia"/>
        </w:rPr>
        <w:t>представлений</w:t>
      </w:r>
      <w:r>
        <w:t></w:t>
      </w:r>
      <w:r>
        <w:rPr>
          <w:rFonts w:hint="eastAsia"/>
        </w:rPr>
        <w:t>у</w:t>
      </w:r>
      <w:r>
        <w:t></w:t>
      </w:r>
      <w:r>
        <w:rPr>
          <w:rFonts w:hint="eastAsia"/>
        </w:rPr>
        <w:t>ХХ</w:t>
      </w:r>
      <w:r>
        <w:t></w:t>
      </w:r>
      <w:r>
        <w:rPr>
          <w:rFonts w:hint="eastAsia"/>
        </w:rPr>
        <w:t>столітті</w:t>
      </w:r>
      <w:r>
        <w:t></w:t>
      </w:r>
      <w:r>
        <w:t></w:t>
      </w:r>
      <w:r>
        <w:rPr>
          <w:rFonts w:hint="eastAsia"/>
        </w:rPr>
        <w:t>ідеями</w:t>
      </w:r>
      <w:r>
        <w:t></w:t>
      </w:r>
      <w:r>
        <w:rPr>
          <w:rFonts w:hint="eastAsia"/>
        </w:rPr>
        <w:t>Абу</w:t>
      </w:r>
      <w:r>
        <w:t></w:t>
      </w:r>
      <w:r>
        <w:rPr>
          <w:rFonts w:hint="eastAsia"/>
        </w:rPr>
        <w:t>аль</w:t>
      </w:r>
      <w:r>
        <w:t></w:t>
      </w:r>
      <w:r>
        <w:rPr>
          <w:rFonts w:hint="eastAsia"/>
        </w:rPr>
        <w:t>Ала</w:t>
      </w:r>
      <w:r>
        <w:t></w:t>
      </w:r>
      <w:r>
        <w:rPr>
          <w:rFonts w:hint="eastAsia"/>
        </w:rPr>
        <w:t>Маудуді</w:t>
      </w:r>
      <w:r>
        <w:t></w:t>
      </w:r>
      <w:r>
        <w:rPr>
          <w:rFonts w:hint="eastAsia"/>
        </w:rPr>
        <w:t>та</w:t>
      </w:r>
      <w:r>
        <w:t></w:t>
      </w:r>
      <w:r>
        <w:rPr>
          <w:rFonts w:hint="eastAsia"/>
        </w:rPr>
        <w:t>Саїда</w:t>
      </w:r>
      <w:r>
        <w:t></w:t>
      </w:r>
      <w:r>
        <w:rPr>
          <w:rFonts w:hint="eastAsia"/>
        </w:rPr>
        <w:t>Кутба</w:t>
      </w:r>
      <w:r>
        <w:t></w:t>
      </w:r>
    </w:p>
    <w:p w:rsidR="00463185" w:rsidRDefault="00463185" w:rsidP="00463185">
      <w:r>
        <w:rPr>
          <w:rFonts w:hint="eastAsia"/>
        </w:rPr>
        <w:t>В</w:t>
      </w:r>
      <w:r>
        <w:t></w:t>
      </w:r>
      <w:r>
        <w:rPr>
          <w:rFonts w:hint="eastAsia"/>
        </w:rPr>
        <w:t>ідеології</w:t>
      </w:r>
      <w:r>
        <w:t></w:t>
      </w:r>
      <w:r>
        <w:rPr>
          <w:rFonts w:hint="eastAsia"/>
        </w:rPr>
        <w:t>радикального</w:t>
      </w:r>
      <w:r>
        <w:t></w:t>
      </w:r>
      <w:r>
        <w:rPr>
          <w:rFonts w:hint="eastAsia"/>
        </w:rPr>
        <w:t>джихадизму</w:t>
      </w:r>
      <w:r>
        <w:t></w:t>
      </w:r>
      <w:r>
        <w:rPr>
          <w:rFonts w:hint="eastAsia"/>
        </w:rPr>
        <w:t>важливою</w:t>
      </w:r>
      <w:r>
        <w:t></w:t>
      </w:r>
      <w:r>
        <w:rPr>
          <w:rFonts w:hint="eastAsia"/>
        </w:rPr>
        <w:t>стала</w:t>
      </w:r>
      <w:r>
        <w:t></w:t>
      </w:r>
      <w:r>
        <w:rPr>
          <w:rFonts w:hint="eastAsia"/>
        </w:rPr>
        <w:t>теза</w:t>
      </w:r>
      <w:r>
        <w:t></w:t>
      </w:r>
      <w:r>
        <w:rPr>
          <w:rFonts w:hint="eastAsia"/>
        </w:rPr>
        <w:t>Маудуді</w:t>
      </w:r>
      <w:r>
        <w:t></w:t>
      </w:r>
      <w:r>
        <w:rPr>
          <w:rFonts w:hint="eastAsia"/>
        </w:rPr>
        <w:t>про</w:t>
      </w:r>
      <w:r>
        <w:t></w:t>
      </w:r>
      <w:r>
        <w:rPr>
          <w:rFonts w:hint="eastAsia"/>
        </w:rPr>
        <w:t>те</w:t>
      </w:r>
      <w:r>
        <w:t></w:t>
      </w:r>
    </w:p>
    <w:p w:rsidR="00463185" w:rsidRDefault="00463185" w:rsidP="00463185">
      <w:r>
        <w:rPr>
          <w:rFonts w:hint="eastAsia"/>
        </w:rPr>
        <w:t>що</w:t>
      </w:r>
      <w:r>
        <w:t></w:t>
      </w:r>
      <w:r>
        <w:rPr>
          <w:rFonts w:hint="eastAsia"/>
        </w:rPr>
        <w:t>для</w:t>
      </w:r>
      <w:r>
        <w:t></w:t>
      </w:r>
      <w:r>
        <w:rPr>
          <w:rFonts w:hint="eastAsia"/>
        </w:rPr>
        <w:t>всіх</w:t>
      </w:r>
      <w:r>
        <w:t></w:t>
      </w:r>
      <w:r>
        <w:rPr>
          <w:rFonts w:hint="eastAsia"/>
        </w:rPr>
        <w:t>людей</w:t>
      </w:r>
      <w:r>
        <w:t></w:t>
      </w:r>
      <w:r>
        <w:rPr>
          <w:rFonts w:hint="eastAsia"/>
        </w:rPr>
        <w:t>існує</w:t>
      </w:r>
      <w:r>
        <w:t></w:t>
      </w:r>
      <w:r>
        <w:rPr>
          <w:rFonts w:hint="eastAsia"/>
        </w:rPr>
        <w:t>лише</w:t>
      </w:r>
      <w:r>
        <w:t></w:t>
      </w:r>
      <w:r>
        <w:rPr>
          <w:rFonts w:hint="eastAsia"/>
        </w:rPr>
        <w:t>один</w:t>
      </w:r>
      <w:r>
        <w:t></w:t>
      </w:r>
      <w:r>
        <w:rPr>
          <w:rFonts w:hint="eastAsia"/>
        </w:rPr>
        <w:t>закон</w:t>
      </w:r>
      <w:r>
        <w:t></w:t>
      </w:r>
      <w:r>
        <w:rPr>
          <w:rFonts w:hint="eastAsia"/>
        </w:rPr>
        <w:t>–</w:t>
      </w:r>
      <w:r>
        <w:t></w:t>
      </w:r>
      <w:r>
        <w:rPr>
          <w:rFonts w:hint="eastAsia"/>
        </w:rPr>
        <w:t>закон</w:t>
      </w:r>
      <w:r>
        <w:t></w:t>
      </w:r>
      <w:r>
        <w:rPr>
          <w:rFonts w:hint="eastAsia"/>
        </w:rPr>
        <w:t>Аллаха</w:t>
      </w:r>
      <w:r>
        <w:t></w:t>
      </w:r>
      <w:r>
        <w:t></w:t>
      </w:r>
      <w:r>
        <w:rPr>
          <w:rFonts w:hint="eastAsia"/>
        </w:rPr>
        <w:t>а</w:t>
      </w:r>
      <w:r>
        <w:t></w:t>
      </w:r>
      <w:r>
        <w:rPr>
          <w:rFonts w:hint="eastAsia"/>
        </w:rPr>
        <w:t>всі</w:t>
      </w:r>
      <w:r>
        <w:t></w:t>
      </w:r>
      <w:r>
        <w:rPr>
          <w:rFonts w:hint="eastAsia"/>
        </w:rPr>
        <w:t>інші</w:t>
      </w:r>
      <w:r>
        <w:t></w:t>
      </w:r>
      <w:r>
        <w:rPr>
          <w:rFonts w:hint="eastAsia"/>
        </w:rPr>
        <w:t>чинні</w:t>
      </w:r>
    </w:p>
    <w:p w:rsidR="00463185" w:rsidRDefault="00463185" w:rsidP="00463185">
      <w:r>
        <w:rPr>
          <w:rFonts w:hint="eastAsia"/>
        </w:rPr>
        <w:t>на</w:t>
      </w:r>
      <w:r>
        <w:t></w:t>
      </w:r>
      <w:r>
        <w:rPr>
          <w:rFonts w:hint="eastAsia"/>
        </w:rPr>
        <w:t>планеті</w:t>
      </w:r>
      <w:r>
        <w:t></w:t>
      </w:r>
      <w:r>
        <w:rPr>
          <w:rFonts w:hint="eastAsia"/>
        </w:rPr>
        <w:t>закони</w:t>
      </w:r>
      <w:r>
        <w:t></w:t>
      </w:r>
      <w:r>
        <w:rPr>
          <w:rFonts w:hint="eastAsia"/>
        </w:rPr>
        <w:t>–</w:t>
      </w:r>
      <w:r>
        <w:t></w:t>
      </w:r>
      <w:r>
        <w:rPr>
          <w:rFonts w:hint="eastAsia"/>
        </w:rPr>
        <w:t>це</w:t>
      </w:r>
      <w:r>
        <w:t></w:t>
      </w:r>
      <w:r>
        <w:rPr>
          <w:rFonts w:hint="eastAsia"/>
        </w:rPr>
        <w:t>вигадки</w:t>
      </w:r>
      <w:r>
        <w:t></w:t>
      </w:r>
      <w:r>
        <w:t></w:t>
      </w:r>
      <w:r>
        <w:rPr>
          <w:rFonts w:hint="eastAsia"/>
        </w:rPr>
        <w:t>яких</w:t>
      </w:r>
      <w:r>
        <w:t></w:t>
      </w:r>
      <w:r>
        <w:rPr>
          <w:rFonts w:hint="eastAsia"/>
        </w:rPr>
        <w:t>дотримуватися</w:t>
      </w:r>
      <w:r>
        <w:t></w:t>
      </w:r>
      <w:r>
        <w:rPr>
          <w:rFonts w:hint="eastAsia"/>
        </w:rPr>
        <w:t>не</w:t>
      </w:r>
      <w:r>
        <w:t></w:t>
      </w:r>
      <w:r>
        <w:rPr>
          <w:rFonts w:hint="eastAsia"/>
        </w:rPr>
        <w:t>потрібно</w:t>
      </w:r>
      <w:r>
        <w:t></w:t>
      </w:r>
      <w:r>
        <w:t></w:t>
      </w:r>
      <w:r>
        <w:rPr>
          <w:rFonts w:hint="eastAsia"/>
        </w:rPr>
        <w:t>Ще</w:t>
      </w:r>
    </w:p>
    <w:p w:rsidR="00463185" w:rsidRDefault="00463185" w:rsidP="00463185">
      <w:r>
        <w:rPr>
          <w:rFonts w:hint="eastAsia"/>
        </w:rPr>
        <w:t>однією</w:t>
      </w:r>
      <w:r>
        <w:t></w:t>
      </w:r>
      <w:r>
        <w:rPr>
          <w:rFonts w:hint="eastAsia"/>
        </w:rPr>
        <w:t>важливою</w:t>
      </w:r>
      <w:r>
        <w:t></w:t>
      </w:r>
      <w:r>
        <w:rPr>
          <w:rFonts w:hint="eastAsia"/>
        </w:rPr>
        <w:t>в</w:t>
      </w:r>
      <w:r>
        <w:t></w:t>
      </w:r>
      <w:r>
        <w:rPr>
          <w:rFonts w:hint="eastAsia"/>
        </w:rPr>
        <w:t>цьому</w:t>
      </w:r>
      <w:r>
        <w:t></w:t>
      </w:r>
      <w:r>
        <w:rPr>
          <w:rFonts w:hint="eastAsia"/>
        </w:rPr>
        <w:t>контексті</w:t>
      </w:r>
      <w:r>
        <w:t></w:t>
      </w:r>
      <w:r>
        <w:rPr>
          <w:rFonts w:hint="eastAsia"/>
        </w:rPr>
        <w:t>ідеєю</w:t>
      </w:r>
      <w:r>
        <w:t></w:t>
      </w:r>
      <w:r>
        <w:rPr>
          <w:rFonts w:hint="eastAsia"/>
        </w:rPr>
        <w:t>Маудуді</w:t>
      </w:r>
      <w:r>
        <w:t></w:t>
      </w:r>
      <w:r>
        <w:rPr>
          <w:rFonts w:hint="eastAsia"/>
        </w:rPr>
        <w:t>було</w:t>
      </w:r>
      <w:r>
        <w:t></w:t>
      </w:r>
      <w:r>
        <w:rPr>
          <w:rFonts w:hint="eastAsia"/>
        </w:rPr>
        <w:t>його</w:t>
      </w:r>
      <w:r>
        <w:t></w:t>
      </w:r>
      <w:r>
        <w:rPr>
          <w:rFonts w:hint="eastAsia"/>
        </w:rPr>
        <w:t>тлумачення</w:t>
      </w:r>
    </w:p>
    <w:p w:rsidR="00463185" w:rsidRDefault="00463185" w:rsidP="00463185">
      <w:r>
        <w:rPr>
          <w:rFonts w:hint="eastAsia"/>
        </w:rPr>
        <w:t>джихаду</w:t>
      </w:r>
      <w:r>
        <w:t></w:t>
      </w:r>
      <w:r>
        <w:t></w:t>
      </w:r>
      <w:r>
        <w:rPr>
          <w:rFonts w:hint="eastAsia"/>
        </w:rPr>
        <w:t>Він</w:t>
      </w:r>
      <w:r>
        <w:t></w:t>
      </w:r>
      <w:r>
        <w:rPr>
          <w:rFonts w:hint="eastAsia"/>
        </w:rPr>
        <w:t>розумів</w:t>
      </w:r>
      <w:r>
        <w:t></w:t>
      </w:r>
      <w:r>
        <w:rPr>
          <w:rFonts w:hint="eastAsia"/>
        </w:rPr>
        <w:t>та</w:t>
      </w:r>
      <w:r>
        <w:t></w:t>
      </w:r>
      <w:r>
        <w:rPr>
          <w:rFonts w:hint="eastAsia"/>
        </w:rPr>
        <w:t>пропагував</w:t>
      </w:r>
      <w:r>
        <w:t></w:t>
      </w:r>
      <w:r>
        <w:rPr>
          <w:rFonts w:hint="eastAsia"/>
        </w:rPr>
        <w:t>джихад</w:t>
      </w:r>
      <w:r>
        <w:t></w:t>
      </w:r>
      <w:r>
        <w:rPr>
          <w:rFonts w:hint="eastAsia"/>
        </w:rPr>
        <w:t>в</w:t>
      </w:r>
      <w:r>
        <w:t></w:t>
      </w:r>
      <w:r>
        <w:rPr>
          <w:rFonts w:hint="eastAsia"/>
        </w:rPr>
        <w:t>двох</w:t>
      </w:r>
      <w:r>
        <w:t></w:t>
      </w:r>
      <w:r>
        <w:rPr>
          <w:rFonts w:hint="eastAsia"/>
        </w:rPr>
        <w:t>аспектах</w:t>
      </w:r>
      <w:r>
        <w:t></w:t>
      </w:r>
      <w:r>
        <w:rPr>
          <w:rFonts w:hint="eastAsia"/>
        </w:rPr>
        <w:t>–</w:t>
      </w:r>
      <w:r>
        <w:t></w:t>
      </w:r>
      <w:r>
        <w:rPr>
          <w:rFonts w:hint="eastAsia"/>
        </w:rPr>
        <w:t>по</w:t>
      </w:r>
      <w:r>
        <w:t></w:t>
      </w:r>
      <w:r>
        <w:rPr>
          <w:rFonts w:hint="eastAsia"/>
        </w:rPr>
        <w:t>перше</w:t>
      </w:r>
      <w:r>
        <w:t></w:t>
      </w:r>
      <w:r>
        <w:t></w:t>
      </w:r>
      <w:r>
        <w:rPr>
          <w:rFonts w:hint="eastAsia"/>
        </w:rPr>
        <w:t>як</w:t>
      </w:r>
    </w:p>
    <w:p w:rsidR="00463185" w:rsidRDefault="00463185" w:rsidP="00463185">
      <w:r>
        <w:rPr>
          <w:rFonts w:hint="eastAsia"/>
        </w:rPr>
        <w:t>надійний</w:t>
      </w:r>
      <w:r>
        <w:t></w:t>
      </w:r>
      <w:r>
        <w:rPr>
          <w:rFonts w:hint="eastAsia"/>
        </w:rPr>
        <w:t>засіб</w:t>
      </w:r>
      <w:r>
        <w:t></w:t>
      </w:r>
      <w:r>
        <w:rPr>
          <w:rFonts w:hint="eastAsia"/>
        </w:rPr>
        <w:t>змінити</w:t>
      </w:r>
      <w:r>
        <w:t></w:t>
      </w:r>
      <w:r>
        <w:rPr>
          <w:rFonts w:hint="eastAsia"/>
        </w:rPr>
        <w:t>світ</w:t>
      </w:r>
      <w:r>
        <w:t></w:t>
      </w:r>
      <w:r>
        <w:t></w:t>
      </w:r>
      <w:r>
        <w:rPr>
          <w:rFonts w:hint="eastAsia"/>
        </w:rPr>
        <w:t>а</w:t>
      </w:r>
      <w:r>
        <w:t></w:t>
      </w:r>
      <w:r>
        <w:t></w:t>
      </w:r>
      <w:r>
        <w:rPr>
          <w:rFonts w:hint="eastAsia"/>
        </w:rPr>
        <w:t>по</w:t>
      </w:r>
      <w:r>
        <w:t></w:t>
      </w:r>
      <w:r>
        <w:rPr>
          <w:rFonts w:hint="eastAsia"/>
        </w:rPr>
        <w:t>друге</w:t>
      </w:r>
      <w:r>
        <w:t></w:t>
      </w:r>
      <w:r>
        <w:t></w:t>
      </w:r>
      <w:r>
        <w:rPr>
          <w:rFonts w:hint="eastAsia"/>
        </w:rPr>
        <w:t>розвивав</w:t>
      </w:r>
      <w:r>
        <w:t></w:t>
      </w:r>
      <w:r>
        <w:rPr>
          <w:rFonts w:hint="eastAsia"/>
        </w:rPr>
        <w:t>ідеї</w:t>
      </w:r>
      <w:r>
        <w:t></w:t>
      </w:r>
      <w:r>
        <w:rPr>
          <w:rFonts w:hint="eastAsia"/>
        </w:rPr>
        <w:t>Ібн</w:t>
      </w:r>
      <w:r>
        <w:t></w:t>
      </w:r>
      <w:r>
        <w:rPr>
          <w:rFonts w:hint="eastAsia"/>
        </w:rPr>
        <w:t>Таймії</w:t>
      </w:r>
      <w:r>
        <w:t></w:t>
      </w:r>
      <w:r>
        <w:rPr>
          <w:rFonts w:hint="eastAsia"/>
        </w:rPr>
        <w:t>про</w:t>
      </w:r>
      <w:r>
        <w:t></w:t>
      </w:r>
      <w:r>
        <w:rPr>
          <w:rFonts w:hint="eastAsia"/>
        </w:rPr>
        <w:t>те</w:t>
      </w:r>
      <w:r>
        <w:t></w:t>
      </w:r>
      <w:r>
        <w:t></w:t>
      </w:r>
      <w:r>
        <w:rPr>
          <w:rFonts w:hint="eastAsia"/>
        </w:rPr>
        <w:t>що</w:t>
      </w:r>
    </w:p>
    <w:p w:rsidR="00463185" w:rsidRDefault="00463185" w:rsidP="00463185">
      <w:r>
        <w:rPr>
          <w:rFonts w:hint="eastAsia"/>
        </w:rPr>
        <w:t>брати</w:t>
      </w:r>
      <w:r>
        <w:t></w:t>
      </w:r>
      <w:r>
        <w:rPr>
          <w:rFonts w:hint="eastAsia"/>
        </w:rPr>
        <w:t>участь</w:t>
      </w:r>
      <w:r>
        <w:t></w:t>
      </w:r>
      <w:r>
        <w:rPr>
          <w:rFonts w:hint="eastAsia"/>
        </w:rPr>
        <w:t>у</w:t>
      </w:r>
      <w:r>
        <w:t></w:t>
      </w:r>
      <w:r>
        <w:rPr>
          <w:rFonts w:hint="eastAsia"/>
        </w:rPr>
        <w:t>джихаді</w:t>
      </w:r>
      <w:r>
        <w:t></w:t>
      </w:r>
      <w:r>
        <w:rPr>
          <w:rFonts w:hint="eastAsia"/>
        </w:rPr>
        <w:t>є</w:t>
      </w:r>
      <w:r>
        <w:t></w:t>
      </w:r>
      <w:r>
        <w:rPr>
          <w:rFonts w:hint="eastAsia"/>
        </w:rPr>
        <w:t>обов’язком</w:t>
      </w:r>
      <w:r>
        <w:t></w:t>
      </w:r>
      <w:r>
        <w:rPr>
          <w:rFonts w:hint="eastAsia"/>
        </w:rPr>
        <w:t>для</w:t>
      </w:r>
      <w:r>
        <w:t></w:t>
      </w:r>
      <w:r>
        <w:rPr>
          <w:rFonts w:hint="eastAsia"/>
        </w:rPr>
        <w:t>кожного</w:t>
      </w:r>
      <w:r>
        <w:t></w:t>
      </w:r>
      <w:r>
        <w:rPr>
          <w:rFonts w:hint="eastAsia"/>
        </w:rPr>
        <w:t>мусульманина</w:t>
      </w:r>
      <w:r>
        <w:t></w:t>
      </w:r>
    </w:p>
    <w:p w:rsidR="00463185" w:rsidRDefault="00463185" w:rsidP="00463185">
      <w:r>
        <w:rPr>
          <w:rFonts w:hint="eastAsia"/>
        </w:rPr>
        <w:t>Викладене</w:t>
      </w:r>
      <w:r>
        <w:t></w:t>
      </w:r>
      <w:r>
        <w:rPr>
          <w:rFonts w:hint="eastAsia"/>
        </w:rPr>
        <w:t>у</w:t>
      </w:r>
      <w:r>
        <w:t></w:t>
      </w:r>
      <w:r>
        <w:rPr>
          <w:rFonts w:hint="eastAsia"/>
        </w:rPr>
        <w:t>книзі</w:t>
      </w:r>
      <w:r>
        <w:t></w:t>
      </w:r>
      <w:r>
        <w:t></w:t>
      </w:r>
      <w:r>
        <w:rPr>
          <w:rFonts w:hint="eastAsia"/>
        </w:rPr>
        <w:t>Віхи</w:t>
      </w:r>
      <w:r>
        <w:t></w:t>
      </w:r>
      <w:r>
        <w:rPr>
          <w:rFonts w:hint="eastAsia"/>
        </w:rPr>
        <w:t>на</w:t>
      </w:r>
      <w:r>
        <w:t></w:t>
      </w:r>
      <w:r>
        <w:rPr>
          <w:rFonts w:hint="eastAsia"/>
        </w:rPr>
        <w:t>шляху</w:t>
      </w:r>
      <w:r>
        <w:t></w:t>
      </w:r>
      <w:r>
        <w:rPr>
          <w:rFonts w:hint="eastAsia"/>
        </w:rPr>
        <w:t>до</w:t>
      </w:r>
      <w:r>
        <w:t></w:t>
      </w:r>
      <w:r>
        <w:rPr>
          <w:rFonts w:hint="eastAsia"/>
        </w:rPr>
        <w:t>Аллаха</w:t>
      </w:r>
      <w:r>
        <w:t></w:t>
      </w:r>
      <w:r>
        <w:t></w:t>
      </w:r>
      <w:r>
        <w:rPr>
          <w:rFonts w:hint="eastAsia"/>
        </w:rPr>
        <w:t>вчення</w:t>
      </w:r>
      <w:r>
        <w:t></w:t>
      </w:r>
      <w:r>
        <w:rPr>
          <w:rFonts w:hint="eastAsia"/>
        </w:rPr>
        <w:t>Саїда</w:t>
      </w:r>
      <w:r>
        <w:t></w:t>
      </w:r>
      <w:r>
        <w:rPr>
          <w:rFonts w:hint="eastAsia"/>
        </w:rPr>
        <w:t>Кутба</w:t>
      </w:r>
      <w:r>
        <w:t></w:t>
      </w:r>
      <w:r>
        <w:rPr>
          <w:rFonts w:hint="eastAsia"/>
        </w:rPr>
        <w:t>є</w:t>
      </w:r>
    </w:p>
    <w:p w:rsidR="00463185" w:rsidRDefault="00463185" w:rsidP="00463185">
      <w:r>
        <w:rPr>
          <w:rFonts w:hint="eastAsia"/>
        </w:rPr>
        <w:t>теоретичним</w:t>
      </w:r>
      <w:r>
        <w:t></w:t>
      </w:r>
      <w:r>
        <w:rPr>
          <w:rFonts w:hint="eastAsia"/>
        </w:rPr>
        <w:t>обґрунтуванням</w:t>
      </w:r>
      <w:r>
        <w:t></w:t>
      </w:r>
      <w:r>
        <w:rPr>
          <w:rFonts w:hint="eastAsia"/>
        </w:rPr>
        <w:t>джихадійського</w:t>
      </w:r>
      <w:r>
        <w:t></w:t>
      </w:r>
      <w:r>
        <w:rPr>
          <w:rFonts w:hint="eastAsia"/>
        </w:rPr>
        <w:t>радикалізму</w:t>
      </w:r>
      <w:r>
        <w:t></w:t>
      </w:r>
    </w:p>
    <w:p w:rsidR="00463185" w:rsidRDefault="00463185" w:rsidP="00463185">
      <w:r>
        <w:rPr>
          <w:rFonts w:hint="eastAsia"/>
        </w:rPr>
        <w:t>характеризуєтся</w:t>
      </w:r>
      <w:r>
        <w:t></w:t>
      </w:r>
      <w:r>
        <w:rPr>
          <w:rFonts w:hint="eastAsia"/>
        </w:rPr>
        <w:t>наступними</w:t>
      </w:r>
      <w:r>
        <w:t></w:t>
      </w:r>
      <w:r>
        <w:rPr>
          <w:rFonts w:hint="eastAsia"/>
        </w:rPr>
        <w:t>ознаками</w:t>
      </w:r>
      <w:r>
        <w:t></w:t>
      </w:r>
      <w:r>
        <w:t></w:t>
      </w:r>
      <w:r>
        <w:rPr>
          <w:rFonts w:hint="eastAsia"/>
        </w:rPr>
        <w:t>Це</w:t>
      </w:r>
      <w:r>
        <w:t></w:t>
      </w:r>
      <w:r>
        <w:rPr>
          <w:rFonts w:hint="eastAsia"/>
        </w:rPr>
        <w:t>вчення</w:t>
      </w:r>
      <w:r>
        <w:t></w:t>
      </w:r>
      <w:r>
        <w:t></w:t>
      </w:r>
      <w:r>
        <w:rPr>
          <w:rFonts w:hint="eastAsia"/>
        </w:rPr>
        <w:t>по</w:t>
      </w:r>
      <w:r>
        <w:t></w:t>
      </w:r>
      <w:r>
        <w:rPr>
          <w:rFonts w:hint="eastAsia"/>
        </w:rPr>
        <w:t>перше</w:t>
      </w:r>
      <w:r>
        <w:t></w:t>
      </w:r>
      <w:r>
        <w:t></w:t>
      </w:r>
      <w:r>
        <w:rPr>
          <w:rFonts w:hint="eastAsia"/>
        </w:rPr>
        <w:t>спрямоване</w:t>
      </w:r>
    </w:p>
    <w:p w:rsidR="00463185" w:rsidRDefault="00463185" w:rsidP="00463185">
      <w:r>
        <w:rPr>
          <w:rFonts w:hint="eastAsia"/>
        </w:rPr>
        <w:t>на</w:t>
      </w:r>
      <w:r>
        <w:t></w:t>
      </w:r>
      <w:r>
        <w:rPr>
          <w:rFonts w:hint="eastAsia"/>
        </w:rPr>
        <w:t>досягнення</w:t>
      </w:r>
      <w:r>
        <w:t></w:t>
      </w:r>
      <w:r>
        <w:rPr>
          <w:rFonts w:hint="eastAsia"/>
        </w:rPr>
        <w:t>світового</w:t>
      </w:r>
      <w:r>
        <w:t></w:t>
      </w:r>
      <w:r>
        <w:rPr>
          <w:rFonts w:hint="eastAsia"/>
        </w:rPr>
        <w:t>панування</w:t>
      </w:r>
      <w:r>
        <w:t></w:t>
      </w:r>
      <w:r>
        <w:rPr>
          <w:rFonts w:hint="eastAsia"/>
        </w:rPr>
        <w:t>військовим</w:t>
      </w:r>
      <w:r>
        <w:t></w:t>
      </w:r>
      <w:r>
        <w:rPr>
          <w:rFonts w:hint="eastAsia"/>
        </w:rPr>
        <w:t>шляхом</w:t>
      </w:r>
      <w:r>
        <w:t></w:t>
      </w:r>
      <w:r>
        <w:t></w:t>
      </w:r>
      <w:r>
        <w:rPr>
          <w:rFonts w:hint="eastAsia"/>
        </w:rPr>
        <w:t>по</w:t>
      </w:r>
      <w:r>
        <w:t></w:t>
      </w:r>
      <w:r>
        <w:rPr>
          <w:rFonts w:hint="eastAsia"/>
        </w:rPr>
        <w:t>друге</w:t>
      </w:r>
      <w:r>
        <w:t></w:t>
      </w:r>
    </w:p>
    <w:p w:rsidR="00463185" w:rsidRDefault="00463185" w:rsidP="00463185">
      <w:r>
        <w:rPr>
          <w:rFonts w:hint="eastAsia"/>
        </w:rPr>
        <w:t>розпалює</w:t>
      </w:r>
      <w:r>
        <w:t></w:t>
      </w:r>
      <w:r>
        <w:rPr>
          <w:rFonts w:hint="eastAsia"/>
        </w:rPr>
        <w:t>ненависть</w:t>
      </w:r>
      <w:r>
        <w:t></w:t>
      </w:r>
      <w:r>
        <w:rPr>
          <w:rFonts w:hint="eastAsia"/>
        </w:rPr>
        <w:t>щодо</w:t>
      </w:r>
      <w:r>
        <w:t></w:t>
      </w:r>
      <w:r>
        <w:rPr>
          <w:rFonts w:hint="eastAsia"/>
        </w:rPr>
        <w:t>людей</w:t>
      </w:r>
      <w:r>
        <w:t></w:t>
      </w:r>
      <w:r>
        <w:rPr>
          <w:rFonts w:hint="eastAsia"/>
        </w:rPr>
        <w:t>за</w:t>
      </w:r>
      <w:r>
        <w:t></w:t>
      </w:r>
      <w:r>
        <w:rPr>
          <w:rFonts w:hint="eastAsia"/>
        </w:rPr>
        <w:t>релігійною</w:t>
      </w:r>
      <w:r>
        <w:t></w:t>
      </w:r>
      <w:r>
        <w:rPr>
          <w:rFonts w:hint="eastAsia"/>
        </w:rPr>
        <w:t>ознакою</w:t>
      </w:r>
      <w:r>
        <w:t></w:t>
      </w:r>
      <w:r>
        <w:t></w:t>
      </w:r>
      <w:r>
        <w:rPr>
          <w:rFonts w:hint="eastAsia"/>
        </w:rPr>
        <w:t>по</w:t>
      </w:r>
      <w:r>
        <w:t></w:t>
      </w:r>
      <w:r>
        <w:rPr>
          <w:rFonts w:hint="eastAsia"/>
        </w:rPr>
        <w:t>третє</w:t>
      </w:r>
      <w:r>
        <w:t></w:t>
      </w:r>
    </w:p>
    <w:p w:rsidR="00463185" w:rsidRDefault="00463185" w:rsidP="00463185">
      <w:r>
        <w:rPr>
          <w:rFonts w:hint="eastAsia"/>
        </w:rPr>
        <w:t>виправдовує</w:t>
      </w:r>
      <w:r>
        <w:t></w:t>
      </w:r>
      <w:r>
        <w:rPr>
          <w:rFonts w:hint="eastAsia"/>
        </w:rPr>
        <w:t>релігійні</w:t>
      </w:r>
      <w:r>
        <w:t></w:t>
      </w:r>
      <w:r>
        <w:rPr>
          <w:rFonts w:hint="eastAsia"/>
        </w:rPr>
        <w:t>війни</w:t>
      </w:r>
      <w:r>
        <w:t></w:t>
      </w:r>
      <w:r>
        <w:t></w:t>
      </w:r>
      <w:r>
        <w:rPr>
          <w:rFonts w:hint="eastAsia"/>
        </w:rPr>
        <w:t>по</w:t>
      </w:r>
      <w:r>
        <w:t></w:t>
      </w:r>
      <w:r>
        <w:rPr>
          <w:rFonts w:hint="eastAsia"/>
        </w:rPr>
        <w:t>четверте</w:t>
      </w:r>
      <w:r>
        <w:t></w:t>
      </w:r>
      <w:r>
        <w:t></w:t>
      </w:r>
      <w:r>
        <w:rPr>
          <w:rFonts w:hint="eastAsia"/>
        </w:rPr>
        <w:t>агітує</w:t>
      </w:r>
      <w:r>
        <w:t></w:t>
      </w:r>
      <w:r>
        <w:rPr>
          <w:rFonts w:hint="eastAsia"/>
        </w:rPr>
        <w:t>за</w:t>
      </w:r>
      <w:r>
        <w:t></w:t>
      </w:r>
      <w:r>
        <w:rPr>
          <w:rFonts w:hint="eastAsia"/>
        </w:rPr>
        <w:t>встановлення</w:t>
      </w:r>
    </w:p>
    <w:p w:rsidR="00463185" w:rsidRDefault="00463185" w:rsidP="00463185">
      <w:r>
        <w:rPr>
          <w:rFonts w:hint="eastAsia"/>
        </w:rPr>
        <w:t>тоталітарного</w:t>
      </w:r>
      <w:r>
        <w:t></w:t>
      </w:r>
      <w:r>
        <w:rPr>
          <w:rFonts w:hint="eastAsia"/>
        </w:rPr>
        <w:t>суспільства</w:t>
      </w:r>
      <w:r>
        <w:t></w:t>
      </w:r>
      <w:r>
        <w:t></w:t>
      </w:r>
      <w:r>
        <w:rPr>
          <w:rFonts w:hint="eastAsia"/>
        </w:rPr>
        <w:t>по</w:t>
      </w:r>
      <w:r>
        <w:t></w:t>
      </w:r>
      <w:r>
        <w:rPr>
          <w:rFonts w:hint="eastAsia"/>
        </w:rPr>
        <w:t>п’яте</w:t>
      </w:r>
      <w:r>
        <w:t></w:t>
      </w:r>
      <w:r>
        <w:t></w:t>
      </w:r>
      <w:r>
        <w:rPr>
          <w:rFonts w:hint="eastAsia"/>
        </w:rPr>
        <w:t>пропонує</w:t>
      </w:r>
      <w:r>
        <w:t></w:t>
      </w:r>
      <w:r>
        <w:rPr>
          <w:rFonts w:hint="eastAsia"/>
        </w:rPr>
        <w:t>техніки</w:t>
      </w:r>
      <w:r>
        <w:t></w:t>
      </w:r>
      <w:r>
        <w:rPr>
          <w:rFonts w:hint="eastAsia"/>
        </w:rPr>
        <w:t>підготовки</w:t>
      </w:r>
    </w:p>
    <w:p w:rsidR="00463185" w:rsidRDefault="00463185" w:rsidP="00463185">
      <w:r>
        <w:rPr>
          <w:rFonts w:hint="eastAsia"/>
        </w:rPr>
        <w:t>релігійних</w:t>
      </w:r>
      <w:r>
        <w:t></w:t>
      </w:r>
      <w:r>
        <w:rPr>
          <w:rFonts w:hint="eastAsia"/>
        </w:rPr>
        <w:t>екстремістів</w:t>
      </w:r>
      <w:r>
        <w:t></w:t>
      </w:r>
      <w:r>
        <w:t></w:t>
      </w:r>
      <w:r>
        <w:rPr>
          <w:rFonts w:hint="eastAsia"/>
        </w:rPr>
        <w:t>Головним</w:t>
      </w:r>
      <w:r>
        <w:t></w:t>
      </w:r>
      <w:r>
        <w:rPr>
          <w:rFonts w:hint="eastAsia"/>
        </w:rPr>
        <w:t>засобом</w:t>
      </w:r>
      <w:r>
        <w:t></w:t>
      </w:r>
      <w:r>
        <w:rPr>
          <w:rFonts w:hint="eastAsia"/>
        </w:rPr>
        <w:t>досягнення</w:t>
      </w:r>
      <w:r>
        <w:t></w:t>
      </w:r>
      <w:r>
        <w:rPr>
          <w:rFonts w:hint="eastAsia"/>
        </w:rPr>
        <w:t>своїх</w:t>
      </w:r>
      <w:r>
        <w:t></w:t>
      </w:r>
      <w:r>
        <w:rPr>
          <w:rFonts w:hint="eastAsia"/>
        </w:rPr>
        <w:t>цілей</w:t>
      </w:r>
      <w:r>
        <w:t></w:t>
      </w:r>
      <w:r>
        <w:rPr>
          <w:rFonts w:hint="eastAsia"/>
        </w:rPr>
        <w:t>Кутб</w:t>
      </w:r>
    </w:p>
    <w:p w:rsidR="00463185" w:rsidRDefault="00463185" w:rsidP="00463185">
      <w:r>
        <w:rPr>
          <w:rFonts w:hint="eastAsia"/>
        </w:rPr>
        <w:t>проголосив</w:t>
      </w:r>
      <w:r>
        <w:t></w:t>
      </w:r>
      <w:r>
        <w:rPr>
          <w:rFonts w:hint="eastAsia"/>
        </w:rPr>
        <w:t>наступальний</w:t>
      </w:r>
      <w:r>
        <w:t></w:t>
      </w:r>
      <w:r>
        <w:rPr>
          <w:rFonts w:hint="eastAsia"/>
        </w:rPr>
        <w:t>військовий</w:t>
      </w:r>
      <w:r>
        <w:t></w:t>
      </w:r>
      <w:r>
        <w:rPr>
          <w:rFonts w:hint="eastAsia"/>
        </w:rPr>
        <w:t>джихад</w:t>
      </w:r>
      <w:r>
        <w:t></w:t>
      </w:r>
      <w:r>
        <w:t></w:t>
      </w:r>
      <w:r>
        <w:rPr>
          <w:rFonts w:hint="eastAsia"/>
        </w:rPr>
        <w:t>Причому</w:t>
      </w:r>
      <w:r>
        <w:t></w:t>
      </w:r>
      <w:r>
        <w:rPr>
          <w:rFonts w:hint="eastAsia"/>
        </w:rPr>
        <w:t>вестися</w:t>
      </w:r>
      <w:r>
        <w:t></w:t>
      </w:r>
      <w:r>
        <w:rPr>
          <w:rFonts w:hint="eastAsia"/>
        </w:rPr>
        <w:t>цей</w:t>
      </w:r>
    </w:p>
    <w:p w:rsidR="00463185" w:rsidRDefault="00463185" w:rsidP="00463185">
      <w:r>
        <w:rPr>
          <w:rFonts w:hint="eastAsia"/>
        </w:rPr>
        <w:t>джихад</w:t>
      </w:r>
      <w:r>
        <w:t></w:t>
      </w:r>
      <w:r>
        <w:t></w:t>
      </w:r>
      <w:r>
        <w:rPr>
          <w:rFonts w:hint="eastAsia"/>
        </w:rPr>
        <w:t>на</w:t>
      </w:r>
      <w:r>
        <w:t></w:t>
      </w:r>
      <w:r>
        <w:rPr>
          <w:rFonts w:hint="eastAsia"/>
        </w:rPr>
        <w:t>його</w:t>
      </w:r>
      <w:r>
        <w:t></w:t>
      </w:r>
      <w:r>
        <w:rPr>
          <w:rFonts w:hint="eastAsia"/>
        </w:rPr>
        <w:t>думку</w:t>
      </w:r>
      <w:r>
        <w:t></w:t>
      </w:r>
      <w:r>
        <w:t></w:t>
      </w:r>
      <w:r>
        <w:rPr>
          <w:rFonts w:hint="eastAsia"/>
        </w:rPr>
        <w:t>має</w:t>
      </w:r>
      <w:r>
        <w:t></w:t>
      </w:r>
      <w:r>
        <w:rPr>
          <w:rFonts w:hint="eastAsia"/>
        </w:rPr>
        <w:t>як</w:t>
      </w:r>
      <w:r>
        <w:t></w:t>
      </w:r>
      <w:r>
        <w:rPr>
          <w:rFonts w:hint="eastAsia"/>
        </w:rPr>
        <w:t>стосовно</w:t>
      </w:r>
      <w:r>
        <w:t></w:t>
      </w:r>
      <w:r>
        <w:rPr>
          <w:rFonts w:hint="eastAsia"/>
        </w:rPr>
        <w:t>всіх</w:t>
      </w:r>
      <w:r>
        <w:t></w:t>
      </w:r>
      <w:r>
        <w:rPr>
          <w:rFonts w:hint="eastAsia"/>
        </w:rPr>
        <w:t>немусульманських</w:t>
      </w:r>
      <w:r>
        <w:t></w:t>
      </w:r>
      <w:r>
        <w:rPr>
          <w:rFonts w:hint="eastAsia"/>
        </w:rPr>
        <w:t>держав</w:t>
      </w:r>
      <w:r>
        <w:t></w:t>
      </w:r>
      <w:r>
        <w:t></w:t>
      </w:r>
    </w:p>
    <w:p w:rsidR="00463185" w:rsidRDefault="00463185" w:rsidP="00463185">
      <w:r>
        <w:t></w:t>
      </w:r>
      <w:r>
        <w:t></w:t>
      </w:r>
      <w:r>
        <w:t></w:t>
      </w:r>
    </w:p>
    <w:p w:rsidR="00463185" w:rsidRDefault="00463185" w:rsidP="00463185">
      <w:r>
        <w:rPr>
          <w:rFonts w:hint="eastAsia"/>
        </w:rPr>
        <w:t>так</w:t>
      </w:r>
      <w:r>
        <w:t></w:t>
      </w:r>
      <w:r>
        <w:rPr>
          <w:rFonts w:hint="eastAsia"/>
        </w:rPr>
        <w:t>і</w:t>
      </w:r>
      <w:r>
        <w:t></w:t>
      </w:r>
      <w:r>
        <w:rPr>
          <w:rFonts w:hint="eastAsia"/>
        </w:rPr>
        <w:t>щодо</w:t>
      </w:r>
      <w:r>
        <w:t></w:t>
      </w:r>
      <w:r>
        <w:rPr>
          <w:rFonts w:hint="eastAsia"/>
        </w:rPr>
        <w:t>всіх</w:t>
      </w:r>
      <w:r>
        <w:t></w:t>
      </w:r>
      <w:r>
        <w:rPr>
          <w:rFonts w:hint="eastAsia"/>
        </w:rPr>
        <w:t>сучасних</w:t>
      </w:r>
      <w:r>
        <w:t></w:t>
      </w:r>
      <w:r>
        <w:rPr>
          <w:rFonts w:hint="eastAsia"/>
        </w:rPr>
        <w:t>йому</w:t>
      </w:r>
      <w:r>
        <w:t></w:t>
      </w:r>
      <w:r>
        <w:rPr>
          <w:rFonts w:hint="eastAsia"/>
        </w:rPr>
        <w:t>мусульманських</w:t>
      </w:r>
      <w:r>
        <w:t></w:t>
      </w:r>
      <w:r>
        <w:rPr>
          <w:rFonts w:hint="eastAsia"/>
        </w:rPr>
        <w:t>держав</w:t>
      </w:r>
      <w:r>
        <w:t></w:t>
      </w:r>
      <w:r>
        <w:t></w:t>
      </w:r>
      <w:r>
        <w:rPr>
          <w:rFonts w:hint="eastAsia"/>
        </w:rPr>
        <w:t>оскільки</w:t>
      </w:r>
      <w:r>
        <w:t></w:t>
      </w:r>
      <w:r>
        <w:rPr>
          <w:rFonts w:hint="eastAsia"/>
        </w:rPr>
        <w:t>там</w:t>
      </w:r>
    </w:p>
    <w:p w:rsidR="00463185" w:rsidRDefault="00463185" w:rsidP="00463185">
      <w:r>
        <w:rPr>
          <w:rFonts w:hint="eastAsia"/>
        </w:rPr>
        <w:t>живуть</w:t>
      </w:r>
      <w:r>
        <w:t></w:t>
      </w:r>
      <w:r>
        <w:t></w:t>
      </w:r>
      <w:r>
        <w:rPr>
          <w:rFonts w:hint="eastAsia"/>
        </w:rPr>
        <w:t>за</w:t>
      </w:r>
      <w:r>
        <w:t></w:t>
      </w:r>
      <w:r>
        <w:rPr>
          <w:rFonts w:hint="eastAsia"/>
        </w:rPr>
        <w:t>його</w:t>
      </w:r>
      <w:r>
        <w:t></w:t>
      </w:r>
      <w:r>
        <w:rPr>
          <w:rFonts w:hint="eastAsia"/>
        </w:rPr>
        <w:t>словами</w:t>
      </w:r>
      <w:r>
        <w:t></w:t>
      </w:r>
      <w:r>
        <w:t></w:t>
      </w:r>
      <w:r>
        <w:t></w:t>
      </w:r>
      <w:r>
        <w:rPr>
          <w:rFonts w:hint="eastAsia"/>
        </w:rPr>
        <w:t>несправжні</w:t>
      </w:r>
      <w:r>
        <w:t></w:t>
      </w:r>
      <w:r>
        <w:rPr>
          <w:rFonts w:hint="eastAsia"/>
        </w:rPr>
        <w:t>мусульмани</w:t>
      </w:r>
      <w:r>
        <w:t></w:t>
      </w:r>
      <w:r>
        <w:t></w:t>
      </w:r>
      <w:r>
        <w:t></w:t>
      </w:r>
      <w:r>
        <w:rPr>
          <w:rFonts w:hint="eastAsia"/>
        </w:rPr>
        <w:t>На</w:t>
      </w:r>
      <w:r>
        <w:t></w:t>
      </w:r>
      <w:r>
        <w:rPr>
          <w:rFonts w:hint="eastAsia"/>
        </w:rPr>
        <w:t>переконання</w:t>
      </w:r>
      <w:r>
        <w:t></w:t>
      </w:r>
      <w:r>
        <w:rPr>
          <w:rFonts w:hint="eastAsia"/>
        </w:rPr>
        <w:t>С</w:t>
      </w:r>
      <w:r>
        <w:t></w:t>
      </w:r>
    </w:p>
    <w:p w:rsidR="00463185" w:rsidRDefault="00463185" w:rsidP="00463185">
      <w:r>
        <w:rPr>
          <w:rFonts w:hint="eastAsia"/>
        </w:rPr>
        <w:t>Кутба</w:t>
      </w:r>
      <w:r>
        <w:t></w:t>
      </w:r>
      <w:r>
        <w:t></w:t>
      </w:r>
      <w:r>
        <w:rPr>
          <w:rFonts w:hint="eastAsia"/>
        </w:rPr>
        <w:t>результатом</w:t>
      </w:r>
      <w:r>
        <w:t></w:t>
      </w:r>
      <w:r>
        <w:rPr>
          <w:rFonts w:hint="eastAsia"/>
        </w:rPr>
        <w:t>такої</w:t>
      </w:r>
      <w:r>
        <w:t></w:t>
      </w:r>
      <w:r>
        <w:rPr>
          <w:rFonts w:hint="eastAsia"/>
        </w:rPr>
        <w:t>війни</w:t>
      </w:r>
      <w:r>
        <w:t></w:t>
      </w:r>
      <w:r>
        <w:rPr>
          <w:rFonts w:hint="eastAsia"/>
        </w:rPr>
        <w:t>повинно</w:t>
      </w:r>
      <w:r>
        <w:t></w:t>
      </w:r>
      <w:r>
        <w:rPr>
          <w:rFonts w:hint="eastAsia"/>
        </w:rPr>
        <w:t>стати</w:t>
      </w:r>
      <w:r>
        <w:t></w:t>
      </w:r>
      <w:r>
        <w:rPr>
          <w:rFonts w:hint="eastAsia"/>
        </w:rPr>
        <w:t>підкорення</w:t>
      </w:r>
      <w:r>
        <w:t></w:t>
      </w:r>
      <w:r>
        <w:rPr>
          <w:rFonts w:hint="eastAsia"/>
        </w:rPr>
        <w:t>всього</w:t>
      </w:r>
      <w:r>
        <w:t></w:t>
      </w:r>
      <w:r>
        <w:rPr>
          <w:rFonts w:hint="eastAsia"/>
        </w:rPr>
        <w:t>світу</w:t>
      </w:r>
      <w:r>
        <w:t></w:t>
      </w:r>
    </w:p>
    <w:p w:rsidR="00463185" w:rsidRDefault="00463185" w:rsidP="00463185">
      <w:r>
        <w:rPr>
          <w:rFonts w:hint="eastAsia"/>
        </w:rPr>
        <w:t>В</w:t>
      </w:r>
      <w:r>
        <w:t></w:t>
      </w:r>
      <w:r>
        <w:rPr>
          <w:rFonts w:hint="eastAsia"/>
        </w:rPr>
        <w:t>дисертації</w:t>
      </w:r>
      <w:r>
        <w:t></w:t>
      </w:r>
      <w:r>
        <w:rPr>
          <w:rFonts w:hint="eastAsia"/>
        </w:rPr>
        <w:t>обґрунтовані</w:t>
      </w:r>
      <w:r>
        <w:t></w:t>
      </w:r>
      <w:r>
        <w:rPr>
          <w:rFonts w:hint="eastAsia"/>
        </w:rPr>
        <w:t>три</w:t>
      </w:r>
      <w:r>
        <w:t></w:t>
      </w:r>
      <w:r>
        <w:rPr>
          <w:rFonts w:hint="eastAsia"/>
        </w:rPr>
        <w:t>причини</w:t>
      </w:r>
      <w:r>
        <w:t></w:t>
      </w:r>
      <w:r>
        <w:rPr>
          <w:rFonts w:hint="eastAsia"/>
        </w:rPr>
        <w:t>неспроможності</w:t>
      </w:r>
      <w:r>
        <w:t></w:t>
      </w:r>
      <w:r>
        <w:rPr>
          <w:rFonts w:hint="eastAsia"/>
        </w:rPr>
        <w:t>вчення</w:t>
      </w:r>
      <w:r>
        <w:t></w:t>
      </w:r>
      <w:r>
        <w:rPr>
          <w:rFonts w:hint="eastAsia"/>
        </w:rPr>
        <w:t>С</w:t>
      </w:r>
      <w:r>
        <w:t></w:t>
      </w:r>
    </w:p>
    <w:p w:rsidR="00463185" w:rsidRDefault="00463185" w:rsidP="00463185">
      <w:r>
        <w:rPr>
          <w:rFonts w:hint="eastAsia"/>
        </w:rPr>
        <w:t>Кутба</w:t>
      </w:r>
      <w:r>
        <w:t></w:t>
      </w:r>
      <w:r>
        <w:t></w:t>
      </w:r>
      <w:r>
        <w:rPr>
          <w:rFonts w:hint="eastAsia"/>
        </w:rPr>
        <w:t>а</w:t>
      </w:r>
      <w:r>
        <w:t></w:t>
      </w:r>
      <w:r>
        <w:rPr>
          <w:rFonts w:hint="eastAsia"/>
        </w:rPr>
        <w:t>саме</w:t>
      </w:r>
      <w:r>
        <w:t></w:t>
      </w:r>
      <w:r>
        <w:t></w:t>
      </w:r>
      <w:r>
        <w:t></w:t>
      </w:r>
      <w:r>
        <w:t></w:t>
      </w:r>
      <w:r>
        <w:t></w:t>
      </w:r>
      <w:r>
        <w:rPr>
          <w:rFonts w:hint="eastAsia"/>
        </w:rPr>
        <w:t>воно</w:t>
      </w:r>
      <w:r>
        <w:t></w:t>
      </w:r>
      <w:r>
        <w:rPr>
          <w:rFonts w:hint="eastAsia"/>
        </w:rPr>
        <w:t>засноване</w:t>
      </w:r>
      <w:r>
        <w:t></w:t>
      </w:r>
      <w:r>
        <w:rPr>
          <w:rFonts w:hint="eastAsia"/>
        </w:rPr>
        <w:t>на</w:t>
      </w:r>
      <w:r>
        <w:t></w:t>
      </w:r>
      <w:r>
        <w:rPr>
          <w:rFonts w:hint="eastAsia"/>
        </w:rPr>
        <w:t>маніпуляціях</w:t>
      </w:r>
      <w:r>
        <w:t></w:t>
      </w:r>
      <w:r>
        <w:t></w:t>
      </w:r>
      <w:r>
        <w:rPr>
          <w:rFonts w:hint="eastAsia"/>
        </w:rPr>
        <w:t>наведенні</w:t>
      </w:r>
      <w:r>
        <w:t></w:t>
      </w:r>
      <w:r>
        <w:rPr>
          <w:rFonts w:hint="eastAsia"/>
        </w:rPr>
        <w:t>висмикнутих</w:t>
      </w:r>
      <w:r>
        <w:t></w:t>
      </w:r>
      <w:r>
        <w:rPr>
          <w:rFonts w:hint="eastAsia"/>
        </w:rPr>
        <w:t>із</w:t>
      </w:r>
    </w:p>
    <w:p w:rsidR="00463185" w:rsidRDefault="00463185" w:rsidP="00463185">
      <w:r>
        <w:rPr>
          <w:rFonts w:hint="eastAsia"/>
        </w:rPr>
        <w:t>контексту</w:t>
      </w:r>
      <w:r>
        <w:t></w:t>
      </w:r>
      <w:r>
        <w:rPr>
          <w:rFonts w:hint="eastAsia"/>
        </w:rPr>
        <w:t>цитат</w:t>
      </w:r>
      <w:r>
        <w:t></w:t>
      </w:r>
      <w:r>
        <w:rPr>
          <w:rFonts w:hint="eastAsia"/>
        </w:rPr>
        <w:t>та</w:t>
      </w:r>
      <w:r>
        <w:t></w:t>
      </w:r>
      <w:r>
        <w:rPr>
          <w:rFonts w:hint="eastAsia"/>
        </w:rPr>
        <w:t>на</w:t>
      </w:r>
      <w:r>
        <w:t></w:t>
      </w:r>
      <w:r>
        <w:rPr>
          <w:rFonts w:hint="eastAsia"/>
        </w:rPr>
        <w:t>видаванні</w:t>
      </w:r>
      <w:r>
        <w:t></w:t>
      </w:r>
      <w:r>
        <w:rPr>
          <w:rFonts w:hint="eastAsia"/>
        </w:rPr>
        <w:t>бажаного</w:t>
      </w:r>
      <w:r>
        <w:t></w:t>
      </w:r>
      <w:r>
        <w:rPr>
          <w:rFonts w:hint="eastAsia"/>
        </w:rPr>
        <w:t>за</w:t>
      </w:r>
      <w:r>
        <w:t></w:t>
      </w:r>
      <w:r>
        <w:rPr>
          <w:rFonts w:hint="eastAsia"/>
        </w:rPr>
        <w:t>дійсне</w:t>
      </w:r>
      <w:r>
        <w:t></w:t>
      </w:r>
      <w:r>
        <w:t></w:t>
      </w:r>
      <w:r>
        <w:t></w:t>
      </w:r>
      <w:r>
        <w:t></w:t>
      </w:r>
      <w:r>
        <w:t></w:t>
      </w:r>
      <w:r>
        <w:rPr>
          <w:rFonts w:hint="eastAsia"/>
        </w:rPr>
        <w:t>його</w:t>
      </w:r>
      <w:r>
        <w:t></w:t>
      </w:r>
      <w:r>
        <w:rPr>
          <w:rFonts w:hint="eastAsia"/>
        </w:rPr>
        <w:t>вчення</w:t>
      </w:r>
    </w:p>
    <w:p w:rsidR="00463185" w:rsidRDefault="00463185" w:rsidP="00463185">
      <w:r>
        <w:rPr>
          <w:rFonts w:hint="eastAsia"/>
        </w:rPr>
        <w:t>оголошує</w:t>
      </w:r>
      <w:r>
        <w:t></w:t>
      </w:r>
      <w:r>
        <w:rPr>
          <w:rFonts w:hint="eastAsia"/>
        </w:rPr>
        <w:t>війну</w:t>
      </w:r>
      <w:r>
        <w:t></w:t>
      </w:r>
      <w:r>
        <w:rPr>
          <w:rFonts w:hint="eastAsia"/>
        </w:rPr>
        <w:t>всьому</w:t>
      </w:r>
      <w:r>
        <w:t></w:t>
      </w:r>
      <w:r>
        <w:rPr>
          <w:rFonts w:hint="eastAsia"/>
        </w:rPr>
        <w:t>світові</w:t>
      </w:r>
      <w:r>
        <w:t></w:t>
      </w:r>
      <w:r>
        <w:t></w:t>
      </w:r>
      <w:r>
        <w:rPr>
          <w:rFonts w:hint="eastAsia"/>
        </w:rPr>
        <w:t>що</w:t>
      </w:r>
      <w:r>
        <w:t></w:t>
      </w:r>
      <w:r>
        <w:rPr>
          <w:rFonts w:hint="eastAsia"/>
        </w:rPr>
        <w:t>невідворотно</w:t>
      </w:r>
      <w:r>
        <w:t></w:t>
      </w:r>
      <w:r>
        <w:rPr>
          <w:rFonts w:hint="eastAsia"/>
        </w:rPr>
        <w:t>призведе</w:t>
      </w:r>
      <w:r>
        <w:t></w:t>
      </w:r>
      <w:r>
        <w:rPr>
          <w:rFonts w:hint="eastAsia"/>
        </w:rPr>
        <w:t>до</w:t>
      </w:r>
      <w:r>
        <w:t></w:t>
      </w:r>
      <w:r>
        <w:rPr>
          <w:rFonts w:hint="eastAsia"/>
        </w:rPr>
        <w:t>поразки</w:t>
      </w:r>
    </w:p>
    <w:p w:rsidR="00463185" w:rsidRDefault="00463185" w:rsidP="00463185">
      <w:r>
        <w:rPr>
          <w:rFonts w:hint="eastAsia"/>
        </w:rPr>
        <w:t>спроб</w:t>
      </w:r>
      <w:r>
        <w:t></w:t>
      </w:r>
      <w:r>
        <w:rPr>
          <w:rFonts w:hint="eastAsia"/>
        </w:rPr>
        <w:t>його</w:t>
      </w:r>
      <w:r>
        <w:t></w:t>
      </w:r>
      <w:r>
        <w:rPr>
          <w:rFonts w:hint="eastAsia"/>
        </w:rPr>
        <w:t>втілення</w:t>
      </w:r>
      <w:r>
        <w:t></w:t>
      </w:r>
      <w:r>
        <w:rPr>
          <w:rFonts w:hint="eastAsia"/>
        </w:rPr>
        <w:t>у</w:t>
      </w:r>
      <w:r>
        <w:t></w:t>
      </w:r>
      <w:r>
        <w:rPr>
          <w:rFonts w:hint="eastAsia"/>
        </w:rPr>
        <w:t>життя</w:t>
      </w:r>
      <w:r>
        <w:t></w:t>
      </w:r>
      <w:r>
        <w:t></w:t>
      </w:r>
      <w:r>
        <w:t></w:t>
      </w:r>
      <w:r>
        <w:t></w:t>
      </w:r>
      <w:r>
        <w:t></w:t>
      </w:r>
      <w:r>
        <w:rPr>
          <w:rFonts w:hint="eastAsia"/>
        </w:rPr>
        <w:t>воно</w:t>
      </w:r>
      <w:r>
        <w:t></w:t>
      </w:r>
      <w:r>
        <w:rPr>
          <w:rFonts w:hint="eastAsia"/>
        </w:rPr>
        <w:t>є</w:t>
      </w:r>
      <w:r>
        <w:t></w:t>
      </w:r>
      <w:r>
        <w:rPr>
          <w:rFonts w:hint="eastAsia"/>
        </w:rPr>
        <w:t>утопією</w:t>
      </w:r>
      <w:r>
        <w:t></w:t>
      </w:r>
      <w:r>
        <w:t></w:t>
      </w:r>
      <w:r>
        <w:rPr>
          <w:rFonts w:hint="eastAsia"/>
        </w:rPr>
        <w:t>адже</w:t>
      </w:r>
      <w:r>
        <w:t></w:t>
      </w:r>
      <w:r>
        <w:rPr>
          <w:rFonts w:hint="eastAsia"/>
        </w:rPr>
        <w:t>прагне</w:t>
      </w:r>
      <w:r>
        <w:t></w:t>
      </w:r>
      <w:r>
        <w:rPr>
          <w:rFonts w:hint="eastAsia"/>
        </w:rPr>
        <w:t>примусити</w:t>
      </w:r>
    </w:p>
    <w:p w:rsidR="00463185" w:rsidRDefault="00463185" w:rsidP="00463185">
      <w:r>
        <w:rPr>
          <w:rFonts w:hint="eastAsia"/>
        </w:rPr>
        <w:t>людей</w:t>
      </w:r>
      <w:r>
        <w:t></w:t>
      </w:r>
      <w:r>
        <w:rPr>
          <w:rFonts w:hint="eastAsia"/>
        </w:rPr>
        <w:t>ХХІ</w:t>
      </w:r>
      <w:r>
        <w:t></w:t>
      </w:r>
      <w:r>
        <w:rPr>
          <w:rFonts w:hint="eastAsia"/>
        </w:rPr>
        <w:t>століття</w:t>
      </w:r>
      <w:r>
        <w:t></w:t>
      </w:r>
      <w:r>
        <w:rPr>
          <w:rFonts w:hint="eastAsia"/>
        </w:rPr>
        <w:t>жити</w:t>
      </w:r>
      <w:r>
        <w:t></w:t>
      </w:r>
      <w:r>
        <w:rPr>
          <w:rFonts w:hint="eastAsia"/>
        </w:rPr>
        <w:t>у</w:t>
      </w:r>
      <w:r>
        <w:t></w:t>
      </w:r>
      <w:r>
        <w:rPr>
          <w:rFonts w:hint="eastAsia"/>
        </w:rPr>
        <w:t>суворій</w:t>
      </w:r>
      <w:r>
        <w:t></w:t>
      </w:r>
      <w:r>
        <w:rPr>
          <w:rFonts w:hint="eastAsia"/>
        </w:rPr>
        <w:t>відповідності</w:t>
      </w:r>
      <w:r>
        <w:t></w:t>
      </w:r>
      <w:r>
        <w:rPr>
          <w:rFonts w:hint="eastAsia"/>
        </w:rPr>
        <w:t>до</w:t>
      </w:r>
      <w:r>
        <w:t></w:t>
      </w:r>
      <w:r>
        <w:rPr>
          <w:rFonts w:hint="eastAsia"/>
        </w:rPr>
        <w:t>норм</w:t>
      </w:r>
      <w:r>
        <w:t></w:t>
      </w:r>
      <w:r>
        <w:t></w:t>
      </w:r>
      <w:r>
        <w:t></w:t>
      </w:r>
      <w:r>
        <w:t></w:t>
      </w:r>
      <w:r>
        <w:t></w:t>
      </w:r>
      <w:r>
        <w:rPr>
          <w:rFonts w:hint="eastAsia"/>
        </w:rPr>
        <w:t>століття</w:t>
      </w:r>
      <w:r>
        <w:t></w:t>
      </w:r>
    </w:p>
    <w:p w:rsidR="00463185" w:rsidRDefault="00463185" w:rsidP="00463185">
      <w:r>
        <w:rPr>
          <w:rFonts w:hint="eastAsia"/>
        </w:rPr>
        <w:t>В</w:t>
      </w:r>
      <w:r>
        <w:t></w:t>
      </w:r>
      <w:r>
        <w:rPr>
          <w:rFonts w:hint="eastAsia"/>
        </w:rPr>
        <w:t>якості</w:t>
      </w:r>
      <w:r>
        <w:t></w:t>
      </w:r>
      <w:r>
        <w:rPr>
          <w:rFonts w:hint="eastAsia"/>
        </w:rPr>
        <w:t>нашої</w:t>
      </w:r>
      <w:r>
        <w:t></w:t>
      </w:r>
      <w:r>
        <w:rPr>
          <w:rFonts w:hint="eastAsia"/>
        </w:rPr>
        <w:t>критики</w:t>
      </w:r>
      <w:r>
        <w:t></w:t>
      </w:r>
      <w:r>
        <w:rPr>
          <w:rFonts w:hint="eastAsia"/>
        </w:rPr>
        <w:t>вчення</w:t>
      </w:r>
      <w:r>
        <w:t></w:t>
      </w:r>
      <w:r>
        <w:rPr>
          <w:rFonts w:hint="eastAsia"/>
        </w:rPr>
        <w:t>С</w:t>
      </w:r>
      <w:r>
        <w:t></w:t>
      </w:r>
      <w:r>
        <w:t></w:t>
      </w:r>
      <w:r>
        <w:rPr>
          <w:rFonts w:hint="eastAsia"/>
        </w:rPr>
        <w:t>Кутба</w:t>
      </w:r>
      <w:r>
        <w:t></w:t>
      </w:r>
      <w:r>
        <w:rPr>
          <w:rFonts w:hint="eastAsia"/>
        </w:rPr>
        <w:t>показано</w:t>
      </w:r>
      <w:r>
        <w:t></w:t>
      </w:r>
      <w:r>
        <w:t></w:t>
      </w:r>
      <w:r>
        <w:rPr>
          <w:rFonts w:hint="eastAsia"/>
        </w:rPr>
        <w:t>що</w:t>
      </w:r>
      <w:r>
        <w:t></w:t>
      </w:r>
      <w:r>
        <w:rPr>
          <w:rFonts w:hint="eastAsia"/>
        </w:rPr>
        <w:t>ідеї</w:t>
      </w:r>
      <w:r>
        <w:t></w:t>
      </w:r>
      <w:r>
        <w:rPr>
          <w:rFonts w:hint="eastAsia"/>
        </w:rPr>
        <w:t>Кутба</w:t>
      </w:r>
      <w:r>
        <w:t></w:t>
      </w:r>
      <w:r>
        <w:rPr>
          <w:rFonts w:hint="eastAsia"/>
        </w:rPr>
        <w:t>є</w:t>
      </w:r>
    </w:p>
    <w:p w:rsidR="00463185" w:rsidRDefault="00463185" w:rsidP="00463185">
      <w:r>
        <w:rPr>
          <w:rFonts w:hint="eastAsia"/>
        </w:rPr>
        <w:t>небезпечними</w:t>
      </w:r>
      <w:r>
        <w:t></w:t>
      </w:r>
      <w:r>
        <w:rPr>
          <w:rFonts w:hint="eastAsia"/>
        </w:rPr>
        <w:t>та</w:t>
      </w:r>
      <w:r>
        <w:t></w:t>
      </w:r>
      <w:r>
        <w:rPr>
          <w:rFonts w:hint="eastAsia"/>
        </w:rPr>
        <w:t>деструктивними</w:t>
      </w:r>
      <w:r>
        <w:t></w:t>
      </w:r>
      <w:r>
        <w:rPr>
          <w:rFonts w:hint="eastAsia"/>
        </w:rPr>
        <w:t>не</w:t>
      </w:r>
      <w:r>
        <w:t></w:t>
      </w:r>
      <w:r>
        <w:rPr>
          <w:rFonts w:hint="eastAsia"/>
        </w:rPr>
        <w:t>тільки</w:t>
      </w:r>
      <w:r>
        <w:t></w:t>
      </w:r>
      <w:r>
        <w:rPr>
          <w:rFonts w:hint="eastAsia"/>
        </w:rPr>
        <w:t>щодо</w:t>
      </w:r>
      <w:r>
        <w:t></w:t>
      </w:r>
      <w:r>
        <w:rPr>
          <w:rFonts w:hint="eastAsia"/>
        </w:rPr>
        <w:t>населення</w:t>
      </w:r>
    </w:p>
    <w:p w:rsidR="00463185" w:rsidRDefault="00463185" w:rsidP="00463185">
      <w:r>
        <w:rPr>
          <w:rFonts w:hint="eastAsia"/>
        </w:rPr>
        <w:t>немусульманських</w:t>
      </w:r>
      <w:r>
        <w:t></w:t>
      </w:r>
      <w:r>
        <w:rPr>
          <w:rFonts w:hint="eastAsia"/>
        </w:rPr>
        <w:t>країн</w:t>
      </w:r>
      <w:r>
        <w:t></w:t>
      </w:r>
      <w:r>
        <w:t></w:t>
      </w:r>
      <w:r>
        <w:rPr>
          <w:rFonts w:hint="eastAsia"/>
        </w:rPr>
        <w:t>але</w:t>
      </w:r>
      <w:r>
        <w:t></w:t>
      </w:r>
      <w:r>
        <w:rPr>
          <w:rFonts w:hint="eastAsia"/>
        </w:rPr>
        <w:t>і</w:t>
      </w:r>
      <w:r>
        <w:t></w:t>
      </w:r>
      <w:r>
        <w:rPr>
          <w:rFonts w:hint="eastAsia"/>
        </w:rPr>
        <w:t>щодо</w:t>
      </w:r>
      <w:r>
        <w:t></w:t>
      </w:r>
      <w:r>
        <w:rPr>
          <w:rFonts w:hint="eastAsia"/>
        </w:rPr>
        <w:t>мирних</w:t>
      </w:r>
      <w:r>
        <w:t></w:t>
      </w:r>
      <w:r>
        <w:rPr>
          <w:rFonts w:hint="eastAsia"/>
        </w:rPr>
        <w:t>мусульман</w:t>
      </w:r>
      <w:r>
        <w:t></w:t>
      </w:r>
      <w:r>
        <w:t></w:t>
      </w:r>
      <w:r>
        <w:rPr>
          <w:rFonts w:hint="eastAsia"/>
        </w:rPr>
        <w:t>По</w:t>
      </w:r>
      <w:r>
        <w:t></w:t>
      </w:r>
      <w:r>
        <w:rPr>
          <w:rFonts w:hint="eastAsia"/>
        </w:rPr>
        <w:t>перше</w:t>
      </w:r>
      <w:r>
        <w:t></w:t>
      </w:r>
      <w:r>
        <w:t></w:t>
      </w:r>
      <w:r>
        <w:rPr>
          <w:rFonts w:hint="eastAsia"/>
        </w:rPr>
        <w:t>С</w:t>
      </w:r>
      <w:r>
        <w:t></w:t>
      </w:r>
      <w:r>
        <w:t></w:t>
      </w:r>
      <w:r>
        <w:rPr>
          <w:rFonts w:hint="eastAsia"/>
        </w:rPr>
        <w:t>Кутб</w:t>
      </w:r>
    </w:p>
    <w:p w:rsidR="00463185" w:rsidRDefault="00463185" w:rsidP="00463185">
      <w:r>
        <w:rPr>
          <w:rFonts w:hint="eastAsia"/>
        </w:rPr>
        <w:t>вимагає</w:t>
      </w:r>
      <w:r>
        <w:t></w:t>
      </w:r>
      <w:r>
        <w:rPr>
          <w:rFonts w:hint="eastAsia"/>
        </w:rPr>
        <w:t>від</w:t>
      </w:r>
      <w:r>
        <w:t></w:t>
      </w:r>
      <w:r>
        <w:rPr>
          <w:rFonts w:hint="eastAsia"/>
        </w:rPr>
        <w:t>мусульман</w:t>
      </w:r>
      <w:r>
        <w:t></w:t>
      </w:r>
      <w:r>
        <w:rPr>
          <w:rFonts w:hint="eastAsia"/>
        </w:rPr>
        <w:t>воювати</w:t>
      </w:r>
      <w:r>
        <w:t></w:t>
      </w:r>
      <w:r>
        <w:rPr>
          <w:rFonts w:hint="eastAsia"/>
        </w:rPr>
        <w:t>проти</w:t>
      </w:r>
      <w:r>
        <w:t></w:t>
      </w:r>
      <w:r>
        <w:rPr>
          <w:rFonts w:hint="eastAsia"/>
        </w:rPr>
        <w:t>своїх</w:t>
      </w:r>
      <w:r>
        <w:t></w:t>
      </w:r>
      <w:r>
        <w:rPr>
          <w:rFonts w:hint="eastAsia"/>
        </w:rPr>
        <w:t>країн</w:t>
      </w:r>
      <w:r>
        <w:t></w:t>
      </w:r>
      <w:r>
        <w:t></w:t>
      </w:r>
      <w:r>
        <w:rPr>
          <w:rFonts w:hint="eastAsia"/>
        </w:rPr>
        <w:t>Таким</w:t>
      </w:r>
      <w:r>
        <w:t></w:t>
      </w:r>
      <w:r>
        <w:rPr>
          <w:rFonts w:hint="eastAsia"/>
        </w:rPr>
        <w:t>чином</w:t>
      </w:r>
      <w:r>
        <w:t></w:t>
      </w:r>
      <w:r>
        <w:t></w:t>
      </w:r>
      <w:r>
        <w:rPr>
          <w:rFonts w:hint="eastAsia"/>
        </w:rPr>
        <w:t>він</w:t>
      </w:r>
    </w:p>
    <w:p w:rsidR="00463185" w:rsidRDefault="00463185" w:rsidP="00463185">
      <w:r>
        <w:rPr>
          <w:rFonts w:hint="eastAsia"/>
        </w:rPr>
        <w:t>провокує</w:t>
      </w:r>
      <w:r>
        <w:t></w:t>
      </w:r>
      <w:r>
        <w:rPr>
          <w:rFonts w:hint="eastAsia"/>
        </w:rPr>
        <w:t>громадянські</w:t>
      </w:r>
      <w:r>
        <w:t></w:t>
      </w:r>
      <w:r>
        <w:t></w:t>
      </w:r>
      <w:r>
        <w:rPr>
          <w:rFonts w:hint="eastAsia"/>
        </w:rPr>
        <w:t>братовбивчі</w:t>
      </w:r>
      <w:r>
        <w:t></w:t>
      </w:r>
      <w:r>
        <w:rPr>
          <w:rFonts w:hint="eastAsia"/>
        </w:rPr>
        <w:t>війни</w:t>
      </w:r>
      <w:r>
        <w:t></w:t>
      </w:r>
      <w:r>
        <w:t></w:t>
      </w:r>
      <w:r>
        <w:rPr>
          <w:rFonts w:hint="eastAsia"/>
        </w:rPr>
        <w:t>які</w:t>
      </w:r>
      <w:r>
        <w:t></w:t>
      </w:r>
      <w:r>
        <w:rPr>
          <w:rFonts w:hint="eastAsia"/>
        </w:rPr>
        <w:t>спрямовані</w:t>
      </w:r>
      <w:r>
        <w:t></w:t>
      </w:r>
      <w:r>
        <w:rPr>
          <w:rFonts w:hint="eastAsia"/>
        </w:rPr>
        <w:t>в</w:t>
      </w:r>
      <w:r>
        <w:t></w:t>
      </w:r>
      <w:r>
        <w:rPr>
          <w:rFonts w:hint="eastAsia"/>
        </w:rPr>
        <w:t>першу</w:t>
      </w:r>
      <w:r>
        <w:t></w:t>
      </w:r>
      <w:r>
        <w:rPr>
          <w:rFonts w:hint="eastAsia"/>
        </w:rPr>
        <w:t>чергу</w:t>
      </w:r>
    </w:p>
    <w:p w:rsidR="00463185" w:rsidRDefault="00463185" w:rsidP="00463185">
      <w:r>
        <w:rPr>
          <w:rFonts w:hint="eastAsia"/>
        </w:rPr>
        <w:t>проти</w:t>
      </w:r>
      <w:r>
        <w:t></w:t>
      </w:r>
      <w:r>
        <w:rPr>
          <w:rFonts w:hint="eastAsia"/>
        </w:rPr>
        <w:t>представників</w:t>
      </w:r>
      <w:r>
        <w:t></w:t>
      </w:r>
      <w:r>
        <w:rPr>
          <w:rFonts w:hint="eastAsia"/>
        </w:rPr>
        <w:t>своєї</w:t>
      </w:r>
      <w:r>
        <w:t></w:t>
      </w:r>
      <w:r>
        <w:rPr>
          <w:rFonts w:hint="eastAsia"/>
        </w:rPr>
        <w:t>ж</w:t>
      </w:r>
      <w:r>
        <w:t></w:t>
      </w:r>
      <w:r>
        <w:rPr>
          <w:rFonts w:hint="eastAsia"/>
        </w:rPr>
        <w:t>релігії</w:t>
      </w:r>
      <w:r>
        <w:t></w:t>
      </w:r>
      <w:r>
        <w:rPr>
          <w:rFonts w:hint="eastAsia"/>
        </w:rPr>
        <w:t>–</w:t>
      </w:r>
      <w:r>
        <w:t></w:t>
      </w:r>
      <w:r>
        <w:rPr>
          <w:rFonts w:hint="eastAsia"/>
        </w:rPr>
        <w:t>ісламу</w:t>
      </w:r>
      <w:r>
        <w:t></w:t>
      </w:r>
      <w:r>
        <w:t></w:t>
      </w:r>
      <w:r>
        <w:rPr>
          <w:rFonts w:hint="eastAsia"/>
        </w:rPr>
        <w:t>По</w:t>
      </w:r>
      <w:r>
        <w:t></w:t>
      </w:r>
      <w:r>
        <w:rPr>
          <w:rFonts w:hint="eastAsia"/>
        </w:rPr>
        <w:t>друге</w:t>
      </w:r>
      <w:r>
        <w:t></w:t>
      </w:r>
      <w:r>
        <w:t></w:t>
      </w:r>
      <w:r>
        <w:rPr>
          <w:rFonts w:hint="eastAsia"/>
        </w:rPr>
        <w:t>по</w:t>
      </w:r>
      <w:r>
        <w:t></w:t>
      </w:r>
      <w:r>
        <w:rPr>
          <w:rFonts w:hint="eastAsia"/>
        </w:rPr>
        <w:t>суті</w:t>
      </w:r>
      <w:r>
        <w:t></w:t>
      </w:r>
      <w:r>
        <w:t></w:t>
      </w:r>
      <w:r>
        <w:rPr>
          <w:rFonts w:hint="eastAsia"/>
        </w:rPr>
        <w:t>С</w:t>
      </w:r>
      <w:r>
        <w:t></w:t>
      </w:r>
      <w:r>
        <w:t></w:t>
      </w:r>
      <w:r>
        <w:rPr>
          <w:rFonts w:hint="eastAsia"/>
        </w:rPr>
        <w:t>Кутб</w:t>
      </w:r>
    </w:p>
    <w:p w:rsidR="00463185" w:rsidRDefault="00463185" w:rsidP="00463185">
      <w:r>
        <w:rPr>
          <w:rFonts w:hint="eastAsia"/>
        </w:rPr>
        <w:t>виступає</w:t>
      </w:r>
      <w:r>
        <w:t></w:t>
      </w:r>
      <w:r>
        <w:rPr>
          <w:rFonts w:hint="eastAsia"/>
        </w:rPr>
        <w:t>проти</w:t>
      </w:r>
      <w:r>
        <w:t></w:t>
      </w:r>
      <w:r>
        <w:rPr>
          <w:rFonts w:hint="eastAsia"/>
        </w:rPr>
        <w:t>ісламського</w:t>
      </w:r>
      <w:r>
        <w:t></w:t>
      </w:r>
      <w:r>
        <w:rPr>
          <w:rFonts w:hint="eastAsia"/>
        </w:rPr>
        <w:t>вчення</w:t>
      </w:r>
      <w:r>
        <w:t></w:t>
      </w:r>
      <w:r>
        <w:rPr>
          <w:rFonts w:hint="eastAsia"/>
        </w:rPr>
        <w:t>як</w:t>
      </w:r>
      <w:r>
        <w:t></w:t>
      </w:r>
      <w:r>
        <w:rPr>
          <w:rFonts w:hint="eastAsia"/>
        </w:rPr>
        <w:t>такого</w:t>
      </w:r>
      <w:r>
        <w:t></w:t>
      </w:r>
      <w:r>
        <w:t></w:t>
      </w:r>
      <w:r>
        <w:rPr>
          <w:rFonts w:hint="eastAsia"/>
        </w:rPr>
        <w:t>пропонуючи</w:t>
      </w:r>
      <w:r>
        <w:t></w:t>
      </w:r>
      <w:r>
        <w:rPr>
          <w:rFonts w:hint="eastAsia"/>
        </w:rPr>
        <w:t>замість</w:t>
      </w:r>
    </w:p>
    <w:p w:rsidR="00463185" w:rsidRDefault="00463185" w:rsidP="00463185">
      <w:r>
        <w:rPr>
          <w:rFonts w:hint="eastAsia"/>
        </w:rPr>
        <w:t>традиційних</w:t>
      </w:r>
      <w:r>
        <w:t></w:t>
      </w:r>
      <w:r>
        <w:rPr>
          <w:rFonts w:hint="eastAsia"/>
        </w:rPr>
        <w:t>трактувань</w:t>
      </w:r>
      <w:r>
        <w:t></w:t>
      </w:r>
      <w:r>
        <w:rPr>
          <w:rFonts w:hint="eastAsia"/>
        </w:rPr>
        <w:t>своє</w:t>
      </w:r>
      <w:r>
        <w:t></w:t>
      </w:r>
      <w:r>
        <w:rPr>
          <w:rFonts w:hint="eastAsia"/>
        </w:rPr>
        <w:t>власне</w:t>
      </w:r>
      <w:r>
        <w:t></w:t>
      </w:r>
      <w:r>
        <w:rPr>
          <w:rFonts w:hint="eastAsia"/>
        </w:rPr>
        <w:t>розуміння</w:t>
      </w:r>
      <w:r>
        <w:t></w:t>
      </w:r>
      <w:r>
        <w:rPr>
          <w:rFonts w:hint="eastAsia"/>
        </w:rPr>
        <w:t>ісламу</w:t>
      </w:r>
      <w:r>
        <w:t></w:t>
      </w:r>
      <w:r>
        <w:t></w:t>
      </w:r>
      <w:r>
        <w:rPr>
          <w:rFonts w:hint="eastAsia"/>
        </w:rPr>
        <w:t>тези</w:t>
      </w:r>
      <w:r>
        <w:t></w:t>
      </w:r>
      <w:r>
        <w:rPr>
          <w:rFonts w:hint="eastAsia"/>
        </w:rPr>
        <w:t>якого</w:t>
      </w:r>
      <w:r>
        <w:t></w:t>
      </w:r>
      <w:r>
        <w:t></w:t>
      </w:r>
      <w:r>
        <w:rPr>
          <w:rFonts w:hint="eastAsia"/>
        </w:rPr>
        <w:t>як</w:t>
      </w:r>
    </w:p>
    <w:p w:rsidR="00463185" w:rsidRDefault="00463185" w:rsidP="00463185">
      <w:r>
        <w:rPr>
          <w:rFonts w:hint="eastAsia"/>
        </w:rPr>
        <w:t>показано</w:t>
      </w:r>
      <w:r>
        <w:t></w:t>
      </w:r>
      <w:r>
        <w:rPr>
          <w:rFonts w:hint="eastAsia"/>
        </w:rPr>
        <w:t>в</w:t>
      </w:r>
      <w:r>
        <w:t></w:t>
      </w:r>
      <w:r>
        <w:rPr>
          <w:rFonts w:hint="eastAsia"/>
        </w:rPr>
        <w:t>дисертації</w:t>
      </w:r>
      <w:r>
        <w:t></w:t>
      </w:r>
      <w:r>
        <w:t></w:t>
      </w:r>
      <w:r>
        <w:rPr>
          <w:rFonts w:hint="eastAsia"/>
        </w:rPr>
        <w:t>критикують</w:t>
      </w:r>
      <w:r>
        <w:t></w:t>
      </w:r>
      <w:r>
        <w:rPr>
          <w:rFonts w:hint="eastAsia"/>
        </w:rPr>
        <w:t>знані</w:t>
      </w:r>
      <w:r>
        <w:t></w:t>
      </w:r>
      <w:r>
        <w:rPr>
          <w:rFonts w:hint="eastAsia"/>
        </w:rPr>
        <w:t>мусульманські</w:t>
      </w:r>
      <w:r>
        <w:t></w:t>
      </w:r>
      <w:r>
        <w:rPr>
          <w:rFonts w:hint="eastAsia"/>
        </w:rPr>
        <w:t>вчені</w:t>
      </w:r>
      <w:r>
        <w:t></w:t>
      </w:r>
      <w:r>
        <w:rPr>
          <w:rFonts w:hint="eastAsia"/>
        </w:rPr>
        <w:t>різних</w:t>
      </w:r>
    </w:p>
    <w:p w:rsidR="00463185" w:rsidRDefault="00463185" w:rsidP="00463185">
      <w:r>
        <w:rPr>
          <w:rFonts w:hint="eastAsia"/>
        </w:rPr>
        <w:t>мазхабів</w:t>
      </w:r>
      <w:r>
        <w:t></w:t>
      </w:r>
      <w:r>
        <w:t></w:t>
      </w:r>
      <w:r>
        <w:rPr>
          <w:rFonts w:hint="eastAsia"/>
        </w:rPr>
        <w:t>По</w:t>
      </w:r>
      <w:r>
        <w:t></w:t>
      </w:r>
      <w:r>
        <w:rPr>
          <w:rFonts w:hint="eastAsia"/>
        </w:rPr>
        <w:t>третє</w:t>
      </w:r>
      <w:r>
        <w:t></w:t>
      </w:r>
      <w:r>
        <w:t></w:t>
      </w:r>
      <w:r>
        <w:rPr>
          <w:rFonts w:hint="eastAsia"/>
        </w:rPr>
        <w:t>спроби</w:t>
      </w:r>
      <w:r>
        <w:t></w:t>
      </w:r>
      <w:r>
        <w:rPr>
          <w:rFonts w:hint="eastAsia"/>
        </w:rPr>
        <w:t>радикалів</w:t>
      </w:r>
      <w:r>
        <w:t></w:t>
      </w:r>
      <w:r>
        <w:rPr>
          <w:rFonts w:hint="eastAsia"/>
        </w:rPr>
        <w:t>втілити</w:t>
      </w:r>
      <w:r>
        <w:t></w:t>
      </w:r>
      <w:r>
        <w:rPr>
          <w:rFonts w:hint="eastAsia"/>
        </w:rPr>
        <w:t>у</w:t>
      </w:r>
      <w:r>
        <w:t></w:t>
      </w:r>
      <w:r>
        <w:rPr>
          <w:rFonts w:hint="eastAsia"/>
        </w:rPr>
        <w:t>життя</w:t>
      </w:r>
      <w:r>
        <w:t></w:t>
      </w:r>
      <w:r>
        <w:rPr>
          <w:rFonts w:hint="eastAsia"/>
        </w:rPr>
        <w:t>настанови</w:t>
      </w:r>
      <w:r>
        <w:t></w:t>
      </w:r>
      <w:r>
        <w:rPr>
          <w:rFonts w:hint="eastAsia"/>
        </w:rPr>
        <w:t>С</w:t>
      </w:r>
      <w:r>
        <w:t></w:t>
      </w:r>
      <w:r>
        <w:t></w:t>
      </w:r>
      <w:r>
        <w:rPr>
          <w:rFonts w:hint="eastAsia"/>
        </w:rPr>
        <w:t>Кутба</w:t>
      </w:r>
    </w:p>
    <w:p w:rsidR="00463185" w:rsidRDefault="00463185" w:rsidP="00463185">
      <w:r>
        <w:rPr>
          <w:rFonts w:hint="eastAsia"/>
        </w:rPr>
        <w:t>налаштовують</w:t>
      </w:r>
      <w:r>
        <w:t></w:t>
      </w:r>
      <w:r>
        <w:rPr>
          <w:rFonts w:hint="eastAsia"/>
        </w:rPr>
        <w:t>населення</w:t>
      </w:r>
      <w:r>
        <w:t></w:t>
      </w:r>
      <w:r>
        <w:rPr>
          <w:rFonts w:hint="eastAsia"/>
        </w:rPr>
        <w:t>різних</w:t>
      </w:r>
      <w:r>
        <w:t></w:t>
      </w:r>
      <w:r>
        <w:rPr>
          <w:rFonts w:hint="eastAsia"/>
        </w:rPr>
        <w:t>країн</w:t>
      </w:r>
      <w:r>
        <w:t></w:t>
      </w:r>
      <w:r>
        <w:rPr>
          <w:rFonts w:hint="eastAsia"/>
        </w:rPr>
        <w:t>світу</w:t>
      </w:r>
      <w:r>
        <w:t></w:t>
      </w:r>
      <w:r>
        <w:rPr>
          <w:rFonts w:hint="eastAsia"/>
        </w:rPr>
        <w:t>проти</w:t>
      </w:r>
      <w:r>
        <w:t></w:t>
      </w:r>
      <w:r>
        <w:rPr>
          <w:rFonts w:hint="eastAsia"/>
        </w:rPr>
        <w:t>ісламу</w:t>
      </w:r>
      <w:r>
        <w:t></w:t>
      </w:r>
      <w:r>
        <w:rPr>
          <w:rFonts w:hint="eastAsia"/>
        </w:rPr>
        <w:t>як</w:t>
      </w:r>
      <w:r>
        <w:t></w:t>
      </w:r>
      <w:r>
        <w:rPr>
          <w:rFonts w:hint="eastAsia"/>
        </w:rPr>
        <w:t>такого</w:t>
      </w:r>
      <w:r>
        <w:t></w:t>
      </w:r>
      <w:r>
        <w:t></w:t>
      </w:r>
      <w:r>
        <w:rPr>
          <w:rFonts w:hint="eastAsia"/>
        </w:rPr>
        <w:t>іменем</w:t>
      </w:r>
    </w:p>
    <w:p w:rsidR="00463185" w:rsidRDefault="00463185" w:rsidP="00463185">
      <w:r>
        <w:rPr>
          <w:rFonts w:hint="eastAsia"/>
        </w:rPr>
        <w:t>якого</w:t>
      </w:r>
      <w:r>
        <w:t></w:t>
      </w:r>
      <w:r>
        <w:rPr>
          <w:rFonts w:hint="eastAsia"/>
        </w:rPr>
        <w:t>прикриваються</w:t>
      </w:r>
      <w:r>
        <w:t></w:t>
      </w:r>
      <w:r>
        <w:rPr>
          <w:rFonts w:hint="eastAsia"/>
        </w:rPr>
        <w:t>джихадійські</w:t>
      </w:r>
      <w:r>
        <w:t></w:t>
      </w:r>
      <w:r>
        <w:rPr>
          <w:rFonts w:hint="eastAsia"/>
        </w:rPr>
        <w:t>екстремісти</w:t>
      </w:r>
      <w:r>
        <w:t></w:t>
      </w:r>
    </w:p>
    <w:p w:rsidR="00463185" w:rsidRDefault="00463185" w:rsidP="00463185">
      <w:r>
        <w:rPr>
          <w:rFonts w:hint="eastAsia"/>
        </w:rPr>
        <w:t>Як</w:t>
      </w:r>
      <w:r>
        <w:t></w:t>
      </w:r>
      <w:r>
        <w:rPr>
          <w:rFonts w:hint="eastAsia"/>
        </w:rPr>
        <w:t>було</w:t>
      </w:r>
      <w:r>
        <w:t></w:t>
      </w:r>
      <w:r>
        <w:rPr>
          <w:rFonts w:hint="eastAsia"/>
        </w:rPr>
        <w:t>показано</w:t>
      </w:r>
      <w:r>
        <w:t></w:t>
      </w:r>
      <w:r>
        <w:rPr>
          <w:rFonts w:hint="eastAsia"/>
        </w:rPr>
        <w:t>в</w:t>
      </w:r>
      <w:r>
        <w:t></w:t>
      </w:r>
      <w:r>
        <w:rPr>
          <w:rFonts w:hint="eastAsia"/>
        </w:rPr>
        <w:t>дисертації</w:t>
      </w:r>
      <w:r>
        <w:t></w:t>
      </w:r>
      <w:r>
        <w:t></w:t>
      </w:r>
      <w:r>
        <w:rPr>
          <w:rFonts w:hint="eastAsia"/>
        </w:rPr>
        <w:t>криза</w:t>
      </w:r>
      <w:r>
        <w:t></w:t>
      </w:r>
      <w:r>
        <w:rPr>
          <w:rFonts w:hint="eastAsia"/>
        </w:rPr>
        <w:t>світських</w:t>
      </w:r>
      <w:r>
        <w:t></w:t>
      </w:r>
      <w:r>
        <w:rPr>
          <w:rFonts w:hint="eastAsia"/>
        </w:rPr>
        <w:t>ідеологій</w:t>
      </w:r>
      <w:r>
        <w:t></w:t>
      </w:r>
      <w:r>
        <w:rPr>
          <w:rFonts w:hint="eastAsia"/>
        </w:rPr>
        <w:t>у</w:t>
      </w:r>
      <w:r>
        <w:t></w:t>
      </w:r>
      <w:r>
        <w:rPr>
          <w:rFonts w:hint="eastAsia"/>
        </w:rPr>
        <w:t>країнах</w:t>
      </w:r>
    </w:p>
    <w:p w:rsidR="00463185" w:rsidRDefault="00463185" w:rsidP="00463185">
      <w:r>
        <w:rPr>
          <w:rFonts w:hint="eastAsia"/>
        </w:rPr>
        <w:t>Близького</w:t>
      </w:r>
      <w:r>
        <w:t></w:t>
      </w:r>
      <w:r>
        <w:rPr>
          <w:rFonts w:hint="eastAsia"/>
        </w:rPr>
        <w:t>Сходу</w:t>
      </w:r>
      <w:r>
        <w:t></w:t>
      </w:r>
      <w:r>
        <w:rPr>
          <w:rFonts w:hint="eastAsia"/>
        </w:rPr>
        <w:t>призвела</w:t>
      </w:r>
      <w:r>
        <w:t></w:t>
      </w:r>
      <w:r>
        <w:rPr>
          <w:rFonts w:hint="eastAsia"/>
        </w:rPr>
        <w:t>до</w:t>
      </w:r>
      <w:r>
        <w:t></w:t>
      </w:r>
      <w:r>
        <w:rPr>
          <w:rFonts w:hint="eastAsia"/>
        </w:rPr>
        <w:t>ренесансу</w:t>
      </w:r>
      <w:r>
        <w:t></w:t>
      </w:r>
      <w:r>
        <w:rPr>
          <w:rFonts w:hint="eastAsia"/>
        </w:rPr>
        <w:t>релігійних</w:t>
      </w:r>
      <w:r>
        <w:t></w:t>
      </w:r>
      <w:r>
        <w:rPr>
          <w:rFonts w:hint="eastAsia"/>
        </w:rPr>
        <w:t>уявлень</w:t>
      </w:r>
      <w:r>
        <w:t></w:t>
      </w:r>
      <w:r>
        <w:t></w:t>
      </w:r>
      <w:r>
        <w:rPr>
          <w:rFonts w:hint="eastAsia"/>
        </w:rPr>
        <w:t>зокрема</w:t>
      </w:r>
      <w:r>
        <w:t></w:t>
      </w:r>
      <w:r>
        <w:rPr>
          <w:rFonts w:hint="eastAsia"/>
        </w:rPr>
        <w:t>до</w:t>
      </w:r>
    </w:p>
    <w:p w:rsidR="00463185" w:rsidRDefault="00463185" w:rsidP="00463185">
      <w:r>
        <w:rPr>
          <w:rFonts w:hint="eastAsia"/>
        </w:rPr>
        <w:t>популярності</w:t>
      </w:r>
      <w:r>
        <w:t></w:t>
      </w:r>
      <w:r>
        <w:rPr>
          <w:rFonts w:hint="eastAsia"/>
        </w:rPr>
        <w:t>салафітських</w:t>
      </w:r>
      <w:r>
        <w:t></w:t>
      </w:r>
      <w:r>
        <w:rPr>
          <w:rFonts w:hint="eastAsia"/>
        </w:rPr>
        <w:t>ідей</w:t>
      </w:r>
      <w:r>
        <w:t></w:t>
      </w:r>
      <w:r>
        <w:rPr>
          <w:rFonts w:hint="eastAsia"/>
        </w:rPr>
        <w:t>повернення</w:t>
      </w:r>
      <w:r>
        <w:t></w:t>
      </w:r>
      <w:r>
        <w:rPr>
          <w:rFonts w:hint="eastAsia"/>
        </w:rPr>
        <w:t>до</w:t>
      </w:r>
      <w:r>
        <w:t></w:t>
      </w:r>
      <w:r>
        <w:rPr>
          <w:rFonts w:hint="eastAsia"/>
        </w:rPr>
        <w:t>первинного</w:t>
      </w:r>
      <w:r>
        <w:t></w:t>
      </w:r>
      <w:r>
        <w:rPr>
          <w:rFonts w:hint="eastAsia"/>
        </w:rPr>
        <w:t>ісламу</w:t>
      </w:r>
      <w:r>
        <w:t></w:t>
      </w:r>
      <w:r>
        <w:t></w:t>
      </w:r>
      <w:r>
        <w:rPr>
          <w:rFonts w:hint="eastAsia"/>
        </w:rPr>
        <w:t>Своїм</w:t>
      </w:r>
    </w:p>
    <w:p w:rsidR="00463185" w:rsidRDefault="00463185" w:rsidP="00463185">
      <w:r>
        <w:rPr>
          <w:rFonts w:hint="eastAsia"/>
        </w:rPr>
        <w:t>прихильникам</w:t>
      </w:r>
      <w:r>
        <w:t></w:t>
      </w:r>
      <w:r>
        <w:rPr>
          <w:rFonts w:hint="eastAsia"/>
        </w:rPr>
        <w:t>ці</w:t>
      </w:r>
      <w:r>
        <w:t></w:t>
      </w:r>
      <w:r>
        <w:rPr>
          <w:rFonts w:hint="eastAsia"/>
        </w:rPr>
        <w:t>ідеї</w:t>
      </w:r>
      <w:r>
        <w:t></w:t>
      </w:r>
      <w:r>
        <w:rPr>
          <w:rFonts w:hint="eastAsia"/>
        </w:rPr>
        <w:t>здаються</w:t>
      </w:r>
      <w:r>
        <w:t></w:t>
      </w:r>
      <w:r>
        <w:rPr>
          <w:rFonts w:hint="eastAsia"/>
        </w:rPr>
        <w:t>засобом</w:t>
      </w:r>
      <w:r>
        <w:t></w:t>
      </w:r>
      <w:r>
        <w:t></w:t>
      </w:r>
      <w:r>
        <w:rPr>
          <w:rFonts w:hint="eastAsia"/>
        </w:rPr>
        <w:t>який</w:t>
      </w:r>
      <w:r>
        <w:t></w:t>
      </w:r>
      <w:r>
        <w:rPr>
          <w:rFonts w:hint="eastAsia"/>
        </w:rPr>
        <w:t>здатен</w:t>
      </w:r>
      <w:r>
        <w:t></w:t>
      </w:r>
      <w:r>
        <w:rPr>
          <w:rFonts w:hint="eastAsia"/>
        </w:rPr>
        <w:t>подолати</w:t>
      </w:r>
      <w:r>
        <w:t></w:t>
      </w:r>
      <w:r>
        <w:rPr>
          <w:rFonts w:hint="eastAsia"/>
        </w:rPr>
        <w:t>політичні</w:t>
      </w:r>
      <w:r>
        <w:t></w:t>
      </w:r>
    </w:p>
    <w:p w:rsidR="00463185" w:rsidRDefault="00463185" w:rsidP="00463185">
      <w:r>
        <w:rPr>
          <w:rFonts w:hint="eastAsia"/>
        </w:rPr>
        <w:t>економічні</w:t>
      </w:r>
      <w:r>
        <w:t></w:t>
      </w:r>
      <w:r>
        <w:rPr>
          <w:rFonts w:hint="eastAsia"/>
        </w:rPr>
        <w:t>та</w:t>
      </w:r>
      <w:r>
        <w:t></w:t>
      </w:r>
      <w:r>
        <w:rPr>
          <w:rFonts w:hint="eastAsia"/>
        </w:rPr>
        <w:t>духовні</w:t>
      </w:r>
      <w:r>
        <w:t></w:t>
      </w:r>
      <w:r>
        <w:rPr>
          <w:rFonts w:hint="eastAsia"/>
        </w:rPr>
        <w:t>негаразди</w:t>
      </w:r>
      <w:r>
        <w:t></w:t>
      </w:r>
      <w:r>
        <w:t></w:t>
      </w:r>
      <w:r>
        <w:rPr>
          <w:rFonts w:hint="eastAsia"/>
        </w:rPr>
        <w:t>які</w:t>
      </w:r>
      <w:r>
        <w:t></w:t>
      </w:r>
      <w:r>
        <w:rPr>
          <w:rFonts w:hint="eastAsia"/>
        </w:rPr>
        <w:t>склалися</w:t>
      </w:r>
      <w:r>
        <w:t></w:t>
      </w:r>
      <w:r>
        <w:rPr>
          <w:rFonts w:hint="eastAsia"/>
        </w:rPr>
        <w:t>в</w:t>
      </w:r>
      <w:r>
        <w:t></w:t>
      </w:r>
      <w:r>
        <w:rPr>
          <w:rFonts w:hint="eastAsia"/>
        </w:rPr>
        <w:t>країнах</w:t>
      </w:r>
      <w:r>
        <w:t></w:t>
      </w:r>
      <w:r>
        <w:rPr>
          <w:rFonts w:hint="eastAsia"/>
        </w:rPr>
        <w:t>цього</w:t>
      </w:r>
      <w:r>
        <w:t></w:t>
      </w:r>
      <w:r>
        <w:rPr>
          <w:rFonts w:hint="eastAsia"/>
        </w:rPr>
        <w:t>регіону</w:t>
      </w:r>
      <w:r>
        <w:t></w:t>
      </w:r>
    </w:p>
    <w:p w:rsidR="00463185" w:rsidRDefault="00463185" w:rsidP="00463185">
      <w:r>
        <w:t></w:t>
      </w:r>
      <w:r>
        <w:t></w:t>
      </w:r>
      <w:r>
        <w:t></w:t>
      </w:r>
      <w:r>
        <w:rPr>
          <w:rFonts w:hint="eastAsia"/>
        </w:rPr>
        <w:t>Основою</w:t>
      </w:r>
      <w:r>
        <w:t></w:t>
      </w:r>
      <w:r>
        <w:rPr>
          <w:rFonts w:hint="eastAsia"/>
        </w:rPr>
        <w:t>ідеології</w:t>
      </w:r>
      <w:r>
        <w:t></w:t>
      </w:r>
      <w:r>
        <w:rPr>
          <w:rFonts w:hint="eastAsia"/>
        </w:rPr>
        <w:t>джихадизму</w:t>
      </w:r>
      <w:r>
        <w:t></w:t>
      </w:r>
      <w:r>
        <w:t></w:t>
      </w:r>
      <w:r>
        <w:rPr>
          <w:rFonts w:hint="eastAsia"/>
        </w:rPr>
        <w:t>що</w:t>
      </w:r>
      <w:r>
        <w:t></w:t>
      </w:r>
      <w:r>
        <w:t></w:t>
      </w:r>
      <w:r>
        <w:rPr>
          <w:rFonts w:hint="eastAsia"/>
        </w:rPr>
        <w:t>зокрема</w:t>
      </w:r>
      <w:r>
        <w:t></w:t>
      </w:r>
      <w:r>
        <w:t></w:t>
      </w:r>
      <w:r>
        <w:rPr>
          <w:rFonts w:hint="eastAsia"/>
        </w:rPr>
        <w:t>поширюється</w:t>
      </w:r>
      <w:r>
        <w:t></w:t>
      </w:r>
      <w:r>
        <w:rPr>
          <w:rFonts w:hint="eastAsia"/>
        </w:rPr>
        <w:t>в</w:t>
      </w:r>
    </w:p>
    <w:p w:rsidR="00463185" w:rsidRDefault="00463185" w:rsidP="00463185">
      <w:r>
        <w:rPr>
          <w:rFonts w:hint="eastAsia"/>
        </w:rPr>
        <w:t>Європі</w:t>
      </w:r>
      <w:r>
        <w:t></w:t>
      </w:r>
      <w:r>
        <w:t></w:t>
      </w:r>
      <w:r>
        <w:rPr>
          <w:rFonts w:hint="eastAsia"/>
        </w:rPr>
        <w:t>є</w:t>
      </w:r>
      <w:r>
        <w:t></w:t>
      </w:r>
      <w:r>
        <w:rPr>
          <w:rFonts w:hint="eastAsia"/>
        </w:rPr>
        <w:t>радикальний</w:t>
      </w:r>
      <w:r>
        <w:t></w:t>
      </w:r>
      <w:r>
        <w:rPr>
          <w:rFonts w:hint="eastAsia"/>
        </w:rPr>
        <w:t>салафізм</w:t>
      </w:r>
      <w:r>
        <w:t></w:t>
      </w:r>
      <w:r>
        <w:rPr>
          <w:rFonts w:hint="eastAsia"/>
        </w:rPr>
        <w:t>із</w:t>
      </w:r>
      <w:r>
        <w:t></w:t>
      </w:r>
      <w:r>
        <w:rPr>
          <w:rFonts w:hint="eastAsia"/>
        </w:rPr>
        <w:t>його</w:t>
      </w:r>
      <w:r>
        <w:t></w:t>
      </w:r>
      <w:r>
        <w:rPr>
          <w:rFonts w:hint="eastAsia"/>
        </w:rPr>
        <w:t>програмою</w:t>
      </w:r>
      <w:r>
        <w:t></w:t>
      </w:r>
      <w:r>
        <w:rPr>
          <w:rFonts w:hint="eastAsia"/>
        </w:rPr>
        <w:t>дій</w:t>
      </w:r>
      <w:r>
        <w:t></w:t>
      </w:r>
      <w:r>
        <w:rPr>
          <w:rFonts w:hint="eastAsia"/>
        </w:rPr>
        <w:t>стосовно</w:t>
      </w:r>
      <w:r>
        <w:t></w:t>
      </w:r>
    </w:p>
    <w:p w:rsidR="00463185" w:rsidRDefault="00463185" w:rsidP="00463185">
      <w:r>
        <w:t></w:t>
      </w:r>
      <w:r>
        <w:t></w:t>
      </w:r>
      <w:r>
        <w:t></w:t>
      </w:r>
    </w:p>
    <w:p w:rsidR="00463185" w:rsidRDefault="00463185" w:rsidP="00463185">
      <w:r>
        <w:rPr>
          <w:rFonts w:hint="eastAsia"/>
        </w:rPr>
        <w:t>несалафітського</w:t>
      </w:r>
      <w:r>
        <w:t></w:t>
      </w:r>
      <w:r>
        <w:rPr>
          <w:rFonts w:hint="eastAsia"/>
        </w:rPr>
        <w:t>оточення</w:t>
      </w:r>
      <w:r>
        <w:t></w:t>
      </w:r>
      <w:r>
        <w:t></w:t>
      </w:r>
      <w:r>
        <w:rPr>
          <w:rFonts w:hint="eastAsia"/>
        </w:rPr>
        <w:t>і</w:t>
      </w:r>
      <w:r>
        <w:t></w:t>
      </w:r>
      <w:r>
        <w:rPr>
          <w:rFonts w:hint="eastAsia"/>
        </w:rPr>
        <w:t>немусульманського</w:t>
      </w:r>
      <w:r>
        <w:t></w:t>
      </w:r>
      <w:r>
        <w:t></w:t>
      </w:r>
      <w:r>
        <w:rPr>
          <w:rFonts w:hint="eastAsia"/>
        </w:rPr>
        <w:t>і</w:t>
      </w:r>
      <w:r>
        <w:t></w:t>
      </w:r>
      <w:r>
        <w:rPr>
          <w:rFonts w:hint="eastAsia"/>
        </w:rPr>
        <w:t>мусульманського</w:t>
      </w:r>
      <w:r>
        <w:t></w:t>
      </w:r>
      <w:r>
        <w:t></w:t>
      </w:r>
    </w:p>
    <w:p w:rsidR="00463185" w:rsidRDefault="00463185" w:rsidP="00463185">
      <w:r>
        <w:rPr>
          <w:rFonts w:hint="eastAsia"/>
        </w:rPr>
        <w:t>Радикальний</w:t>
      </w:r>
      <w:r>
        <w:t></w:t>
      </w:r>
      <w:r>
        <w:rPr>
          <w:rFonts w:hint="eastAsia"/>
        </w:rPr>
        <w:t>джахадизм</w:t>
      </w:r>
      <w:r>
        <w:t></w:t>
      </w:r>
      <w:r>
        <w:rPr>
          <w:rFonts w:hint="eastAsia"/>
        </w:rPr>
        <w:t>характеризується</w:t>
      </w:r>
      <w:r>
        <w:t></w:t>
      </w:r>
      <w:r>
        <w:rPr>
          <w:rFonts w:hint="eastAsia"/>
        </w:rPr>
        <w:t>пропагуванням</w:t>
      </w:r>
      <w:r>
        <w:t></w:t>
      </w:r>
      <w:r>
        <w:rPr>
          <w:rFonts w:hint="eastAsia"/>
        </w:rPr>
        <w:t>насилля</w:t>
      </w:r>
      <w:r>
        <w:t></w:t>
      </w:r>
    </w:p>
    <w:p w:rsidR="00463185" w:rsidRDefault="00463185" w:rsidP="00463185">
      <w:r>
        <w:rPr>
          <w:rFonts w:hint="eastAsia"/>
        </w:rPr>
        <w:t>принципом</w:t>
      </w:r>
      <w:r>
        <w:t></w:t>
      </w:r>
      <w:r>
        <w:t></w:t>
      </w:r>
      <w:r>
        <w:rPr>
          <w:rFonts w:hint="eastAsia"/>
        </w:rPr>
        <w:t>мета</w:t>
      </w:r>
      <w:r>
        <w:t></w:t>
      </w:r>
      <w:r>
        <w:rPr>
          <w:rFonts w:hint="eastAsia"/>
        </w:rPr>
        <w:t>виправдовує</w:t>
      </w:r>
      <w:r>
        <w:t></w:t>
      </w:r>
      <w:r>
        <w:rPr>
          <w:rFonts w:hint="eastAsia"/>
        </w:rPr>
        <w:t>засоби</w:t>
      </w:r>
      <w:r>
        <w:t></w:t>
      </w:r>
      <w:r>
        <w:t></w:t>
      </w:r>
      <w:r>
        <w:t></w:t>
      </w:r>
      <w:r>
        <w:rPr>
          <w:rFonts w:hint="eastAsia"/>
        </w:rPr>
        <w:t>дихотомічною</w:t>
      </w:r>
      <w:r>
        <w:t></w:t>
      </w:r>
      <w:r>
        <w:rPr>
          <w:rFonts w:hint="eastAsia"/>
        </w:rPr>
        <w:t>поляризацією</w:t>
      </w:r>
      <w:r>
        <w:t></w:t>
      </w:r>
      <w:r>
        <w:rPr>
          <w:rFonts w:hint="eastAsia"/>
        </w:rPr>
        <w:t>світу</w:t>
      </w:r>
      <w:r>
        <w:t></w:t>
      </w:r>
    </w:p>
    <w:p w:rsidR="00463185" w:rsidRDefault="00463185" w:rsidP="00463185">
      <w:r>
        <w:rPr>
          <w:rFonts w:hint="eastAsia"/>
        </w:rPr>
        <w:t>акцентуацією</w:t>
      </w:r>
      <w:r>
        <w:t></w:t>
      </w:r>
      <w:r>
        <w:rPr>
          <w:rFonts w:hint="eastAsia"/>
        </w:rPr>
        <w:t>релігійної</w:t>
      </w:r>
      <w:r>
        <w:t></w:t>
      </w:r>
      <w:r>
        <w:rPr>
          <w:rFonts w:hint="eastAsia"/>
        </w:rPr>
        <w:t>нетерпимості</w:t>
      </w:r>
      <w:r>
        <w:t></w:t>
      </w:r>
      <w:r>
        <w:t></w:t>
      </w:r>
      <w:r>
        <w:rPr>
          <w:rFonts w:hint="eastAsia"/>
        </w:rPr>
        <w:t>санкціонуванням</w:t>
      </w:r>
      <w:r>
        <w:t></w:t>
      </w:r>
      <w:r>
        <w:rPr>
          <w:rFonts w:hint="eastAsia"/>
        </w:rPr>
        <w:t>нібито</w:t>
      </w:r>
      <w:r>
        <w:t></w:t>
      </w:r>
      <w:r>
        <w:rPr>
          <w:rFonts w:hint="eastAsia"/>
        </w:rPr>
        <w:t>збоку</w:t>
      </w:r>
    </w:p>
    <w:p w:rsidR="00463185" w:rsidRDefault="00463185" w:rsidP="00463185">
      <w:r>
        <w:rPr>
          <w:rFonts w:hint="eastAsia"/>
        </w:rPr>
        <w:t>релігії</w:t>
      </w:r>
      <w:r>
        <w:t></w:t>
      </w:r>
      <w:r>
        <w:rPr>
          <w:rFonts w:hint="eastAsia"/>
        </w:rPr>
        <w:t>агресивних</w:t>
      </w:r>
      <w:r>
        <w:t></w:t>
      </w:r>
      <w:r>
        <w:rPr>
          <w:rFonts w:hint="eastAsia"/>
        </w:rPr>
        <w:t>дій</w:t>
      </w:r>
      <w:r>
        <w:t></w:t>
      </w:r>
      <w:r>
        <w:rPr>
          <w:rFonts w:hint="eastAsia"/>
        </w:rPr>
        <w:t>щодо</w:t>
      </w:r>
      <w:r>
        <w:t></w:t>
      </w:r>
      <w:r>
        <w:rPr>
          <w:rFonts w:hint="eastAsia"/>
        </w:rPr>
        <w:t>іновірців</w:t>
      </w:r>
      <w:r>
        <w:t></w:t>
      </w:r>
      <w:r>
        <w:rPr>
          <w:rFonts w:hint="eastAsia"/>
        </w:rPr>
        <w:t>та</w:t>
      </w:r>
      <w:r>
        <w:t></w:t>
      </w:r>
      <w:r>
        <w:rPr>
          <w:rFonts w:hint="eastAsia"/>
        </w:rPr>
        <w:t>інакодумців</w:t>
      </w:r>
      <w:r>
        <w:t></w:t>
      </w:r>
    </w:p>
    <w:p w:rsidR="00463185" w:rsidRDefault="00463185" w:rsidP="00463185">
      <w:r>
        <w:rPr>
          <w:rFonts w:hint="eastAsia"/>
        </w:rPr>
        <w:t>Найбільш</w:t>
      </w:r>
      <w:r>
        <w:t></w:t>
      </w:r>
      <w:r>
        <w:rPr>
          <w:rFonts w:hint="eastAsia"/>
        </w:rPr>
        <w:t>помітними</w:t>
      </w:r>
      <w:r>
        <w:t></w:t>
      </w:r>
      <w:r>
        <w:rPr>
          <w:rFonts w:hint="eastAsia"/>
        </w:rPr>
        <w:t>складовими</w:t>
      </w:r>
      <w:r>
        <w:t></w:t>
      </w:r>
      <w:r>
        <w:rPr>
          <w:rFonts w:hint="eastAsia"/>
        </w:rPr>
        <w:t>екстремістської</w:t>
      </w:r>
      <w:r>
        <w:t></w:t>
      </w:r>
      <w:r>
        <w:rPr>
          <w:rFonts w:hint="eastAsia"/>
        </w:rPr>
        <w:t>діяльності</w:t>
      </w:r>
    </w:p>
    <w:p w:rsidR="00463185" w:rsidRDefault="00463185" w:rsidP="00463185">
      <w:r>
        <w:rPr>
          <w:rFonts w:hint="eastAsia"/>
        </w:rPr>
        <w:t>радикальних</w:t>
      </w:r>
      <w:r>
        <w:t></w:t>
      </w:r>
      <w:r>
        <w:rPr>
          <w:rFonts w:hint="eastAsia"/>
        </w:rPr>
        <w:t>джихадистів</w:t>
      </w:r>
      <w:r>
        <w:t></w:t>
      </w:r>
      <w:r>
        <w:rPr>
          <w:rFonts w:hint="eastAsia"/>
        </w:rPr>
        <w:t>є</w:t>
      </w:r>
      <w:r>
        <w:t></w:t>
      </w:r>
      <w:r>
        <w:rPr>
          <w:rFonts w:hint="eastAsia"/>
        </w:rPr>
        <w:t>терористичні</w:t>
      </w:r>
      <w:r>
        <w:t></w:t>
      </w:r>
      <w:r>
        <w:rPr>
          <w:rFonts w:hint="eastAsia"/>
        </w:rPr>
        <w:t>атаки</w:t>
      </w:r>
      <w:r>
        <w:t></w:t>
      </w:r>
      <w:r>
        <w:t></w:t>
      </w:r>
      <w:r>
        <w:rPr>
          <w:rFonts w:hint="eastAsia"/>
        </w:rPr>
        <w:t>яких</w:t>
      </w:r>
      <w:r>
        <w:t></w:t>
      </w:r>
      <w:r>
        <w:rPr>
          <w:rFonts w:hint="eastAsia"/>
        </w:rPr>
        <w:t>було</w:t>
      </w:r>
      <w:r>
        <w:t></w:t>
      </w:r>
      <w:r>
        <w:rPr>
          <w:rFonts w:hint="eastAsia"/>
        </w:rPr>
        <w:t>скоєно</w:t>
      </w:r>
      <w:r>
        <w:t></w:t>
      </w:r>
      <w:r>
        <w:rPr>
          <w:rFonts w:hint="eastAsia"/>
        </w:rPr>
        <w:t>в</w:t>
      </w:r>
      <w:r>
        <w:t></w:t>
      </w:r>
      <w:r>
        <w:rPr>
          <w:rFonts w:hint="eastAsia"/>
        </w:rPr>
        <w:t>Європі</w:t>
      </w:r>
    </w:p>
    <w:p w:rsidR="00463185" w:rsidRDefault="00463185" w:rsidP="00463185">
      <w:r>
        <w:rPr>
          <w:rFonts w:hint="eastAsia"/>
        </w:rPr>
        <w:t>не</w:t>
      </w:r>
      <w:r>
        <w:t></w:t>
      </w:r>
      <w:r>
        <w:rPr>
          <w:rFonts w:hint="eastAsia"/>
        </w:rPr>
        <w:t>менше</w:t>
      </w:r>
      <w:r>
        <w:t></w:t>
      </w:r>
      <w:r>
        <w:t></w:t>
      </w:r>
      <w:r>
        <w:t></w:t>
      </w:r>
      <w:r>
        <w:t></w:t>
      </w:r>
      <w:r>
        <w:rPr>
          <w:rFonts w:hint="eastAsia"/>
        </w:rPr>
        <w:t>за</w:t>
      </w:r>
      <w:r>
        <w:t></w:t>
      </w:r>
      <w:r>
        <w:rPr>
          <w:rFonts w:hint="eastAsia"/>
        </w:rPr>
        <w:t>останні</w:t>
      </w:r>
      <w:r>
        <w:t></w:t>
      </w:r>
      <w:r>
        <w:rPr>
          <w:rFonts w:hint="eastAsia"/>
        </w:rPr>
        <w:t>два</w:t>
      </w:r>
      <w:r>
        <w:t></w:t>
      </w:r>
      <w:r>
        <w:rPr>
          <w:rFonts w:hint="eastAsia"/>
        </w:rPr>
        <w:t>десятиліття</w:t>
      </w:r>
      <w:r>
        <w:t></w:t>
      </w:r>
      <w:r>
        <w:t></w:t>
      </w:r>
      <w:r>
        <w:rPr>
          <w:rFonts w:hint="eastAsia"/>
        </w:rPr>
        <w:t>а</w:t>
      </w:r>
      <w:r>
        <w:t></w:t>
      </w:r>
      <w:r>
        <w:rPr>
          <w:rFonts w:hint="eastAsia"/>
        </w:rPr>
        <w:t>також</w:t>
      </w:r>
      <w:r>
        <w:t></w:t>
      </w:r>
      <w:r>
        <w:rPr>
          <w:rFonts w:hint="eastAsia"/>
        </w:rPr>
        <w:t>пропаганда</w:t>
      </w:r>
    </w:p>
    <w:p w:rsidR="00463185" w:rsidRDefault="00463185" w:rsidP="00463185">
      <w:r>
        <w:rPr>
          <w:rFonts w:hint="eastAsia"/>
        </w:rPr>
        <w:t>екстремістських</w:t>
      </w:r>
      <w:r>
        <w:t></w:t>
      </w:r>
      <w:r>
        <w:rPr>
          <w:rFonts w:hint="eastAsia"/>
        </w:rPr>
        <w:t>поглядів</w:t>
      </w:r>
      <w:r>
        <w:t></w:t>
      </w:r>
      <w:r>
        <w:t></w:t>
      </w:r>
      <w:r>
        <w:rPr>
          <w:rFonts w:hint="eastAsia"/>
        </w:rPr>
        <w:t>вербування</w:t>
      </w:r>
      <w:r>
        <w:t></w:t>
      </w:r>
      <w:r>
        <w:rPr>
          <w:rFonts w:hint="eastAsia"/>
        </w:rPr>
        <w:t>нових</w:t>
      </w:r>
      <w:r>
        <w:t></w:t>
      </w:r>
      <w:r>
        <w:rPr>
          <w:rFonts w:hint="eastAsia"/>
        </w:rPr>
        <w:t>членів</w:t>
      </w:r>
      <w:r>
        <w:t></w:t>
      </w:r>
      <w:r>
        <w:rPr>
          <w:rFonts w:hint="eastAsia"/>
        </w:rPr>
        <w:t>та</w:t>
      </w:r>
      <w:r>
        <w:t></w:t>
      </w:r>
      <w:r>
        <w:rPr>
          <w:rFonts w:hint="eastAsia"/>
        </w:rPr>
        <w:t>інші</w:t>
      </w:r>
      <w:r>
        <w:t></w:t>
      </w:r>
      <w:r>
        <w:rPr>
          <w:rFonts w:hint="eastAsia"/>
        </w:rPr>
        <w:t>дії</w:t>
      </w:r>
      <w:r>
        <w:t></w:t>
      </w:r>
      <w:r>
        <w:t></w:t>
      </w:r>
      <w:r>
        <w:rPr>
          <w:rFonts w:hint="eastAsia"/>
        </w:rPr>
        <w:t>які</w:t>
      </w:r>
    </w:p>
    <w:p w:rsidR="00463185" w:rsidRDefault="00463185" w:rsidP="00463185">
      <w:r>
        <w:rPr>
          <w:rFonts w:hint="eastAsia"/>
        </w:rPr>
        <w:t>спрямовані</w:t>
      </w:r>
      <w:r>
        <w:t></w:t>
      </w:r>
      <w:r>
        <w:rPr>
          <w:rFonts w:hint="eastAsia"/>
        </w:rPr>
        <w:t>проти</w:t>
      </w:r>
      <w:r>
        <w:t></w:t>
      </w:r>
      <w:r>
        <w:rPr>
          <w:rFonts w:hint="eastAsia"/>
        </w:rPr>
        <w:t>мирного</w:t>
      </w:r>
      <w:r>
        <w:t></w:t>
      </w:r>
      <w:r>
        <w:rPr>
          <w:rFonts w:hint="eastAsia"/>
        </w:rPr>
        <w:t>населення</w:t>
      </w:r>
      <w:r>
        <w:t></w:t>
      </w:r>
      <w:r>
        <w:t></w:t>
      </w:r>
      <w:r>
        <w:rPr>
          <w:rFonts w:hint="eastAsia"/>
        </w:rPr>
        <w:t>Дії</w:t>
      </w:r>
      <w:r>
        <w:t></w:t>
      </w:r>
      <w:r>
        <w:rPr>
          <w:rFonts w:hint="eastAsia"/>
        </w:rPr>
        <w:t>джихадійських</w:t>
      </w:r>
      <w:r>
        <w:t></w:t>
      </w:r>
      <w:r>
        <w:rPr>
          <w:rFonts w:hint="eastAsia"/>
        </w:rPr>
        <w:t>терористів</w:t>
      </w:r>
      <w:r>
        <w:t></w:t>
      </w:r>
      <w:r>
        <w:rPr>
          <w:rFonts w:hint="eastAsia"/>
        </w:rPr>
        <w:t>в</w:t>
      </w:r>
    </w:p>
    <w:p w:rsidR="00463185" w:rsidRDefault="00463185" w:rsidP="00463185">
      <w:r>
        <w:rPr>
          <w:rFonts w:hint="eastAsia"/>
        </w:rPr>
        <w:t>Європі</w:t>
      </w:r>
      <w:r>
        <w:t></w:t>
      </w:r>
      <w:r>
        <w:rPr>
          <w:rFonts w:hint="eastAsia"/>
        </w:rPr>
        <w:t>перших</w:t>
      </w:r>
      <w:r>
        <w:t></w:t>
      </w:r>
      <w:r>
        <w:rPr>
          <w:rFonts w:hint="eastAsia"/>
        </w:rPr>
        <w:t>десятиліть</w:t>
      </w:r>
      <w:r>
        <w:t></w:t>
      </w:r>
      <w:r>
        <w:rPr>
          <w:rFonts w:hint="eastAsia"/>
        </w:rPr>
        <w:t>ХХІ</w:t>
      </w:r>
      <w:r>
        <w:t></w:t>
      </w:r>
      <w:r>
        <w:rPr>
          <w:rFonts w:hint="eastAsia"/>
        </w:rPr>
        <w:t>століття</w:t>
      </w:r>
      <w:r>
        <w:t></w:t>
      </w:r>
      <w:r>
        <w:rPr>
          <w:rFonts w:hint="eastAsia"/>
        </w:rPr>
        <w:t>відповідають</w:t>
      </w:r>
      <w:r>
        <w:t></w:t>
      </w:r>
      <w:r>
        <w:rPr>
          <w:rFonts w:hint="eastAsia"/>
        </w:rPr>
        <w:t>ознакам</w:t>
      </w:r>
      <w:r>
        <w:t></w:t>
      </w:r>
      <w:r>
        <w:rPr>
          <w:rFonts w:hint="eastAsia"/>
        </w:rPr>
        <w:t>релігійно</w:t>
      </w:r>
    </w:p>
    <w:p w:rsidR="00463185" w:rsidRDefault="00463185" w:rsidP="00463185">
      <w:r>
        <w:rPr>
          <w:rFonts w:hint="eastAsia"/>
        </w:rPr>
        <w:t>мотивованого</w:t>
      </w:r>
      <w:r>
        <w:t></w:t>
      </w:r>
      <w:r>
        <w:rPr>
          <w:rFonts w:hint="eastAsia"/>
        </w:rPr>
        <w:t>тероризму</w:t>
      </w:r>
      <w:r>
        <w:t></w:t>
      </w:r>
      <w:r>
        <w:rPr>
          <w:rFonts w:hint="eastAsia"/>
        </w:rPr>
        <w:t>та</w:t>
      </w:r>
      <w:r>
        <w:t></w:t>
      </w:r>
      <w:r>
        <w:rPr>
          <w:rFonts w:hint="eastAsia"/>
        </w:rPr>
        <w:t>є</w:t>
      </w:r>
      <w:r>
        <w:t></w:t>
      </w:r>
      <w:r>
        <w:rPr>
          <w:rFonts w:hint="eastAsia"/>
        </w:rPr>
        <w:t>складовими</w:t>
      </w:r>
      <w:r>
        <w:t></w:t>
      </w:r>
      <w:r>
        <w:rPr>
          <w:rFonts w:hint="eastAsia"/>
        </w:rPr>
        <w:t>конфлікту</w:t>
      </w:r>
      <w:r>
        <w:t></w:t>
      </w:r>
      <w:r>
        <w:t></w:t>
      </w:r>
      <w:r>
        <w:rPr>
          <w:rFonts w:hint="eastAsia"/>
        </w:rPr>
        <w:t>який</w:t>
      </w:r>
      <w:r>
        <w:t></w:t>
      </w:r>
      <w:r>
        <w:rPr>
          <w:rFonts w:hint="eastAsia"/>
        </w:rPr>
        <w:t>не</w:t>
      </w:r>
      <w:r>
        <w:t></w:t>
      </w:r>
      <w:r>
        <w:rPr>
          <w:rFonts w:hint="eastAsia"/>
        </w:rPr>
        <w:t>вирішити</w:t>
      </w:r>
    </w:p>
    <w:p w:rsidR="00463185" w:rsidRPr="00463185" w:rsidRDefault="00463185" w:rsidP="00463185">
      <w:r>
        <w:rPr>
          <w:rFonts w:hint="eastAsia"/>
        </w:rPr>
        <w:t>тільки</w:t>
      </w:r>
      <w:r>
        <w:t></w:t>
      </w:r>
      <w:r>
        <w:rPr>
          <w:rFonts w:hint="eastAsia"/>
        </w:rPr>
        <w:t>засобами</w:t>
      </w:r>
      <w:r>
        <w:t></w:t>
      </w:r>
      <w:r>
        <w:rPr>
          <w:rFonts w:hint="eastAsia"/>
        </w:rPr>
        <w:t>політичного</w:t>
      </w:r>
      <w:r>
        <w:t></w:t>
      </w:r>
      <w:r>
        <w:rPr>
          <w:rFonts w:hint="eastAsia"/>
        </w:rPr>
        <w:t>врегулювання</w:t>
      </w:r>
      <w:r>
        <w:t></w:t>
      </w:r>
    </w:p>
    <w:sectPr w:rsidR="00463185" w:rsidRPr="004631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63185" w:rsidRPr="00463185">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B2656-620A-4E82-8B97-85A27B1B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1752</Words>
  <Characters>9992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2021-09-22T20:50:00Z</dcterms:created>
  <dcterms:modified xsi:type="dcterms:W3CDTF">2021-09-22T21:19:00Z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