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5B21"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Культиасова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Елена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Борисовна</w:t>
      </w:r>
      <w:r w:rsidRPr="00153948">
        <w:rPr>
          <w:rFonts w:ascii="Helvetica" w:hAnsi="Helvetica" w:cs="Helvetica"/>
          <w:b/>
          <w:bCs/>
          <w:color w:val="222222"/>
          <w:sz w:val="21"/>
          <w:szCs w:val="21"/>
        </w:rPr>
        <w:t>.</w:t>
      </w:r>
    </w:p>
    <w:p w14:paraId="4AA0CFAA"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Анатомо</w:t>
      </w:r>
      <w:r w:rsidRPr="00153948">
        <w:rPr>
          <w:rFonts w:ascii="Helvetica" w:hAnsi="Helvetica" w:cs="Helvetica"/>
          <w:b/>
          <w:bCs/>
          <w:color w:val="222222"/>
          <w:sz w:val="21"/>
          <w:szCs w:val="21"/>
        </w:rPr>
        <w:t>-</w:t>
      </w:r>
      <w:r w:rsidRPr="00153948">
        <w:rPr>
          <w:rFonts w:ascii="Helvetica" w:hAnsi="Helvetica" w:cs="Helvetica" w:hint="eastAsia"/>
          <w:b/>
          <w:bCs/>
          <w:color w:val="222222"/>
          <w:sz w:val="21"/>
          <w:szCs w:val="21"/>
        </w:rPr>
        <w:t>морфологическое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изучение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некоторых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полиплоидных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рода</w:t>
      </w:r>
      <w:r w:rsidRPr="00153948">
        <w:rPr>
          <w:rFonts w:ascii="Helvetica" w:hAnsi="Helvetica" w:cs="Helvetica"/>
          <w:b/>
          <w:bCs/>
          <w:color w:val="222222"/>
          <w:sz w:val="21"/>
          <w:szCs w:val="21"/>
        </w:rPr>
        <w:t xml:space="preserve"> Gossypium L.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связи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внутривидовой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дифференциацией</w:t>
      </w:r>
      <w:r w:rsidRPr="00153948">
        <w:rPr>
          <w:rFonts w:ascii="Helvetica" w:hAnsi="Helvetica" w:cs="Helvetica"/>
          <w:b/>
          <w:bCs/>
          <w:color w:val="222222"/>
          <w:sz w:val="21"/>
          <w:szCs w:val="21"/>
        </w:rPr>
        <w:t xml:space="preserve"> : </w:t>
      </w:r>
      <w:r w:rsidRPr="00153948">
        <w:rPr>
          <w:rFonts w:ascii="Helvetica" w:hAnsi="Helvetica" w:cs="Helvetica" w:hint="eastAsia"/>
          <w:b/>
          <w:bCs/>
          <w:color w:val="222222"/>
          <w:sz w:val="21"/>
          <w:szCs w:val="21"/>
        </w:rPr>
        <w:t>диссертация</w:t>
      </w:r>
      <w:r w:rsidRPr="00153948">
        <w:rPr>
          <w:rFonts w:ascii="Helvetica" w:hAnsi="Helvetica" w:cs="Helvetica"/>
          <w:b/>
          <w:bCs/>
          <w:color w:val="222222"/>
          <w:sz w:val="21"/>
          <w:szCs w:val="21"/>
        </w:rPr>
        <w:t xml:space="preserve"> ... </w:t>
      </w:r>
      <w:r w:rsidRPr="00153948">
        <w:rPr>
          <w:rFonts w:ascii="Helvetica" w:hAnsi="Helvetica" w:cs="Helvetica" w:hint="eastAsia"/>
          <w:b/>
          <w:bCs/>
          <w:color w:val="222222"/>
          <w:sz w:val="21"/>
          <w:szCs w:val="21"/>
        </w:rPr>
        <w:t>кандидата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биологических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наук</w:t>
      </w:r>
      <w:r w:rsidRPr="00153948">
        <w:rPr>
          <w:rFonts w:ascii="Helvetica" w:hAnsi="Helvetica" w:cs="Helvetica"/>
          <w:b/>
          <w:bCs/>
          <w:color w:val="222222"/>
          <w:sz w:val="21"/>
          <w:szCs w:val="21"/>
        </w:rPr>
        <w:t xml:space="preserve"> : 03.00.05. - </w:t>
      </w:r>
      <w:r w:rsidRPr="00153948">
        <w:rPr>
          <w:rFonts w:ascii="Helvetica" w:hAnsi="Helvetica" w:cs="Helvetica" w:hint="eastAsia"/>
          <w:b/>
          <w:bCs/>
          <w:color w:val="222222"/>
          <w:sz w:val="21"/>
          <w:szCs w:val="21"/>
        </w:rPr>
        <w:t>Тбилиси</w:t>
      </w:r>
      <w:r w:rsidRPr="00153948">
        <w:rPr>
          <w:rFonts w:ascii="Helvetica" w:hAnsi="Helvetica" w:cs="Helvetica"/>
          <w:b/>
          <w:bCs/>
          <w:color w:val="222222"/>
          <w:sz w:val="21"/>
          <w:szCs w:val="21"/>
        </w:rPr>
        <w:t xml:space="preserve">, 1984. - 175 </w:t>
      </w:r>
      <w:r w:rsidRPr="00153948">
        <w:rPr>
          <w:rFonts w:ascii="Helvetica" w:hAnsi="Helvetica" w:cs="Helvetica" w:hint="eastAsia"/>
          <w:b/>
          <w:bCs/>
          <w:color w:val="222222"/>
          <w:sz w:val="21"/>
          <w:szCs w:val="21"/>
        </w:rPr>
        <w:t>с</w:t>
      </w:r>
      <w:r w:rsidRPr="00153948">
        <w:rPr>
          <w:rFonts w:ascii="Helvetica" w:hAnsi="Helvetica" w:cs="Helvetica"/>
          <w:b/>
          <w:bCs/>
          <w:color w:val="222222"/>
          <w:sz w:val="21"/>
          <w:szCs w:val="21"/>
        </w:rPr>
        <w:t xml:space="preserve">. : </w:t>
      </w:r>
      <w:r w:rsidRPr="00153948">
        <w:rPr>
          <w:rFonts w:ascii="Helvetica" w:hAnsi="Helvetica" w:cs="Helvetica" w:hint="eastAsia"/>
          <w:b/>
          <w:bCs/>
          <w:color w:val="222222"/>
          <w:sz w:val="21"/>
          <w:szCs w:val="21"/>
        </w:rPr>
        <w:t>ил</w:t>
      </w:r>
      <w:r w:rsidRPr="00153948">
        <w:rPr>
          <w:rFonts w:ascii="Helvetica" w:hAnsi="Helvetica" w:cs="Helvetica"/>
          <w:b/>
          <w:bCs/>
          <w:color w:val="222222"/>
          <w:sz w:val="21"/>
          <w:szCs w:val="21"/>
        </w:rPr>
        <w:t>.</w:t>
      </w:r>
    </w:p>
    <w:p w14:paraId="164B7BF6"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больше</w:t>
      </w:r>
    </w:p>
    <w:p w14:paraId="68DF3F9E"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Цитаты</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из</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текста</w:t>
      </w:r>
      <w:r w:rsidRPr="00153948">
        <w:rPr>
          <w:rFonts w:ascii="Helvetica" w:hAnsi="Helvetica" w:cs="Helvetica"/>
          <w:b/>
          <w:bCs/>
          <w:color w:val="222222"/>
          <w:sz w:val="21"/>
          <w:szCs w:val="21"/>
        </w:rPr>
        <w:t>:</w:t>
      </w:r>
    </w:p>
    <w:p w14:paraId="57987387"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стр</w:t>
      </w:r>
      <w:r w:rsidRPr="00153948">
        <w:rPr>
          <w:rFonts w:ascii="Helvetica" w:hAnsi="Helvetica" w:cs="Helvetica"/>
          <w:b/>
          <w:bCs/>
          <w:color w:val="222222"/>
          <w:sz w:val="21"/>
          <w:szCs w:val="21"/>
        </w:rPr>
        <w:t>. 1</w:t>
      </w:r>
    </w:p>
    <w:p w14:paraId="0E94E7CD"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АКАДЕГЖЙ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НАУК</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УЗБЖСКОЙ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ССР</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ИНСТИТУТ</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ЭКСПЕРИМЕНТАЛЬНОЙ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БИОЛОГИИ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РАСТЕНИЙ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правах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рукописи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КУЛЬТИАСОВА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Елена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Борисовна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УДК</w:t>
      </w:r>
      <w:r w:rsidRPr="00153948">
        <w:rPr>
          <w:rFonts w:ascii="Helvetica" w:hAnsi="Helvetica" w:cs="Helvetica"/>
          <w:b/>
          <w:bCs/>
          <w:color w:val="222222"/>
          <w:sz w:val="21"/>
          <w:szCs w:val="21"/>
        </w:rPr>
        <w:t xml:space="preserve"> 633.51+581.4+581.8+582 </w:t>
      </w:r>
      <w:r w:rsidRPr="00153948">
        <w:rPr>
          <w:rFonts w:ascii="Helvetica" w:hAnsi="Helvetica" w:cs="Helvetica" w:hint="eastAsia"/>
          <w:b/>
          <w:bCs/>
          <w:color w:val="222222"/>
          <w:sz w:val="21"/>
          <w:szCs w:val="21"/>
        </w:rPr>
        <w:t>АНАТОМО</w:t>
      </w:r>
      <w:r w:rsidRPr="00153948">
        <w:rPr>
          <w:rFonts w:ascii="Helvetica" w:hAnsi="Helvetica" w:cs="Helvetica"/>
          <w:b/>
          <w:bCs/>
          <w:color w:val="222222"/>
          <w:sz w:val="21"/>
          <w:szCs w:val="21"/>
        </w:rPr>
        <w:t>-</w:t>
      </w:r>
      <w:r w:rsidRPr="00153948">
        <w:rPr>
          <w:rFonts w:ascii="Helvetica" w:hAnsi="Helvetica" w:cs="Helvetica" w:hint="eastAsia"/>
          <w:b/>
          <w:bCs/>
          <w:color w:val="222222"/>
          <w:sz w:val="21"/>
          <w:szCs w:val="21"/>
        </w:rPr>
        <w:t>МОШОЛОГИЧЕСКОЕ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ИЗУЧЕНИЕ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НЖОТОРЫХ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ПОЛИПЛОИДНЫХ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РОДА</w:t>
      </w:r>
      <w:r w:rsidRPr="00153948">
        <w:rPr>
          <w:rFonts w:ascii="Helvetica" w:hAnsi="Helvetica" w:cs="Helvetica"/>
          <w:b/>
          <w:bCs/>
          <w:color w:val="222222"/>
          <w:sz w:val="21"/>
          <w:szCs w:val="21"/>
        </w:rPr>
        <w:t xml:space="preserve"> GOSSYPIIM L .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СВЯЗИ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ВНУТРИВИДОВОЙ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да</w:t>
      </w:r>
      <w:r w:rsidRPr="00153948">
        <w:rPr>
          <w:rFonts w:ascii="Helvetica" w:hAnsi="Helvetica" w:cs="Helvetica" w:hint="eastAsia"/>
          <w:b/>
          <w:bCs/>
          <w:color w:val="222222"/>
          <w:sz w:val="21"/>
          <w:szCs w:val="21"/>
        </w:rPr>
        <w:t>®</w:t>
      </w:r>
      <w:r w:rsidRPr="00153948">
        <w:rPr>
          <w:rFonts w:ascii="Helvetica" w:hAnsi="Helvetica" w:cs="Helvetica"/>
          <w:b/>
          <w:bCs/>
          <w:color w:val="222222"/>
          <w:sz w:val="21"/>
          <w:szCs w:val="21"/>
        </w:rPr>
        <w:t>&amp;</w:t>
      </w:r>
      <w:r w:rsidRPr="00153948">
        <w:rPr>
          <w:rFonts w:ascii="Helvetica" w:hAnsi="Helvetica" w:cs="Helvetica" w:hint="eastAsia"/>
          <w:b/>
          <w:bCs/>
          <w:color w:val="222222"/>
          <w:sz w:val="21"/>
          <w:szCs w:val="21"/>
        </w:rPr>
        <w:t>ЕРЕНЦИАЦИЕЙ</w:t>
      </w:r>
      <w:r w:rsidRPr="00153948">
        <w:rPr>
          <w:rFonts w:ascii="Helvetica" w:hAnsi="Helvetica" w:cs="Helvetica"/>
          <w:b/>
          <w:bCs/>
          <w:color w:val="222222"/>
          <w:sz w:val="21"/>
          <w:szCs w:val="21"/>
        </w:rPr>
        <w:t xml:space="preserve"> 03.00,05 - </w:t>
      </w:r>
      <w:r w:rsidRPr="00153948">
        <w:rPr>
          <w:rFonts w:ascii="Helvetica" w:hAnsi="Helvetica" w:cs="Helvetica" w:hint="eastAsia"/>
          <w:b/>
          <w:bCs/>
          <w:color w:val="222222"/>
          <w:sz w:val="21"/>
          <w:szCs w:val="21"/>
        </w:rPr>
        <w:t>ботаника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Диссертация</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на</w:t>
      </w:r>
    </w:p>
    <w:p w14:paraId="018D4A37"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стр</w:t>
      </w:r>
      <w:r w:rsidRPr="00153948">
        <w:rPr>
          <w:rFonts w:ascii="Helvetica" w:hAnsi="Helvetica" w:cs="Helvetica"/>
          <w:b/>
          <w:bCs/>
          <w:color w:val="222222"/>
          <w:sz w:val="21"/>
          <w:szCs w:val="21"/>
        </w:rPr>
        <w:t>. 17</w:t>
      </w:r>
    </w:p>
    <w:p w14:paraId="2464CFF0"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не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признана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универсальной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Особенно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сложна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систематика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возделываемых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частности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хлопчатника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характеризующего­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ся</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обширным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внутривидовым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таксономическим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разнообразием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Монофилетический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род</w:t>
      </w:r>
      <w:r w:rsidRPr="00153948">
        <w:rPr>
          <w:rFonts w:ascii="Helvetica" w:hAnsi="Helvetica" w:cs="Helvetica"/>
          <w:b/>
          <w:bCs/>
          <w:color w:val="222222"/>
          <w:sz w:val="21"/>
          <w:szCs w:val="21"/>
        </w:rPr>
        <w:t xml:space="preserve"> Gossypium (</w:t>
      </w:r>
      <w:r w:rsidRPr="00153948">
        <w:rPr>
          <w:rFonts w:ascii="Helvetica" w:hAnsi="Helvetica" w:cs="Helvetica" w:hint="eastAsia"/>
          <w:b/>
          <w:bCs/>
          <w:color w:val="222222"/>
          <w:sz w:val="21"/>
          <w:szCs w:val="21"/>
        </w:rPr>
        <w:t>Мауер</w:t>
      </w:r>
      <w:r w:rsidRPr="00153948">
        <w:rPr>
          <w:rFonts w:ascii="Helvetica" w:hAnsi="Helvetica" w:cs="Helvetica"/>
          <w:b/>
          <w:bCs/>
          <w:color w:val="222222"/>
          <w:sz w:val="21"/>
          <w:szCs w:val="21"/>
        </w:rPr>
        <w:t xml:space="preserve">,1954) </w:t>
      </w:r>
      <w:r w:rsidRPr="00153948">
        <w:rPr>
          <w:rFonts w:ascii="Helvetica" w:hAnsi="Helvetica" w:cs="Helvetica" w:hint="eastAsia"/>
          <w:b/>
          <w:bCs/>
          <w:color w:val="222222"/>
          <w:sz w:val="21"/>
          <w:szCs w:val="21"/>
        </w:rPr>
        <w:t>относится</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лену</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гибискусовых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семейства</w:t>
      </w:r>
      <w:r w:rsidRPr="00153948">
        <w:rPr>
          <w:rFonts w:ascii="Helvetica" w:hAnsi="Helvetica" w:cs="Helvetica"/>
          <w:b/>
          <w:bCs/>
          <w:color w:val="222222"/>
          <w:sz w:val="21"/>
          <w:szCs w:val="21"/>
        </w:rPr>
        <w:t xml:space="preserve"> Malvaceae . </w:t>
      </w:r>
      <w:r w:rsidRPr="00153948">
        <w:rPr>
          <w:rFonts w:ascii="Helvetica" w:hAnsi="Helvetica" w:cs="Helvetica" w:hint="eastAsia"/>
          <w:b/>
          <w:bCs/>
          <w:color w:val="222222"/>
          <w:sz w:val="21"/>
          <w:szCs w:val="21"/>
        </w:rPr>
        <w:t>Большинство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его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возникло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третичном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периоде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Формирование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рода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сопровоадалось</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естественной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ксерофилизацией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превращением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древовидных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форм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кустарники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кустарнички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Имеется</w:t>
      </w:r>
      <w:r w:rsidRPr="00153948">
        <w:rPr>
          <w:rFonts w:ascii="Helvetica" w:hAnsi="Helvetica" w:cs="Helvetica"/>
          <w:b/>
          <w:bCs/>
          <w:color w:val="222222"/>
          <w:sz w:val="21"/>
          <w:szCs w:val="21"/>
        </w:rPr>
        <w:t>...</w:t>
      </w:r>
    </w:p>
    <w:p w14:paraId="4A89E741"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стр</w:t>
      </w:r>
      <w:r w:rsidRPr="00153948">
        <w:rPr>
          <w:rFonts w:ascii="Helvetica" w:hAnsi="Helvetica" w:cs="Helvetica"/>
          <w:b/>
          <w:bCs/>
          <w:color w:val="222222"/>
          <w:sz w:val="21"/>
          <w:szCs w:val="21"/>
        </w:rPr>
        <w:t>. 42</w:t>
      </w:r>
    </w:p>
    <w:p w14:paraId="27798F61"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спермодермы</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зародаша</w:t>
      </w:r>
      <w:r w:rsidRPr="00153948">
        <w:rPr>
          <w:rFonts w:ascii="Helvetica" w:hAnsi="Helvetica" w:cs="Helvetica"/>
          <w:b/>
          <w:bCs/>
          <w:color w:val="222222"/>
          <w:sz w:val="21"/>
          <w:szCs w:val="21"/>
        </w:rPr>
        <w:t xml:space="preserve"> - </w:t>
      </w:r>
      <w:r w:rsidRPr="00153948">
        <w:rPr>
          <w:rFonts w:ascii="Helvetica" w:hAnsi="Helvetica" w:cs="Helvetica" w:hint="eastAsia"/>
          <w:b/>
          <w:bCs/>
          <w:color w:val="222222"/>
          <w:sz w:val="21"/>
          <w:szCs w:val="21"/>
        </w:rPr>
        <w:t>имеет</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диагности­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ческое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значение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для</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w:t>
      </w:r>
      <w:r w:rsidRPr="00153948">
        <w:rPr>
          <w:rFonts w:ascii="Helvetica" w:hAnsi="Helvetica" w:cs="Helvetica"/>
          <w:b/>
          <w:bCs/>
          <w:color w:val="222222"/>
          <w:sz w:val="21"/>
          <w:szCs w:val="21"/>
        </w:rPr>
        <w:t>.</w:t>
      </w:r>
      <w:r w:rsidRPr="00153948">
        <w:rPr>
          <w:rFonts w:ascii="Helvetica" w:hAnsi="Helvetica" w:cs="Helvetica" w:hint="eastAsia"/>
          <w:b/>
          <w:bCs/>
          <w:color w:val="222222"/>
          <w:sz w:val="21"/>
          <w:szCs w:val="21"/>
        </w:rPr>
        <w:t>ВотЪасасеае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Malvaceae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рода</w:t>
      </w:r>
      <w:r w:rsidRPr="00153948">
        <w:rPr>
          <w:rFonts w:ascii="Helvetica" w:hAnsi="Helvetica" w:cs="Helvetica"/>
          <w:b/>
          <w:bCs/>
          <w:color w:val="222222"/>
          <w:sz w:val="21"/>
          <w:szCs w:val="21"/>
        </w:rPr>
        <w:t xml:space="preserve"> Gossypimi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частности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Однако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были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предприняты</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попытки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менить</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признаки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анатомического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строения</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семенной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кожуры</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внутри­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видовой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систематике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полиплоидных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культивируемых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видов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хлопчатника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связи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этим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нами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было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изучено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анатомическое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строение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внутривидового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разнообразия</w:t>
      </w:r>
      <w:r w:rsidRPr="00153948">
        <w:rPr>
          <w:rFonts w:ascii="Helvetica" w:hAnsi="Helvetica" w:cs="Helvetica"/>
          <w:b/>
          <w:bCs/>
          <w:color w:val="222222"/>
          <w:sz w:val="21"/>
          <w:szCs w:val="21"/>
        </w:rPr>
        <w:t xml:space="preserve"> G.hirsutTam , </w:t>
      </w:r>
      <w:r w:rsidRPr="00153948">
        <w:rPr>
          <w:rFonts w:ascii="Helvetica" w:hAnsi="Helvetica" w:cs="Helvetica"/>
          <w:b/>
          <w:bCs/>
          <w:color w:val="222222"/>
          <w:sz w:val="21"/>
          <w:szCs w:val="21"/>
        </w:rPr>
        <w:lastRenderedPageBreak/>
        <w:t xml:space="preserve">G.tricuspidattun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G.barbadense (</w:t>
      </w:r>
      <w:r w:rsidRPr="00153948">
        <w:rPr>
          <w:rFonts w:ascii="Helvetica" w:hAnsi="Helvetica" w:cs="Helvetica" w:hint="eastAsia"/>
          <w:b/>
          <w:bCs/>
          <w:color w:val="222222"/>
          <w:sz w:val="21"/>
          <w:szCs w:val="21"/>
        </w:rPr>
        <w:t>табл</w:t>
      </w:r>
      <w:r w:rsidRPr="00153948">
        <w:rPr>
          <w:rFonts w:ascii="Helvetica" w:hAnsi="Helvetica" w:cs="Helvetica"/>
          <w:b/>
          <w:bCs/>
          <w:color w:val="222222"/>
          <w:sz w:val="21"/>
          <w:szCs w:val="21"/>
        </w:rPr>
        <w:t>. 3-5)....</w:t>
      </w:r>
    </w:p>
    <w:p w14:paraId="7D7E4776" w14:textId="77777777" w:rsidR="00153948" w:rsidRPr="00153948" w:rsidRDefault="00153948" w:rsidP="00153948">
      <w:pPr>
        <w:rPr>
          <w:rFonts w:ascii="Helvetica" w:hAnsi="Helvetica" w:cs="Helvetica"/>
          <w:b/>
          <w:bCs/>
          <w:color w:val="222222"/>
          <w:sz w:val="21"/>
          <w:szCs w:val="21"/>
        </w:rPr>
      </w:pPr>
    </w:p>
    <w:p w14:paraId="70888827"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Оглавление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диссертации</w:t>
      </w:r>
    </w:p>
    <w:p w14:paraId="40DC3DF9"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кандидат</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биологических</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наук</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Культиасова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Елена</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Борисовна</w:t>
      </w:r>
    </w:p>
    <w:p w14:paraId="5C425265"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ВВЕДЕНИЕ</w:t>
      </w:r>
      <w:r w:rsidRPr="00153948">
        <w:rPr>
          <w:rFonts w:ascii="Helvetica" w:hAnsi="Helvetica" w:cs="Helvetica"/>
          <w:b/>
          <w:bCs/>
          <w:color w:val="222222"/>
          <w:sz w:val="21"/>
          <w:szCs w:val="21"/>
        </w:rPr>
        <w:t>.</w:t>
      </w:r>
    </w:p>
    <w:p w14:paraId="775FDDD4" w14:textId="77777777" w:rsidR="00153948" w:rsidRPr="00153948" w:rsidRDefault="00153948" w:rsidP="00153948">
      <w:pPr>
        <w:rPr>
          <w:rFonts w:ascii="Helvetica" w:hAnsi="Helvetica" w:cs="Helvetica"/>
          <w:b/>
          <w:bCs/>
          <w:color w:val="222222"/>
          <w:sz w:val="21"/>
          <w:szCs w:val="21"/>
        </w:rPr>
      </w:pPr>
    </w:p>
    <w:p w14:paraId="33CE18DC"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b/>
          <w:bCs/>
          <w:color w:val="222222"/>
          <w:sz w:val="21"/>
          <w:szCs w:val="21"/>
        </w:rPr>
        <w:t xml:space="preserve">1. </w:t>
      </w:r>
      <w:r w:rsidRPr="00153948">
        <w:rPr>
          <w:rFonts w:ascii="Helvetica" w:hAnsi="Helvetica" w:cs="Helvetica" w:hint="eastAsia"/>
          <w:b/>
          <w:bCs/>
          <w:color w:val="222222"/>
          <w:sz w:val="21"/>
          <w:szCs w:val="21"/>
        </w:rPr>
        <w:t>МАТЕРИАЛ</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МЕТОДИКА</w:t>
      </w:r>
    </w:p>
    <w:p w14:paraId="049C79BB" w14:textId="77777777" w:rsidR="00153948" w:rsidRPr="00153948" w:rsidRDefault="00153948" w:rsidP="00153948">
      <w:pPr>
        <w:rPr>
          <w:rFonts w:ascii="Helvetica" w:hAnsi="Helvetica" w:cs="Helvetica"/>
          <w:b/>
          <w:bCs/>
          <w:color w:val="222222"/>
          <w:sz w:val="21"/>
          <w:szCs w:val="21"/>
        </w:rPr>
      </w:pPr>
    </w:p>
    <w:p w14:paraId="01F6AB31"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b/>
          <w:bCs/>
          <w:color w:val="222222"/>
          <w:sz w:val="21"/>
          <w:szCs w:val="21"/>
        </w:rPr>
        <w:t xml:space="preserve">2. </w:t>
      </w:r>
      <w:r w:rsidRPr="00153948">
        <w:rPr>
          <w:rFonts w:ascii="Helvetica" w:hAnsi="Helvetica" w:cs="Helvetica" w:hint="eastAsia"/>
          <w:b/>
          <w:bCs/>
          <w:color w:val="222222"/>
          <w:sz w:val="21"/>
          <w:szCs w:val="21"/>
        </w:rPr>
        <w:t>О</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СИСТЕМАТИЧЕСКОМ</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ПОЛОЖЕНИИ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ОБЪЕКТОВ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ИССЛЕДОВАНИЯ</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ОБЗОР</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ЛИТЕРАТУРЫ</w:t>
      </w:r>
      <w:r w:rsidRPr="00153948">
        <w:rPr>
          <w:rFonts w:ascii="Helvetica" w:hAnsi="Helvetica" w:cs="Helvetica"/>
          <w:b/>
          <w:bCs/>
          <w:color w:val="222222"/>
          <w:sz w:val="21"/>
          <w:szCs w:val="21"/>
        </w:rPr>
        <w:t xml:space="preserve"> )</w:t>
      </w:r>
    </w:p>
    <w:p w14:paraId="6F122960" w14:textId="77777777" w:rsidR="00153948" w:rsidRPr="00153948" w:rsidRDefault="00153948" w:rsidP="00153948">
      <w:pPr>
        <w:rPr>
          <w:rFonts w:ascii="Helvetica" w:hAnsi="Helvetica" w:cs="Helvetica"/>
          <w:b/>
          <w:bCs/>
          <w:color w:val="222222"/>
          <w:sz w:val="21"/>
          <w:szCs w:val="21"/>
        </w:rPr>
      </w:pPr>
    </w:p>
    <w:p w14:paraId="26CA3905"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hint="eastAsia"/>
          <w:b/>
          <w:bCs/>
          <w:color w:val="222222"/>
          <w:sz w:val="21"/>
          <w:szCs w:val="21"/>
        </w:rPr>
        <w:t>ГЛАВА</w:t>
      </w:r>
      <w:r w:rsidRPr="00153948">
        <w:rPr>
          <w:rFonts w:ascii="Helvetica" w:hAnsi="Helvetica" w:cs="Helvetica"/>
          <w:b/>
          <w:bCs/>
          <w:color w:val="222222"/>
          <w:sz w:val="21"/>
          <w:szCs w:val="21"/>
        </w:rPr>
        <w:t xml:space="preserve"> I. </w:t>
      </w:r>
      <w:r w:rsidRPr="00153948">
        <w:rPr>
          <w:rFonts w:ascii="Helvetica" w:hAnsi="Helvetica" w:cs="Helvetica" w:hint="eastAsia"/>
          <w:b/>
          <w:bCs/>
          <w:color w:val="222222"/>
          <w:sz w:val="21"/>
          <w:szCs w:val="21"/>
        </w:rPr>
        <w:t>ОКОЛОЦВЕТНИК</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И</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СЕМЯ</w:t>
      </w:r>
    </w:p>
    <w:p w14:paraId="36FA4A03" w14:textId="77777777" w:rsidR="00153948" w:rsidRPr="00153948" w:rsidRDefault="00153948" w:rsidP="00153948">
      <w:pPr>
        <w:rPr>
          <w:rFonts w:ascii="Helvetica" w:hAnsi="Helvetica" w:cs="Helvetica"/>
          <w:b/>
          <w:bCs/>
          <w:color w:val="222222"/>
          <w:sz w:val="21"/>
          <w:szCs w:val="21"/>
        </w:rPr>
      </w:pPr>
    </w:p>
    <w:p w14:paraId="3AF61CB9"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b/>
          <w:bCs/>
          <w:color w:val="222222"/>
          <w:sz w:val="21"/>
          <w:szCs w:val="21"/>
        </w:rPr>
        <w:t xml:space="preserve">1.1. </w:t>
      </w:r>
      <w:r w:rsidRPr="00153948">
        <w:rPr>
          <w:rFonts w:ascii="Helvetica" w:hAnsi="Helvetica" w:cs="Helvetica" w:hint="eastAsia"/>
          <w:b/>
          <w:bCs/>
          <w:color w:val="222222"/>
          <w:sz w:val="21"/>
          <w:szCs w:val="21"/>
        </w:rPr>
        <w:t>Строение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прицветника</w:t>
      </w:r>
    </w:p>
    <w:p w14:paraId="0EB8B190" w14:textId="77777777" w:rsidR="00153948" w:rsidRPr="00153948" w:rsidRDefault="00153948" w:rsidP="00153948">
      <w:pPr>
        <w:rPr>
          <w:rFonts w:ascii="Helvetica" w:hAnsi="Helvetica" w:cs="Helvetica"/>
          <w:b/>
          <w:bCs/>
          <w:color w:val="222222"/>
          <w:sz w:val="21"/>
          <w:szCs w:val="21"/>
        </w:rPr>
      </w:pPr>
    </w:p>
    <w:p w14:paraId="5E80984F"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b/>
          <w:bCs/>
          <w:color w:val="222222"/>
          <w:sz w:val="21"/>
          <w:szCs w:val="21"/>
        </w:rPr>
        <w:t xml:space="preserve">1.2. </w:t>
      </w:r>
      <w:r w:rsidRPr="00153948">
        <w:rPr>
          <w:rFonts w:ascii="Helvetica" w:hAnsi="Helvetica" w:cs="Helvetica" w:hint="eastAsia"/>
          <w:b/>
          <w:bCs/>
          <w:color w:val="222222"/>
          <w:sz w:val="21"/>
          <w:szCs w:val="21"/>
        </w:rPr>
        <w:t>Строение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лепестка</w:t>
      </w:r>
    </w:p>
    <w:p w14:paraId="065FF4FB" w14:textId="77777777" w:rsidR="00153948" w:rsidRPr="00153948" w:rsidRDefault="00153948" w:rsidP="00153948">
      <w:pPr>
        <w:rPr>
          <w:rFonts w:ascii="Helvetica" w:hAnsi="Helvetica" w:cs="Helvetica"/>
          <w:b/>
          <w:bCs/>
          <w:color w:val="222222"/>
          <w:sz w:val="21"/>
          <w:szCs w:val="21"/>
        </w:rPr>
      </w:pPr>
    </w:p>
    <w:p w14:paraId="2A45F257" w14:textId="77777777" w:rsidR="00153948" w:rsidRPr="00153948" w:rsidRDefault="00153948" w:rsidP="00153948">
      <w:pPr>
        <w:rPr>
          <w:rFonts w:ascii="Helvetica" w:hAnsi="Helvetica" w:cs="Helvetica"/>
          <w:b/>
          <w:bCs/>
          <w:color w:val="222222"/>
          <w:sz w:val="21"/>
          <w:szCs w:val="21"/>
        </w:rPr>
      </w:pPr>
      <w:r w:rsidRPr="00153948">
        <w:rPr>
          <w:rFonts w:ascii="Helvetica" w:hAnsi="Helvetica" w:cs="Helvetica"/>
          <w:b/>
          <w:bCs/>
          <w:color w:val="222222"/>
          <w:sz w:val="21"/>
          <w:szCs w:val="21"/>
        </w:rPr>
        <w:t xml:space="preserve">1.3. </w:t>
      </w:r>
      <w:r w:rsidRPr="00153948">
        <w:rPr>
          <w:rFonts w:ascii="Helvetica" w:hAnsi="Helvetica" w:cs="Helvetica" w:hint="eastAsia"/>
          <w:b/>
          <w:bCs/>
          <w:color w:val="222222"/>
          <w:sz w:val="21"/>
          <w:szCs w:val="21"/>
        </w:rPr>
        <w:t>Строение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семени</w:t>
      </w:r>
    </w:p>
    <w:p w14:paraId="586EAD13" w14:textId="77777777" w:rsidR="00153948" w:rsidRPr="00153948" w:rsidRDefault="00153948" w:rsidP="00153948">
      <w:pPr>
        <w:rPr>
          <w:rFonts w:ascii="Helvetica" w:hAnsi="Helvetica" w:cs="Helvetica"/>
          <w:b/>
          <w:bCs/>
          <w:color w:val="222222"/>
          <w:sz w:val="21"/>
          <w:szCs w:val="21"/>
        </w:rPr>
      </w:pPr>
    </w:p>
    <w:p w14:paraId="0C1B29AA" w14:textId="28F297F5" w:rsidR="008A0C40" w:rsidRPr="00153948" w:rsidRDefault="00153948" w:rsidP="00153948">
      <w:r w:rsidRPr="00153948">
        <w:rPr>
          <w:rFonts w:ascii="Helvetica" w:hAnsi="Helvetica" w:cs="Helvetica"/>
          <w:b/>
          <w:bCs/>
          <w:color w:val="222222"/>
          <w:sz w:val="21"/>
          <w:szCs w:val="21"/>
        </w:rPr>
        <w:t xml:space="preserve">1.4. </w:t>
      </w:r>
      <w:r w:rsidRPr="00153948">
        <w:rPr>
          <w:rFonts w:ascii="Helvetica" w:hAnsi="Helvetica" w:cs="Helvetica" w:hint="eastAsia"/>
          <w:b/>
          <w:bCs/>
          <w:color w:val="222222"/>
          <w:sz w:val="21"/>
          <w:szCs w:val="21"/>
        </w:rPr>
        <w:t>Морфологическое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строение</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оснований</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волосков</w:t>
      </w:r>
      <w:r w:rsidRPr="00153948">
        <w:rPr>
          <w:rFonts w:ascii="Helvetica" w:hAnsi="Helvetica" w:cs="Helvetica"/>
          <w:b/>
          <w:bCs/>
          <w:color w:val="222222"/>
          <w:sz w:val="21"/>
          <w:szCs w:val="21"/>
        </w:rPr>
        <w:t xml:space="preserve"> </w:t>
      </w:r>
      <w:r w:rsidRPr="00153948">
        <w:rPr>
          <w:rFonts w:ascii="Helvetica" w:hAnsi="Helvetica" w:cs="Helvetica" w:hint="eastAsia"/>
          <w:b/>
          <w:bCs/>
          <w:color w:val="222222"/>
          <w:sz w:val="21"/>
          <w:szCs w:val="21"/>
        </w:rPr>
        <w:t>семени</w:t>
      </w:r>
    </w:p>
    <w:sectPr w:rsidR="008A0C40" w:rsidRPr="001539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4954" w14:textId="77777777" w:rsidR="00B95D76" w:rsidRDefault="00B95D76">
      <w:pPr>
        <w:spacing w:after="0" w:line="240" w:lineRule="auto"/>
      </w:pPr>
      <w:r>
        <w:separator/>
      </w:r>
    </w:p>
  </w:endnote>
  <w:endnote w:type="continuationSeparator" w:id="0">
    <w:p w14:paraId="0B1DDB8A" w14:textId="77777777" w:rsidR="00B95D76" w:rsidRDefault="00B9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5F20" w14:textId="77777777" w:rsidR="00B95D76" w:rsidRDefault="00B95D76"/>
    <w:p w14:paraId="352C0E2A" w14:textId="77777777" w:rsidR="00B95D76" w:rsidRDefault="00B95D76"/>
    <w:p w14:paraId="76283C4B" w14:textId="77777777" w:rsidR="00B95D76" w:rsidRDefault="00B95D76"/>
    <w:p w14:paraId="009E0931" w14:textId="77777777" w:rsidR="00B95D76" w:rsidRDefault="00B95D76"/>
    <w:p w14:paraId="49D342F0" w14:textId="77777777" w:rsidR="00B95D76" w:rsidRDefault="00B95D76"/>
    <w:p w14:paraId="48BBDC7C" w14:textId="77777777" w:rsidR="00B95D76" w:rsidRDefault="00B95D76"/>
    <w:p w14:paraId="6A066A8B" w14:textId="77777777" w:rsidR="00B95D76" w:rsidRDefault="00B95D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C10EE" wp14:editId="1CA26C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C7EFE" w14:textId="77777777" w:rsidR="00B95D76" w:rsidRDefault="00B95D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C10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5C7EFE" w14:textId="77777777" w:rsidR="00B95D76" w:rsidRDefault="00B95D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24D1C" w14:textId="77777777" w:rsidR="00B95D76" w:rsidRDefault="00B95D76"/>
    <w:p w14:paraId="0BC4F342" w14:textId="77777777" w:rsidR="00B95D76" w:rsidRDefault="00B95D76"/>
    <w:p w14:paraId="1DB4D46A" w14:textId="77777777" w:rsidR="00B95D76" w:rsidRDefault="00B95D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37B54E" wp14:editId="5A3322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B1A27" w14:textId="77777777" w:rsidR="00B95D76" w:rsidRDefault="00B95D76"/>
                          <w:p w14:paraId="3B9711BA" w14:textId="77777777" w:rsidR="00B95D76" w:rsidRDefault="00B95D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7B5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2B1A27" w14:textId="77777777" w:rsidR="00B95D76" w:rsidRDefault="00B95D76"/>
                    <w:p w14:paraId="3B9711BA" w14:textId="77777777" w:rsidR="00B95D76" w:rsidRDefault="00B95D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45AB25" w14:textId="77777777" w:rsidR="00B95D76" w:rsidRDefault="00B95D76"/>
    <w:p w14:paraId="34C36C9B" w14:textId="77777777" w:rsidR="00B95D76" w:rsidRDefault="00B95D76">
      <w:pPr>
        <w:rPr>
          <w:sz w:val="2"/>
          <w:szCs w:val="2"/>
        </w:rPr>
      </w:pPr>
    </w:p>
    <w:p w14:paraId="482A38B2" w14:textId="77777777" w:rsidR="00B95D76" w:rsidRDefault="00B95D76"/>
    <w:p w14:paraId="16CDDBF5" w14:textId="77777777" w:rsidR="00B95D76" w:rsidRDefault="00B95D76">
      <w:pPr>
        <w:spacing w:after="0" w:line="240" w:lineRule="auto"/>
      </w:pPr>
    </w:p>
  </w:footnote>
  <w:footnote w:type="continuationSeparator" w:id="0">
    <w:p w14:paraId="3A465DCC" w14:textId="77777777" w:rsidR="00B95D76" w:rsidRDefault="00B95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TotalTime>
  <Pages>2</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861</cp:revision>
  <cp:lastPrinted>2009-02-06T05:36:00Z</cp:lastPrinted>
  <dcterms:created xsi:type="dcterms:W3CDTF">2025-11-25T20:19:00Z</dcterms:created>
  <dcterms:modified xsi:type="dcterms:W3CDTF">2025-12-24T00:10:00Z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