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0B92A" w14:textId="77777777" w:rsidR="00D2376F" w:rsidRDefault="00D2376F" w:rsidP="00D2376F">
      <w:r>
        <w:rPr>
          <w:rFonts w:hint="eastAsia"/>
        </w:rPr>
        <w:t>МАЧАЛКИН</w:t>
      </w:r>
      <w:r>
        <w:t></w:t>
      </w:r>
      <w:r>
        <w:rPr>
          <w:rFonts w:hint="eastAsia"/>
        </w:rPr>
        <w:t>Сергей</w:t>
      </w:r>
      <w:r>
        <w:t></w:t>
      </w:r>
      <w:r>
        <w:rPr>
          <w:rFonts w:hint="eastAsia"/>
        </w:rPr>
        <w:t>Евгеньевич</w:t>
      </w:r>
    </w:p>
    <w:p w14:paraId="35EC6BC8" w14:textId="77777777" w:rsidR="00D2376F" w:rsidRDefault="00D2376F" w:rsidP="00D2376F">
      <w:r>
        <w:t>■</w:t>
      </w:r>
      <w:r>
        <w:tab/>
      </w:r>
      <w:r>
        <w:t></w:t>
      </w:r>
      <w:r>
        <w:t></w:t>
      </w:r>
      <w:r>
        <w:t></w:t>
      </w:r>
      <w:r>
        <w:t></w:t>
      </w:r>
      <w:r>
        <w:t></w:t>
      </w:r>
      <w:r>
        <w:t></w:t>
      </w:r>
      <w:r>
        <w:t></w:t>
      </w:r>
      <w:r>
        <w:t></w:t>
      </w:r>
      <w:r>
        <w:t></w:t>
      </w:r>
      <w:r>
        <w:t></w:t>
      </w:r>
      <w:r>
        <w:t></w:t>
      </w:r>
      <w:r>
        <w:tab/>
      </w:r>
      <w:r>
        <w:t></w:t>
      </w:r>
    </w:p>
    <w:p w14:paraId="49EFA43C" w14:textId="77777777" w:rsidR="00D2376F" w:rsidRDefault="00D2376F" w:rsidP="00D2376F">
      <w:r>
        <w:rPr>
          <w:rFonts w:hint="eastAsia"/>
        </w:rPr>
        <w:t>СПЕЦИФИКА</w:t>
      </w:r>
      <w:r>
        <w:t></w:t>
      </w:r>
      <w:r>
        <w:rPr>
          <w:rFonts w:hint="eastAsia"/>
        </w:rPr>
        <w:t>РАЗВИТИЯ</w:t>
      </w:r>
    </w:p>
    <w:p w14:paraId="097C5DB4" w14:textId="77777777" w:rsidR="00D2376F" w:rsidRDefault="00D2376F" w:rsidP="00D2376F">
      <w:r>
        <w:rPr>
          <w:rFonts w:hint="eastAsia"/>
        </w:rPr>
        <w:t>ГОСТИНИЧНОГО</w:t>
      </w:r>
      <w:r>
        <w:t></w:t>
      </w:r>
      <w:r>
        <w:rPr>
          <w:rFonts w:hint="eastAsia"/>
        </w:rPr>
        <w:t>БИЗНЕСА</w:t>
      </w:r>
      <w:r>
        <w:t></w:t>
      </w:r>
      <w:r>
        <w:rPr>
          <w:rFonts w:hint="eastAsia"/>
        </w:rPr>
        <w:t>В</w:t>
      </w:r>
      <w:r>
        <w:t></w:t>
      </w:r>
      <w:r>
        <w:rPr>
          <w:rFonts w:hint="eastAsia"/>
        </w:rPr>
        <w:t>РОССИИ</w:t>
      </w:r>
    </w:p>
    <w:p w14:paraId="032375F2" w14:textId="77777777" w:rsidR="00D2376F" w:rsidRDefault="00D2376F" w:rsidP="00D2376F">
      <w:r>
        <w:rPr>
          <w:rFonts w:hint="eastAsia"/>
        </w:rPr>
        <w:t>НА</w:t>
      </w:r>
      <w:r>
        <w:t></w:t>
      </w:r>
      <w:r>
        <w:rPr>
          <w:rFonts w:hint="eastAsia"/>
        </w:rPr>
        <w:t>СОВРЕМЕННОМ</w:t>
      </w:r>
      <w:r>
        <w:t></w:t>
      </w:r>
      <w:r>
        <w:rPr>
          <w:rFonts w:hint="eastAsia"/>
        </w:rPr>
        <w:t>ЭТАПЕ</w:t>
      </w:r>
      <w:r>
        <w:t></w:t>
      </w:r>
      <w:r>
        <w:rPr>
          <w:rFonts w:hint="eastAsia"/>
        </w:rPr>
        <w:t>ХОЗЯЙСТВОВАНИЯ</w:t>
      </w:r>
    </w:p>
    <w:p w14:paraId="02707732" w14:textId="77777777" w:rsidR="00D2376F" w:rsidRDefault="00D2376F" w:rsidP="00D2376F">
      <w:r>
        <w:rPr>
          <w:rFonts w:hint="eastAsia"/>
        </w:rPr>
        <w:t>Специальность</w:t>
      </w:r>
      <w:r>
        <w:t></w:t>
      </w:r>
    </w:p>
    <w:p w14:paraId="2F996813" w14:textId="77777777" w:rsidR="00D2376F" w:rsidRDefault="00D2376F" w:rsidP="00D2376F">
      <w:r>
        <w:t></w:t>
      </w:r>
      <w:r>
        <w:t></w:t>
      </w:r>
      <w:r>
        <w:t></w:t>
      </w:r>
      <w:r>
        <w:t></w:t>
      </w:r>
      <w:r>
        <w:t></w:t>
      </w:r>
      <w:r>
        <w:t></w:t>
      </w:r>
      <w:r>
        <w:t></w:t>
      </w:r>
      <w:r>
        <w:t></w:t>
      </w:r>
      <w:r>
        <w:t></w:t>
      </w:r>
      <w:r>
        <w:t></w:t>
      </w:r>
      <w:r>
        <w:t></w:t>
      </w:r>
      <w:r>
        <w:rPr>
          <w:rFonts w:hint="eastAsia"/>
        </w:rPr>
        <w:t>экономика</w:t>
      </w:r>
      <w:r>
        <w:t></w:t>
      </w:r>
      <w:r>
        <w:rPr>
          <w:rFonts w:hint="eastAsia"/>
        </w:rPr>
        <w:t>и</w:t>
      </w:r>
      <w:r>
        <w:t></w:t>
      </w:r>
      <w:r>
        <w:rPr>
          <w:rFonts w:hint="eastAsia"/>
        </w:rPr>
        <w:t>управление</w:t>
      </w:r>
      <w:r>
        <w:t></w:t>
      </w:r>
      <w:r>
        <w:rPr>
          <w:rFonts w:hint="eastAsia"/>
        </w:rPr>
        <w:t>народным</w:t>
      </w:r>
      <w:r>
        <w:t></w:t>
      </w:r>
      <w:r>
        <w:rPr>
          <w:rFonts w:hint="eastAsia"/>
        </w:rPr>
        <w:t>хозяйством</w:t>
      </w:r>
    </w:p>
    <w:p w14:paraId="2B3A6024" w14:textId="77777777" w:rsidR="00D2376F" w:rsidRDefault="00D2376F" w:rsidP="00D2376F">
      <w:r>
        <w:t></w:t>
      </w:r>
      <w:r>
        <w:rPr>
          <w:rFonts w:hint="eastAsia"/>
        </w:rPr>
        <w:t>экономика</w:t>
      </w:r>
      <w:r>
        <w:t></w:t>
      </w:r>
      <w:r>
        <w:rPr>
          <w:rFonts w:hint="eastAsia"/>
        </w:rPr>
        <w:t>предпринимательства</w:t>
      </w:r>
      <w:r>
        <w:t></w:t>
      </w:r>
    </w:p>
    <w:p w14:paraId="7986FC99" w14:textId="77777777" w:rsidR="00D2376F" w:rsidRDefault="00D2376F" w:rsidP="00D2376F">
      <w:r>
        <w:rPr>
          <w:rFonts w:hint="eastAsia"/>
        </w:rPr>
        <w:t>ДИССЕРТАЦИЯ</w:t>
      </w:r>
    </w:p>
    <w:p w14:paraId="4A956A46" w14:textId="77777777" w:rsidR="00D2376F" w:rsidRDefault="00D2376F" w:rsidP="00D2376F">
      <w:r>
        <w:rPr>
          <w:rFonts w:hint="eastAsia"/>
        </w:rPr>
        <w:t>на</w:t>
      </w:r>
      <w:r>
        <w:t></w:t>
      </w:r>
      <w:r>
        <w:rPr>
          <w:rFonts w:hint="eastAsia"/>
        </w:rPr>
        <w:t>соискание</w:t>
      </w:r>
      <w:r>
        <w:t></w:t>
      </w:r>
      <w:r>
        <w:rPr>
          <w:rFonts w:hint="eastAsia"/>
        </w:rPr>
        <w:t>ученой</w:t>
      </w:r>
      <w:r>
        <w:t></w:t>
      </w:r>
      <w:r>
        <w:rPr>
          <w:rFonts w:hint="eastAsia"/>
        </w:rPr>
        <w:t>степени</w:t>
      </w:r>
    </w:p>
    <w:p w14:paraId="611AE076" w14:textId="77777777" w:rsidR="00D2376F" w:rsidRDefault="00D2376F" w:rsidP="00D2376F">
      <w:r>
        <w:rPr>
          <w:rFonts w:hint="eastAsia"/>
        </w:rPr>
        <w:t>кандидата</w:t>
      </w:r>
      <w:r>
        <w:t></w:t>
      </w:r>
      <w:r>
        <w:rPr>
          <w:rFonts w:hint="eastAsia"/>
        </w:rPr>
        <w:t>экономических</w:t>
      </w:r>
      <w:r>
        <w:t></w:t>
      </w:r>
      <w:r>
        <w:rPr>
          <w:rFonts w:hint="eastAsia"/>
        </w:rPr>
        <w:t>наук</w:t>
      </w:r>
    </w:p>
    <w:p w14:paraId="5F21F152" w14:textId="77777777" w:rsidR="00D2376F" w:rsidRDefault="00D2376F" w:rsidP="00D2376F">
      <w:r>
        <w:t></w:t>
      </w:r>
    </w:p>
    <w:p w14:paraId="3433CA8E" w14:textId="77777777" w:rsidR="00D2376F" w:rsidRDefault="00D2376F" w:rsidP="00D2376F"/>
    <w:p w14:paraId="41EE756A" w14:textId="77777777" w:rsidR="00D2376F" w:rsidRDefault="00D2376F" w:rsidP="00D2376F">
      <w:r>
        <w:rPr>
          <w:rFonts w:hint="eastAsia"/>
        </w:rPr>
        <w:t>Научный</w:t>
      </w:r>
      <w:r>
        <w:t></w:t>
      </w:r>
      <w:r>
        <w:rPr>
          <w:rFonts w:hint="eastAsia"/>
        </w:rPr>
        <w:t>руководитель</w:t>
      </w:r>
      <w:r>
        <w:t></w:t>
      </w:r>
    </w:p>
    <w:p w14:paraId="741B3673" w14:textId="77777777" w:rsidR="00D2376F" w:rsidRDefault="00D2376F" w:rsidP="00D2376F">
      <w:r>
        <w:rPr>
          <w:rFonts w:hint="eastAsia"/>
        </w:rPr>
        <w:t>доктор</w:t>
      </w:r>
      <w:r>
        <w:t></w:t>
      </w:r>
      <w:r>
        <w:rPr>
          <w:rFonts w:hint="eastAsia"/>
        </w:rPr>
        <w:t>экономических</w:t>
      </w:r>
      <w:r>
        <w:t></w:t>
      </w:r>
      <w:r>
        <w:rPr>
          <w:rFonts w:hint="eastAsia"/>
        </w:rPr>
        <w:t>наук</w:t>
      </w:r>
      <w:r>
        <w:t></w:t>
      </w:r>
      <w:r>
        <w:t></w:t>
      </w:r>
      <w:r>
        <w:rPr>
          <w:rFonts w:hint="eastAsia"/>
        </w:rPr>
        <w:t>профессор</w:t>
      </w:r>
    </w:p>
    <w:p w14:paraId="5304DCE7" w14:textId="77777777" w:rsidR="00D2376F" w:rsidRDefault="00D2376F" w:rsidP="00D2376F">
      <w:r>
        <w:rPr>
          <w:rFonts w:hint="eastAsia"/>
        </w:rPr>
        <w:t>ЮРЬЕВ</w:t>
      </w:r>
      <w:r>
        <w:t></w:t>
      </w:r>
      <w:r>
        <w:rPr>
          <w:rFonts w:hint="eastAsia"/>
        </w:rPr>
        <w:t>Владислав</w:t>
      </w:r>
      <w:r>
        <w:t></w:t>
      </w:r>
      <w:r>
        <w:rPr>
          <w:rFonts w:hint="eastAsia"/>
        </w:rPr>
        <w:t>Михайлович</w:t>
      </w:r>
    </w:p>
    <w:p w14:paraId="7C9B5EF5" w14:textId="77777777" w:rsidR="00D2376F" w:rsidRDefault="00D2376F" w:rsidP="00D2376F">
      <w:r>
        <w:rPr>
          <w:rFonts w:hint="eastAsia"/>
        </w:rPr>
        <w:t>Тамбов</w:t>
      </w:r>
      <w:r>
        <w:t></w:t>
      </w:r>
      <w:r>
        <w:t></w:t>
      </w:r>
      <w:r>
        <w:t></w:t>
      </w:r>
      <w:r>
        <w:t></w:t>
      </w:r>
      <w:r>
        <w:t></w:t>
      </w:r>
    </w:p>
    <w:p w14:paraId="6F96E36C" w14:textId="77777777" w:rsidR="00D2376F" w:rsidRDefault="00D2376F" w:rsidP="00D2376F">
      <w:r>
        <w:rPr>
          <w:rFonts w:hint="eastAsia"/>
        </w:rPr>
        <w:t>Введение</w:t>
      </w:r>
      <w:r>
        <w:tab/>
      </w:r>
      <w:r>
        <w:t></w:t>
      </w:r>
    </w:p>
    <w:p w14:paraId="0A9FA158" w14:textId="77777777" w:rsidR="00D2376F" w:rsidRDefault="00D2376F" w:rsidP="00D2376F">
      <w:r>
        <w:rPr>
          <w:rFonts w:hint="eastAsia"/>
        </w:rPr>
        <w:t>Глава</w:t>
      </w:r>
      <w:r>
        <w:t></w:t>
      </w:r>
      <w:r>
        <w:t></w:t>
      </w:r>
      <w:r>
        <w:t></w:t>
      </w:r>
      <w:r>
        <w:t></w:t>
      </w:r>
      <w:r>
        <w:rPr>
          <w:rFonts w:hint="eastAsia"/>
        </w:rPr>
        <w:t>Особенности</w:t>
      </w:r>
      <w:r>
        <w:t></w:t>
      </w:r>
      <w:r>
        <w:rPr>
          <w:rFonts w:hint="eastAsia"/>
        </w:rPr>
        <w:t>развития</w:t>
      </w:r>
      <w:r>
        <w:t></w:t>
      </w:r>
      <w:r>
        <w:rPr>
          <w:rFonts w:hint="eastAsia"/>
        </w:rPr>
        <w:t>гостиничного</w:t>
      </w:r>
      <w:r>
        <w:t></w:t>
      </w:r>
      <w:r>
        <w:rPr>
          <w:rFonts w:hint="eastAsia"/>
        </w:rPr>
        <w:t>бизнеса</w:t>
      </w:r>
      <w:r>
        <w:t></w:t>
      </w:r>
      <w:r>
        <w:rPr>
          <w:rFonts w:hint="eastAsia"/>
        </w:rPr>
        <w:t>в</w:t>
      </w:r>
      <w:r>
        <w:t></w:t>
      </w:r>
      <w:r>
        <w:rPr>
          <w:rFonts w:hint="eastAsia"/>
        </w:rPr>
        <w:t>современной</w:t>
      </w:r>
      <w:r>
        <w:t></w:t>
      </w:r>
      <w:r>
        <w:rPr>
          <w:rFonts w:hint="eastAsia"/>
        </w:rPr>
        <w:t>России</w:t>
      </w:r>
      <w:r>
        <w:tab/>
      </w:r>
      <w:r>
        <w:t></w:t>
      </w:r>
      <w:r>
        <w:t></w:t>
      </w:r>
    </w:p>
    <w:p w14:paraId="28FD713B" w14:textId="77777777" w:rsidR="00D2376F" w:rsidRDefault="00D2376F" w:rsidP="00D2376F">
      <w:r>
        <w:t></w:t>
      </w:r>
      <w:r>
        <w:t></w:t>
      </w:r>
      <w:r>
        <w:t></w:t>
      </w:r>
      <w:r>
        <w:t></w:t>
      </w:r>
      <w:r>
        <w:tab/>
      </w:r>
      <w:r>
        <w:rPr>
          <w:rFonts w:hint="eastAsia"/>
        </w:rPr>
        <w:t>Содержание</w:t>
      </w:r>
      <w:r>
        <w:t></w:t>
      </w:r>
      <w:r>
        <w:rPr>
          <w:rFonts w:hint="eastAsia"/>
        </w:rPr>
        <w:t>гостиничного</w:t>
      </w:r>
      <w:r>
        <w:t></w:t>
      </w:r>
      <w:r>
        <w:rPr>
          <w:rFonts w:hint="eastAsia"/>
        </w:rPr>
        <w:t>бизнеса</w:t>
      </w:r>
      <w:r>
        <w:t></w:t>
      </w:r>
      <w:r>
        <w:rPr>
          <w:rFonts w:hint="eastAsia"/>
        </w:rPr>
        <w:t>как</w:t>
      </w:r>
      <w:r>
        <w:t></w:t>
      </w:r>
      <w:r>
        <w:rPr>
          <w:rFonts w:hint="eastAsia"/>
        </w:rPr>
        <w:t>сферы</w:t>
      </w:r>
    </w:p>
    <w:p w14:paraId="1DEDAA1F" w14:textId="77777777" w:rsidR="00D2376F" w:rsidRDefault="00D2376F" w:rsidP="00D2376F">
      <w:r>
        <w:rPr>
          <w:rFonts w:hint="eastAsia"/>
        </w:rPr>
        <w:t>предпринимательской</w:t>
      </w:r>
      <w:r>
        <w:t></w:t>
      </w:r>
      <w:r>
        <w:rPr>
          <w:rFonts w:hint="eastAsia"/>
        </w:rPr>
        <w:t>деятельности</w:t>
      </w:r>
      <w:r>
        <w:tab/>
      </w:r>
      <w:r>
        <w:t></w:t>
      </w:r>
      <w:r>
        <w:t></w:t>
      </w:r>
    </w:p>
    <w:p w14:paraId="41A417E4" w14:textId="77777777" w:rsidR="00D2376F" w:rsidRDefault="00D2376F" w:rsidP="00D2376F">
      <w:r>
        <w:t></w:t>
      </w:r>
      <w:r>
        <w:t></w:t>
      </w:r>
      <w:r>
        <w:t></w:t>
      </w:r>
      <w:r>
        <w:t></w:t>
      </w:r>
      <w:r>
        <w:tab/>
      </w:r>
      <w:r>
        <w:rPr>
          <w:rFonts w:hint="eastAsia"/>
        </w:rPr>
        <w:t>Специфика</w:t>
      </w:r>
      <w:r>
        <w:t></w:t>
      </w:r>
      <w:r>
        <w:rPr>
          <w:rFonts w:hint="eastAsia"/>
        </w:rPr>
        <w:t>функционирования</w:t>
      </w:r>
      <w:r>
        <w:t></w:t>
      </w:r>
      <w:r>
        <w:rPr>
          <w:rFonts w:hint="eastAsia"/>
        </w:rPr>
        <w:t>гостиничного</w:t>
      </w:r>
      <w:r>
        <w:t></w:t>
      </w:r>
      <w:r>
        <w:rPr>
          <w:rFonts w:hint="eastAsia"/>
        </w:rPr>
        <w:t>бизнеса</w:t>
      </w:r>
      <w:r>
        <w:t></w:t>
      </w:r>
      <w:r>
        <w:rPr>
          <w:rFonts w:hint="eastAsia"/>
        </w:rPr>
        <w:t>в</w:t>
      </w:r>
    </w:p>
    <w:p w14:paraId="4F355B3F" w14:textId="77777777" w:rsidR="00D2376F" w:rsidRDefault="00D2376F" w:rsidP="00D2376F">
      <w:r>
        <w:rPr>
          <w:rFonts w:hint="eastAsia"/>
        </w:rPr>
        <w:t>современной</w:t>
      </w:r>
      <w:r>
        <w:t></w:t>
      </w:r>
      <w:r>
        <w:rPr>
          <w:rFonts w:hint="eastAsia"/>
        </w:rPr>
        <w:t>России</w:t>
      </w:r>
      <w:r>
        <w:tab/>
      </w:r>
      <w:r>
        <w:t></w:t>
      </w:r>
      <w:r>
        <w:t></w:t>
      </w:r>
    </w:p>
    <w:p w14:paraId="4CFA5C6C" w14:textId="77777777" w:rsidR="00D2376F" w:rsidRDefault="00D2376F" w:rsidP="00D2376F">
      <w:r>
        <w:rPr>
          <w:rFonts w:hint="eastAsia"/>
        </w:rPr>
        <w:t>ЬЗ</w:t>
      </w:r>
      <w:r>
        <w:t></w:t>
      </w:r>
      <w:r>
        <w:rPr>
          <w:rFonts w:hint="eastAsia"/>
        </w:rPr>
        <w:t>Проблемы</w:t>
      </w:r>
      <w:r>
        <w:t></w:t>
      </w:r>
      <w:r>
        <w:rPr>
          <w:rFonts w:hint="eastAsia"/>
        </w:rPr>
        <w:t>развития</w:t>
      </w:r>
      <w:r>
        <w:t></w:t>
      </w:r>
      <w:r>
        <w:rPr>
          <w:rFonts w:hint="eastAsia"/>
        </w:rPr>
        <w:t>российского</w:t>
      </w:r>
      <w:r>
        <w:t></w:t>
      </w:r>
      <w:r>
        <w:rPr>
          <w:rFonts w:hint="eastAsia"/>
        </w:rPr>
        <w:t>гостиничного</w:t>
      </w:r>
      <w:r>
        <w:t></w:t>
      </w:r>
      <w:r>
        <w:rPr>
          <w:rFonts w:hint="eastAsia"/>
        </w:rPr>
        <w:t>бизнеса</w:t>
      </w:r>
      <w:r>
        <w:tab/>
      </w:r>
      <w:r>
        <w:t></w:t>
      </w:r>
      <w:r>
        <w:t></w:t>
      </w:r>
    </w:p>
    <w:p w14:paraId="3BB88196" w14:textId="77777777" w:rsidR="00D2376F" w:rsidRDefault="00D2376F" w:rsidP="00D2376F">
      <w:r>
        <w:rPr>
          <w:rFonts w:hint="eastAsia"/>
        </w:rPr>
        <w:t>Глава</w:t>
      </w:r>
      <w:r>
        <w:t></w:t>
      </w:r>
      <w:r>
        <w:t></w:t>
      </w:r>
      <w:r>
        <w:t></w:t>
      </w:r>
      <w:r>
        <w:t></w:t>
      </w:r>
      <w:r>
        <w:rPr>
          <w:rFonts w:hint="eastAsia"/>
        </w:rPr>
        <w:t>Комплексный</w:t>
      </w:r>
      <w:r>
        <w:t></w:t>
      </w:r>
      <w:r>
        <w:rPr>
          <w:rFonts w:hint="eastAsia"/>
        </w:rPr>
        <w:t>инструментарий</w:t>
      </w:r>
      <w:r>
        <w:t></w:t>
      </w:r>
      <w:r>
        <w:rPr>
          <w:rFonts w:hint="eastAsia"/>
        </w:rPr>
        <w:t>развития</w:t>
      </w:r>
      <w:r>
        <w:t></w:t>
      </w:r>
      <w:r>
        <w:rPr>
          <w:rFonts w:hint="eastAsia"/>
        </w:rPr>
        <w:t>гостиничного</w:t>
      </w:r>
      <w:r>
        <w:t></w:t>
      </w:r>
      <w:r>
        <w:rPr>
          <w:rFonts w:hint="eastAsia"/>
        </w:rPr>
        <w:t>бизнеса</w:t>
      </w:r>
      <w:r>
        <w:t></w:t>
      </w:r>
      <w:r>
        <w:t></w:t>
      </w:r>
      <w:r>
        <w:rPr>
          <w:rFonts w:hint="eastAsia"/>
        </w:rPr>
        <w:t>уровневый</w:t>
      </w:r>
      <w:r>
        <w:t></w:t>
      </w:r>
      <w:r>
        <w:rPr>
          <w:rFonts w:hint="eastAsia"/>
        </w:rPr>
        <w:t>подход</w:t>
      </w:r>
      <w:r>
        <w:tab/>
      </w:r>
      <w:r>
        <w:t></w:t>
      </w:r>
      <w:r>
        <w:t></w:t>
      </w:r>
    </w:p>
    <w:p w14:paraId="305035FA" w14:textId="77777777" w:rsidR="00D2376F" w:rsidRDefault="00D2376F" w:rsidP="00D2376F">
      <w:r>
        <w:t></w:t>
      </w:r>
      <w:r>
        <w:t></w:t>
      </w:r>
      <w:r>
        <w:t></w:t>
      </w:r>
      <w:r>
        <w:t></w:t>
      </w:r>
      <w:r>
        <w:tab/>
      </w:r>
      <w:r>
        <w:rPr>
          <w:rFonts w:hint="eastAsia"/>
        </w:rPr>
        <w:t>Направления</w:t>
      </w:r>
      <w:r>
        <w:t></w:t>
      </w:r>
      <w:r>
        <w:rPr>
          <w:rFonts w:hint="eastAsia"/>
        </w:rPr>
        <w:t>адаптации</w:t>
      </w:r>
      <w:r>
        <w:t></w:t>
      </w:r>
      <w:r>
        <w:rPr>
          <w:rFonts w:hint="eastAsia"/>
        </w:rPr>
        <w:t>зарубежного</w:t>
      </w:r>
      <w:r>
        <w:t></w:t>
      </w:r>
      <w:r>
        <w:rPr>
          <w:rFonts w:hint="eastAsia"/>
        </w:rPr>
        <w:t>опыта</w:t>
      </w:r>
      <w:r>
        <w:t></w:t>
      </w:r>
      <w:r>
        <w:rPr>
          <w:rFonts w:hint="eastAsia"/>
        </w:rPr>
        <w:t>развития</w:t>
      </w:r>
    </w:p>
    <w:p w14:paraId="10339389" w14:textId="77777777" w:rsidR="00D2376F" w:rsidRDefault="00D2376F" w:rsidP="00D2376F">
      <w:r>
        <w:rPr>
          <w:rFonts w:hint="eastAsia"/>
        </w:rPr>
        <w:t>предпринимательской</w:t>
      </w:r>
      <w:r>
        <w:t></w:t>
      </w:r>
      <w:r>
        <w:rPr>
          <w:rFonts w:hint="eastAsia"/>
        </w:rPr>
        <w:t>деятельности</w:t>
      </w:r>
      <w:r>
        <w:t></w:t>
      </w:r>
      <w:r>
        <w:rPr>
          <w:rFonts w:hint="eastAsia"/>
        </w:rPr>
        <w:t>в</w:t>
      </w:r>
      <w:r>
        <w:t></w:t>
      </w:r>
      <w:r>
        <w:rPr>
          <w:rFonts w:hint="eastAsia"/>
        </w:rPr>
        <w:t>сфере</w:t>
      </w:r>
      <w:r>
        <w:t></w:t>
      </w:r>
      <w:r>
        <w:rPr>
          <w:rFonts w:hint="eastAsia"/>
        </w:rPr>
        <w:t>гостиничного</w:t>
      </w:r>
      <w:r>
        <w:t></w:t>
      </w:r>
      <w:r>
        <w:rPr>
          <w:rFonts w:hint="eastAsia"/>
        </w:rPr>
        <w:t>бизнеса</w:t>
      </w:r>
      <w:r>
        <w:t></w:t>
      </w:r>
      <w:r>
        <w:t></w:t>
      </w:r>
      <w:r>
        <w:rPr>
          <w:rFonts w:hint="eastAsia"/>
        </w:rPr>
        <w:t>макроуровень</w:t>
      </w:r>
      <w:r>
        <w:t></w:t>
      </w:r>
      <w:r>
        <w:rPr>
          <w:rFonts w:hint="eastAsia"/>
        </w:rPr>
        <w:t>реализации</w:t>
      </w:r>
      <w:r>
        <w:tab/>
      </w:r>
      <w:r>
        <w:t></w:t>
      </w:r>
      <w:r>
        <w:t></w:t>
      </w:r>
    </w:p>
    <w:p w14:paraId="25AFAED6" w14:textId="77777777" w:rsidR="00D2376F" w:rsidRDefault="00D2376F" w:rsidP="00D2376F">
      <w:r>
        <w:t></w:t>
      </w:r>
      <w:r>
        <w:t></w:t>
      </w:r>
      <w:r>
        <w:t></w:t>
      </w:r>
      <w:r>
        <w:t></w:t>
      </w:r>
      <w:r>
        <w:tab/>
      </w:r>
      <w:r>
        <w:rPr>
          <w:rFonts w:hint="eastAsia"/>
        </w:rPr>
        <w:t>Адаптация</w:t>
      </w:r>
      <w:r>
        <w:t></w:t>
      </w:r>
      <w:r>
        <w:rPr>
          <w:rFonts w:hint="eastAsia"/>
        </w:rPr>
        <w:t>механизма</w:t>
      </w:r>
      <w:r>
        <w:t></w:t>
      </w:r>
      <w:r>
        <w:rPr>
          <w:rFonts w:hint="eastAsia"/>
        </w:rPr>
        <w:t>территориального</w:t>
      </w:r>
      <w:r>
        <w:t></w:t>
      </w:r>
      <w:r>
        <w:rPr>
          <w:rFonts w:hint="eastAsia"/>
        </w:rPr>
        <w:t>разв</w:t>
      </w:r>
      <w:r>
        <w:rPr>
          <w:rFonts w:hint="eastAsia"/>
        </w:rPr>
        <w:lastRenderedPageBreak/>
        <w:t>ития</w:t>
      </w:r>
    </w:p>
    <w:p w14:paraId="5FD306D5" w14:textId="77777777" w:rsidR="00D2376F" w:rsidRDefault="00D2376F" w:rsidP="00D2376F">
      <w:r>
        <w:rPr>
          <w:rFonts w:hint="eastAsia"/>
        </w:rPr>
        <w:t>гостиничного</w:t>
      </w:r>
      <w:r>
        <w:t></w:t>
      </w:r>
      <w:r>
        <w:rPr>
          <w:rFonts w:hint="eastAsia"/>
        </w:rPr>
        <w:t>бизнеса</w:t>
      </w:r>
      <w:r>
        <w:tab/>
      </w:r>
      <w:r>
        <w:t></w:t>
      </w:r>
      <w:r>
        <w:t></w:t>
      </w:r>
    </w:p>
    <w:p w14:paraId="3DB9F0F8" w14:textId="77777777" w:rsidR="00D2376F" w:rsidRDefault="00D2376F" w:rsidP="00D2376F">
      <w:r>
        <w:t></w:t>
      </w:r>
      <w:r>
        <w:t></w:t>
      </w:r>
      <w:r>
        <w:t></w:t>
      </w:r>
      <w:r>
        <w:t></w:t>
      </w:r>
      <w:r>
        <w:tab/>
      </w:r>
      <w:r>
        <w:rPr>
          <w:rFonts w:hint="eastAsia"/>
        </w:rPr>
        <w:t>Совершенствование</w:t>
      </w:r>
      <w:r>
        <w:t></w:t>
      </w:r>
      <w:r>
        <w:rPr>
          <w:rFonts w:hint="eastAsia"/>
        </w:rPr>
        <w:t>и</w:t>
      </w:r>
      <w:r>
        <w:t></w:t>
      </w:r>
      <w:r>
        <w:rPr>
          <w:rFonts w:hint="eastAsia"/>
        </w:rPr>
        <w:t>реализация</w:t>
      </w:r>
      <w:r>
        <w:t></w:t>
      </w:r>
      <w:r>
        <w:rPr>
          <w:rFonts w:hint="eastAsia"/>
        </w:rPr>
        <w:t>инструментария</w:t>
      </w:r>
    </w:p>
    <w:p w14:paraId="215E40E6" w14:textId="77777777" w:rsidR="00D2376F" w:rsidRDefault="00D2376F" w:rsidP="00D2376F">
      <w:r>
        <w:rPr>
          <w:rFonts w:hint="eastAsia"/>
        </w:rPr>
        <w:t>стратегического</w:t>
      </w:r>
      <w:r>
        <w:t></w:t>
      </w:r>
      <w:r>
        <w:rPr>
          <w:rFonts w:hint="eastAsia"/>
        </w:rPr>
        <w:t>планирования</w:t>
      </w:r>
      <w:r>
        <w:t></w:t>
      </w:r>
      <w:r>
        <w:rPr>
          <w:rFonts w:hint="eastAsia"/>
        </w:rPr>
        <w:t>предпринимательской</w:t>
      </w:r>
      <w:r>
        <w:t></w:t>
      </w:r>
      <w:r>
        <w:rPr>
          <w:rFonts w:hint="eastAsia"/>
        </w:rPr>
        <w:t>деятельности</w:t>
      </w:r>
      <w:r>
        <w:t></w:t>
      </w:r>
      <w:r>
        <w:rPr>
          <w:rFonts w:hint="eastAsia"/>
        </w:rPr>
        <w:t>в</w:t>
      </w:r>
      <w:r>
        <w:t></w:t>
      </w:r>
      <w:r>
        <w:rPr>
          <w:rFonts w:hint="eastAsia"/>
        </w:rPr>
        <w:t>гостиничном</w:t>
      </w:r>
      <w:r>
        <w:t></w:t>
      </w:r>
      <w:r>
        <w:rPr>
          <w:rFonts w:hint="eastAsia"/>
        </w:rPr>
        <w:t>бизнесе</w:t>
      </w:r>
      <w:r>
        <w:tab/>
      </w:r>
      <w:r>
        <w:t></w:t>
      </w:r>
      <w:r>
        <w:t></w:t>
      </w:r>
    </w:p>
    <w:p w14:paraId="37EC7320" w14:textId="77777777" w:rsidR="00D2376F" w:rsidRDefault="00D2376F" w:rsidP="00D2376F">
      <w:r>
        <w:rPr>
          <w:rFonts w:hint="eastAsia"/>
        </w:rPr>
        <w:t>Выводы</w:t>
      </w:r>
      <w:r>
        <w:t></w:t>
      </w:r>
      <w:r>
        <w:rPr>
          <w:rFonts w:hint="eastAsia"/>
        </w:rPr>
        <w:t>и</w:t>
      </w:r>
      <w:r>
        <w:t></w:t>
      </w:r>
      <w:r>
        <w:rPr>
          <w:rFonts w:hint="eastAsia"/>
        </w:rPr>
        <w:t>рекомендации</w:t>
      </w:r>
      <w:r>
        <w:tab/>
      </w:r>
      <w:r>
        <w:t></w:t>
      </w:r>
      <w:r>
        <w:tab/>
      </w:r>
      <w:r>
        <w:t></w:t>
      </w:r>
      <w:r>
        <w:t></w:t>
      </w:r>
      <w:r>
        <w:t></w:t>
      </w:r>
    </w:p>
    <w:p w14:paraId="0509559D" w14:textId="77777777" w:rsidR="00D2376F" w:rsidRDefault="00D2376F" w:rsidP="00D2376F">
      <w:r>
        <w:rPr>
          <w:rFonts w:hint="eastAsia"/>
        </w:rPr>
        <w:t>Список</w:t>
      </w:r>
      <w:r>
        <w:t></w:t>
      </w:r>
      <w:r>
        <w:rPr>
          <w:rFonts w:hint="eastAsia"/>
        </w:rPr>
        <w:t>литературы</w:t>
      </w:r>
      <w:r>
        <w:tab/>
      </w:r>
      <w:r>
        <w:t></w:t>
      </w:r>
      <w:r>
        <w:t></w:t>
      </w:r>
      <w:r>
        <w:t></w:t>
      </w:r>
    </w:p>
    <w:p w14:paraId="52262A59" w14:textId="77777777" w:rsidR="00D2376F" w:rsidRDefault="00D2376F" w:rsidP="00D2376F">
      <w:r>
        <w:rPr>
          <w:rFonts w:hint="eastAsia"/>
        </w:rPr>
        <w:t>Приложения</w:t>
      </w:r>
      <w:r>
        <w:tab/>
      </w:r>
      <w:r>
        <w:t></w:t>
      </w:r>
      <w:r>
        <w:t></w:t>
      </w:r>
      <w:r>
        <w:t></w:t>
      </w:r>
    </w:p>
    <w:p w14:paraId="5842C414" w14:textId="77777777" w:rsidR="00D2376F" w:rsidRDefault="00D2376F" w:rsidP="00F46FD2"/>
    <w:p w14:paraId="7DB2BDF6" w14:textId="1D3368A8" w:rsidR="00F46FD2" w:rsidRDefault="00F46FD2" w:rsidP="00F46FD2">
      <w:bookmarkStart w:id="0" w:name="_GoBack"/>
      <w:bookmarkEnd w:id="0"/>
      <w:r>
        <w:rPr>
          <w:rFonts w:hint="eastAsia"/>
        </w:rPr>
        <w:t>МАЧАЛКИН</w:t>
      </w:r>
      <w:r>
        <w:t></w:t>
      </w:r>
      <w:r>
        <w:rPr>
          <w:rFonts w:hint="eastAsia"/>
        </w:rPr>
        <w:t>Сергей</w:t>
      </w:r>
      <w:r>
        <w:t></w:t>
      </w:r>
      <w:r>
        <w:rPr>
          <w:rFonts w:hint="eastAsia"/>
        </w:rPr>
        <w:t>Евгеньевич</w:t>
      </w:r>
    </w:p>
    <w:p w14:paraId="4D2E8B97" w14:textId="77777777" w:rsidR="00F46FD2" w:rsidRDefault="00F46FD2" w:rsidP="00F46FD2">
      <w:r>
        <w:t>■</w:t>
      </w:r>
      <w:r>
        <w:tab/>
      </w:r>
      <w:r>
        <w:t></w:t>
      </w:r>
      <w:r>
        <w:t></w:t>
      </w:r>
      <w:r>
        <w:t></w:t>
      </w:r>
      <w:r>
        <w:t></w:t>
      </w:r>
      <w:r>
        <w:t></w:t>
      </w:r>
      <w:r>
        <w:t></w:t>
      </w:r>
      <w:r>
        <w:t></w:t>
      </w:r>
      <w:r>
        <w:t></w:t>
      </w:r>
      <w:r>
        <w:t></w:t>
      </w:r>
      <w:r>
        <w:t></w:t>
      </w:r>
      <w:r>
        <w:t></w:t>
      </w:r>
      <w:r>
        <w:tab/>
      </w:r>
      <w:r>
        <w:t></w:t>
      </w:r>
    </w:p>
    <w:p w14:paraId="0DADF833" w14:textId="77777777" w:rsidR="00F46FD2" w:rsidRDefault="00F46FD2" w:rsidP="00F46FD2">
      <w:r>
        <w:rPr>
          <w:rFonts w:hint="eastAsia"/>
        </w:rPr>
        <w:t>СПЕЦИФИКА</w:t>
      </w:r>
      <w:r>
        <w:t></w:t>
      </w:r>
      <w:r>
        <w:rPr>
          <w:rFonts w:hint="eastAsia"/>
        </w:rPr>
        <w:t>РАЗВИТИЯ</w:t>
      </w:r>
    </w:p>
    <w:p w14:paraId="661775EC" w14:textId="77777777" w:rsidR="00F46FD2" w:rsidRDefault="00F46FD2" w:rsidP="00F46FD2">
      <w:r>
        <w:rPr>
          <w:rFonts w:hint="eastAsia"/>
        </w:rPr>
        <w:t>ГОСТИНИЧНОГО</w:t>
      </w:r>
      <w:r>
        <w:t></w:t>
      </w:r>
      <w:r>
        <w:rPr>
          <w:rFonts w:hint="eastAsia"/>
        </w:rPr>
        <w:t>БИЗНЕСА</w:t>
      </w:r>
      <w:r>
        <w:t></w:t>
      </w:r>
      <w:r>
        <w:rPr>
          <w:rFonts w:hint="eastAsia"/>
        </w:rPr>
        <w:t>В</w:t>
      </w:r>
      <w:r>
        <w:t></w:t>
      </w:r>
      <w:r>
        <w:rPr>
          <w:rFonts w:hint="eastAsia"/>
        </w:rPr>
        <w:t>РОССИИ</w:t>
      </w:r>
    </w:p>
    <w:p w14:paraId="2D13BDD2" w14:textId="77777777" w:rsidR="00F46FD2" w:rsidRDefault="00F46FD2" w:rsidP="00F46FD2">
      <w:r>
        <w:rPr>
          <w:rFonts w:hint="eastAsia"/>
        </w:rPr>
        <w:t>НА</w:t>
      </w:r>
      <w:r>
        <w:t></w:t>
      </w:r>
      <w:r>
        <w:rPr>
          <w:rFonts w:hint="eastAsia"/>
        </w:rPr>
        <w:t>СОВРЕМЕННОМ</w:t>
      </w:r>
      <w:r>
        <w:t></w:t>
      </w:r>
      <w:r>
        <w:rPr>
          <w:rFonts w:hint="eastAsia"/>
        </w:rPr>
        <w:t>ЭТАПЕ</w:t>
      </w:r>
      <w:r>
        <w:t></w:t>
      </w:r>
      <w:r>
        <w:rPr>
          <w:rFonts w:hint="eastAsia"/>
        </w:rPr>
        <w:t>ХОЗЯЙСТВОВАНИЯ</w:t>
      </w:r>
    </w:p>
    <w:p w14:paraId="6965E805" w14:textId="77777777" w:rsidR="00F46FD2" w:rsidRDefault="00F46FD2" w:rsidP="00F46FD2">
      <w:r>
        <w:rPr>
          <w:rFonts w:hint="eastAsia"/>
        </w:rPr>
        <w:t>Специальность</w:t>
      </w:r>
      <w:r>
        <w:t></w:t>
      </w:r>
    </w:p>
    <w:p w14:paraId="0582F3A4" w14:textId="77777777" w:rsidR="00F46FD2" w:rsidRDefault="00F46FD2" w:rsidP="00F46FD2">
      <w:r>
        <w:t></w:t>
      </w:r>
      <w:r>
        <w:t></w:t>
      </w:r>
      <w:r>
        <w:t></w:t>
      </w:r>
      <w:r>
        <w:t></w:t>
      </w:r>
      <w:r>
        <w:t></w:t>
      </w:r>
      <w:r>
        <w:t></w:t>
      </w:r>
      <w:r>
        <w:t></w:t>
      </w:r>
      <w:r>
        <w:t></w:t>
      </w:r>
      <w:r>
        <w:t></w:t>
      </w:r>
      <w:r>
        <w:t></w:t>
      </w:r>
      <w:r>
        <w:t></w:t>
      </w:r>
      <w:r>
        <w:rPr>
          <w:rFonts w:hint="eastAsia"/>
        </w:rPr>
        <w:t>экономика</w:t>
      </w:r>
      <w:r>
        <w:t></w:t>
      </w:r>
      <w:r>
        <w:rPr>
          <w:rFonts w:hint="eastAsia"/>
        </w:rPr>
        <w:t>и</w:t>
      </w:r>
      <w:r>
        <w:t></w:t>
      </w:r>
      <w:r>
        <w:rPr>
          <w:rFonts w:hint="eastAsia"/>
        </w:rPr>
        <w:t>управление</w:t>
      </w:r>
      <w:r>
        <w:t></w:t>
      </w:r>
      <w:r>
        <w:rPr>
          <w:rFonts w:hint="eastAsia"/>
        </w:rPr>
        <w:t>народным</w:t>
      </w:r>
      <w:r>
        <w:t></w:t>
      </w:r>
      <w:r>
        <w:rPr>
          <w:rFonts w:hint="eastAsia"/>
        </w:rPr>
        <w:t>хозяйством</w:t>
      </w:r>
    </w:p>
    <w:p w14:paraId="0BC99CAB" w14:textId="77777777" w:rsidR="00F46FD2" w:rsidRDefault="00F46FD2" w:rsidP="00F46FD2">
      <w:r>
        <w:t></w:t>
      </w:r>
      <w:r>
        <w:rPr>
          <w:rFonts w:hint="eastAsia"/>
        </w:rPr>
        <w:t>экономика</w:t>
      </w:r>
      <w:r>
        <w:t></w:t>
      </w:r>
      <w:r>
        <w:rPr>
          <w:rFonts w:hint="eastAsia"/>
        </w:rPr>
        <w:t>предпринимательства</w:t>
      </w:r>
      <w:r>
        <w:t></w:t>
      </w:r>
    </w:p>
    <w:p w14:paraId="508C078A" w14:textId="77777777" w:rsidR="00F46FD2" w:rsidRDefault="00F46FD2" w:rsidP="00F46FD2">
      <w:r>
        <w:rPr>
          <w:rFonts w:hint="eastAsia"/>
        </w:rPr>
        <w:t>ДИССЕРТАЦИЯ</w:t>
      </w:r>
    </w:p>
    <w:p w14:paraId="270A148C" w14:textId="77777777" w:rsidR="00F46FD2" w:rsidRDefault="00F46FD2" w:rsidP="00F46FD2">
      <w:r>
        <w:rPr>
          <w:rFonts w:hint="eastAsia"/>
        </w:rPr>
        <w:t>на</w:t>
      </w:r>
      <w:r>
        <w:t></w:t>
      </w:r>
      <w:r>
        <w:rPr>
          <w:rFonts w:hint="eastAsia"/>
        </w:rPr>
        <w:t>соискание</w:t>
      </w:r>
      <w:r>
        <w:t></w:t>
      </w:r>
      <w:r>
        <w:rPr>
          <w:rFonts w:hint="eastAsia"/>
        </w:rPr>
        <w:t>ученой</w:t>
      </w:r>
      <w:r>
        <w:t></w:t>
      </w:r>
      <w:r>
        <w:rPr>
          <w:rFonts w:hint="eastAsia"/>
        </w:rPr>
        <w:t>степени</w:t>
      </w:r>
    </w:p>
    <w:p w14:paraId="48C3096A" w14:textId="77777777" w:rsidR="00F46FD2" w:rsidRDefault="00F46FD2" w:rsidP="00F46FD2">
      <w:r>
        <w:rPr>
          <w:rFonts w:hint="eastAsia"/>
        </w:rPr>
        <w:t>кандидата</w:t>
      </w:r>
      <w:r>
        <w:t></w:t>
      </w:r>
      <w:r>
        <w:rPr>
          <w:rFonts w:hint="eastAsia"/>
        </w:rPr>
        <w:t>экономических</w:t>
      </w:r>
      <w:r>
        <w:t></w:t>
      </w:r>
      <w:r>
        <w:rPr>
          <w:rFonts w:hint="eastAsia"/>
        </w:rPr>
        <w:t>наук</w:t>
      </w:r>
    </w:p>
    <w:p w14:paraId="7D4CF714" w14:textId="77777777" w:rsidR="00F46FD2" w:rsidRDefault="00F46FD2" w:rsidP="00F46FD2">
      <w:r>
        <w:t></w:t>
      </w:r>
    </w:p>
    <w:p w14:paraId="0CAFB6BA" w14:textId="77777777" w:rsidR="00F46FD2" w:rsidRDefault="00F46FD2" w:rsidP="00F46FD2"/>
    <w:p w14:paraId="4C01A5CE" w14:textId="77777777" w:rsidR="00F46FD2" w:rsidRDefault="00F46FD2" w:rsidP="00F46FD2">
      <w:r>
        <w:rPr>
          <w:rFonts w:hint="eastAsia"/>
        </w:rPr>
        <w:t>Научный</w:t>
      </w:r>
      <w:r>
        <w:t></w:t>
      </w:r>
      <w:r>
        <w:rPr>
          <w:rFonts w:hint="eastAsia"/>
        </w:rPr>
        <w:t>руководитель</w:t>
      </w:r>
      <w:r>
        <w:t></w:t>
      </w:r>
    </w:p>
    <w:p w14:paraId="7642BE6D" w14:textId="77777777" w:rsidR="00F46FD2" w:rsidRDefault="00F46FD2" w:rsidP="00F46FD2">
      <w:r>
        <w:rPr>
          <w:rFonts w:hint="eastAsia"/>
        </w:rPr>
        <w:t>доктор</w:t>
      </w:r>
      <w:r>
        <w:t></w:t>
      </w:r>
      <w:r>
        <w:rPr>
          <w:rFonts w:hint="eastAsia"/>
        </w:rPr>
        <w:t>экономических</w:t>
      </w:r>
      <w:r>
        <w:t></w:t>
      </w:r>
      <w:r>
        <w:rPr>
          <w:rFonts w:hint="eastAsia"/>
        </w:rPr>
        <w:t>наук</w:t>
      </w:r>
      <w:r>
        <w:t></w:t>
      </w:r>
      <w:r>
        <w:t></w:t>
      </w:r>
      <w:r>
        <w:rPr>
          <w:rFonts w:hint="eastAsia"/>
        </w:rPr>
        <w:t>профессор</w:t>
      </w:r>
    </w:p>
    <w:p w14:paraId="79905FB1" w14:textId="77777777" w:rsidR="00F46FD2" w:rsidRDefault="00F46FD2" w:rsidP="00F46FD2">
      <w:r>
        <w:rPr>
          <w:rFonts w:hint="eastAsia"/>
        </w:rPr>
        <w:t>ЮРЬЕВ</w:t>
      </w:r>
      <w:r>
        <w:t></w:t>
      </w:r>
      <w:r>
        <w:rPr>
          <w:rFonts w:hint="eastAsia"/>
        </w:rPr>
        <w:t>Владислав</w:t>
      </w:r>
      <w:r>
        <w:t></w:t>
      </w:r>
      <w:r>
        <w:rPr>
          <w:rFonts w:hint="eastAsia"/>
        </w:rPr>
        <w:t>Михайлович</w:t>
      </w:r>
    </w:p>
    <w:p w14:paraId="32B4127F" w14:textId="77777777" w:rsidR="00F46FD2" w:rsidRDefault="00F46FD2" w:rsidP="00F46FD2">
      <w:r>
        <w:rPr>
          <w:rFonts w:hint="eastAsia"/>
        </w:rPr>
        <w:t>Тамбов</w:t>
      </w:r>
      <w:r>
        <w:t></w:t>
      </w:r>
      <w:r>
        <w:t></w:t>
      </w:r>
      <w:r>
        <w:t></w:t>
      </w:r>
      <w:r>
        <w:t></w:t>
      </w:r>
      <w:r>
        <w:t></w:t>
      </w:r>
    </w:p>
    <w:p w14:paraId="41365C17" w14:textId="77777777" w:rsidR="00F46FD2" w:rsidRDefault="00F46FD2" w:rsidP="00F46FD2">
      <w:r>
        <w:rPr>
          <w:rFonts w:hint="eastAsia"/>
        </w:rPr>
        <w:t>Введение</w:t>
      </w:r>
      <w:r>
        <w:tab/>
      </w:r>
      <w:r>
        <w:t></w:t>
      </w:r>
    </w:p>
    <w:p w14:paraId="5D77C2E8" w14:textId="77777777" w:rsidR="00F46FD2" w:rsidRDefault="00F46FD2" w:rsidP="00F46FD2">
      <w:r>
        <w:rPr>
          <w:rFonts w:hint="eastAsia"/>
        </w:rPr>
        <w:t>Глава</w:t>
      </w:r>
      <w:r>
        <w:t></w:t>
      </w:r>
      <w:r>
        <w:t></w:t>
      </w:r>
      <w:r>
        <w:t></w:t>
      </w:r>
      <w:r>
        <w:t></w:t>
      </w:r>
      <w:r>
        <w:rPr>
          <w:rFonts w:hint="eastAsia"/>
        </w:rPr>
        <w:t>Особенности</w:t>
      </w:r>
      <w:r>
        <w:t></w:t>
      </w:r>
      <w:r>
        <w:rPr>
          <w:rFonts w:hint="eastAsia"/>
        </w:rPr>
        <w:t>развития</w:t>
      </w:r>
      <w:r>
        <w:t></w:t>
      </w:r>
      <w:r>
        <w:rPr>
          <w:rFonts w:hint="eastAsia"/>
        </w:rPr>
        <w:t>гостиничного</w:t>
      </w:r>
      <w:r>
        <w:t></w:t>
      </w:r>
      <w:r>
        <w:rPr>
          <w:rFonts w:hint="eastAsia"/>
        </w:rPr>
        <w:t>бизнеса</w:t>
      </w:r>
      <w:r>
        <w:t></w:t>
      </w:r>
      <w:r>
        <w:rPr>
          <w:rFonts w:hint="eastAsia"/>
        </w:rPr>
        <w:t>в</w:t>
      </w:r>
      <w:r>
        <w:t></w:t>
      </w:r>
      <w:r>
        <w:rPr>
          <w:rFonts w:hint="eastAsia"/>
        </w:rPr>
        <w:t>современной</w:t>
      </w:r>
      <w:r>
        <w:t></w:t>
      </w:r>
      <w:r>
        <w:rPr>
          <w:rFonts w:hint="eastAsia"/>
        </w:rPr>
        <w:t>России</w:t>
      </w:r>
      <w:r>
        <w:tab/>
      </w:r>
      <w:r>
        <w:t></w:t>
      </w:r>
      <w:r>
        <w:t></w:t>
      </w:r>
    </w:p>
    <w:p w14:paraId="567D3557" w14:textId="77777777" w:rsidR="00F46FD2" w:rsidRDefault="00F46FD2" w:rsidP="00F46FD2">
      <w:r>
        <w:t></w:t>
      </w:r>
      <w:r>
        <w:t></w:t>
      </w:r>
      <w:r>
        <w:t></w:t>
      </w:r>
      <w:r>
        <w:t></w:t>
      </w:r>
      <w:r>
        <w:tab/>
      </w:r>
      <w:r>
        <w:rPr>
          <w:rFonts w:hint="eastAsia"/>
        </w:rPr>
        <w:t>Содержание</w:t>
      </w:r>
      <w:r>
        <w:t></w:t>
      </w:r>
      <w:r>
        <w:rPr>
          <w:rFonts w:hint="eastAsia"/>
        </w:rPr>
        <w:t>гостиничного</w:t>
      </w:r>
      <w:r>
        <w:t></w:t>
      </w:r>
      <w:r>
        <w:rPr>
          <w:rFonts w:hint="eastAsia"/>
        </w:rPr>
        <w:t>бизнеса</w:t>
      </w:r>
      <w:r>
        <w:t></w:t>
      </w:r>
      <w:r>
        <w:rPr>
          <w:rFonts w:hint="eastAsia"/>
        </w:rPr>
        <w:t>как</w:t>
      </w:r>
      <w:r>
        <w:t></w:t>
      </w:r>
      <w:r>
        <w:rPr>
          <w:rFonts w:hint="eastAsia"/>
        </w:rPr>
        <w:t>сферы</w:t>
      </w:r>
    </w:p>
    <w:p w14:paraId="1C743C80" w14:textId="77777777" w:rsidR="00F46FD2" w:rsidRDefault="00F46FD2" w:rsidP="00F46FD2">
      <w:r>
        <w:rPr>
          <w:rFonts w:hint="eastAsia"/>
        </w:rPr>
        <w:t>предпринимательской</w:t>
      </w:r>
      <w:r>
        <w:t></w:t>
      </w:r>
      <w:r>
        <w:rPr>
          <w:rFonts w:hint="eastAsia"/>
        </w:rPr>
        <w:t>деятельности</w:t>
      </w:r>
      <w:r>
        <w:tab/>
      </w:r>
      <w:r>
        <w:t></w:t>
      </w:r>
      <w:r>
        <w:t></w:t>
      </w:r>
    </w:p>
    <w:p w14:paraId="3241B193" w14:textId="77777777" w:rsidR="00F46FD2" w:rsidRDefault="00F46FD2" w:rsidP="00F46FD2">
      <w:r>
        <w:lastRenderedPageBreak/>
        <w:t></w:t>
      </w:r>
      <w:r>
        <w:t></w:t>
      </w:r>
      <w:r>
        <w:t></w:t>
      </w:r>
      <w:r>
        <w:t></w:t>
      </w:r>
      <w:r>
        <w:tab/>
      </w:r>
      <w:r>
        <w:rPr>
          <w:rFonts w:hint="eastAsia"/>
        </w:rPr>
        <w:t>Специфика</w:t>
      </w:r>
      <w:r>
        <w:t></w:t>
      </w:r>
      <w:r>
        <w:rPr>
          <w:rFonts w:hint="eastAsia"/>
        </w:rPr>
        <w:t>функционирования</w:t>
      </w:r>
      <w:r>
        <w:t></w:t>
      </w:r>
      <w:r>
        <w:rPr>
          <w:rFonts w:hint="eastAsia"/>
        </w:rPr>
        <w:t>гостиничного</w:t>
      </w:r>
      <w:r>
        <w:t></w:t>
      </w:r>
      <w:r>
        <w:rPr>
          <w:rFonts w:hint="eastAsia"/>
        </w:rPr>
        <w:t>бизнеса</w:t>
      </w:r>
      <w:r>
        <w:t></w:t>
      </w:r>
      <w:r>
        <w:rPr>
          <w:rFonts w:hint="eastAsia"/>
        </w:rPr>
        <w:t>в</w:t>
      </w:r>
    </w:p>
    <w:p w14:paraId="1D461B49" w14:textId="77777777" w:rsidR="00F46FD2" w:rsidRDefault="00F46FD2" w:rsidP="00F46FD2">
      <w:r>
        <w:rPr>
          <w:rFonts w:hint="eastAsia"/>
        </w:rPr>
        <w:t>современной</w:t>
      </w:r>
      <w:r>
        <w:t></w:t>
      </w:r>
      <w:r>
        <w:rPr>
          <w:rFonts w:hint="eastAsia"/>
        </w:rPr>
        <w:t>России</w:t>
      </w:r>
      <w:r>
        <w:tab/>
      </w:r>
      <w:r>
        <w:t></w:t>
      </w:r>
      <w:r>
        <w:t></w:t>
      </w:r>
    </w:p>
    <w:p w14:paraId="259192EB" w14:textId="77777777" w:rsidR="00F46FD2" w:rsidRDefault="00F46FD2" w:rsidP="00F46FD2">
      <w:r>
        <w:rPr>
          <w:rFonts w:hint="eastAsia"/>
        </w:rPr>
        <w:t>ЬЗ</w:t>
      </w:r>
      <w:r>
        <w:t></w:t>
      </w:r>
      <w:r>
        <w:rPr>
          <w:rFonts w:hint="eastAsia"/>
        </w:rPr>
        <w:t>Проблемы</w:t>
      </w:r>
      <w:r>
        <w:t></w:t>
      </w:r>
      <w:r>
        <w:rPr>
          <w:rFonts w:hint="eastAsia"/>
        </w:rPr>
        <w:t>развития</w:t>
      </w:r>
      <w:r>
        <w:t></w:t>
      </w:r>
      <w:r>
        <w:rPr>
          <w:rFonts w:hint="eastAsia"/>
        </w:rPr>
        <w:t>российского</w:t>
      </w:r>
      <w:r>
        <w:t></w:t>
      </w:r>
      <w:r>
        <w:rPr>
          <w:rFonts w:hint="eastAsia"/>
        </w:rPr>
        <w:t>гостиничного</w:t>
      </w:r>
      <w:r>
        <w:t></w:t>
      </w:r>
      <w:r>
        <w:rPr>
          <w:rFonts w:hint="eastAsia"/>
        </w:rPr>
        <w:t>бизнеса</w:t>
      </w:r>
      <w:r>
        <w:tab/>
      </w:r>
      <w:r>
        <w:t></w:t>
      </w:r>
      <w:r>
        <w:t></w:t>
      </w:r>
    </w:p>
    <w:p w14:paraId="5CBDFB37" w14:textId="77777777" w:rsidR="00F46FD2" w:rsidRDefault="00F46FD2" w:rsidP="00F46FD2">
      <w:r>
        <w:rPr>
          <w:rFonts w:hint="eastAsia"/>
        </w:rPr>
        <w:t>Глава</w:t>
      </w:r>
      <w:r>
        <w:t></w:t>
      </w:r>
      <w:r>
        <w:t></w:t>
      </w:r>
      <w:r>
        <w:t></w:t>
      </w:r>
      <w:r>
        <w:t></w:t>
      </w:r>
      <w:r>
        <w:rPr>
          <w:rFonts w:hint="eastAsia"/>
        </w:rPr>
        <w:t>Комплексный</w:t>
      </w:r>
      <w:r>
        <w:t></w:t>
      </w:r>
      <w:r>
        <w:rPr>
          <w:rFonts w:hint="eastAsia"/>
        </w:rPr>
        <w:t>инструментарий</w:t>
      </w:r>
      <w:r>
        <w:t></w:t>
      </w:r>
      <w:r>
        <w:rPr>
          <w:rFonts w:hint="eastAsia"/>
        </w:rPr>
        <w:t>развития</w:t>
      </w:r>
      <w:r>
        <w:t></w:t>
      </w:r>
      <w:r>
        <w:rPr>
          <w:rFonts w:hint="eastAsia"/>
        </w:rPr>
        <w:t>гостиничного</w:t>
      </w:r>
      <w:r>
        <w:t></w:t>
      </w:r>
      <w:r>
        <w:rPr>
          <w:rFonts w:hint="eastAsia"/>
        </w:rPr>
        <w:t>бизнеса</w:t>
      </w:r>
      <w:r>
        <w:t></w:t>
      </w:r>
      <w:r>
        <w:t></w:t>
      </w:r>
      <w:r>
        <w:rPr>
          <w:rFonts w:hint="eastAsia"/>
        </w:rPr>
        <w:t>уровневый</w:t>
      </w:r>
      <w:r>
        <w:t></w:t>
      </w:r>
      <w:r>
        <w:rPr>
          <w:rFonts w:hint="eastAsia"/>
        </w:rPr>
        <w:t>подход</w:t>
      </w:r>
      <w:r>
        <w:tab/>
      </w:r>
      <w:r>
        <w:t></w:t>
      </w:r>
      <w:r>
        <w:t></w:t>
      </w:r>
    </w:p>
    <w:p w14:paraId="7F5B4F82" w14:textId="77777777" w:rsidR="00F46FD2" w:rsidRDefault="00F46FD2" w:rsidP="00F46FD2">
      <w:r>
        <w:t></w:t>
      </w:r>
      <w:r>
        <w:t></w:t>
      </w:r>
      <w:r>
        <w:t></w:t>
      </w:r>
      <w:r>
        <w:t></w:t>
      </w:r>
      <w:r>
        <w:tab/>
      </w:r>
      <w:r>
        <w:rPr>
          <w:rFonts w:hint="eastAsia"/>
        </w:rPr>
        <w:t>Направления</w:t>
      </w:r>
      <w:r>
        <w:t></w:t>
      </w:r>
      <w:r>
        <w:rPr>
          <w:rFonts w:hint="eastAsia"/>
        </w:rPr>
        <w:t>адаптации</w:t>
      </w:r>
      <w:r>
        <w:t></w:t>
      </w:r>
      <w:r>
        <w:rPr>
          <w:rFonts w:hint="eastAsia"/>
        </w:rPr>
        <w:t>зарубежного</w:t>
      </w:r>
      <w:r>
        <w:t></w:t>
      </w:r>
      <w:r>
        <w:rPr>
          <w:rFonts w:hint="eastAsia"/>
        </w:rPr>
        <w:t>опыта</w:t>
      </w:r>
      <w:r>
        <w:t></w:t>
      </w:r>
      <w:r>
        <w:rPr>
          <w:rFonts w:hint="eastAsia"/>
        </w:rPr>
        <w:t>развития</w:t>
      </w:r>
    </w:p>
    <w:p w14:paraId="6D0628F5" w14:textId="77777777" w:rsidR="00F46FD2" w:rsidRDefault="00F46FD2" w:rsidP="00F46FD2">
      <w:r>
        <w:rPr>
          <w:rFonts w:hint="eastAsia"/>
        </w:rPr>
        <w:t>предпринимательской</w:t>
      </w:r>
      <w:r>
        <w:t></w:t>
      </w:r>
      <w:r>
        <w:rPr>
          <w:rFonts w:hint="eastAsia"/>
        </w:rPr>
        <w:t>деятельности</w:t>
      </w:r>
      <w:r>
        <w:t></w:t>
      </w:r>
      <w:r>
        <w:rPr>
          <w:rFonts w:hint="eastAsia"/>
        </w:rPr>
        <w:t>в</w:t>
      </w:r>
      <w:r>
        <w:t></w:t>
      </w:r>
      <w:r>
        <w:rPr>
          <w:rFonts w:hint="eastAsia"/>
        </w:rPr>
        <w:t>сфере</w:t>
      </w:r>
      <w:r>
        <w:t></w:t>
      </w:r>
      <w:r>
        <w:rPr>
          <w:rFonts w:hint="eastAsia"/>
        </w:rPr>
        <w:t>гостиничного</w:t>
      </w:r>
      <w:r>
        <w:t></w:t>
      </w:r>
      <w:r>
        <w:rPr>
          <w:rFonts w:hint="eastAsia"/>
        </w:rPr>
        <w:t>бизнеса</w:t>
      </w:r>
      <w:r>
        <w:t></w:t>
      </w:r>
      <w:r>
        <w:t></w:t>
      </w:r>
      <w:r>
        <w:rPr>
          <w:rFonts w:hint="eastAsia"/>
        </w:rPr>
        <w:t>макроуровень</w:t>
      </w:r>
      <w:r>
        <w:t></w:t>
      </w:r>
      <w:r>
        <w:rPr>
          <w:rFonts w:hint="eastAsia"/>
        </w:rPr>
        <w:t>реализации</w:t>
      </w:r>
      <w:r>
        <w:tab/>
      </w:r>
      <w:r>
        <w:t></w:t>
      </w:r>
      <w:r>
        <w:t></w:t>
      </w:r>
    </w:p>
    <w:p w14:paraId="205E2D3A" w14:textId="77777777" w:rsidR="00F46FD2" w:rsidRDefault="00F46FD2" w:rsidP="00F46FD2">
      <w:r>
        <w:t></w:t>
      </w:r>
      <w:r>
        <w:t></w:t>
      </w:r>
      <w:r>
        <w:t></w:t>
      </w:r>
      <w:r>
        <w:t></w:t>
      </w:r>
      <w:r>
        <w:tab/>
      </w:r>
      <w:r>
        <w:rPr>
          <w:rFonts w:hint="eastAsia"/>
        </w:rPr>
        <w:t>Адаптация</w:t>
      </w:r>
      <w:r>
        <w:t></w:t>
      </w:r>
      <w:r>
        <w:rPr>
          <w:rFonts w:hint="eastAsia"/>
        </w:rPr>
        <w:t>механизма</w:t>
      </w:r>
      <w:r>
        <w:t></w:t>
      </w:r>
      <w:r>
        <w:rPr>
          <w:rFonts w:hint="eastAsia"/>
        </w:rPr>
        <w:t>территориального</w:t>
      </w:r>
      <w:r>
        <w:t></w:t>
      </w:r>
      <w:r>
        <w:rPr>
          <w:rFonts w:hint="eastAsia"/>
        </w:rPr>
        <w:t>развития</w:t>
      </w:r>
    </w:p>
    <w:p w14:paraId="57F9C50A" w14:textId="77777777" w:rsidR="00F46FD2" w:rsidRDefault="00F46FD2" w:rsidP="00F46FD2">
      <w:r>
        <w:rPr>
          <w:rFonts w:hint="eastAsia"/>
        </w:rPr>
        <w:t>гостиничного</w:t>
      </w:r>
      <w:r>
        <w:t></w:t>
      </w:r>
      <w:r>
        <w:rPr>
          <w:rFonts w:hint="eastAsia"/>
        </w:rPr>
        <w:t>бизнеса</w:t>
      </w:r>
      <w:r>
        <w:tab/>
      </w:r>
      <w:r>
        <w:t></w:t>
      </w:r>
      <w:r>
        <w:t></w:t>
      </w:r>
    </w:p>
    <w:p w14:paraId="2408E89A" w14:textId="77777777" w:rsidR="00F46FD2" w:rsidRDefault="00F46FD2" w:rsidP="00F46FD2">
      <w:r>
        <w:t></w:t>
      </w:r>
      <w:r>
        <w:t></w:t>
      </w:r>
      <w:r>
        <w:t></w:t>
      </w:r>
      <w:r>
        <w:t></w:t>
      </w:r>
      <w:r>
        <w:tab/>
      </w:r>
      <w:r>
        <w:rPr>
          <w:rFonts w:hint="eastAsia"/>
        </w:rPr>
        <w:t>Совершенствование</w:t>
      </w:r>
      <w:r>
        <w:t></w:t>
      </w:r>
      <w:r>
        <w:rPr>
          <w:rFonts w:hint="eastAsia"/>
        </w:rPr>
        <w:t>и</w:t>
      </w:r>
      <w:r>
        <w:t></w:t>
      </w:r>
      <w:r>
        <w:rPr>
          <w:rFonts w:hint="eastAsia"/>
        </w:rPr>
        <w:t>реализация</w:t>
      </w:r>
      <w:r>
        <w:t></w:t>
      </w:r>
      <w:r>
        <w:rPr>
          <w:rFonts w:hint="eastAsia"/>
        </w:rPr>
        <w:t>инструментария</w:t>
      </w:r>
    </w:p>
    <w:p w14:paraId="04D018DE" w14:textId="77777777" w:rsidR="00F46FD2" w:rsidRDefault="00F46FD2" w:rsidP="00F46FD2">
      <w:r>
        <w:rPr>
          <w:rFonts w:hint="eastAsia"/>
        </w:rPr>
        <w:t>стратегического</w:t>
      </w:r>
      <w:r>
        <w:t></w:t>
      </w:r>
      <w:r>
        <w:rPr>
          <w:rFonts w:hint="eastAsia"/>
        </w:rPr>
        <w:t>планирования</w:t>
      </w:r>
      <w:r>
        <w:t></w:t>
      </w:r>
      <w:r>
        <w:rPr>
          <w:rFonts w:hint="eastAsia"/>
        </w:rPr>
        <w:t>предпринимательской</w:t>
      </w:r>
      <w:r>
        <w:t></w:t>
      </w:r>
      <w:r>
        <w:rPr>
          <w:rFonts w:hint="eastAsia"/>
        </w:rPr>
        <w:t>деятельности</w:t>
      </w:r>
      <w:r>
        <w:t></w:t>
      </w:r>
      <w:r>
        <w:rPr>
          <w:rFonts w:hint="eastAsia"/>
        </w:rPr>
        <w:t>в</w:t>
      </w:r>
      <w:r>
        <w:t></w:t>
      </w:r>
      <w:r>
        <w:rPr>
          <w:rFonts w:hint="eastAsia"/>
        </w:rPr>
        <w:t>гостиничном</w:t>
      </w:r>
      <w:r>
        <w:t></w:t>
      </w:r>
      <w:r>
        <w:rPr>
          <w:rFonts w:hint="eastAsia"/>
        </w:rPr>
        <w:t>бизнесе</w:t>
      </w:r>
      <w:r>
        <w:tab/>
      </w:r>
      <w:r>
        <w:t></w:t>
      </w:r>
      <w:r>
        <w:t></w:t>
      </w:r>
    </w:p>
    <w:p w14:paraId="3E56A39D" w14:textId="77777777" w:rsidR="00F46FD2" w:rsidRDefault="00F46FD2" w:rsidP="00F46FD2">
      <w:r>
        <w:rPr>
          <w:rFonts w:hint="eastAsia"/>
        </w:rPr>
        <w:t>Выводы</w:t>
      </w:r>
      <w:r>
        <w:t></w:t>
      </w:r>
      <w:r>
        <w:rPr>
          <w:rFonts w:hint="eastAsia"/>
        </w:rPr>
        <w:t>и</w:t>
      </w:r>
      <w:r>
        <w:t></w:t>
      </w:r>
      <w:r>
        <w:rPr>
          <w:rFonts w:hint="eastAsia"/>
        </w:rPr>
        <w:t>рекомендации</w:t>
      </w:r>
      <w:r>
        <w:tab/>
      </w:r>
      <w:r>
        <w:t></w:t>
      </w:r>
      <w:r>
        <w:tab/>
      </w:r>
      <w:r>
        <w:t></w:t>
      </w:r>
      <w:r>
        <w:t></w:t>
      </w:r>
      <w:r>
        <w:t></w:t>
      </w:r>
    </w:p>
    <w:p w14:paraId="1CCF82E6" w14:textId="77777777" w:rsidR="00F46FD2" w:rsidRDefault="00F46FD2" w:rsidP="00F46FD2">
      <w:r>
        <w:rPr>
          <w:rFonts w:hint="eastAsia"/>
        </w:rPr>
        <w:t>Список</w:t>
      </w:r>
      <w:r>
        <w:t></w:t>
      </w:r>
      <w:r>
        <w:rPr>
          <w:rFonts w:hint="eastAsia"/>
        </w:rPr>
        <w:t>литературы</w:t>
      </w:r>
      <w:r>
        <w:tab/>
      </w:r>
      <w:r>
        <w:t></w:t>
      </w:r>
      <w:r>
        <w:t></w:t>
      </w:r>
      <w:r>
        <w:t></w:t>
      </w:r>
    </w:p>
    <w:p w14:paraId="482B4A3E" w14:textId="4B0F5A5D" w:rsidR="0018471A" w:rsidRDefault="00F46FD2" w:rsidP="00F46FD2">
      <w:r>
        <w:rPr>
          <w:rFonts w:hint="eastAsia"/>
        </w:rPr>
        <w:t>Приложения</w:t>
      </w:r>
      <w:r>
        <w:tab/>
      </w:r>
      <w:r>
        <w:t></w:t>
      </w:r>
      <w:r>
        <w:t></w:t>
      </w:r>
      <w:r>
        <w:t></w:t>
      </w:r>
    </w:p>
    <w:p w14:paraId="270A7A34" w14:textId="57FEDD41" w:rsidR="00F46FD2" w:rsidRDefault="00F46FD2" w:rsidP="00F46FD2"/>
    <w:p w14:paraId="677AE193" w14:textId="702CB1DF" w:rsidR="00F46FD2" w:rsidRDefault="00F46FD2" w:rsidP="00F46FD2"/>
    <w:p w14:paraId="3611F818" w14:textId="77777777" w:rsidR="0045067B" w:rsidRDefault="0045067B" w:rsidP="0045067B">
      <w:r>
        <w:rPr>
          <w:rFonts w:hint="eastAsia"/>
        </w:rPr>
        <w:t>ВЫВОДЫ</w:t>
      </w:r>
      <w:r>
        <w:t></w:t>
      </w:r>
      <w:r>
        <w:rPr>
          <w:rFonts w:hint="eastAsia"/>
        </w:rPr>
        <w:t>И</w:t>
      </w:r>
      <w:r>
        <w:t></w:t>
      </w:r>
      <w:r>
        <w:rPr>
          <w:rFonts w:hint="eastAsia"/>
        </w:rPr>
        <w:t>РЕКОМЕНДАЦИИ</w:t>
      </w:r>
    </w:p>
    <w:p w14:paraId="6A6775A7" w14:textId="77777777" w:rsidR="0045067B" w:rsidRDefault="0045067B" w:rsidP="0045067B">
      <w:r>
        <w:rPr>
          <w:rFonts w:hint="eastAsia"/>
        </w:rPr>
        <w:t>В</w:t>
      </w:r>
      <w:r>
        <w:t></w:t>
      </w:r>
      <w:r>
        <w:rPr>
          <w:rFonts w:hint="eastAsia"/>
        </w:rPr>
        <w:t>результате</w:t>
      </w:r>
      <w:r>
        <w:t></w:t>
      </w:r>
      <w:r>
        <w:rPr>
          <w:rFonts w:hint="eastAsia"/>
        </w:rPr>
        <w:t>проведенного</w:t>
      </w:r>
      <w:r>
        <w:t></w:t>
      </w:r>
      <w:r>
        <w:rPr>
          <w:rFonts w:hint="eastAsia"/>
        </w:rPr>
        <w:t>исследования</w:t>
      </w:r>
      <w:r>
        <w:t></w:t>
      </w:r>
      <w:r>
        <w:rPr>
          <w:rFonts w:hint="eastAsia"/>
        </w:rPr>
        <w:t>получены</w:t>
      </w:r>
      <w:r>
        <w:t></w:t>
      </w:r>
      <w:r>
        <w:rPr>
          <w:rFonts w:hint="eastAsia"/>
        </w:rPr>
        <w:t>следующие</w:t>
      </w:r>
      <w:r>
        <w:t></w:t>
      </w:r>
      <w:r>
        <w:rPr>
          <w:rFonts w:hint="eastAsia"/>
        </w:rPr>
        <w:t>выводы</w:t>
      </w:r>
      <w:r>
        <w:t></w:t>
      </w:r>
    </w:p>
    <w:p w14:paraId="1E1965B5" w14:textId="77777777" w:rsidR="0045067B" w:rsidRDefault="0045067B" w:rsidP="0045067B">
      <w:r>
        <w:rPr>
          <w:rFonts w:hint="eastAsia"/>
        </w:rPr>
        <w:t>Во</w:t>
      </w:r>
      <w:r>
        <w:t></w:t>
      </w:r>
      <w:r>
        <w:rPr>
          <w:rFonts w:hint="eastAsia"/>
        </w:rPr>
        <w:t>первых</w:t>
      </w:r>
      <w:r>
        <w:t></w:t>
      </w:r>
      <w:r>
        <w:t></w:t>
      </w:r>
      <w:r>
        <w:rPr>
          <w:rFonts w:hint="eastAsia"/>
        </w:rPr>
        <w:t>раскрыто</w:t>
      </w:r>
      <w:r>
        <w:t></w:t>
      </w:r>
      <w:r>
        <w:rPr>
          <w:rFonts w:hint="eastAsia"/>
        </w:rPr>
        <w:t>содержание</w:t>
      </w:r>
      <w:r>
        <w:t></w:t>
      </w:r>
      <w:r>
        <w:rPr>
          <w:rFonts w:hint="eastAsia"/>
        </w:rPr>
        <w:t>гостиничного</w:t>
      </w:r>
      <w:r>
        <w:t></w:t>
      </w:r>
      <w:r>
        <w:rPr>
          <w:rFonts w:hint="eastAsia"/>
        </w:rPr>
        <w:t>бизнеса</w:t>
      </w:r>
      <w:r>
        <w:t></w:t>
      </w:r>
      <w:r>
        <w:rPr>
          <w:rFonts w:hint="eastAsia"/>
        </w:rPr>
        <w:t>и</w:t>
      </w:r>
      <w:r>
        <w:t></w:t>
      </w:r>
      <w:r>
        <w:rPr>
          <w:rFonts w:hint="eastAsia"/>
        </w:rPr>
        <w:t>выделены</w:t>
      </w:r>
      <w:r>
        <w:t></w:t>
      </w:r>
      <w:r>
        <w:rPr>
          <w:rFonts w:hint="eastAsia"/>
        </w:rPr>
        <w:t>его</w:t>
      </w:r>
      <w:r>
        <w:t></w:t>
      </w:r>
      <w:r>
        <w:rPr>
          <w:rFonts w:hint="eastAsia"/>
        </w:rPr>
        <w:t>специфические</w:t>
      </w:r>
      <w:r>
        <w:t></w:t>
      </w:r>
      <w:r>
        <w:rPr>
          <w:rFonts w:hint="eastAsia"/>
        </w:rPr>
        <w:t>черты</w:t>
      </w:r>
      <w:r>
        <w:t></w:t>
      </w:r>
    </w:p>
    <w:p w14:paraId="4F5F82A8" w14:textId="77777777" w:rsidR="0045067B" w:rsidRDefault="0045067B" w:rsidP="0045067B">
      <w:r>
        <w:rPr>
          <w:rFonts w:hint="eastAsia"/>
        </w:rPr>
        <w:t>Анализ</w:t>
      </w:r>
      <w:r>
        <w:t></w:t>
      </w:r>
      <w:r>
        <w:rPr>
          <w:rFonts w:hint="eastAsia"/>
        </w:rPr>
        <w:t>понятий</w:t>
      </w:r>
      <w:r>
        <w:t></w:t>
      </w:r>
      <w:r>
        <w:rPr>
          <w:rFonts w:hint="eastAsia"/>
        </w:rPr>
        <w:t>предпринимательской</w:t>
      </w:r>
      <w:r>
        <w:t></w:t>
      </w:r>
      <w:r>
        <w:rPr>
          <w:rFonts w:hint="eastAsia"/>
        </w:rPr>
        <w:t>деятельности</w:t>
      </w:r>
      <w:r>
        <w:t></w:t>
      </w:r>
      <w:r>
        <w:rPr>
          <w:rFonts w:hint="eastAsia"/>
        </w:rPr>
        <w:t>и</w:t>
      </w:r>
      <w:r>
        <w:t></w:t>
      </w:r>
      <w:r>
        <w:rPr>
          <w:rFonts w:hint="eastAsia"/>
        </w:rPr>
        <w:t>гостиничной</w:t>
      </w:r>
      <w:r>
        <w:t></w:t>
      </w:r>
      <w:r>
        <w:rPr>
          <w:rFonts w:hint="eastAsia"/>
        </w:rPr>
        <w:t>сфере</w:t>
      </w:r>
      <w:r>
        <w:t></w:t>
      </w:r>
      <w:r>
        <w:rPr>
          <w:rFonts w:hint="eastAsia"/>
        </w:rPr>
        <w:t>привел</w:t>
      </w:r>
      <w:r>
        <w:t></w:t>
      </w:r>
      <w:r>
        <w:rPr>
          <w:rFonts w:hint="eastAsia"/>
        </w:rPr>
        <w:t>к</w:t>
      </w:r>
      <w:r>
        <w:t></w:t>
      </w:r>
      <w:r>
        <w:rPr>
          <w:rFonts w:hint="eastAsia"/>
        </w:rPr>
        <w:t>заключению</w:t>
      </w:r>
      <w:r>
        <w:t></w:t>
      </w:r>
      <w:r>
        <w:rPr>
          <w:rFonts w:hint="eastAsia"/>
        </w:rPr>
        <w:t>о</w:t>
      </w:r>
      <w:r>
        <w:t></w:t>
      </w:r>
      <w:r>
        <w:rPr>
          <w:rFonts w:hint="eastAsia"/>
        </w:rPr>
        <w:t>наличии</w:t>
      </w:r>
      <w:r>
        <w:t></w:t>
      </w:r>
      <w:r>
        <w:rPr>
          <w:rFonts w:hint="eastAsia"/>
        </w:rPr>
        <w:t>точек</w:t>
      </w:r>
      <w:r>
        <w:t></w:t>
      </w:r>
      <w:r>
        <w:rPr>
          <w:rFonts w:hint="eastAsia"/>
        </w:rPr>
        <w:t>соприкосновения</w:t>
      </w:r>
      <w:r>
        <w:t></w:t>
      </w:r>
      <w:r>
        <w:rPr>
          <w:rFonts w:hint="eastAsia"/>
        </w:rPr>
        <w:t>и</w:t>
      </w:r>
      <w:r>
        <w:t></w:t>
      </w:r>
      <w:r>
        <w:rPr>
          <w:rFonts w:hint="eastAsia"/>
        </w:rPr>
        <w:t>сходстве</w:t>
      </w:r>
      <w:r>
        <w:t></w:t>
      </w:r>
      <w:r>
        <w:rPr>
          <w:rFonts w:hint="eastAsia"/>
        </w:rPr>
        <w:t>признаков</w:t>
      </w:r>
      <w:r>
        <w:t></w:t>
      </w:r>
      <w:r>
        <w:rPr>
          <w:rFonts w:hint="eastAsia"/>
        </w:rPr>
        <w:t>данных</w:t>
      </w:r>
      <w:r>
        <w:t></w:t>
      </w:r>
      <w:r>
        <w:rPr>
          <w:rFonts w:hint="eastAsia"/>
        </w:rPr>
        <w:t>категорий</w:t>
      </w:r>
      <w:r>
        <w:t></w:t>
      </w:r>
      <w:r>
        <w:t></w:t>
      </w:r>
      <w:r>
        <w:rPr>
          <w:rFonts w:hint="eastAsia"/>
        </w:rPr>
        <w:t>что</w:t>
      </w:r>
      <w:r>
        <w:t></w:t>
      </w:r>
      <w:r>
        <w:rPr>
          <w:rFonts w:hint="eastAsia"/>
        </w:rPr>
        <w:t>допускает</w:t>
      </w:r>
      <w:r>
        <w:t></w:t>
      </w:r>
      <w:r>
        <w:rPr>
          <w:rFonts w:hint="eastAsia"/>
        </w:rPr>
        <w:t>целесообразность</w:t>
      </w:r>
      <w:r>
        <w:t></w:t>
      </w:r>
      <w:r>
        <w:rPr>
          <w:rFonts w:hint="eastAsia"/>
        </w:rPr>
        <w:t>использования</w:t>
      </w:r>
      <w:r>
        <w:t></w:t>
      </w:r>
      <w:r>
        <w:rPr>
          <w:rFonts w:hint="eastAsia"/>
        </w:rPr>
        <w:t>термина</w:t>
      </w:r>
      <w:r>
        <w:t></w:t>
      </w:r>
      <w:r>
        <w:t></w:t>
      </w:r>
      <w:r>
        <w:rPr>
          <w:rFonts w:hint="eastAsia"/>
        </w:rPr>
        <w:t>гостиничный</w:t>
      </w:r>
      <w:r>
        <w:t></w:t>
      </w:r>
      <w:r>
        <w:rPr>
          <w:rFonts w:hint="eastAsia"/>
        </w:rPr>
        <w:t>бизнес</w:t>
      </w:r>
      <w:r>
        <w:t></w:t>
      </w:r>
      <w:r>
        <w:t></w:t>
      </w:r>
      <w:r>
        <w:rPr>
          <w:rFonts w:hint="eastAsia"/>
        </w:rPr>
        <w:t>в</w:t>
      </w:r>
      <w:r>
        <w:t></w:t>
      </w:r>
      <w:r>
        <w:rPr>
          <w:rFonts w:hint="eastAsia"/>
        </w:rPr>
        <w:t>функционировании</w:t>
      </w:r>
      <w:r>
        <w:t></w:t>
      </w:r>
      <w:r>
        <w:rPr>
          <w:rFonts w:hint="eastAsia"/>
        </w:rPr>
        <w:t>индустрии</w:t>
      </w:r>
      <w:r>
        <w:t></w:t>
      </w:r>
      <w:r>
        <w:rPr>
          <w:rFonts w:hint="eastAsia"/>
        </w:rPr>
        <w:t>гостеприимства</w:t>
      </w:r>
      <w:r>
        <w:t></w:t>
      </w:r>
      <w:r>
        <w:rPr>
          <w:rFonts w:hint="eastAsia"/>
        </w:rPr>
        <w:t>и</w:t>
      </w:r>
      <w:r>
        <w:t></w:t>
      </w:r>
      <w:r>
        <w:rPr>
          <w:rFonts w:hint="eastAsia"/>
        </w:rPr>
        <w:t>исследования</w:t>
      </w:r>
      <w:r>
        <w:t></w:t>
      </w:r>
      <w:r>
        <w:rPr>
          <w:rFonts w:hint="eastAsia"/>
        </w:rPr>
        <w:t>данного</w:t>
      </w:r>
      <w:r>
        <w:t></w:t>
      </w:r>
      <w:r>
        <w:rPr>
          <w:rFonts w:hint="eastAsia"/>
        </w:rPr>
        <w:t>экономического</w:t>
      </w:r>
      <w:r>
        <w:t></w:t>
      </w:r>
      <w:r>
        <w:rPr>
          <w:rFonts w:hint="eastAsia"/>
        </w:rPr>
        <w:t>явления</w:t>
      </w:r>
      <w:r>
        <w:t></w:t>
      </w:r>
      <w:r>
        <w:rPr>
          <w:rFonts w:hint="eastAsia"/>
        </w:rPr>
        <w:t>как</w:t>
      </w:r>
      <w:r>
        <w:t></w:t>
      </w:r>
      <w:r>
        <w:rPr>
          <w:rFonts w:hint="eastAsia"/>
        </w:rPr>
        <w:t>объекта</w:t>
      </w:r>
      <w:r>
        <w:t></w:t>
      </w:r>
      <w:r>
        <w:rPr>
          <w:rFonts w:hint="eastAsia"/>
        </w:rPr>
        <w:t>предпринимательства</w:t>
      </w:r>
      <w:r>
        <w:t></w:t>
      </w:r>
    </w:p>
    <w:p w14:paraId="1E243FD3" w14:textId="77777777" w:rsidR="0045067B" w:rsidRDefault="0045067B" w:rsidP="0045067B">
      <w:r>
        <w:rPr>
          <w:rFonts w:hint="eastAsia"/>
        </w:rPr>
        <w:t>Указанные</w:t>
      </w:r>
      <w:r>
        <w:t></w:t>
      </w:r>
      <w:r>
        <w:rPr>
          <w:rFonts w:hint="eastAsia"/>
        </w:rPr>
        <w:t>обстоятельства</w:t>
      </w:r>
      <w:r>
        <w:t></w:t>
      </w:r>
      <w:r>
        <w:rPr>
          <w:rFonts w:hint="eastAsia"/>
        </w:rPr>
        <w:t>обусловили</w:t>
      </w:r>
      <w:r>
        <w:t></w:t>
      </w:r>
      <w:r>
        <w:rPr>
          <w:rFonts w:hint="eastAsia"/>
        </w:rPr>
        <w:t>необходимость</w:t>
      </w:r>
      <w:r>
        <w:t></w:t>
      </w:r>
      <w:r>
        <w:rPr>
          <w:rFonts w:hint="eastAsia"/>
        </w:rPr>
        <w:t>детального</w:t>
      </w:r>
      <w:r>
        <w:t></w:t>
      </w:r>
      <w:r>
        <w:rPr>
          <w:rFonts w:hint="eastAsia"/>
        </w:rPr>
        <w:t>исследования</w:t>
      </w:r>
      <w:r>
        <w:t></w:t>
      </w:r>
      <w:r>
        <w:rPr>
          <w:rFonts w:hint="eastAsia"/>
        </w:rPr>
        <w:t>гостиничного</w:t>
      </w:r>
      <w:r>
        <w:t></w:t>
      </w:r>
      <w:r>
        <w:rPr>
          <w:rFonts w:hint="eastAsia"/>
        </w:rPr>
        <w:t>бизнеса</w:t>
      </w:r>
      <w:r>
        <w:t></w:t>
      </w:r>
      <w:r>
        <w:rPr>
          <w:rFonts w:hint="eastAsia"/>
        </w:rPr>
        <w:t>на</w:t>
      </w:r>
      <w:r>
        <w:t></w:t>
      </w:r>
      <w:r>
        <w:rPr>
          <w:rFonts w:hint="eastAsia"/>
        </w:rPr>
        <w:t>предмет</w:t>
      </w:r>
      <w:r>
        <w:t></w:t>
      </w:r>
      <w:r>
        <w:rPr>
          <w:rFonts w:hint="eastAsia"/>
        </w:rPr>
        <w:t>выявления</w:t>
      </w:r>
      <w:r>
        <w:t></w:t>
      </w:r>
      <w:r>
        <w:rPr>
          <w:rFonts w:hint="eastAsia"/>
        </w:rPr>
        <w:t>ключевых</w:t>
      </w:r>
      <w:r>
        <w:t></w:t>
      </w:r>
      <w:r>
        <w:rPr>
          <w:rFonts w:hint="eastAsia"/>
        </w:rPr>
        <w:t>отличительных</w:t>
      </w:r>
      <w:r>
        <w:t></w:t>
      </w:r>
      <w:r>
        <w:rPr>
          <w:rFonts w:hint="eastAsia"/>
        </w:rPr>
        <w:t>параметров</w:t>
      </w:r>
      <w:r>
        <w:t></w:t>
      </w:r>
      <w:r>
        <w:rPr>
          <w:rFonts w:hint="eastAsia"/>
        </w:rPr>
        <w:t>в</w:t>
      </w:r>
      <w:r>
        <w:t></w:t>
      </w:r>
      <w:r>
        <w:rPr>
          <w:rFonts w:hint="eastAsia"/>
        </w:rPr>
        <w:t>осуществлении</w:t>
      </w:r>
      <w:r>
        <w:t></w:t>
      </w:r>
      <w:r>
        <w:rPr>
          <w:rFonts w:hint="eastAsia"/>
        </w:rPr>
        <w:t>коммерческой</w:t>
      </w:r>
      <w:r>
        <w:t></w:t>
      </w:r>
      <w:r>
        <w:rPr>
          <w:rFonts w:hint="eastAsia"/>
        </w:rPr>
        <w:t>деятельности</w:t>
      </w:r>
      <w:r>
        <w:t></w:t>
      </w:r>
      <w:r>
        <w:rPr>
          <w:rFonts w:hint="eastAsia"/>
        </w:rPr>
        <w:lastRenderedPageBreak/>
        <w:t>в</w:t>
      </w:r>
      <w:r>
        <w:t></w:t>
      </w:r>
      <w:r>
        <w:rPr>
          <w:rFonts w:hint="eastAsia"/>
        </w:rPr>
        <w:t>секторе</w:t>
      </w:r>
      <w:r>
        <w:t></w:t>
      </w:r>
      <w:r>
        <w:rPr>
          <w:rFonts w:hint="eastAsia"/>
        </w:rPr>
        <w:t>гостиничной</w:t>
      </w:r>
      <w:r>
        <w:t></w:t>
      </w:r>
      <w:r>
        <w:rPr>
          <w:rFonts w:hint="eastAsia"/>
        </w:rPr>
        <w:t>индустрии</w:t>
      </w:r>
      <w:r>
        <w:t></w:t>
      </w:r>
      <w:r>
        <w:t></w:t>
      </w:r>
      <w:r>
        <w:rPr>
          <w:rFonts w:hint="eastAsia"/>
        </w:rPr>
        <w:t>способных</w:t>
      </w:r>
      <w:r>
        <w:t></w:t>
      </w:r>
      <w:r>
        <w:rPr>
          <w:rFonts w:hint="eastAsia"/>
        </w:rPr>
        <w:t>предстать</w:t>
      </w:r>
      <w:r>
        <w:t></w:t>
      </w:r>
      <w:r>
        <w:rPr>
          <w:rFonts w:hint="eastAsia"/>
        </w:rPr>
        <w:t>ориентиром</w:t>
      </w:r>
      <w:r>
        <w:t></w:t>
      </w:r>
      <w:r>
        <w:rPr>
          <w:rFonts w:hint="eastAsia"/>
        </w:rPr>
        <w:t>в</w:t>
      </w:r>
      <w:r>
        <w:t></w:t>
      </w:r>
      <w:r>
        <w:rPr>
          <w:rFonts w:hint="eastAsia"/>
        </w:rPr>
        <w:t>формировании</w:t>
      </w:r>
      <w:r>
        <w:t></w:t>
      </w:r>
      <w:r>
        <w:rPr>
          <w:rFonts w:hint="eastAsia"/>
        </w:rPr>
        <w:t>эффективных</w:t>
      </w:r>
      <w:r>
        <w:t></w:t>
      </w:r>
      <w:r>
        <w:rPr>
          <w:rFonts w:hint="eastAsia"/>
        </w:rPr>
        <w:t>стратегических</w:t>
      </w:r>
      <w:r>
        <w:t></w:t>
      </w:r>
      <w:r>
        <w:rPr>
          <w:rFonts w:hint="eastAsia"/>
        </w:rPr>
        <w:t>установок</w:t>
      </w:r>
      <w:r>
        <w:t></w:t>
      </w:r>
      <w:r>
        <w:rPr>
          <w:rFonts w:hint="eastAsia"/>
        </w:rPr>
        <w:t>в</w:t>
      </w:r>
      <w:r>
        <w:t></w:t>
      </w:r>
      <w:r>
        <w:rPr>
          <w:rFonts w:hint="eastAsia"/>
        </w:rPr>
        <w:t>долгосрочной</w:t>
      </w:r>
      <w:r>
        <w:t></w:t>
      </w:r>
      <w:r>
        <w:rPr>
          <w:rFonts w:hint="eastAsia"/>
        </w:rPr>
        <w:t>перспективе</w:t>
      </w:r>
      <w:r>
        <w:t></w:t>
      </w:r>
      <w:r>
        <w:rPr>
          <w:rFonts w:hint="eastAsia"/>
        </w:rPr>
        <w:t>развития</w:t>
      </w:r>
      <w:r>
        <w:t></w:t>
      </w:r>
      <w:r>
        <w:rPr>
          <w:rFonts w:hint="eastAsia"/>
        </w:rPr>
        <w:t>гостиничного</w:t>
      </w:r>
      <w:r>
        <w:t></w:t>
      </w:r>
      <w:r>
        <w:rPr>
          <w:rFonts w:hint="eastAsia"/>
        </w:rPr>
        <w:t>предпринимательства</w:t>
      </w:r>
      <w:r>
        <w:t></w:t>
      </w:r>
    </w:p>
    <w:p w14:paraId="6FB13E7E" w14:textId="77777777" w:rsidR="0045067B" w:rsidRDefault="0045067B" w:rsidP="0045067B">
      <w:r>
        <w:rPr>
          <w:rFonts w:hint="eastAsia"/>
        </w:rPr>
        <w:t>Установленная</w:t>
      </w:r>
      <w:r>
        <w:t></w:t>
      </w:r>
      <w:r>
        <w:rPr>
          <w:rFonts w:hint="eastAsia"/>
        </w:rPr>
        <w:t>специфика</w:t>
      </w:r>
      <w:r>
        <w:t></w:t>
      </w:r>
      <w:r>
        <w:rPr>
          <w:rFonts w:hint="eastAsia"/>
        </w:rPr>
        <w:t>гостиничного</w:t>
      </w:r>
      <w:r>
        <w:t></w:t>
      </w:r>
      <w:r>
        <w:rPr>
          <w:rFonts w:hint="eastAsia"/>
        </w:rPr>
        <w:t>бизнеса</w:t>
      </w:r>
      <w:r>
        <w:t></w:t>
      </w:r>
      <w:r>
        <w:rPr>
          <w:rFonts w:hint="eastAsia"/>
        </w:rPr>
        <w:t>отражает</w:t>
      </w:r>
      <w:r>
        <w:t></w:t>
      </w:r>
      <w:r>
        <w:rPr>
          <w:rFonts w:hint="eastAsia"/>
        </w:rPr>
        <w:t>подтекст</w:t>
      </w:r>
      <w:r>
        <w:t></w:t>
      </w:r>
      <w:r>
        <w:rPr>
          <w:rFonts w:hint="eastAsia"/>
        </w:rPr>
        <w:t>дуалистичности</w:t>
      </w:r>
      <w:r>
        <w:t></w:t>
      </w:r>
      <w:r>
        <w:rPr>
          <w:rFonts w:hint="eastAsia"/>
        </w:rPr>
        <w:t>данного</w:t>
      </w:r>
      <w:r>
        <w:t></w:t>
      </w:r>
      <w:r>
        <w:rPr>
          <w:rFonts w:hint="eastAsia"/>
        </w:rPr>
        <w:t>рода</w:t>
      </w:r>
      <w:r>
        <w:t></w:t>
      </w:r>
      <w:r>
        <w:rPr>
          <w:rFonts w:hint="eastAsia"/>
        </w:rPr>
        <w:t>предпринимательства</w:t>
      </w:r>
      <w:r>
        <w:t></w:t>
      </w:r>
      <w:r>
        <w:t></w:t>
      </w:r>
      <w:r>
        <w:rPr>
          <w:rFonts w:hint="eastAsia"/>
        </w:rPr>
        <w:t>с</w:t>
      </w:r>
      <w:r>
        <w:t></w:t>
      </w:r>
      <w:r>
        <w:rPr>
          <w:rFonts w:hint="eastAsia"/>
        </w:rPr>
        <w:t>одной</w:t>
      </w:r>
      <w:r>
        <w:t></w:t>
      </w:r>
      <w:r>
        <w:rPr>
          <w:rFonts w:hint="eastAsia"/>
        </w:rPr>
        <w:t>стороны</w:t>
      </w:r>
      <w:r>
        <w:t></w:t>
      </w:r>
      <w:r>
        <w:t></w:t>
      </w:r>
      <w:r>
        <w:rPr>
          <w:rFonts w:hint="eastAsia"/>
        </w:rPr>
        <w:t>как</w:t>
      </w:r>
      <w:r>
        <w:t></w:t>
      </w:r>
      <w:r>
        <w:rPr>
          <w:rFonts w:hint="eastAsia"/>
        </w:rPr>
        <w:t>сектора</w:t>
      </w:r>
      <w:r>
        <w:t></w:t>
      </w:r>
      <w:r>
        <w:rPr>
          <w:rFonts w:hint="eastAsia"/>
        </w:rPr>
        <w:t>непроизводственной</w:t>
      </w:r>
      <w:r>
        <w:t></w:t>
      </w:r>
      <w:r>
        <w:rPr>
          <w:rFonts w:hint="eastAsia"/>
        </w:rPr>
        <w:t>сферы</w:t>
      </w:r>
      <w:r>
        <w:t></w:t>
      </w:r>
      <w:r>
        <w:t></w:t>
      </w:r>
      <w:r>
        <w:rPr>
          <w:rFonts w:hint="eastAsia"/>
        </w:rPr>
        <w:t>специализирующегося</w:t>
      </w:r>
      <w:r>
        <w:t></w:t>
      </w:r>
      <w:r>
        <w:rPr>
          <w:rFonts w:hint="eastAsia"/>
        </w:rPr>
        <w:t>в</w:t>
      </w:r>
      <w:r>
        <w:t></w:t>
      </w:r>
      <w:r>
        <w:rPr>
          <w:rFonts w:hint="eastAsia"/>
        </w:rPr>
        <w:t>обеспечении</w:t>
      </w:r>
      <w:r>
        <w:t></w:t>
      </w:r>
      <w:r>
        <w:rPr>
          <w:rFonts w:hint="eastAsia"/>
        </w:rPr>
        <w:t>базой</w:t>
      </w:r>
      <w:r>
        <w:t></w:t>
      </w:r>
      <w:r>
        <w:rPr>
          <w:rFonts w:hint="eastAsia"/>
        </w:rPr>
        <w:t>временного</w:t>
      </w:r>
      <w:r>
        <w:t></w:t>
      </w:r>
      <w:r>
        <w:rPr>
          <w:rFonts w:hint="eastAsia"/>
        </w:rPr>
        <w:t>проживания</w:t>
      </w:r>
      <w:r>
        <w:t></w:t>
      </w:r>
      <w:r>
        <w:rPr>
          <w:rFonts w:hint="eastAsia"/>
        </w:rPr>
        <w:t>лиц</w:t>
      </w:r>
      <w:r>
        <w:t></w:t>
      </w:r>
      <w:r>
        <w:t></w:t>
      </w:r>
      <w:r>
        <w:rPr>
          <w:rFonts w:hint="eastAsia"/>
        </w:rPr>
        <w:t>въезжающих</w:t>
      </w:r>
      <w:r>
        <w:t></w:t>
      </w:r>
      <w:r>
        <w:rPr>
          <w:rFonts w:hint="eastAsia"/>
        </w:rPr>
        <w:t>на</w:t>
      </w:r>
      <w:r>
        <w:t></w:t>
      </w:r>
      <w:r>
        <w:rPr>
          <w:rFonts w:hint="eastAsia"/>
        </w:rPr>
        <w:t>определенную</w:t>
      </w:r>
      <w:r>
        <w:t></w:t>
      </w:r>
      <w:r>
        <w:rPr>
          <w:rFonts w:hint="eastAsia"/>
        </w:rPr>
        <w:t>территорию</w:t>
      </w:r>
      <w:r>
        <w:t></w:t>
      </w:r>
      <w:r>
        <w:rPr>
          <w:rFonts w:hint="eastAsia"/>
        </w:rPr>
        <w:t>с</w:t>
      </w:r>
      <w:r>
        <w:t></w:t>
      </w:r>
      <w:r>
        <w:rPr>
          <w:rFonts w:hint="eastAsia"/>
        </w:rPr>
        <w:t>различными</w:t>
      </w:r>
      <w:r>
        <w:t></w:t>
      </w:r>
      <w:r>
        <w:rPr>
          <w:rFonts w:hint="eastAsia"/>
        </w:rPr>
        <w:t>целями</w:t>
      </w:r>
      <w:r>
        <w:t></w:t>
      </w:r>
      <w:r>
        <w:t></w:t>
      </w:r>
      <w:r>
        <w:rPr>
          <w:rFonts w:hint="eastAsia"/>
        </w:rPr>
        <w:t>с</w:t>
      </w:r>
      <w:r>
        <w:t></w:t>
      </w:r>
      <w:r>
        <w:rPr>
          <w:rFonts w:hint="eastAsia"/>
        </w:rPr>
        <w:t>другой</w:t>
      </w:r>
      <w:r>
        <w:t></w:t>
      </w:r>
      <w:r>
        <w:t></w:t>
      </w:r>
      <w:r>
        <w:rPr>
          <w:rFonts w:hint="eastAsia"/>
        </w:rPr>
        <w:t>как</w:t>
      </w:r>
      <w:r>
        <w:t></w:t>
      </w:r>
      <w:r>
        <w:rPr>
          <w:rFonts w:hint="eastAsia"/>
        </w:rPr>
        <w:t>спектра</w:t>
      </w:r>
      <w:r>
        <w:t></w:t>
      </w:r>
      <w:r>
        <w:rPr>
          <w:rFonts w:hint="eastAsia"/>
        </w:rPr>
        <w:t>предприятий</w:t>
      </w:r>
      <w:r>
        <w:t></w:t>
      </w:r>
      <w:r>
        <w:t></w:t>
      </w:r>
      <w:r>
        <w:rPr>
          <w:rFonts w:hint="eastAsia"/>
        </w:rPr>
        <w:t>оснащенных</w:t>
      </w:r>
      <w:r>
        <w:t></w:t>
      </w:r>
      <w:r>
        <w:rPr>
          <w:rFonts w:hint="eastAsia"/>
        </w:rPr>
        <w:t>комплексом</w:t>
      </w:r>
      <w:r>
        <w:t></w:t>
      </w:r>
      <w:r>
        <w:rPr>
          <w:rFonts w:hint="eastAsia"/>
        </w:rPr>
        <w:t>основных</w:t>
      </w:r>
      <w:r>
        <w:t></w:t>
      </w:r>
      <w:r>
        <w:rPr>
          <w:rFonts w:hint="eastAsia"/>
        </w:rPr>
        <w:t>фондов</w:t>
      </w:r>
      <w:r>
        <w:t></w:t>
      </w:r>
      <w:r>
        <w:t></w:t>
      </w:r>
      <w:r>
        <w:rPr>
          <w:rFonts w:hint="eastAsia"/>
        </w:rPr>
        <w:t>доминирующих</w:t>
      </w:r>
      <w:r>
        <w:t></w:t>
      </w:r>
      <w:r>
        <w:rPr>
          <w:rFonts w:hint="eastAsia"/>
        </w:rPr>
        <w:t>в</w:t>
      </w:r>
      <w:r>
        <w:t></w:t>
      </w:r>
      <w:r>
        <w:rPr>
          <w:rFonts w:hint="eastAsia"/>
        </w:rPr>
        <w:t>совокупных</w:t>
      </w:r>
      <w:r>
        <w:t></w:t>
      </w:r>
      <w:r>
        <w:rPr>
          <w:rFonts w:hint="eastAsia"/>
        </w:rPr>
        <w:t>активах</w:t>
      </w:r>
      <w:r>
        <w:t></w:t>
      </w:r>
      <w:r>
        <w:rPr>
          <w:rFonts w:hint="eastAsia"/>
        </w:rPr>
        <w:t>и</w:t>
      </w:r>
      <w:r>
        <w:t></w:t>
      </w:r>
      <w:r>
        <w:rPr>
          <w:rFonts w:hint="eastAsia"/>
        </w:rPr>
        <w:t>являющихся</w:t>
      </w:r>
      <w:r>
        <w:t></w:t>
      </w:r>
      <w:r>
        <w:rPr>
          <w:rFonts w:hint="eastAsia"/>
        </w:rPr>
        <w:t>системообразующим</w:t>
      </w:r>
      <w:r>
        <w:t></w:t>
      </w:r>
      <w:r>
        <w:rPr>
          <w:rFonts w:hint="eastAsia"/>
        </w:rPr>
        <w:t>ресурсом</w:t>
      </w:r>
      <w:r>
        <w:t></w:t>
      </w:r>
      <w:r>
        <w:rPr>
          <w:rFonts w:hint="eastAsia"/>
        </w:rPr>
        <w:t>в</w:t>
      </w:r>
      <w:r>
        <w:t></w:t>
      </w:r>
      <w:r>
        <w:rPr>
          <w:rFonts w:hint="eastAsia"/>
        </w:rPr>
        <w:t>осуществлении</w:t>
      </w:r>
      <w:r>
        <w:t></w:t>
      </w:r>
      <w:r>
        <w:rPr>
          <w:rFonts w:hint="eastAsia"/>
        </w:rPr>
        <w:t>целевой</w:t>
      </w:r>
      <w:r>
        <w:t></w:t>
      </w:r>
      <w:r>
        <w:rPr>
          <w:rFonts w:hint="eastAsia"/>
        </w:rPr>
        <w:t>первоочередной</w:t>
      </w:r>
      <w:r>
        <w:t></w:t>
      </w:r>
      <w:r>
        <w:rPr>
          <w:rFonts w:hint="eastAsia"/>
        </w:rPr>
        <w:t>хозяйственной</w:t>
      </w:r>
      <w:r>
        <w:t></w:t>
      </w:r>
      <w:r>
        <w:rPr>
          <w:rFonts w:hint="eastAsia"/>
        </w:rPr>
        <w:t>деятельности</w:t>
      </w:r>
      <w:r>
        <w:t></w:t>
      </w:r>
      <w:r>
        <w:t>■</w:t>
      </w:r>
    </w:p>
    <w:p w14:paraId="7DB7547E" w14:textId="77777777" w:rsidR="0045067B" w:rsidRDefault="0045067B" w:rsidP="0045067B">
      <w:r>
        <w:rPr>
          <w:rFonts w:hint="eastAsia"/>
        </w:rPr>
        <w:t>В</w:t>
      </w:r>
      <w:r>
        <w:t></w:t>
      </w:r>
      <w:r>
        <w:rPr>
          <w:rFonts w:hint="eastAsia"/>
        </w:rPr>
        <w:t>результате</w:t>
      </w:r>
      <w:r>
        <w:t></w:t>
      </w:r>
      <w:r>
        <w:t></w:t>
      </w:r>
      <w:r>
        <w:rPr>
          <w:rFonts w:hint="eastAsia"/>
        </w:rPr>
        <w:t>гостиничный</w:t>
      </w:r>
      <w:r>
        <w:t></w:t>
      </w:r>
      <w:r>
        <w:rPr>
          <w:rFonts w:hint="eastAsia"/>
        </w:rPr>
        <w:t>бизнес</w:t>
      </w:r>
      <w:r>
        <w:t></w:t>
      </w:r>
      <w:r>
        <w:rPr>
          <w:rFonts w:hint="eastAsia"/>
        </w:rPr>
        <w:t>мы</w:t>
      </w:r>
      <w:r>
        <w:t></w:t>
      </w:r>
      <w:r>
        <w:rPr>
          <w:rFonts w:hint="eastAsia"/>
        </w:rPr>
        <w:t>можем</w:t>
      </w:r>
      <w:r>
        <w:t></w:t>
      </w:r>
      <w:r>
        <w:rPr>
          <w:rFonts w:hint="eastAsia"/>
        </w:rPr>
        <w:t>определить</w:t>
      </w:r>
      <w:r>
        <w:t></w:t>
      </w:r>
      <w:r>
        <w:rPr>
          <w:rFonts w:hint="eastAsia"/>
        </w:rPr>
        <w:t>как</w:t>
      </w:r>
      <w:r>
        <w:t></w:t>
      </w:r>
      <w:r>
        <w:rPr>
          <w:rFonts w:hint="eastAsia"/>
        </w:rPr>
        <w:t>системное</w:t>
      </w:r>
      <w:r>
        <w:t></w:t>
      </w:r>
      <w:r>
        <w:rPr>
          <w:rFonts w:hint="eastAsia"/>
        </w:rPr>
        <w:t>рыночное</w:t>
      </w:r>
      <w:r>
        <w:t></w:t>
      </w:r>
      <w:r>
        <w:rPr>
          <w:rFonts w:hint="eastAsia"/>
        </w:rPr>
        <w:t>образование</w:t>
      </w:r>
      <w:r>
        <w:t></w:t>
      </w:r>
      <w:r>
        <w:t></w:t>
      </w:r>
      <w:r>
        <w:rPr>
          <w:rFonts w:hint="eastAsia"/>
        </w:rPr>
        <w:t>подверженное</w:t>
      </w:r>
      <w:r>
        <w:t></w:t>
      </w:r>
      <w:r>
        <w:rPr>
          <w:rFonts w:hint="eastAsia"/>
        </w:rPr>
        <w:t>перманентным</w:t>
      </w:r>
      <w:r>
        <w:t></w:t>
      </w:r>
      <w:r>
        <w:rPr>
          <w:rFonts w:hint="eastAsia"/>
        </w:rPr>
        <w:t>модификациям</w:t>
      </w:r>
      <w:r>
        <w:t></w:t>
      </w:r>
      <w:r>
        <w:rPr>
          <w:rFonts w:hint="eastAsia"/>
        </w:rPr>
        <w:t>предпринимательского</w:t>
      </w:r>
      <w:r>
        <w:t></w:t>
      </w:r>
      <w:r>
        <w:rPr>
          <w:rFonts w:hint="eastAsia"/>
        </w:rPr>
        <w:t>сектора</w:t>
      </w:r>
      <w:r>
        <w:t></w:t>
      </w:r>
      <w:r>
        <w:rPr>
          <w:rFonts w:hint="eastAsia"/>
        </w:rPr>
        <w:t>экономики</w:t>
      </w:r>
      <w:r>
        <w:t></w:t>
      </w:r>
      <w:r>
        <w:t></w:t>
      </w:r>
      <w:r>
        <w:rPr>
          <w:rFonts w:hint="eastAsia"/>
        </w:rPr>
        <w:t>ориентированное</w:t>
      </w:r>
      <w:r>
        <w:t></w:t>
      </w:r>
      <w:r>
        <w:rPr>
          <w:rFonts w:hint="eastAsia"/>
        </w:rPr>
        <w:t>на</w:t>
      </w:r>
      <w:r>
        <w:t></w:t>
      </w:r>
      <w:r>
        <w:rPr>
          <w:rFonts w:hint="eastAsia"/>
        </w:rPr>
        <w:t>планомерное</w:t>
      </w:r>
      <w:r>
        <w:t></w:t>
      </w:r>
      <w:r>
        <w:rPr>
          <w:rFonts w:hint="eastAsia"/>
        </w:rPr>
        <w:t>извлечение</w:t>
      </w:r>
      <w:r>
        <w:t></w:t>
      </w:r>
      <w:r>
        <w:rPr>
          <w:rFonts w:hint="eastAsia"/>
        </w:rPr>
        <w:t>прибыли</w:t>
      </w:r>
      <w:r>
        <w:t></w:t>
      </w:r>
      <w:r>
        <w:rPr>
          <w:rFonts w:hint="eastAsia"/>
        </w:rPr>
        <w:t>посредством</w:t>
      </w:r>
      <w:r>
        <w:t></w:t>
      </w:r>
      <w:r>
        <w:rPr>
          <w:rFonts w:hint="eastAsia"/>
        </w:rPr>
        <w:t>эксплуатации</w:t>
      </w:r>
      <w:r>
        <w:t></w:t>
      </w:r>
      <w:r>
        <w:rPr>
          <w:rFonts w:hint="eastAsia"/>
        </w:rPr>
        <w:t>технически</w:t>
      </w:r>
      <w:r>
        <w:t></w:t>
      </w:r>
      <w:r>
        <w:rPr>
          <w:rFonts w:hint="eastAsia"/>
        </w:rPr>
        <w:t>оснащенных</w:t>
      </w:r>
      <w:r>
        <w:t></w:t>
      </w:r>
      <w:r>
        <w:t></w:t>
      </w:r>
    </w:p>
    <w:p w14:paraId="7D315530" w14:textId="77777777" w:rsidR="0045067B" w:rsidRDefault="0045067B" w:rsidP="0045067B">
      <w:r>
        <w:rPr>
          <w:rFonts w:hint="eastAsia"/>
        </w:rPr>
        <w:t>жилых</w:t>
      </w:r>
      <w:r>
        <w:t></w:t>
      </w:r>
      <w:r>
        <w:rPr>
          <w:rFonts w:hint="eastAsia"/>
        </w:rPr>
        <w:t>имущественных</w:t>
      </w:r>
      <w:r>
        <w:t></w:t>
      </w:r>
      <w:r>
        <w:rPr>
          <w:rFonts w:hint="eastAsia"/>
        </w:rPr>
        <w:t>комплексов</w:t>
      </w:r>
      <w:r>
        <w:t></w:t>
      </w:r>
      <w:r>
        <w:rPr>
          <w:rFonts w:hint="eastAsia"/>
        </w:rPr>
        <w:t>в</w:t>
      </w:r>
      <w:r>
        <w:t></w:t>
      </w:r>
      <w:r>
        <w:rPr>
          <w:rFonts w:hint="eastAsia"/>
        </w:rPr>
        <w:t>сочетании</w:t>
      </w:r>
      <w:r>
        <w:t></w:t>
      </w:r>
      <w:r>
        <w:rPr>
          <w:rFonts w:hint="eastAsia"/>
        </w:rPr>
        <w:t>с</w:t>
      </w:r>
      <w:r>
        <w:t></w:t>
      </w:r>
      <w:r>
        <w:rPr>
          <w:rFonts w:hint="eastAsia"/>
        </w:rPr>
        <w:t>оптимальным</w:t>
      </w:r>
      <w:r>
        <w:t></w:t>
      </w:r>
      <w:r>
        <w:rPr>
          <w:rFonts w:hint="eastAsia"/>
        </w:rPr>
        <w:t>уровнем</w:t>
      </w:r>
      <w:r>
        <w:t></w:t>
      </w:r>
      <w:r>
        <w:rPr>
          <w:rFonts w:hint="eastAsia"/>
        </w:rPr>
        <w:t>неосязаемого</w:t>
      </w:r>
      <w:r>
        <w:t></w:t>
      </w:r>
      <w:r>
        <w:rPr>
          <w:rFonts w:hint="eastAsia"/>
        </w:rPr>
        <w:t>сервисного</w:t>
      </w:r>
      <w:r>
        <w:t></w:t>
      </w:r>
      <w:r>
        <w:rPr>
          <w:rFonts w:hint="eastAsia"/>
        </w:rPr>
        <w:t>обслуживания</w:t>
      </w:r>
      <w:r>
        <w:t></w:t>
      </w:r>
    </w:p>
    <w:p w14:paraId="689E1689" w14:textId="77777777" w:rsidR="0045067B" w:rsidRDefault="0045067B" w:rsidP="0045067B">
      <w:r>
        <w:rPr>
          <w:rFonts w:hint="eastAsia"/>
        </w:rPr>
        <w:t>Гостиничный</w:t>
      </w:r>
      <w:r>
        <w:t></w:t>
      </w:r>
      <w:r>
        <w:rPr>
          <w:rFonts w:hint="eastAsia"/>
        </w:rPr>
        <w:t>бизнес</w:t>
      </w:r>
      <w:r>
        <w:t></w:t>
      </w:r>
      <w:r>
        <w:rPr>
          <w:rFonts w:hint="eastAsia"/>
        </w:rPr>
        <w:t>являет</w:t>
      </w:r>
      <w:r>
        <w:t></w:t>
      </w:r>
      <w:r>
        <w:rPr>
          <w:rFonts w:hint="eastAsia"/>
        </w:rPr>
        <w:t>собой</w:t>
      </w:r>
      <w:r>
        <w:t></w:t>
      </w:r>
      <w:r>
        <w:rPr>
          <w:rFonts w:hint="eastAsia"/>
        </w:rPr>
        <w:t>сложную</w:t>
      </w:r>
      <w:r>
        <w:t></w:t>
      </w:r>
      <w:r>
        <w:t></w:t>
      </w:r>
      <w:r>
        <w:rPr>
          <w:rFonts w:hint="eastAsia"/>
        </w:rPr>
        <w:t>многокомпонентную</w:t>
      </w:r>
      <w:r>
        <w:t></w:t>
      </w:r>
      <w:r>
        <w:rPr>
          <w:rFonts w:hint="eastAsia"/>
        </w:rPr>
        <w:t>конструктивную</w:t>
      </w:r>
      <w:r>
        <w:t></w:t>
      </w:r>
      <w:r>
        <w:rPr>
          <w:rFonts w:hint="eastAsia"/>
        </w:rPr>
        <w:t>систему</w:t>
      </w:r>
      <w:r>
        <w:t></w:t>
      </w:r>
      <w:r>
        <w:rPr>
          <w:rFonts w:hint="eastAsia"/>
        </w:rPr>
        <w:t>экономических</w:t>
      </w:r>
      <w:r>
        <w:t></w:t>
      </w:r>
      <w:r>
        <w:rPr>
          <w:rFonts w:hint="eastAsia"/>
        </w:rPr>
        <w:t>отношений</w:t>
      </w:r>
      <w:r>
        <w:t></w:t>
      </w:r>
      <w:r>
        <w:t></w:t>
      </w:r>
      <w:r>
        <w:rPr>
          <w:rFonts w:hint="eastAsia"/>
        </w:rPr>
        <w:t>которые</w:t>
      </w:r>
      <w:r>
        <w:t></w:t>
      </w:r>
      <w:r>
        <w:rPr>
          <w:rFonts w:hint="eastAsia"/>
        </w:rPr>
        <w:t>охватывают</w:t>
      </w:r>
      <w:r>
        <w:t></w:t>
      </w:r>
      <w:r>
        <w:rPr>
          <w:rFonts w:hint="eastAsia"/>
        </w:rPr>
        <w:t>оказание</w:t>
      </w:r>
      <w:r>
        <w:t></w:t>
      </w:r>
      <w:r>
        <w:rPr>
          <w:rFonts w:hint="eastAsia"/>
        </w:rPr>
        <w:t>услуг</w:t>
      </w:r>
      <w:r>
        <w:t></w:t>
      </w:r>
      <w:r>
        <w:rPr>
          <w:rFonts w:hint="eastAsia"/>
        </w:rPr>
        <w:t>по</w:t>
      </w:r>
      <w:r>
        <w:t></w:t>
      </w:r>
      <w:r>
        <w:rPr>
          <w:rFonts w:hint="eastAsia"/>
        </w:rPr>
        <w:t>размещению</w:t>
      </w:r>
      <w:r>
        <w:t></w:t>
      </w:r>
      <w:r>
        <w:rPr>
          <w:rFonts w:hint="eastAsia"/>
        </w:rPr>
        <w:t>клиентов</w:t>
      </w:r>
      <w:r>
        <w:t></w:t>
      </w:r>
      <w:r>
        <w:t></w:t>
      </w:r>
      <w:r>
        <w:rPr>
          <w:rFonts w:hint="eastAsia"/>
        </w:rPr>
        <w:t>формированию</w:t>
      </w:r>
      <w:r>
        <w:t></w:t>
      </w:r>
      <w:r>
        <w:rPr>
          <w:rFonts w:hint="eastAsia"/>
        </w:rPr>
        <w:t>режимов</w:t>
      </w:r>
      <w:r>
        <w:t></w:t>
      </w:r>
      <w:r>
        <w:rPr>
          <w:rFonts w:hint="eastAsia"/>
        </w:rPr>
        <w:t>питания</w:t>
      </w:r>
      <w:r>
        <w:t></w:t>
      </w:r>
      <w:r>
        <w:rPr>
          <w:rFonts w:hint="eastAsia"/>
        </w:rPr>
        <w:t>и</w:t>
      </w:r>
      <w:r>
        <w:t></w:t>
      </w:r>
      <w:r>
        <w:rPr>
          <w:rFonts w:hint="eastAsia"/>
        </w:rPr>
        <w:t>внедрению</w:t>
      </w:r>
      <w:r>
        <w:t></w:t>
      </w:r>
      <w:r>
        <w:rPr>
          <w:rFonts w:hint="eastAsia"/>
        </w:rPr>
        <w:t>ряда</w:t>
      </w:r>
      <w:r>
        <w:t></w:t>
      </w:r>
      <w:r>
        <w:rPr>
          <w:rFonts w:hint="eastAsia"/>
        </w:rPr>
        <w:t>продуктов</w:t>
      </w:r>
      <w:r>
        <w:t></w:t>
      </w:r>
      <w:r>
        <w:rPr>
          <w:rFonts w:hint="eastAsia"/>
        </w:rPr>
        <w:t>сервиса</w:t>
      </w:r>
      <w:r>
        <w:t></w:t>
      </w:r>
      <w:r>
        <w:rPr>
          <w:rFonts w:hint="eastAsia"/>
        </w:rPr>
        <w:t>спортивно</w:t>
      </w:r>
      <w:r>
        <w:t></w:t>
      </w:r>
      <w:r>
        <w:rPr>
          <w:rFonts w:hint="eastAsia"/>
        </w:rPr>
        <w:t>оздоровйтельного</w:t>
      </w:r>
      <w:r>
        <w:t></w:t>
      </w:r>
      <w:r>
        <w:rPr>
          <w:rFonts w:hint="eastAsia"/>
        </w:rPr>
        <w:t>и</w:t>
      </w:r>
      <w:r>
        <w:t></w:t>
      </w:r>
      <w:r>
        <w:rPr>
          <w:rFonts w:hint="eastAsia"/>
        </w:rPr>
        <w:t>иного</w:t>
      </w:r>
      <w:r>
        <w:t></w:t>
      </w:r>
      <w:r>
        <w:rPr>
          <w:rFonts w:hint="eastAsia"/>
        </w:rPr>
        <w:t>характера</w:t>
      </w:r>
      <w:r>
        <w:t></w:t>
      </w:r>
    </w:p>
    <w:p w14:paraId="13D3689A" w14:textId="77777777" w:rsidR="0045067B" w:rsidRDefault="0045067B" w:rsidP="0045067B">
      <w:r>
        <w:rPr>
          <w:rFonts w:hint="eastAsia"/>
        </w:rPr>
        <w:t>В</w:t>
      </w:r>
      <w:r>
        <w:t></w:t>
      </w:r>
      <w:r>
        <w:rPr>
          <w:rFonts w:hint="eastAsia"/>
        </w:rPr>
        <w:t>данном</w:t>
      </w:r>
      <w:r>
        <w:t></w:t>
      </w:r>
      <w:r>
        <w:rPr>
          <w:rFonts w:hint="eastAsia"/>
        </w:rPr>
        <w:t>контексте</w:t>
      </w:r>
      <w:r>
        <w:t></w:t>
      </w:r>
      <w:r>
        <w:rPr>
          <w:rFonts w:hint="eastAsia"/>
        </w:rPr>
        <w:t>проявляется</w:t>
      </w:r>
      <w:r>
        <w:t></w:t>
      </w:r>
      <w:r>
        <w:rPr>
          <w:rFonts w:hint="eastAsia"/>
        </w:rPr>
        <w:t>уникальность</w:t>
      </w:r>
      <w:r>
        <w:t></w:t>
      </w:r>
      <w:r>
        <w:rPr>
          <w:rFonts w:hint="eastAsia"/>
        </w:rPr>
        <w:t>гостиничного</w:t>
      </w:r>
      <w:r>
        <w:t></w:t>
      </w:r>
      <w:r>
        <w:rPr>
          <w:rFonts w:hint="eastAsia"/>
        </w:rPr>
        <w:t>бизнеса</w:t>
      </w:r>
      <w:r>
        <w:t></w:t>
      </w:r>
      <w:r>
        <w:t></w:t>
      </w:r>
      <w:r>
        <w:rPr>
          <w:rFonts w:hint="eastAsia"/>
        </w:rPr>
        <w:t>как</w:t>
      </w:r>
      <w:r>
        <w:t></w:t>
      </w:r>
      <w:r>
        <w:rPr>
          <w:rFonts w:hint="eastAsia"/>
        </w:rPr>
        <w:t>сферы</w:t>
      </w:r>
      <w:r>
        <w:t></w:t>
      </w:r>
      <w:r>
        <w:rPr>
          <w:rFonts w:hint="eastAsia"/>
        </w:rPr>
        <w:t>предпринимательской</w:t>
      </w:r>
      <w:r>
        <w:t></w:t>
      </w:r>
      <w:r>
        <w:rPr>
          <w:rFonts w:hint="eastAsia"/>
        </w:rPr>
        <w:t>деятельности</w:t>
      </w:r>
      <w:r>
        <w:t></w:t>
      </w:r>
      <w:r>
        <w:t></w:t>
      </w:r>
      <w:r>
        <w:rPr>
          <w:rFonts w:hint="eastAsia"/>
        </w:rPr>
        <w:t>которая</w:t>
      </w:r>
      <w:r>
        <w:t></w:t>
      </w:r>
      <w:r>
        <w:rPr>
          <w:rFonts w:hint="eastAsia"/>
        </w:rPr>
        <w:t>образуется</w:t>
      </w:r>
      <w:r>
        <w:t></w:t>
      </w:r>
      <w:r>
        <w:rPr>
          <w:rFonts w:hint="eastAsia"/>
        </w:rPr>
        <w:t>на</w:t>
      </w:r>
      <w:r>
        <w:t></w:t>
      </w:r>
      <w:r>
        <w:rPr>
          <w:rFonts w:hint="eastAsia"/>
        </w:rPr>
        <w:t>стыке</w:t>
      </w:r>
      <w:r>
        <w:t></w:t>
      </w:r>
      <w:r>
        <w:rPr>
          <w:rFonts w:hint="eastAsia"/>
        </w:rPr>
        <w:t>материального</w:t>
      </w:r>
      <w:r>
        <w:t></w:t>
      </w:r>
      <w:r>
        <w:rPr>
          <w:rFonts w:hint="eastAsia"/>
        </w:rPr>
        <w:t>и</w:t>
      </w:r>
      <w:r>
        <w:t></w:t>
      </w:r>
      <w:r>
        <w:rPr>
          <w:rFonts w:hint="eastAsia"/>
        </w:rPr>
        <w:t>нематериального</w:t>
      </w:r>
      <w:r>
        <w:t></w:t>
      </w:r>
      <w:r>
        <w:t></w:t>
      </w:r>
      <w:r>
        <w:rPr>
          <w:rFonts w:hint="eastAsia"/>
        </w:rPr>
        <w:t>поля</w:t>
      </w:r>
      <w:r>
        <w:t></w:t>
      </w:r>
      <w:r>
        <w:t></w:t>
      </w:r>
      <w:r>
        <w:rPr>
          <w:rFonts w:hint="eastAsia"/>
        </w:rPr>
        <w:t>производства</w:t>
      </w:r>
      <w:r>
        <w:t></w:t>
      </w:r>
      <w:r>
        <w:t></w:t>
      </w:r>
      <w:r>
        <w:rPr>
          <w:rFonts w:hint="eastAsia"/>
        </w:rPr>
        <w:t>основываясь</w:t>
      </w:r>
      <w:r>
        <w:t></w:t>
      </w:r>
      <w:r>
        <w:rPr>
          <w:rFonts w:hint="eastAsia"/>
        </w:rPr>
        <w:t>на</w:t>
      </w:r>
      <w:r>
        <w:t></w:t>
      </w:r>
      <w:r>
        <w:rPr>
          <w:rFonts w:hint="eastAsia"/>
        </w:rPr>
        <w:t>особой</w:t>
      </w:r>
      <w:r>
        <w:t></w:t>
      </w:r>
      <w:r>
        <w:rPr>
          <w:rFonts w:hint="eastAsia"/>
        </w:rPr>
        <w:t>субъективно</w:t>
      </w:r>
      <w:r>
        <w:t></w:t>
      </w:r>
      <w:r>
        <w:rPr>
          <w:rFonts w:hint="eastAsia"/>
        </w:rPr>
        <w:t>потребительской</w:t>
      </w:r>
      <w:r>
        <w:t></w:t>
      </w:r>
      <w:r>
        <w:rPr>
          <w:rFonts w:hint="eastAsia"/>
        </w:rPr>
        <w:t>стоимости</w:t>
      </w:r>
      <w:r>
        <w:t></w:t>
      </w:r>
      <w:r>
        <w:rPr>
          <w:rFonts w:hint="eastAsia"/>
        </w:rPr>
        <w:t>труда</w:t>
      </w:r>
      <w:r>
        <w:t></w:t>
      </w:r>
      <w:r>
        <w:t></w:t>
      </w:r>
      <w:r>
        <w:rPr>
          <w:rFonts w:hint="eastAsia"/>
        </w:rPr>
        <w:t>прилагающейся</w:t>
      </w:r>
      <w:r>
        <w:t></w:t>
      </w:r>
      <w:r>
        <w:rPr>
          <w:rFonts w:hint="eastAsia"/>
        </w:rPr>
        <w:t>не</w:t>
      </w:r>
      <w:r>
        <w:t></w:t>
      </w:r>
      <w:r>
        <w:rPr>
          <w:rFonts w:hint="eastAsia"/>
        </w:rPr>
        <w:t>в</w:t>
      </w:r>
      <w:r>
        <w:t></w:t>
      </w:r>
      <w:r>
        <w:rPr>
          <w:rFonts w:hint="eastAsia"/>
        </w:rPr>
        <w:t>качестве</w:t>
      </w:r>
      <w:r>
        <w:t></w:t>
      </w:r>
      <w:r>
        <w:rPr>
          <w:rFonts w:hint="eastAsia"/>
        </w:rPr>
        <w:t>продукта</w:t>
      </w:r>
      <w:r>
        <w:t></w:t>
      </w:r>
      <w:r>
        <w:t></w:t>
      </w:r>
      <w:r>
        <w:rPr>
          <w:rFonts w:hint="eastAsia"/>
        </w:rPr>
        <w:t>а</w:t>
      </w:r>
      <w:r>
        <w:t></w:t>
      </w:r>
      <w:r>
        <w:rPr>
          <w:rFonts w:hint="eastAsia"/>
        </w:rPr>
        <w:t>в</w:t>
      </w:r>
      <w:r>
        <w:t></w:t>
      </w:r>
      <w:r>
        <w:rPr>
          <w:rFonts w:hint="eastAsia"/>
        </w:rPr>
        <w:t>качестве</w:t>
      </w:r>
      <w:r>
        <w:t></w:t>
      </w:r>
      <w:r>
        <w:rPr>
          <w:rFonts w:hint="eastAsia"/>
        </w:rPr>
        <w:t>оказанной</w:t>
      </w:r>
      <w:r>
        <w:t></w:t>
      </w:r>
      <w:r>
        <w:rPr>
          <w:rFonts w:hint="eastAsia"/>
        </w:rPr>
        <w:t>услуги</w:t>
      </w:r>
      <w:r>
        <w:t></w:t>
      </w:r>
      <w:r>
        <w:t></w:t>
      </w:r>
      <w:r>
        <w:rPr>
          <w:rFonts w:hint="eastAsia"/>
        </w:rPr>
        <w:t>Кроме</w:t>
      </w:r>
      <w:r>
        <w:t></w:t>
      </w:r>
      <w:r>
        <w:rPr>
          <w:rFonts w:hint="eastAsia"/>
        </w:rPr>
        <w:t>того</w:t>
      </w:r>
      <w:r>
        <w:t></w:t>
      </w:r>
      <w:r>
        <w:t></w:t>
      </w:r>
      <w:r>
        <w:rPr>
          <w:rFonts w:hint="eastAsia"/>
        </w:rPr>
        <w:t>процессы</w:t>
      </w:r>
      <w:r>
        <w:t></w:t>
      </w:r>
      <w:r>
        <w:rPr>
          <w:rFonts w:hint="eastAsia"/>
        </w:rPr>
        <w:t>производства</w:t>
      </w:r>
      <w:r>
        <w:t></w:t>
      </w:r>
      <w:r>
        <w:rPr>
          <w:rFonts w:hint="eastAsia"/>
        </w:rPr>
        <w:t>и</w:t>
      </w:r>
      <w:r>
        <w:t></w:t>
      </w:r>
      <w:r>
        <w:rPr>
          <w:rFonts w:hint="eastAsia"/>
        </w:rPr>
        <w:t>потребления</w:t>
      </w:r>
      <w:r>
        <w:t></w:t>
      </w:r>
      <w:r>
        <w:rPr>
          <w:rFonts w:hint="eastAsia"/>
        </w:rPr>
        <w:t>гостиничного</w:t>
      </w:r>
      <w:r>
        <w:t></w:t>
      </w:r>
      <w:r>
        <w:rPr>
          <w:rFonts w:hint="eastAsia"/>
        </w:rPr>
        <w:t>продукта</w:t>
      </w:r>
      <w:r>
        <w:t></w:t>
      </w:r>
      <w:r>
        <w:rPr>
          <w:rFonts w:hint="eastAsia"/>
        </w:rPr>
        <w:t>неотделимы</w:t>
      </w:r>
      <w:r>
        <w:t></w:t>
      </w:r>
      <w:r>
        <w:rPr>
          <w:rFonts w:hint="eastAsia"/>
        </w:rPr>
        <w:t>друг</w:t>
      </w:r>
      <w:r>
        <w:t></w:t>
      </w:r>
      <w:r>
        <w:rPr>
          <w:rFonts w:hint="eastAsia"/>
        </w:rPr>
        <w:t>от</w:t>
      </w:r>
      <w:r>
        <w:t></w:t>
      </w:r>
      <w:r>
        <w:rPr>
          <w:rFonts w:hint="eastAsia"/>
        </w:rPr>
        <w:t>друга</w:t>
      </w:r>
      <w:r>
        <w:t></w:t>
      </w:r>
      <w:r>
        <w:rPr>
          <w:rFonts w:hint="eastAsia"/>
        </w:rPr>
        <w:t>и</w:t>
      </w:r>
      <w:r>
        <w:t></w:t>
      </w:r>
      <w:r>
        <w:rPr>
          <w:rFonts w:hint="eastAsia"/>
        </w:rPr>
        <w:t>совпадают</w:t>
      </w:r>
      <w:r>
        <w:t></w:t>
      </w:r>
      <w:r>
        <w:rPr>
          <w:rFonts w:hint="eastAsia"/>
        </w:rPr>
        <w:t>во</w:t>
      </w:r>
      <w:r>
        <w:t></w:t>
      </w:r>
      <w:r>
        <w:rPr>
          <w:rFonts w:hint="eastAsia"/>
        </w:rPr>
        <w:t>временной</w:t>
      </w:r>
      <w:r>
        <w:t></w:t>
      </w:r>
      <w:r>
        <w:rPr>
          <w:rFonts w:hint="eastAsia"/>
        </w:rPr>
        <w:t>точке</w:t>
      </w:r>
      <w:r>
        <w:t></w:t>
      </w:r>
      <w:r>
        <w:t></w:t>
      </w:r>
      <w:r>
        <w:rPr>
          <w:rFonts w:hint="eastAsia"/>
        </w:rPr>
        <w:t>Указанная</w:t>
      </w:r>
      <w:r>
        <w:t></w:t>
      </w:r>
      <w:r>
        <w:rPr>
          <w:rFonts w:hint="eastAsia"/>
        </w:rPr>
        <w:t>особенность</w:t>
      </w:r>
      <w:r>
        <w:t></w:t>
      </w:r>
      <w:r>
        <w:rPr>
          <w:rFonts w:hint="eastAsia"/>
        </w:rPr>
        <w:t>порождает</w:t>
      </w:r>
      <w:r>
        <w:t></w:t>
      </w:r>
      <w:r>
        <w:rPr>
          <w:rFonts w:hint="eastAsia"/>
        </w:rPr>
        <w:t>ряд</w:t>
      </w:r>
      <w:r>
        <w:t></w:t>
      </w:r>
      <w:r>
        <w:rPr>
          <w:rFonts w:hint="eastAsia"/>
        </w:rPr>
        <w:t>трудностей</w:t>
      </w:r>
      <w:r>
        <w:t></w:t>
      </w:r>
      <w:r>
        <w:rPr>
          <w:rFonts w:hint="eastAsia"/>
        </w:rPr>
        <w:t>в</w:t>
      </w:r>
      <w:r>
        <w:t></w:t>
      </w:r>
      <w:r>
        <w:rPr>
          <w:rFonts w:hint="eastAsia"/>
        </w:rPr>
        <w:t>функционировании</w:t>
      </w:r>
      <w:r>
        <w:t></w:t>
      </w:r>
      <w:r>
        <w:rPr>
          <w:rFonts w:hint="eastAsia"/>
        </w:rPr>
        <w:t>гостиничных</w:t>
      </w:r>
      <w:r>
        <w:t></w:t>
      </w:r>
      <w:r>
        <w:rPr>
          <w:rFonts w:hint="eastAsia"/>
        </w:rPr>
        <w:t>предприятий</w:t>
      </w:r>
      <w:r>
        <w:t></w:t>
      </w:r>
      <w:r>
        <w:t></w:t>
      </w:r>
      <w:r>
        <w:rPr>
          <w:rFonts w:hint="eastAsia"/>
        </w:rPr>
        <w:t>требует</w:t>
      </w:r>
      <w:r>
        <w:t></w:t>
      </w:r>
      <w:r>
        <w:rPr>
          <w:rFonts w:hint="eastAsia"/>
        </w:rPr>
        <w:t>дополнительных</w:t>
      </w:r>
      <w:r>
        <w:t></w:t>
      </w:r>
      <w:r>
        <w:rPr>
          <w:rFonts w:hint="eastAsia"/>
        </w:rPr>
        <w:t>усилий</w:t>
      </w:r>
      <w:r>
        <w:t></w:t>
      </w:r>
      <w:r>
        <w:t></w:t>
      </w:r>
      <w:r>
        <w:rPr>
          <w:rFonts w:hint="eastAsia"/>
        </w:rPr>
        <w:t>превращает</w:t>
      </w:r>
      <w:r>
        <w:t></w:t>
      </w:r>
      <w:r>
        <w:rPr>
          <w:rFonts w:hint="eastAsia"/>
        </w:rPr>
        <w:t>потребителя</w:t>
      </w:r>
      <w:r>
        <w:t></w:t>
      </w:r>
      <w:r>
        <w:rPr>
          <w:rFonts w:hint="eastAsia"/>
        </w:rPr>
        <w:t>услуги</w:t>
      </w:r>
      <w:r>
        <w:t></w:t>
      </w:r>
      <w:r>
        <w:rPr>
          <w:rFonts w:hint="eastAsia"/>
        </w:rPr>
        <w:t>в</w:t>
      </w:r>
      <w:r>
        <w:t></w:t>
      </w:r>
      <w:r>
        <w:rPr>
          <w:rFonts w:hint="eastAsia"/>
        </w:rPr>
        <w:t>часть</w:t>
      </w:r>
      <w:r>
        <w:t></w:t>
      </w:r>
      <w:r>
        <w:rPr>
          <w:rFonts w:hint="eastAsia"/>
        </w:rPr>
        <w:t>производственного</w:t>
      </w:r>
      <w:r>
        <w:t></w:t>
      </w:r>
      <w:r>
        <w:rPr>
          <w:rFonts w:hint="eastAsia"/>
        </w:rPr>
        <w:t>процесса</w:t>
      </w:r>
      <w:r>
        <w:t></w:t>
      </w:r>
      <w:r>
        <w:t></w:t>
      </w:r>
      <w:r>
        <w:rPr>
          <w:rFonts w:hint="eastAsia"/>
        </w:rPr>
        <w:t>детерминируя</w:t>
      </w:r>
      <w:r>
        <w:t></w:t>
      </w:r>
      <w:r>
        <w:rPr>
          <w:rFonts w:hint="eastAsia"/>
        </w:rPr>
        <w:t>ориентированность</w:t>
      </w:r>
      <w:r>
        <w:t></w:t>
      </w:r>
      <w:r>
        <w:rPr>
          <w:rFonts w:hint="eastAsia"/>
        </w:rPr>
        <w:t>на</w:t>
      </w:r>
      <w:r>
        <w:t></w:t>
      </w:r>
      <w:r>
        <w:rPr>
          <w:rFonts w:hint="eastAsia"/>
        </w:rPr>
        <w:t>личные</w:t>
      </w:r>
      <w:r>
        <w:t></w:t>
      </w:r>
      <w:r>
        <w:rPr>
          <w:rFonts w:hint="eastAsia"/>
        </w:rPr>
        <w:t>запросы</w:t>
      </w:r>
      <w:r>
        <w:t></w:t>
      </w:r>
      <w:r>
        <w:rPr>
          <w:rFonts w:hint="eastAsia"/>
        </w:rPr>
        <w:t>покупателя</w:t>
      </w:r>
      <w:r>
        <w:t></w:t>
      </w:r>
      <w:r>
        <w:t></w:t>
      </w:r>
      <w:r>
        <w:rPr>
          <w:rFonts w:hint="eastAsia"/>
        </w:rPr>
        <w:t>Сервисную</w:t>
      </w:r>
      <w:r>
        <w:t></w:t>
      </w:r>
      <w:r>
        <w:rPr>
          <w:rFonts w:hint="eastAsia"/>
        </w:rPr>
        <w:t>составляющую</w:t>
      </w:r>
      <w:r>
        <w:t></w:t>
      </w:r>
      <w:r>
        <w:rPr>
          <w:rFonts w:hint="eastAsia"/>
        </w:rPr>
        <w:t>гостиничного</w:t>
      </w:r>
      <w:r>
        <w:t></w:t>
      </w:r>
      <w:r>
        <w:rPr>
          <w:rFonts w:hint="eastAsia"/>
        </w:rPr>
        <w:t>продукта</w:t>
      </w:r>
      <w:r>
        <w:t></w:t>
      </w:r>
      <w:r>
        <w:rPr>
          <w:rFonts w:hint="eastAsia"/>
        </w:rPr>
        <w:t>непозволительно</w:t>
      </w:r>
      <w:r>
        <w:t></w:t>
      </w:r>
      <w:r>
        <w:rPr>
          <w:rFonts w:hint="eastAsia"/>
        </w:rPr>
        <w:t>откладывать</w:t>
      </w:r>
      <w:r>
        <w:t></w:t>
      </w:r>
      <w:r>
        <w:rPr>
          <w:rFonts w:hint="eastAsia"/>
        </w:rPr>
        <w:t>до</w:t>
      </w:r>
      <w:r>
        <w:t></w:t>
      </w:r>
      <w:r>
        <w:rPr>
          <w:rFonts w:hint="eastAsia"/>
        </w:rPr>
        <w:t>следующей</w:t>
      </w:r>
      <w:r>
        <w:t></w:t>
      </w:r>
      <w:r>
        <w:rPr>
          <w:rFonts w:hint="eastAsia"/>
        </w:rPr>
        <w:t>продажи</w:t>
      </w:r>
      <w:r>
        <w:t></w:t>
      </w:r>
      <w:r>
        <w:t></w:t>
      </w:r>
      <w:r>
        <w:rPr>
          <w:rFonts w:hint="eastAsia"/>
        </w:rPr>
        <w:t>она</w:t>
      </w:r>
      <w:r>
        <w:t></w:t>
      </w:r>
      <w:r>
        <w:rPr>
          <w:rFonts w:hint="eastAsia"/>
        </w:rPr>
        <w:t>должна</w:t>
      </w:r>
      <w:r>
        <w:t></w:t>
      </w:r>
      <w:r>
        <w:rPr>
          <w:rFonts w:hint="eastAsia"/>
        </w:rPr>
        <w:t>оказываться</w:t>
      </w:r>
      <w:r>
        <w:t></w:t>
      </w:r>
      <w:r>
        <w:rPr>
          <w:rFonts w:hint="eastAsia"/>
        </w:rPr>
        <w:t>по</w:t>
      </w:r>
      <w:r>
        <w:t></w:t>
      </w:r>
      <w:r>
        <w:rPr>
          <w:rFonts w:hint="eastAsia"/>
        </w:rPr>
        <w:t>первому</w:t>
      </w:r>
      <w:r>
        <w:t></w:t>
      </w:r>
      <w:r>
        <w:rPr>
          <w:rFonts w:hint="eastAsia"/>
        </w:rPr>
        <w:t>требованию</w:t>
      </w:r>
      <w:r>
        <w:t></w:t>
      </w:r>
      <w:r>
        <w:rPr>
          <w:rFonts w:hint="eastAsia"/>
        </w:rPr>
        <w:t>клиента</w:t>
      </w:r>
      <w:r>
        <w:t></w:t>
      </w:r>
      <w:r>
        <w:rPr>
          <w:rFonts w:hint="eastAsia"/>
        </w:rPr>
        <w:t>и</w:t>
      </w:r>
      <w:r>
        <w:t></w:t>
      </w:r>
      <w:r>
        <w:rPr>
          <w:rFonts w:hint="eastAsia"/>
        </w:rPr>
        <w:t>на</w:t>
      </w:r>
      <w:r>
        <w:t></w:t>
      </w:r>
      <w:r>
        <w:rPr>
          <w:rFonts w:hint="eastAsia"/>
        </w:rPr>
        <w:t>платформе</w:t>
      </w:r>
      <w:r>
        <w:t></w:t>
      </w:r>
      <w:r>
        <w:rPr>
          <w:rFonts w:hint="eastAsia"/>
        </w:rPr>
        <w:t>гибкой</w:t>
      </w:r>
      <w:r>
        <w:t></w:t>
      </w:r>
      <w:r>
        <w:rPr>
          <w:rFonts w:hint="eastAsia"/>
        </w:rPr>
        <w:t>системы</w:t>
      </w:r>
      <w:r>
        <w:t></w:t>
      </w:r>
      <w:r>
        <w:rPr>
          <w:rFonts w:hint="eastAsia"/>
        </w:rPr>
        <w:t>цен</w:t>
      </w:r>
      <w:r>
        <w:t></w:t>
      </w:r>
      <w:r>
        <w:t></w:t>
      </w:r>
      <w:r>
        <w:rPr>
          <w:rFonts w:hint="eastAsia"/>
        </w:rPr>
        <w:t>Чем</w:t>
      </w:r>
      <w:r>
        <w:t></w:t>
      </w:r>
      <w:r>
        <w:rPr>
          <w:rFonts w:hint="eastAsia"/>
        </w:rPr>
        <w:t>дольше</w:t>
      </w:r>
      <w:r>
        <w:t></w:t>
      </w:r>
      <w:r>
        <w:rPr>
          <w:rFonts w:hint="eastAsia"/>
        </w:rPr>
        <w:t>ожидание</w:t>
      </w:r>
      <w:r>
        <w:t></w:t>
      </w:r>
      <w:r>
        <w:t></w:t>
      </w:r>
      <w:r>
        <w:rPr>
          <w:rFonts w:hint="eastAsia"/>
        </w:rPr>
        <w:t>тем</w:t>
      </w:r>
      <w:r>
        <w:t></w:t>
      </w:r>
      <w:r>
        <w:rPr>
          <w:rFonts w:hint="eastAsia"/>
        </w:rPr>
        <w:t>больше</w:t>
      </w:r>
      <w:r>
        <w:t></w:t>
      </w:r>
      <w:r>
        <w:rPr>
          <w:rFonts w:hint="eastAsia"/>
        </w:rPr>
        <w:t>обесценивается</w:t>
      </w:r>
      <w:r>
        <w:t></w:t>
      </w:r>
      <w:r>
        <w:rPr>
          <w:rFonts w:hint="eastAsia"/>
        </w:rPr>
        <w:t>сервисная</w:t>
      </w:r>
      <w:r>
        <w:t></w:t>
      </w:r>
      <w:r>
        <w:rPr>
          <w:rFonts w:hint="eastAsia"/>
        </w:rPr>
        <w:t>составляющая</w:t>
      </w:r>
      <w:r>
        <w:t></w:t>
      </w:r>
      <w:r>
        <w:t></w:t>
      </w:r>
      <w:r>
        <w:rPr>
          <w:rFonts w:hint="eastAsia"/>
        </w:rPr>
        <w:t>следовательно</w:t>
      </w:r>
      <w:r>
        <w:t></w:t>
      </w:r>
      <w:r>
        <w:t></w:t>
      </w:r>
      <w:r>
        <w:rPr>
          <w:rFonts w:hint="eastAsia"/>
        </w:rPr>
        <w:t>специфической</w:t>
      </w:r>
      <w:r>
        <w:t></w:t>
      </w:r>
      <w:r>
        <w:rPr>
          <w:rFonts w:hint="eastAsia"/>
        </w:rPr>
        <w:t>характеристикой</w:t>
      </w:r>
      <w:r>
        <w:t></w:t>
      </w:r>
      <w:r>
        <w:rPr>
          <w:rFonts w:hint="eastAsia"/>
        </w:rPr>
        <w:lastRenderedPageBreak/>
        <w:t>гостиничного</w:t>
      </w:r>
      <w:r>
        <w:t></w:t>
      </w:r>
      <w:r>
        <w:rPr>
          <w:rFonts w:hint="eastAsia"/>
        </w:rPr>
        <w:t>бизнеса</w:t>
      </w:r>
      <w:r>
        <w:t></w:t>
      </w:r>
      <w:r>
        <w:rPr>
          <w:rFonts w:hint="eastAsia"/>
        </w:rPr>
        <w:t>является</w:t>
      </w:r>
      <w:r>
        <w:t></w:t>
      </w:r>
      <w:r>
        <w:rPr>
          <w:rFonts w:hint="eastAsia"/>
        </w:rPr>
        <w:t>реактивность</w:t>
      </w:r>
      <w:r>
        <w:t></w:t>
      </w:r>
      <w:r>
        <w:t></w:t>
      </w:r>
      <w:r>
        <w:rPr>
          <w:rFonts w:hint="eastAsia"/>
        </w:rPr>
        <w:t>Это</w:t>
      </w:r>
      <w:r>
        <w:t></w:t>
      </w:r>
      <w:r>
        <w:rPr>
          <w:rFonts w:hint="eastAsia"/>
        </w:rPr>
        <w:t>обуславливает</w:t>
      </w:r>
      <w:r>
        <w:t></w:t>
      </w:r>
      <w:r>
        <w:rPr>
          <w:rFonts w:hint="eastAsia"/>
        </w:rPr>
        <w:t>трудоемкость</w:t>
      </w:r>
      <w:r>
        <w:t></w:t>
      </w:r>
      <w:r>
        <w:rPr>
          <w:rFonts w:hint="eastAsia"/>
        </w:rPr>
        <w:t>и</w:t>
      </w:r>
      <w:r>
        <w:t></w:t>
      </w:r>
      <w:r>
        <w:rPr>
          <w:rFonts w:hint="eastAsia"/>
        </w:rPr>
        <w:t>высокую</w:t>
      </w:r>
      <w:r>
        <w:t></w:t>
      </w:r>
      <w:r>
        <w:rPr>
          <w:rFonts w:hint="eastAsia"/>
        </w:rPr>
        <w:t>роль</w:t>
      </w:r>
      <w:r>
        <w:t></w:t>
      </w:r>
      <w:r>
        <w:rPr>
          <w:rFonts w:hint="eastAsia"/>
        </w:rPr>
        <w:t>человеческого</w:t>
      </w:r>
      <w:r>
        <w:t></w:t>
      </w:r>
      <w:r>
        <w:rPr>
          <w:rFonts w:hint="eastAsia"/>
        </w:rPr>
        <w:t>фактора</w:t>
      </w:r>
      <w:r>
        <w:t></w:t>
      </w:r>
    </w:p>
    <w:p w14:paraId="3060A5D3" w14:textId="77777777" w:rsidR="0045067B" w:rsidRDefault="0045067B" w:rsidP="0045067B">
      <w:r>
        <w:rPr>
          <w:rFonts w:hint="eastAsia"/>
        </w:rPr>
        <w:t>Принципиально</w:t>
      </w:r>
      <w:r>
        <w:t></w:t>
      </w:r>
      <w:r>
        <w:rPr>
          <w:rFonts w:hint="eastAsia"/>
        </w:rPr>
        <w:t>значимым</w:t>
      </w:r>
      <w:r>
        <w:t></w:t>
      </w:r>
      <w:r>
        <w:rPr>
          <w:rFonts w:hint="eastAsia"/>
        </w:rPr>
        <w:t>фактором</w:t>
      </w:r>
      <w:r>
        <w:t></w:t>
      </w:r>
      <w:r>
        <w:rPr>
          <w:rFonts w:hint="eastAsia"/>
        </w:rPr>
        <w:t>в</w:t>
      </w:r>
      <w:r>
        <w:t></w:t>
      </w:r>
      <w:r>
        <w:rPr>
          <w:rFonts w:hint="eastAsia"/>
        </w:rPr>
        <w:t>функционировании</w:t>
      </w:r>
      <w:r>
        <w:t></w:t>
      </w:r>
      <w:r>
        <w:rPr>
          <w:rFonts w:hint="eastAsia"/>
        </w:rPr>
        <w:t>гостиничного</w:t>
      </w:r>
      <w:r>
        <w:t></w:t>
      </w:r>
      <w:r>
        <w:rPr>
          <w:rFonts w:hint="eastAsia"/>
        </w:rPr>
        <w:t>бизнеса</w:t>
      </w:r>
      <w:r>
        <w:t></w:t>
      </w:r>
      <w:r>
        <w:t></w:t>
      </w:r>
      <w:r>
        <w:rPr>
          <w:rFonts w:hint="eastAsia"/>
        </w:rPr>
        <w:t>выступает</w:t>
      </w:r>
      <w:r>
        <w:t></w:t>
      </w:r>
      <w:r>
        <w:rPr>
          <w:rFonts w:hint="eastAsia"/>
        </w:rPr>
        <w:t>высокая</w:t>
      </w:r>
      <w:r>
        <w:t></w:t>
      </w:r>
      <w:r>
        <w:rPr>
          <w:rFonts w:hint="eastAsia"/>
        </w:rPr>
        <w:t>доля</w:t>
      </w:r>
      <w:r>
        <w:t></w:t>
      </w:r>
      <w:r>
        <w:rPr>
          <w:rFonts w:hint="eastAsia"/>
        </w:rPr>
        <w:t>зданий</w:t>
      </w:r>
      <w:r>
        <w:t></w:t>
      </w:r>
      <w:r>
        <w:t></w:t>
      </w:r>
      <w:r>
        <w:rPr>
          <w:rFonts w:hint="eastAsia"/>
        </w:rPr>
        <w:t>сооружений</w:t>
      </w:r>
      <w:r>
        <w:t></w:t>
      </w:r>
      <w:r>
        <w:rPr>
          <w:rFonts w:hint="eastAsia"/>
        </w:rPr>
        <w:t>и</w:t>
      </w:r>
      <w:r>
        <w:t></w:t>
      </w:r>
      <w:r>
        <w:rPr>
          <w:rFonts w:hint="eastAsia"/>
        </w:rPr>
        <w:t>передаточных</w:t>
      </w:r>
      <w:r>
        <w:t></w:t>
      </w:r>
      <w:r>
        <w:rPr>
          <w:rFonts w:hint="eastAsia"/>
        </w:rPr>
        <w:t>устройств</w:t>
      </w:r>
      <w:r>
        <w:t></w:t>
      </w:r>
      <w:r>
        <w:rPr>
          <w:rFonts w:hint="eastAsia"/>
        </w:rPr>
        <w:t>в</w:t>
      </w:r>
      <w:r>
        <w:t></w:t>
      </w:r>
      <w:r>
        <w:rPr>
          <w:rFonts w:hint="eastAsia"/>
        </w:rPr>
        <w:t>реализации</w:t>
      </w:r>
      <w:r>
        <w:t></w:t>
      </w:r>
      <w:r>
        <w:rPr>
          <w:rFonts w:hint="eastAsia"/>
        </w:rPr>
        <w:t>гостиничного</w:t>
      </w:r>
      <w:r>
        <w:t></w:t>
      </w:r>
      <w:r>
        <w:rPr>
          <w:rFonts w:hint="eastAsia"/>
        </w:rPr>
        <w:t>продукта</w:t>
      </w:r>
      <w:r>
        <w:t></w:t>
      </w:r>
      <w:r>
        <w:t></w:t>
      </w:r>
      <w:r>
        <w:rPr>
          <w:rFonts w:hint="eastAsia"/>
        </w:rPr>
        <w:t>что</w:t>
      </w:r>
      <w:r>
        <w:t></w:t>
      </w:r>
      <w:r>
        <w:rPr>
          <w:rFonts w:hint="eastAsia"/>
        </w:rPr>
        <w:t>приводит</w:t>
      </w:r>
      <w:r>
        <w:t></w:t>
      </w:r>
      <w:r>
        <w:rPr>
          <w:rFonts w:hint="eastAsia"/>
        </w:rPr>
        <w:t>к</w:t>
      </w:r>
      <w:r>
        <w:t></w:t>
      </w:r>
      <w:r>
        <w:rPr>
          <w:rFonts w:hint="eastAsia"/>
        </w:rPr>
        <w:t>необходимости</w:t>
      </w:r>
      <w:r>
        <w:t></w:t>
      </w:r>
      <w:r>
        <w:rPr>
          <w:rFonts w:hint="eastAsia"/>
        </w:rPr>
        <w:t>адекватного</w:t>
      </w:r>
      <w:r>
        <w:t></w:t>
      </w:r>
      <w:r>
        <w:rPr>
          <w:rFonts w:hint="eastAsia"/>
        </w:rPr>
        <w:t>соответствующего</w:t>
      </w:r>
      <w:r>
        <w:t></w:t>
      </w:r>
      <w:r>
        <w:rPr>
          <w:rFonts w:hint="eastAsia"/>
        </w:rPr>
        <w:t>ухода</w:t>
      </w:r>
      <w:r>
        <w:t></w:t>
      </w:r>
      <w:r>
        <w:rPr>
          <w:rFonts w:hint="eastAsia"/>
        </w:rPr>
        <w:t>за</w:t>
      </w:r>
      <w:r>
        <w:t></w:t>
      </w:r>
      <w:r>
        <w:rPr>
          <w:rFonts w:hint="eastAsia"/>
        </w:rPr>
        <w:t>основными</w:t>
      </w:r>
      <w:r>
        <w:t></w:t>
      </w:r>
      <w:r>
        <w:rPr>
          <w:rFonts w:hint="eastAsia"/>
        </w:rPr>
        <w:t>фондами</w:t>
      </w:r>
      <w:r>
        <w:t></w:t>
      </w:r>
      <w:r>
        <w:rPr>
          <w:rFonts w:hint="eastAsia"/>
        </w:rPr>
        <w:t>гостиничного</w:t>
      </w:r>
      <w:r>
        <w:t></w:t>
      </w:r>
      <w:r>
        <w:rPr>
          <w:rFonts w:hint="eastAsia"/>
        </w:rPr>
        <w:t>предприятия</w:t>
      </w:r>
      <w:r>
        <w:t></w:t>
      </w:r>
      <w:r>
        <w:t></w:t>
      </w:r>
      <w:r>
        <w:rPr>
          <w:rFonts w:hint="eastAsia"/>
        </w:rPr>
        <w:t>содержания</w:t>
      </w:r>
      <w:r>
        <w:t></w:t>
      </w:r>
      <w:r>
        <w:rPr>
          <w:rFonts w:hint="eastAsia"/>
        </w:rPr>
        <w:t>их</w:t>
      </w:r>
      <w:r>
        <w:t></w:t>
      </w:r>
      <w:r>
        <w:rPr>
          <w:rFonts w:hint="eastAsia"/>
        </w:rPr>
        <w:t>в</w:t>
      </w:r>
      <w:r>
        <w:t></w:t>
      </w:r>
      <w:r>
        <w:rPr>
          <w:rFonts w:hint="eastAsia"/>
        </w:rPr>
        <w:t>надлежащем</w:t>
      </w:r>
      <w:r>
        <w:t></w:t>
      </w:r>
      <w:r>
        <w:rPr>
          <w:rFonts w:hint="eastAsia"/>
        </w:rPr>
        <w:t>состоянии</w:t>
      </w:r>
      <w:r>
        <w:t></w:t>
      </w:r>
      <w:r>
        <w:t></w:t>
      </w:r>
      <w:r>
        <w:rPr>
          <w:rFonts w:hint="eastAsia"/>
        </w:rPr>
        <w:t>и</w:t>
      </w:r>
      <w:r>
        <w:t></w:t>
      </w:r>
      <w:r>
        <w:rPr>
          <w:rFonts w:hint="eastAsia"/>
        </w:rPr>
        <w:t>предполагает</w:t>
      </w:r>
      <w:r>
        <w:t></w:t>
      </w:r>
      <w:r>
        <w:rPr>
          <w:rFonts w:hint="eastAsia"/>
        </w:rPr>
        <w:t>определенные</w:t>
      </w:r>
      <w:r>
        <w:t></w:t>
      </w:r>
      <w:r>
        <w:rPr>
          <w:rFonts w:hint="eastAsia"/>
        </w:rPr>
        <w:t>финансовые</w:t>
      </w:r>
      <w:r>
        <w:t></w:t>
      </w:r>
      <w:r>
        <w:rPr>
          <w:rFonts w:hint="eastAsia"/>
        </w:rPr>
        <w:t>издержки</w:t>
      </w:r>
      <w:r>
        <w:t></w:t>
      </w:r>
      <w:r>
        <w:t></w:t>
      </w:r>
      <w:r>
        <w:rPr>
          <w:rFonts w:hint="eastAsia"/>
        </w:rPr>
        <w:t>требующие</w:t>
      </w:r>
      <w:r>
        <w:t></w:t>
      </w:r>
      <w:r>
        <w:rPr>
          <w:rFonts w:hint="eastAsia"/>
        </w:rPr>
        <w:t>тождественной</w:t>
      </w:r>
      <w:r>
        <w:t></w:t>
      </w:r>
      <w:r>
        <w:rPr>
          <w:rFonts w:hint="eastAsia"/>
        </w:rPr>
        <w:t>перспективы</w:t>
      </w:r>
      <w:r>
        <w:t></w:t>
      </w:r>
      <w:r>
        <w:rPr>
          <w:rFonts w:hint="eastAsia"/>
        </w:rPr>
        <w:t>денежной</w:t>
      </w:r>
      <w:r>
        <w:t></w:t>
      </w:r>
      <w:r>
        <w:rPr>
          <w:rFonts w:hint="eastAsia"/>
        </w:rPr>
        <w:t>и</w:t>
      </w:r>
      <w:r>
        <w:t></w:t>
      </w:r>
      <w:r>
        <w:rPr>
          <w:rFonts w:hint="eastAsia"/>
        </w:rPr>
        <w:t>популяризационной</w:t>
      </w:r>
      <w:r>
        <w:t></w:t>
      </w:r>
      <w:r>
        <w:t></w:t>
      </w:r>
      <w:r>
        <w:rPr>
          <w:rFonts w:hint="eastAsia"/>
        </w:rPr>
        <w:t>при</w:t>
      </w:r>
      <w:r>
        <w:t></w:t>
      </w:r>
      <w:r>
        <w:rPr>
          <w:rFonts w:hint="eastAsia"/>
        </w:rPr>
        <w:t>эффективной</w:t>
      </w:r>
      <w:r>
        <w:t></w:t>
      </w:r>
      <w:r>
        <w:rPr>
          <w:rFonts w:hint="eastAsia"/>
        </w:rPr>
        <w:t>компании</w:t>
      </w:r>
      <w:r>
        <w:t></w:t>
      </w:r>
      <w:r>
        <w:rPr>
          <w:rFonts w:hint="eastAsia"/>
        </w:rPr>
        <w:t>позиционирования</w:t>
      </w:r>
      <w:r>
        <w:t></w:t>
      </w:r>
      <w:r>
        <w:rPr>
          <w:rFonts w:hint="eastAsia"/>
        </w:rPr>
        <w:t>технологических</w:t>
      </w:r>
      <w:r>
        <w:t></w:t>
      </w:r>
      <w:r>
        <w:rPr>
          <w:rFonts w:hint="eastAsia"/>
        </w:rPr>
        <w:t>новинок</w:t>
      </w:r>
      <w:r>
        <w:t></w:t>
      </w:r>
      <w:r>
        <w:rPr>
          <w:rFonts w:hint="eastAsia"/>
        </w:rPr>
        <w:t>и</w:t>
      </w:r>
      <w:r>
        <w:t></w:t>
      </w:r>
      <w:r>
        <w:rPr>
          <w:rFonts w:hint="eastAsia"/>
        </w:rPr>
        <w:t>комфортабельных</w:t>
      </w:r>
      <w:r>
        <w:t></w:t>
      </w:r>
      <w:r>
        <w:rPr>
          <w:rFonts w:hint="eastAsia"/>
        </w:rPr>
        <w:t>условий</w:t>
      </w:r>
      <w:r>
        <w:t></w:t>
      </w:r>
      <w:r>
        <w:rPr>
          <w:rFonts w:hint="eastAsia"/>
        </w:rPr>
        <w:t>гостиницы</w:t>
      </w:r>
      <w:r>
        <w:t></w:t>
      </w:r>
      <w:r>
        <w:t></w:t>
      </w:r>
      <w:r>
        <w:rPr>
          <w:rFonts w:hint="eastAsia"/>
        </w:rPr>
        <w:t>отдачи</w:t>
      </w:r>
      <w:r>
        <w:t></w:t>
      </w:r>
      <w:r>
        <w:rPr>
          <w:rFonts w:hint="eastAsia"/>
        </w:rPr>
        <w:t>и</w:t>
      </w:r>
      <w:r>
        <w:t></w:t>
      </w:r>
      <w:r>
        <w:rPr>
          <w:rFonts w:hint="eastAsia"/>
        </w:rPr>
        <w:t>роста</w:t>
      </w:r>
      <w:r>
        <w:t></w:t>
      </w:r>
      <w:r>
        <w:rPr>
          <w:rFonts w:hint="eastAsia"/>
        </w:rPr>
        <w:t>совокупного</w:t>
      </w:r>
      <w:r>
        <w:t></w:t>
      </w:r>
      <w:r>
        <w:rPr>
          <w:rFonts w:hint="eastAsia"/>
        </w:rPr>
        <w:t>экономического</w:t>
      </w:r>
      <w:r>
        <w:t></w:t>
      </w:r>
      <w:r>
        <w:rPr>
          <w:rFonts w:hint="eastAsia"/>
        </w:rPr>
        <w:t>потенциала</w:t>
      </w:r>
      <w:r>
        <w:t></w:t>
      </w:r>
    </w:p>
    <w:p w14:paraId="06C66D3E" w14:textId="77777777" w:rsidR="0045067B" w:rsidRDefault="0045067B" w:rsidP="0045067B">
      <w:r>
        <w:rPr>
          <w:rFonts w:hint="eastAsia"/>
        </w:rPr>
        <w:t>Таким</w:t>
      </w:r>
      <w:r>
        <w:t></w:t>
      </w:r>
      <w:r>
        <w:rPr>
          <w:rFonts w:hint="eastAsia"/>
        </w:rPr>
        <w:t>образом</w:t>
      </w:r>
      <w:r>
        <w:t></w:t>
      </w:r>
      <w:r>
        <w:t></w:t>
      </w:r>
      <w:r>
        <w:rPr>
          <w:rFonts w:hint="eastAsia"/>
        </w:rPr>
        <w:t>гостиничный</w:t>
      </w:r>
      <w:r>
        <w:t></w:t>
      </w:r>
      <w:r>
        <w:rPr>
          <w:rFonts w:hint="eastAsia"/>
        </w:rPr>
        <w:t>бизнес</w:t>
      </w:r>
      <w:r>
        <w:t></w:t>
      </w:r>
    </w:p>
    <w:p w14:paraId="7DB0A04F" w14:textId="055991FC" w:rsidR="00F46FD2" w:rsidRPr="00F46FD2" w:rsidRDefault="0045067B" w:rsidP="0045067B">
      <w:r>
        <w:t></w:t>
      </w:r>
      <w:r>
        <w:t></w:t>
      </w:r>
      <w:r>
        <w:tab/>
      </w:r>
      <w:r>
        <w:rPr>
          <w:rFonts w:hint="eastAsia"/>
        </w:rPr>
        <w:t>осуществляется</w:t>
      </w:r>
      <w:r>
        <w:t></w:t>
      </w:r>
      <w:r>
        <w:rPr>
          <w:rFonts w:hint="eastAsia"/>
        </w:rPr>
        <w:t>на</w:t>
      </w:r>
      <w:r>
        <w:t></w:t>
      </w:r>
      <w:r>
        <w:rPr>
          <w:rFonts w:hint="eastAsia"/>
        </w:rPr>
        <w:t>стыке</w:t>
      </w:r>
      <w:r>
        <w:t></w:t>
      </w:r>
      <w:r>
        <w:rPr>
          <w:rFonts w:hint="eastAsia"/>
        </w:rPr>
        <w:t>материального</w:t>
      </w:r>
      <w:r>
        <w:t></w:t>
      </w:r>
      <w:r>
        <w:rPr>
          <w:rFonts w:hint="eastAsia"/>
        </w:rPr>
        <w:t>и</w:t>
      </w:r>
      <w:r>
        <w:t></w:t>
      </w:r>
      <w:r>
        <w:rPr>
          <w:rFonts w:hint="eastAsia"/>
        </w:rPr>
        <w:t>нематериального</w:t>
      </w:r>
      <w:r>
        <w:t></w:t>
      </w:r>
      <w:r>
        <w:t></w:t>
      </w:r>
      <w:r>
        <w:rPr>
          <w:rFonts w:hint="eastAsia"/>
        </w:rPr>
        <w:t>поля</w:t>
      </w:r>
      <w:r>
        <w:t></w:t>
      </w:r>
      <w:r>
        <w:t></w:t>
      </w:r>
      <w:r>
        <w:rPr>
          <w:rFonts w:hint="eastAsia"/>
        </w:rPr>
        <w:t>производства</w:t>
      </w:r>
      <w:r>
        <w:t></w:t>
      </w:r>
      <w:r>
        <w:t></w:t>
      </w:r>
      <w:r>
        <w:rPr>
          <w:rFonts w:hint="eastAsia"/>
        </w:rPr>
        <w:t>основываясь</w:t>
      </w:r>
      <w:r>
        <w:t></w:t>
      </w:r>
      <w:r>
        <w:rPr>
          <w:rFonts w:hint="eastAsia"/>
        </w:rPr>
        <w:t>на</w:t>
      </w:r>
      <w:r>
        <w:t></w:t>
      </w:r>
      <w:r>
        <w:rPr>
          <w:rFonts w:hint="eastAsia"/>
        </w:rPr>
        <w:t>особой</w:t>
      </w:r>
      <w:r>
        <w:t></w:t>
      </w:r>
      <w:r>
        <w:rPr>
          <w:rFonts w:hint="eastAsia"/>
        </w:rPr>
        <w:t>субъективно</w:t>
      </w:r>
      <w:r>
        <w:t></w:t>
      </w:r>
      <w:r>
        <w:rPr>
          <w:rFonts w:hint="eastAsia"/>
        </w:rPr>
        <w:t>потребительской</w:t>
      </w:r>
      <w:r>
        <w:t></w:t>
      </w:r>
      <w:r>
        <w:rPr>
          <w:rFonts w:hint="eastAsia"/>
        </w:rPr>
        <w:t>стоимости</w:t>
      </w:r>
      <w:r>
        <w:t></w:t>
      </w:r>
      <w:r>
        <w:rPr>
          <w:rFonts w:hint="eastAsia"/>
        </w:rPr>
        <w:t>труда</w:t>
      </w:r>
      <w:r>
        <w:t></w:t>
      </w:r>
      <w:r>
        <w:t></w:t>
      </w:r>
      <w:r>
        <w:rPr>
          <w:rFonts w:hint="eastAsia"/>
        </w:rPr>
        <w:t>прилагающейся</w:t>
      </w:r>
      <w:r>
        <w:t></w:t>
      </w:r>
      <w:r>
        <w:rPr>
          <w:rFonts w:hint="eastAsia"/>
        </w:rPr>
        <w:t>не</w:t>
      </w:r>
      <w:r>
        <w:t></w:t>
      </w:r>
      <w:r>
        <w:rPr>
          <w:rFonts w:hint="eastAsia"/>
        </w:rPr>
        <w:t>в</w:t>
      </w:r>
      <w:r>
        <w:t></w:t>
      </w:r>
      <w:r>
        <w:rPr>
          <w:rFonts w:hint="eastAsia"/>
        </w:rPr>
        <w:t>качестве</w:t>
      </w:r>
      <w:r>
        <w:t></w:t>
      </w:r>
      <w:r>
        <w:rPr>
          <w:rFonts w:hint="eastAsia"/>
        </w:rPr>
        <w:t>вещи</w:t>
      </w:r>
      <w:r>
        <w:t></w:t>
      </w:r>
      <w:r>
        <w:t></w:t>
      </w:r>
      <w:r>
        <w:rPr>
          <w:rFonts w:hint="eastAsia"/>
        </w:rPr>
        <w:t>а</w:t>
      </w:r>
      <w:r>
        <w:t></w:t>
      </w:r>
      <w:r>
        <w:rPr>
          <w:rFonts w:hint="eastAsia"/>
        </w:rPr>
        <w:t>в</w:t>
      </w:r>
      <w:r>
        <w:t></w:t>
      </w:r>
      <w:r>
        <w:rPr>
          <w:rFonts w:hint="eastAsia"/>
        </w:rPr>
        <w:t>качестве</w:t>
      </w:r>
      <w:r>
        <w:t></w:t>
      </w:r>
      <w:r>
        <w:rPr>
          <w:rFonts w:hint="eastAsia"/>
        </w:rPr>
        <w:t>деятельности</w:t>
      </w:r>
      <w:r>
        <w:t></w:t>
      </w:r>
    </w:p>
    <w:sectPr w:rsidR="00F46FD2" w:rsidRPr="00F46FD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6BE35" w14:textId="77777777" w:rsidR="009D22F0" w:rsidRPr="008D1934" w:rsidRDefault="009D22F0">
      <w:pPr>
        <w:spacing w:after="0" w:line="240" w:lineRule="auto"/>
      </w:pPr>
      <w:r w:rsidRPr="008D1934">
        <w:separator/>
      </w:r>
    </w:p>
  </w:endnote>
  <w:endnote w:type="continuationSeparator" w:id="0">
    <w:p w14:paraId="7E69C73D" w14:textId="77777777" w:rsidR="009D22F0" w:rsidRPr="008D1934" w:rsidRDefault="009D22F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8429A" w14:textId="77777777" w:rsidR="009D22F0" w:rsidRPr="008D1934" w:rsidRDefault="009D22F0"/>
    <w:p w14:paraId="7B8FE5FC" w14:textId="77777777" w:rsidR="009D22F0" w:rsidRPr="008D1934" w:rsidRDefault="009D22F0"/>
    <w:p w14:paraId="5A76DECB" w14:textId="77777777" w:rsidR="009D22F0" w:rsidRPr="008D1934" w:rsidRDefault="009D22F0"/>
    <w:p w14:paraId="1D4E0177" w14:textId="77777777" w:rsidR="009D22F0" w:rsidRPr="008D1934" w:rsidRDefault="009D22F0"/>
    <w:p w14:paraId="549B0566" w14:textId="77777777" w:rsidR="009D22F0" w:rsidRPr="008D1934" w:rsidRDefault="009D22F0"/>
    <w:p w14:paraId="5A2B0BB8" w14:textId="77777777" w:rsidR="009D22F0" w:rsidRPr="008D1934" w:rsidRDefault="009D22F0"/>
    <w:p w14:paraId="406D80BD" w14:textId="77777777" w:rsidR="009D22F0" w:rsidRPr="008D1934" w:rsidRDefault="009D22F0">
      <w:pPr>
        <w:rPr>
          <w:sz w:val="2"/>
          <w:szCs w:val="2"/>
        </w:rPr>
      </w:pPr>
      <w:r>
        <w:rPr>
          <w:noProof/>
        </w:rPr>
        <mc:AlternateContent>
          <mc:Choice Requires="wps">
            <w:drawing>
              <wp:anchor distT="0" distB="0" distL="63500" distR="63500" simplePos="0" relativeHeight="251660288" behindDoc="1" locked="0" layoutInCell="1" allowOverlap="1" wp14:anchorId="190D70CC" wp14:editId="33ACF2E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6E0C3C9" w14:textId="77777777" w:rsidR="009D22F0" w:rsidRPr="008D1934" w:rsidRDefault="009D22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0D70C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06E0C3C9" w14:textId="77777777" w:rsidR="009D22F0" w:rsidRPr="008D1934" w:rsidRDefault="009D22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3F0A5E8" w14:textId="77777777" w:rsidR="009D22F0" w:rsidRPr="008D1934" w:rsidRDefault="009D22F0"/>
    <w:p w14:paraId="0219878E" w14:textId="77777777" w:rsidR="009D22F0" w:rsidRPr="008D1934" w:rsidRDefault="009D22F0"/>
    <w:p w14:paraId="287216FF" w14:textId="77777777" w:rsidR="009D22F0" w:rsidRPr="008D1934" w:rsidRDefault="009D22F0">
      <w:pPr>
        <w:rPr>
          <w:sz w:val="2"/>
          <w:szCs w:val="2"/>
        </w:rPr>
      </w:pPr>
      <w:r>
        <w:rPr>
          <w:noProof/>
        </w:rPr>
        <mc:AlternateContent>
          <mc:Choice Requires="wps">
            <w:drawing>
              <wp:anchor distT="0" distB="0" distL="63500" distR="63500" simplePos="0" relativeHeight="251659264" behindDoc="1" locked="0" layoutInCell="1" allowOverlap="1" wp14:anchorId="0CEED1D3" wp14:editId="40F4399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AEDC06B" w14:textId="77777777" w:rsidR="009D22F0" w:rsidRPr="008D1934" w:rsidRDefault="009D22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EED1D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2AEDC06B" w14:textId="77777777" w:rsidR="009D22F0" w:rsidRPr="008D1934" w:rsidRDefault="009D22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BE90842" w14:textId="77777777" w:rsidR="009D22F0" w:rsidRPr="008D1934" w:rsidRDefault="009D22F0"/>
    <w:p w14:paraId="75EEB1BA" w14:textId="77777777" w:rsidR="009D22F0" w:rsidRPr="008D1934" w:rsidRDefault="009D22F0">
      <w:pPr>
        <w:rPr>
          <w:sz w:val="2"/>
          <w:szCs w:val="2"/>
        </w:rPr>
      </w:pPr>
    </w:p>
    <w:p w14:paraId="61252008" w14:textId="77777777" w:rsidR="009D22F0" w:rsidRPr="008D1934" w:rsidRDefault="009D22F0"/>
    <w:p w14:paraId="684ACFA9" w14:textId="77777777" w:rsidR="009D22F0" w:rsidRPr="008D1934" w:rsidRDefault="009D22F0">
      <w:pPr>
        <w:spacing w:after="0" w:line="240" w:lineRule="auto"/>
      </w:pPr>
    </w:p>
  </w:footnote>
  <w:footnote w:type="continuationSeparator" w:id="0">
    <w:p w14:paraId="0679DEE1" w14:textId="77777777" w:rsidR="009D22F0" w:rsidRPr="008D1934" w:rsidRDefault="009D22F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2F0"/>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BDA3F-D68B-4E05-AE6A-1DD9DAEF1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5</Pages>
  <Words>961</Words>
  <Characters>5484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6433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188</cp:revision>
  <cp:lastPrinted>2024-05-12T14:21:00Z</cp:lastPrinted>
  <dcterms:created xsi:type="dcterms:W3CDTF">2024-06-09T18:55:00Z</dcterms:created>
  <dcterms:modified xsi:type="dcterms:W3CDTF">2024-06-10T17:10:00Z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