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092C12" w14:textId="77777777" w:rsidR="00A26CF6" w:rsidRDefault="00A26CF6" w:rsidP="00A26CF6">
      <w:pPr>
        <w:pStyle w:val="afffffffffffffffffffffffffff5"/>
        <w:rPr>
          <w:rFonts w:ascii="Verdana" w:hAnsi="Verdana"/>
          <w:color w:val="000000"/>
          <w:sz w:val="21"/>
          <w:szCs w:val="21"/>
        </w:rPr>
      </w:pPr>
      <w:r>
        <w:rPr>
          <w:rFonts w:ascii="Helvetica" w:hAnsi="Helvetica" w:cs="Helvetica"/>
          <w:b/>
          <w:bCs w:val="0"/>
          <w:color w:val="222222"/>
          <w:sz w:val="21"/>
          <w:szCs w:val="21"/>
        </w:rPr>
        <w:t>Гаврилов, Алексей Владимирович.</w:t>
      </w:r>
    </w:p>
    <w:p w14:paraId="0DEC7799" w14:textId="77777777" w:rsidR="00A26CF6" w:rsidRDefault="00A26CF6" w:rsidP="00A26CF6">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Некоторые задачи наилучшего приближения в гильбертовых </w:t>
      </w:r>
      <w:proofErr w:type="gramStart"/>
      <w:r>
        <w:rPr>
          <w:rFonts w:ascii="Helvetica" w:hAnsi="Helvetica" w:cs="Helvetica"/>
          <w:caps/>
          <w:color w:val="222222"/>
          <w:sz w:val="21"/>
          <w:szCs w:val="21"/>
        </w:rPr>
        <w:t>пространствах :</w:t>
      </w:r>
      <w:proofErr w:type="gramEnd"/>
      <w:r>
        <w:rPr>
          <w:rFonts w:ascii="Helvetica" w:hAnsi="Helvetica" w:cs="Helvetica"/>
          <w:caps/>
          <w:color w:val="222222"/>
          <w:sz w:val="21"/>
          <w:szCs w:val="21"/>
        </w:rPr>
        <w:t xml:space="preserve"> диссертация ... кандидата физико-математических наук : 01.01.07. - Новосибирск, 1999. - 75 с.</w:t>
      </w:r>
    </w:p>
    <w:p w14:paraId="43B4DFE1" w14:textId="77777777" w:rsidR="00A26CF6" w:rsidRDefault="00A26CF6" w:rsidP="00A26CF6">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Гаврилов, Алексей Владимирович</w:t>
      </w:r>
    </w:p>
    <w:p w14:paraId="0CFD9687" w14:textId="77777777" w:rsidR="00A26CF6" w:rsidRDefault="00A26CF6" w:rsidP="00A26CF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Содержание</w:t>
      </w:r>
    </w:p>
    <w:p w14:paraId="77848012" w14:textId="77777777" w:rsidR="00A26CF6" w:rsidRDefault="00A26CF6" w:rsidP="00A26CF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31323A3C" w14:textId="77777777" w:rsidR="00A26CF6" w:rsidRDefault="00A26CF6" w:rsidP="00A26CF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Наилучшие квадратурные формулы</w:t>
      </w:r>
    </w:p>
    <w:p w14:paraId="6EF0E7D6" w14:textId="77777777" w:rsidR="00A26CF6" w:rsidRDefault="00A26CF6" w:rsidP="00A26CF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Постановка задачи</w:t>
      </w:r>
    </w:p>
    <w:p w14:paraId="2AFAE6FE" w14:textId="77777777" w:rsidR="00A26CF6" w:rsidRDefault="00A26CF6" w:rsidP="00A26CF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Наилучшие формулы в пространстве с воспроизводящим ядром и сплайны наилучшего приближения</w:t>
      </w:r>
    </w:p>
    <w:p w14:paraId="767C67A0" w14:textId="77777777" w:rsidR="00A26CF6" w:rsidRDefault="00A26CF6" w:rsidP="00A26CF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Производная сплайн-проектора</w:t>
      </w:r>
    </w:p>
    <w:p w14:paraId="1DA05EA9" w14:textId="77777777" w:rsidR="00A26CF6" w:rsidRDefault="00A26CF6" w:rsidP="00A26CF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Свойства наилучших формул в гильбертовом пространстве с воспроизводящим ядром</w:t>
      </w:r>
    </w:p>
    <w:p w14:paraId="2C5C44D9" w14:textId="77777777" w:rsidR="00A26CF6" w:rsidRDefault="00A26CF6" w:rsidP="00A26CF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1.5. Свойства наилучших формул в </w:t>
      </w:r>
      <w:proofErr w:type="spellStart"/>
      <w:r>
        <w:rPr>
          <w:rFonts w:ascii="Arial" w:hAnsi="Arial" w:cs="Arial"/>
          <w:color w:val="333333"/>
          <w:sz w:val="21"/>
          <w:szCs w:val="21"/>
        </w:rPr>
        <w:t>банаховом</w:t>
      </w:r>
      <w:proofErr w:type="spellEnd"/>
      <w:r>
        <w:rPr>
          <w:rFonts w:ascii="Arial" w:hAnsi="Arial" w:cs="Arial"/>
          <w:color w:val="333333"/>
          <w:sz w:val="21"/>
          <w:szCs w:val="21"/>
        </w:rPr>
        <w:t xml:space="preserve"> пространстве</w:t>
      </w:r>
    </w:p>
    <w:p w14:paraId="6ACA0F4C" w14:textId="77777777" w:rsidR="00A26CF6" w:rsidRDefault="00A26CF6" w:rsidP="00A26CF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1.6. Алгоритм оптимизации узлов. Численные эксперименты</w:t>
      </w:r>
    </w:p>
    <w:p w14:paraId="64B9C7F9" w14:textId="77777777" w:rsidR="00A26CF6" w:rsidRDefault="00A26CF6" w:rsidP="00A26CF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1.7. Трудности, связанные с оптимизацией узлов</w:t>
      </w:r>
    </w:p>
    <w:p w14:paraId="463994EA" w14:textId="77777777" w:rsidR="00A26CF6" w:rsidRDefault="00A26CF6" w:rsidP="00A26CF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Рациональные и "полулинейные" аппроксимации в гильбертовых пространствах</w:t>
      </w:r>
    </w:p>
    <w:p w14:paraId="2A12BFB5" w14:textId="77777777" w:rsidR="00A26CF6" w:rsidRDefault="00A26CF6" w:rsidP="00A26CF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Постановка задачи</w:t>
      </w:r>
    </w:p>
    <w:p w14:paraId="2C514F68" w14:textId="77777777" w:rsidR="00A26CF6" w:rsidRDefault="00A26CF6" w:rsidP="00A26CF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Свойства локально наилучшего приближения</w:t>
      </w:r>
    </w:p>
    <w:p w14:paraId="46601BA7" w14:textId="77777777" w:rsidR="00A26CF6" w:rsidRDefault="00A26CF6" w:rsidP="00A26CF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Полулинейная аппроксимация и методы ее построения</w:t>
      </w:r>
    </w:p>
    <w:p w14:paraId="7011AB75" w14:textId="77777777" w:rsidR="00A26CF6" w:rsidRDefault="00A26CF6" w:rsidP="00A26CF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Численные эксперименты</w:t>
      </w:r>
    </w:p>
    <w:p w14:paraId="70EBA6E1" w14:textId="77777777" w:rsidR="00A26CF6" w:rsidRDefault="00A26CF6" w:rsidP="00A26CF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Интерполяция в пространстве Харди</w:t>
      </w:r>
    </w:p>
    <w:p w14:paraId="1B6DFDDA" w14:textId="77777777" w:rsidR="00A26CF6" w:rsidRDefault="00A26CF6" w:rsidP="00A26CF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Основные понятия. Постановка задачи</w:t>
      </w:r>
    </w:p>
    <w:p w14:paraId="65B04E43" w14:textId="77777777" w:rsidR="00A26CF6" w:rsidRDefault="00A26CF6" w:rsidP="00A26CF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3.2. Инволюция</w:t>
      </w:r>
    </w:p>
    <w:p w14:paraId="37B757C7" w14:textId="77777777" w:rsidR="00A26CF6" w:rsidRDefault="00A26CF6" w:rsidP="00A26CF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Интерполяционная формула</w:t>
      </w:r>
    </w:p>
    <w:p w14:paraId="0FAF354D" w14:textId="77777777" w:rsidR="00A26CF6" w:rsidRDefault="00A26CF6" w:rsidP="00A26CF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Производная проектора</w:t>
      </w:r>
    </w:p>
    <w:p w14:paraId="4F9C93CD" w14:textId="77777777" w:rsidR="00A26CF6" w:rsidRDefault="00A26CF6" w:rsidP="00A26CF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3.5. Некоторые замечания об оптимальных в Щ квадратурных формулах</w:t>
      </w:r>
    </w:p>
    <w:p w14:paraId="44DF0E97" w14:textId="77777777" w:rsidR="00A26CF6" w:rsidRDefault="00A26CF6" w:rsidP="00A26CF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Заключение</w:t>
      </w:r>
    </w:p>
    <w:p w14:paraId="3C3F9F02" w14:textId="77777777" w:rsidR="00A26CF6" w:rsidRDefault="00A26CF6" w:rsidP="00A26CF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Литература</w:t>
      </w:r>
    </w:p>
    <w:p w14:paraId="54F2B699" w14:textId="0B6A49C2" w:rsidR="00F505A7" w:rsidRPr="00A26CF6" w:rsidRDefault="00F505A7" w:rsidP="00A26CF6"/>
    <w:sectPr w:rsidR="00F505A7" w:rsidRPr="00A26CF6"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44B014" w14:textId="77777777" w:rsidR="00F373C7" w:rsidRDefault="00F373C7">
      <w:pPr>
        <w:spacing w:after="0" w:line="240" w:lineRule="auto"/>
      </w:pPr>
      <w:r>
        <w:separator/>
      </w:r>
    </w:p>
  </w:endnote>
  <w:endnote w:type="continuationSeparator" w:id="0">
    <w:p w14:paraId="3260A21C" w14:textId="77777777" w:rsidR="00F373C7" w:rsidRDefault="00F373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618DCE" w14:textId="77777777" w:rsidR="00F373C7" w:rsidRDefault="00F373C7"/>
    <w:p w14:paraId="1989FB6B" w14:textId="77777777" w:rsidR="00F373C7" w:rsidRDefault="00F373C7"/>
    <w:p w14:paraId="5D7EFAB5" w14:textId="77777777" w:rsidR="00F373C7" w:rsidRDefault="00F373C7"/>
    <w:p w14:paraId="6B64CC7D" w14:textId="77777777" w:rsidR="00F373C7" w:rsidRDefault="00F373C7"/>
    <w:p w14:paraId="1505D657" w14:textId="77777777" w:rsidR="00F373C7" w:rsidRDefault="00F373C7"/>
    <w:p w14:paraId="1BFC960F" w14:textId="77777777" w:rsidR="00F373C7" w:rsidRDefault="00F373C7"/>
    <w:p w14:paraId="441577BE" w14:textId="77777777" w:rsidR="00F373C7" w:rsidRDefault="00F373C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37FDAF7" wp14:editId="3B002FD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87DC65" w14:textId="77777777" w:rsidR="00F373C7" w:rsidRDefault="00F373C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37FDAF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487DC65" w14:textId="77777777" w:rsidR="00F373C7" w:rsidRDefault="00F373C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69F9A01" w14:textId="77777777" w:rsidR="00F373C7" w:rsidRDefault="00F373C7"/>
    <w:p w14:paraId="33E3D402" w14:textId="77777777" w:rsidR="00F373C7" w:rsidRDefault="00F373C7"/>
    <w:p w14:paraId="46491AAE" w14:textId="77777777" w:rsidR="00F373C7" w:rsidRDefault="00F373C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1390DFA" wp14:editId="54D9D76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5ADD97" w14:textId="77777777" w:rsidR="00F373C7" w:rsidRDefault="00F373C7"/>
                          <w:p w14:paraId="7EF3D6B9" w14:textId="77777777" w:rsidR="00F373C7" w:rsidRDefault="00F373C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1390DF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E5ADD97" w14:textId="77777777" w:rsidR="00F373C7" w:rsidRDefault="00F373C7"/>
                    <w:p w14:paraId="7EF3D6B9" w14:textId="77777777" w:rsidR="00F373C7" w:rsidRDefault="00F373C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D9169C3" w14:textId="77777777" w:rsidR="00F373C7" w:rsidRDefault="00F373C7"/>
    <w:p w14:paraId="4E9354E6" w14:textId="77777777" w:rsidR="00F373C7" w:rsidRDefault="00F373C7">
      <w:pPr>
        <w:rPr>
          <w:sz w:val="2"/>
          <w:szCs w:val="2"/>
        </w:rPr>
      </w:pPr>
    </w:p>
    <w:p w14:paraId="052CED86" w14:textId="77777777" w:rsidR="00F373C7" w:rsidRDefault="00F373C7"/>
    <w:p w14:paraId="27A0EBB9" w14:textId="77777777" w:rsidR="00F373C7" w:rsidRDefault="00F373C7">
      <w:pPr>
        <w:spacing w:after="0" w:line="240" w:lineRule="auto"/>
      </w:pPr>
    </w:p>
  </w:footnote>
  <w:footnote w:type="continuationSeparator" w:id="0">
    <w:p w14:paraId="65AF5AEE" w14:textId="77777777" w:rsidR="00F373C7" w:rsidRDefault="00F373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AE"/>
    <w:rsid w:val="00226FCA"/>
    <w:rsid w:val="002270A3"/>
    <w:rsid w:val="00227259"/>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3C7"/>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2A6"/>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106193</TotalTime>
  <Pages>2</Pages>
  <Words>179</Words>
  <Characters>1022</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1199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1402</cp:revision>
  <cp:lastPrinted>2009-02-06T05:36:00Z</cp:lastPrinted>
  <dcterms:created xsi:type="dcterms:W3CDTF">2024-01-07T13:43:00Z</dcterms:created>
  <dcterms:modified xsi:type="dcterms:W3CDTF">2025-06-04T07:55:00Z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