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Борецький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Олександр</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Францович</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асистент</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кафедри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комп</w:t>
      </w:r>
      <w:r w:rsidRPr="00772187">
        <w:rPr>
          <w:rFonts w:ascii="Verdana" w:eastAsia="Times New Roman" w:hAnsi="Verdana" w:cs="Times New Roman"/>
          <w:color w:val="000000"/>
          <w:kern w:val="0"/>
          <w:sz w:val="24"/>
          <w:szCs w:val="24"/>
          <w:lang w:eastAsia="ru-RU"/>
        </w:rPr>
        <w:t>&amp;rsquo;</w:t>
      </w:r>
      <w:r w:rsidRPr="00772187">
        <w:rPr>
          <w:rFonts w:ascii="Verdana" w:eastAsia="Times New Roman" w:hAnsi="Verdana" w:cs="Times New Roman" w:hint="eastAsia"/>
          <w:color w:val="000000"/>
          <w:kern w:val="0"/>
          <w:sz w:val="24"/>
          <w:szCs w:val="24"/>
          <w:lang w:eastAsia="ru-RU"/>
        </w:rPr>
        <w:t>ютерної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інженерії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факультету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радіофізики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електроніки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комп</w:t>
      </w:r>
      <w:r w:rsidRPr="00772187">
        <w:rPr>
          <w:rFonts w:ascii="Verdana" w:eastAsia="Times New Roman" w:hAnsi="Verdana" w:cs="Times New Roman"/>
          <w:color w:val="000000"/>
          <w:kern w:val="0"/>
          <w:sz w:val="24"/>
          <w:szCs w:val="24"/>
          <w:lang w:eastAsia="ru-RU"/>
        </w:rPr>
        <w:t>&amp;rsquo;</w:t>
      </w:r>
      <w:r w:rsidRPr="00772187">
        <w:rPr>
          <w:rFonts w:ascii="Verdana" w:eastAsia="Times New Roman" w:hAnsi="Verdana" w:cs="Times New Roman" w:hint="eastAsia"/>
          <w:color w:val="000000"/>
          <w:kern w:val="0"/>
          <w:sz w:val="24"/>
          <w:szCs w:val="24"/>
          <w:lang w:eastAsia="ru-RU"/>
        </w:rPr>
        <w:t>ютерних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Київського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національного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університету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імені</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Тараса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Шевченка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Назва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дисертації</w:t>
      </w:r>
      <w:r w:rsidRPr="00772187">
        <w:rPr>
          <w:rFonts w:ascii="Verdana" w:eastAsia="Times New Roman" w:hAnsi="Verdana" w:cs="Times New Roman"/>
          <w:color w:val="000000"/>
          <w:kern w:val="0"/>
          <w:sz w:val="24"/>
          <w:szCs w:val="24"/>
          <w:lang w:eastAsia="ru-RU"/>
        </w:rPr>
        <w:t>: &amp;laquo;</w:t>
      </w: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інтеграції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технологій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віртуалізації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грід</w:t>
      </w:r>
      <w:r w:rsidRPr="00772187">
        <w:rPr>
          <w:rFonts w:ascii="Verdana" w:eastAsia="Times New Roman" w:hAnsi="Verdana" w:cs="Times New Roman"/>
          <w:color w:val="000000"/>
          <w:kern w:val="0"/>
          <w:sz w:val="24"/>
          <w:szCs w:val="24"/>
          <w:lang w:eastAsia="ru-RU"/>
        </w:rPr>
        <w:t xml:space="preserve">&amp;raquo;. </w:t>
      </w:r>
      <w:r w:rsidRPr="00772187">
        <w:rPr>
          <w:rFonts w:ascii="Verdana" w:eastAsia="Times New Roman" w:hAnsi="Verdana" w:cs="Times New Roman" w:hint="eastAsia"/>
          <w:color w:val="000000"/>
          <w:kern w:val="0"/>
          <w:sz w:val="24"/>
          <w:szCs w:val="24"/>
          <w:lang w:eastAsia="ru-RU"/>
        </w:rPr>
        <w:t>Шифр</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назва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спеціальності</w:t>
      </w:r>
      <w:r w:rsidRPr="00772187">
        <w:rPr>
          <w:rFonts w:ascii="Verdana" w:eastAsia="Times New Roman" w:hAnsi="Verdana" w:cs="Times New Roman"/>
          <w:color w:val="000000"/>
          <w:kern w:val="0"/>
          <w:sz w:val="24"/>
          <w:szCs w:val="24"/>
          <w:lang w:eastAsia="ru-RU"/>
        </w:rPr>
        <w:t xml:space="preserve">  01.05.03  </w:t>
      </w:r>
      <w:r w:rsidRPr="00772187">
        <w:rPr>
          <w:rFonts w:ascii="Verdana" w:eastAsia="Times New Roman" w:hAnsi="Verdana" w:cs="Times New Roman" w:hint="eastAsia"/>
          <w:color w:val="000000"/>
          <w:kern w:val="0"/>
          <w:sz w:val="24"/>
          <w:szCs w:val="24"/>
          <w:lang w:eastAsia="ru-RU"/>
        </w:rPr>
        <w:t>математичне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програмне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забезпечення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і</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Спецрада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26.001.09 </w:t>
      </w:r>
      <w:r w:rsidRPr="00772187">
        <w:rPr>
          <w:rFonts w:ascii="Verdana" w:eastAsia="Times New Roman" w:hAnsi="Verdana" w:cs="Times New Roman" w:hint="eastAsia"/>
          <w:color w:val="000000"/>
          <w:kern w:val="0"/>
          <w:sz w:val="24"/>
          <w:szCs w:val="24"/>
          <w:lang w:eastAsia="ru-RU"/>
        </w:rPr>
        <w:t>Київського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національного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університету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імені</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Тараса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Шевченка</w:t>
      </w: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Київський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ональний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верситет</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мен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Тараса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Шевченка</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М</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стерство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осв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ти</w:t>
      </w:r>
      <w:r w:rsidRPr="00772187">
        <w:rPr>
          <w:rFonts w:ascii="Verdana" w:eastAsia="Times New Roman" w:hAnsi="Verdana" w:cs="Times New Roman"/>
          <w:color w:val="000000"/>
          <w:kern w:val="0"/>
          <w:sz w:val="24"/>
          <w:szCs w:val="24"/>
          <w:lang w:eastAsia="ru-RU"/>
        </w:rPr>
        <w:t xml:space="preserve"> i </w:t>
      </w:r>
      <w:r w:rsidRPr="00772187">
        <w:rPr>
          <w:rFonts w:ascii="Verdana" w:eastAsia="Times New Roman" w:hAnsi="Verdana" w:cs="Times New Roman" w:hint="eastAsia"/>
          <w:color w:val="000000"/>
          <w:kern w:val="0"/>
          <w:sz w:val="24"/>
          <w:szCs w:val="24"/>
          <w:lang w:eastAsia="ru-RU"/>
        </w:rPr>
        <w:t>науки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України</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Київський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ональний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верситет</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мен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Тараса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Шевченка</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М</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стерство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осв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ти</w:t>
      </w:r>
      <w:r w:rsidRPr="00772187">
        <w:rPr>
          <w:rFonts w:ascii="Verdana" w:eastAsia="Times New Roman" w:hAnsi="Verdana" w:cs="Times New Roman"/>
          <w:color w:val="000000"/>
          <w:kern w:val="0"/>
          <w:sz w:val="24"/>
          <w:szCs w:val="24"/>
          <w:lang w:eastAsia="ru-RU"/>
        </w:rPr>
        <w:t xml:space="preserve"> i </w:t>
      </w:r>
      <w:r w:rsidRPr="00772187">
        <w:rPr>
          <w:rFonts w:ascii="Verdana" w:eastAsia="Times New Roman" w:hAnsi="Verdana" w:cs="Times New Roman" w:hint="eastAsia"/>
          <w:color w:val="000000"/>
          <w:kern w:val="0"/>
          <w:sz w:val="24"/>
          <w:szCs w:val="24"/>
          <w:lang w:eastAsia="ru-RU"/>
        </w:rPr>
        <w:t>науки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України</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Квал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ф</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кац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наукова</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праця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правах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рукопису</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БОРЕЦЬКИЙ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ОЛЕКСАНДР</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ФРАНЦОВИЧ</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УДК</w:t>
      </w:r>
      <w:r w:rsidRPr="00772187">
        <w:rPr>
          <w:rFonts w:ascii="Verdana" w:eastAsia="Times New Roman" w:hAnsi="Verdana" w:cs="Times New Roman"/>
          <w:color w:val="000000"/>
          <w:kern w:val="0"/>
          <w:sz w:val="24"/>
          <w:szCs w:val="24"/>
          <w:lang w:eastAsia="ru-RU"/>
        </w:rPr>
        <w:t xml:space="preserve"> 004.75, 004.415.2</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ДИСЕРТАЦ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НТЕГРАЦ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ТЕХНОЛОГ</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01.05.03 </w:t>
      </w:r>
      <w:r w:rsidRPr="00772187">
        <w:rPr>
          <w:rFonts w:ascii="Verdana" w:eastAsia="Times New Roman" w:hAnsi="Verdana" w:cs="Times New Roman" w:hint="eastAsia"/>
          <w:color w:val="000000"/>
          <w:kern w:val="0"/>
          <w:sz w:val="24"/>
          <w:szCs w:val="24"/>
          <w:lang w:eastAsia="ru-RU"/>
        </w:rPr>
        <w:t>—</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математичне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програмне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забезпечення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систем</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Подається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здобуття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наукового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ступеня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кандидата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чних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наук</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Дисертац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стить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результати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власних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джень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Використання</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дей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результат</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i </w:t>
      </w:r>
      <w:r w:rsidRPr="00772187">
        <w:rPr>
          <w:rFonts w:ascii="Verdana" w:eastAsia="Times New Roman" w:hAnsi="Verdana" w:cs="Times New Roman" w:hint="eastAsia"/>
          <w:color w:val="000000"/>
          <w:kern w:val="0"/>
          <w:sz w:val="24"/>
          <w:szCs w:val="24"/>
          <w:lang w:eastAsia="ru-RU"/>
        </w:rPr>
        <w:t>текст</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нших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мають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посилання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дпов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дне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джерело</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Борецький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Ф</w:t>
      </w:r>
      <w:r w:rsidRPr="00772187">
        <w:rPr>
          <w:rFonts w:ascii="Verdana" w:eastAsia="Times New Roman" w:hAnsi="Verdana" w:cs="Times New Roman"/>
          <w:color w:val="000000"/>
          <w:kern w:val="0"/>
          <w:sz w:val="24"/>
          <w:szCs w:val="24"/>
          <w:lang w:eastAsia="ru-RU"/>
        </w:rPr>
        <w:t>.</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Науковий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кер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вник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Бойко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Юр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Володимирович</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кандидат</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мат</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наук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доцент</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Київ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w:t>
      </w:r>
      <w:r w:rsidRPr="00772187">
        <w:rPr>
          <w:rFonts w:ascii="Verdana" w:eastAsia="Times New Roman" w:hAnsi="Verdana" w:cs="Times New Roman"/>
          <w:color w:val="000000"/>
          <w:kern w:val="0"/>
          <w:sz w:val="24"/>
          <w:szCs w:val="24"/>
          <w:lang w:eastAsia="ru-RU"/>
        </w:rPr>
        <w:t xml:space="preserve"> 2020</w:t>
      </w: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ЗМ</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СТ</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ПЕРЕЛ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УМОВНИХ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ПОЗНАЧЕНЬ</w:t>
      </w:r>
      <w:r w:rsidRPr="00772187">
        <w:rPr>
          <w:rFonts w:ascii="Verdana" w:eastAsia="Times New Roman" w:hAnsi="Verdana" w:cs="Times New Roman"/>
          <w:color w:val="000000"/>
          <w:kern w:val="0"/>
          <w:sz w:val="24"/>
          <w:szCs w:val="24"/>
          <w:lang w:eastAsia="ru-RU"/>
        </w:rPr>
        <w:t xml:space="preserve"> 15</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ВСТУП</w:t>
      </w:r>
      <w:r w:rsidRPr="00772187">
        <w:rPr>
          <w:rFonts w:ascii="Verdana" w:eastAsia="Times New Roman" w:hAnsi="Verdana" w:cs="Times New Roman"/>
          <w:color w:val="000000"/>
          <w:kern w:val="0"/>
          <w:sz w:val="24"/>
          <w:szCs w:val="24"/>
          <w:lang w:eastAsia="ru-RU"/>
        </w:rPr>
        <w:t xml:space="preserve"> 17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 </w:t>
      </w:r>
      <w:r w:rsidRPr="00772187">
        <w:rPr>
          <w:rFonts w:ascii="Verdana" w:eastAsia="Times New Roman" w:hAnsi="Verdana" w:cs="Times New Roman" w:hint="eastAsia"/>
          <w:color w:val="000000"/>
          <w:kern w:val="0"/>
          <w:sz w:val="24"/>
          <w:szCs w:val="24"/>
          <w:lang w:eastAsia="ru-RU"/>
        </w:rPr>
        <w:t>Анал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метод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застосування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w:t>
      </w:r>
      <w:r w:rsidRPr="00772187">
        <w:rPr>
          <w:rFonts w:ascii="Verdana" w:eastAsia="Times New Roman" w:hAnsi="Verdana" w:cs="Times New Roman"/>
          <w:color w:val="000000"/>
          <w:kern w:val="0"/>
          <w:sz w:val="24"/>
          <w:szCs w:val="24"/>
          <w:lang w:eastAsia="ru-RU"/>
        </w:rPr>
        <w:t>i 28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1.1. </w:t>
      </w:r>
      <w:r w:rsidRPr="00772187">
        <w:rPr>
          <w:rFonts w:ascii="Verdana" w:eastAsia="Times New Roman" w:hAnsi="Verdana" w:cs="Times New Roman" w:hint="eastAsia"/>
          <w:color w:val="000000"/>
          <w:kern w:val="0"/>
          <w:sz w:val="24"/>
          <w:szCs w:val="24"/>
          <w:lang w:eastAsia="ru-RU"/>
        </w:rPr>
        <w:t>Програмно</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апаратна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арх</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тектура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 . . . . . . . . . . . . . . . . . . . . . . . . . . . . . . . . . . . . . . . . . 28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1.1.1. </w:t>
      </w:r>
      <w:r w:rsidRPr="00772187">
        <w:rPr>
          <w:rFonts w:ascii="Verdana" w:eastAsia="Times New Roman" w:hAnsi="Verdana" w:cs="Times New Roman" w:hint="eastAsia"/>
          <w:color w:val="000000"/>
          <w:kern w:val="0"/>
          <w:sz w:val="24"/>
          <w:szCs w:val="24"/>
          <w:lang w:eastAsia="ru-RU"/>
        </w:rPr>
        <w:t>Особливост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арх</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тектури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кластера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постачальника</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ресурс</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w:t>
      </w:r>
      <w:r w:rsidRPr="00772187">
        <w:rPr>
          <w:rFonts w:ascii="Verdana" w:eastAsia="Times New Roman" w:hAnsi="Verdana" w:cs="Times New Roman"/>
          <w:color w:val="000000"/>
          <w:kern w:val="0"/>
          <w:sz w:val="24"/>
          <w:szCs w:val="24"/>
          <w:lang w:eastAsia="ru-RU"/>
        </w:rPr>
        <w:t>i . . . . . . . . . . . . . . . . . . . . . . . 35</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1.1.2. </w:t>
      </w:r>
      <w:r w:rsidRPr="00772187">
        <w:rPr>
          <w:rFonts w:ascii="Verdana" w:eastAsia="Times New Roman" w:hAnsi="Verdana" w:cs="Times New Roman" w:hint="eastAsia"/>
          <w:color w:val="000000"/>
          <w:kern w:val="0"/>
          <w:sz w:val="24"/>
          <w:szCs w:val="24"/>
          <w:lang w:eastAsia="ru-RU"/>
        </w:rPr>
        <w:t>Особливост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застосування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кластера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елемента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 . . . . . . . . . . . . . . . . . . . . . . . . . . . . . 43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1.2. </w:t>
      </w: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використання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w:t>
      </w:r>
      <w:r w:rsidRPr="00772187">
        <w:rPr>
          <w:rFonts w:ascii="Verdana" w:eastAsia="Times New Roman" w:hAnsi="Verdana" w:cs="Times New Roman"/>
          <w:color w:val="000000"/>
          <w:kern w:val="0"/>
          <w:sz w:val="24"/>
          <w:szCs w:val="24"/>
          <w:lang w:eastAsia="ru-RU"/>
        </w:rPr>
        <w:t>i . . . . . . . 47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1.3. </w:t>
      </w:r>
      <w:r w:rsidRPr="00772187">
        <w:rPr>
          <w:rFonts w:ascii="Verdana" w:eastAsia="Times New Roman" w:hAnsi="Verdana" w:cs="Times New Roman" w:hint="eastAsia"/>
          <w:color w:val="000000"/>
          <w:kern w:val="0"/>
          <w:sz w:val="24"/>
          <w:szCs w:val="24"/>
          <w:lang w:eastAsia="ru-RU"/>
        </w:rPr>
        <w:t>Особливост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використання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українськ</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w:t>
      </w:r>
      <w:r w:rsidRPr="00772187">
        <w:rPr>
          <w:rFonts w:ascii="Verdana" w:eastAsia="Times New Roman" w:hAnsi="Verdana" w:cs="Times New Roman"/>
          <w:color w:val="000000"/>
          <w:kern w:val="0"/>
          <w:sz w:val="24"/>
          <w:szCs w:val="24"/>
          <w:lang w:eastAsia="ru-RU"/>
        </w:rPr>
        <w:t>i 54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1.4. </w:t>
      </w:r>
      <w:r w:rsidRPr="00772187">
        <w:rPr>
          <w:rFonts w:ascii="Verdana" w:eastAsia="Times New Roman" w:hAnsi="Verdana" w:cs="Times New Roman" w:hint="eastAsia"/>
          <w:color w:val="000000"/>
          <w:kern w:val="0"/>
          <w:sz w:val="24"/>
          <w:szCs w:val="24"/>
          <w:lang w:eastAsia="ru-RU"/>
        </w:rPr>
        <w:t>Формування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 . . . . . . . . . 58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1.4.1. </w:t>
      </w:r>
      <w:r w:rsidRPr="00772187">
        <w:rPr>
          <w:rFonts w:ascii="Verdana" w:eastAsia="Times New Roman" w:hAnsi="Verdana" w:cs="Times New Roman" w:hint="eastAsia"/>
          <w:color w:val="000000"/>
          <w:kern w:val="0"/>
          <w:sz w:val="24"/>
          <w:szCs w:val="24"/>
          <w:lang w:eastAsia="ru-RU"/>
        </w:rPr>
        <w:t>Запуск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зольованому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машини</w:t>
      </w:r>
      <w:r w:rsidRPr="00772187">
        <w:rPr>
          <w:rFonts w:ascii="Verdana" w:eastAsia="Times New Roman" w:hAnsi="Verdana" w:cs="Times New Roman"/>
          <w:color w:val="000000"/>
          <w:kern w:val="0"/>
          <w:sz w:val="24"/>
          <w:szCs w:val="24"/>
          <w:lang w:eastAsia="ru-RU"/>
        </w:rPr>
        <w:t xml:space="preserve"> . . . . . . . . . . . . . . . . . . . . . . . . . . . . . . . 58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1.4.2. </w:t>
      </w:r>
      <w:r w:rsidRPr="00772187">
        <w:rPr>
          <w:rFonts w:ascii="Verdana" w:eastAsia="Times New Roman" w:hAnsi="Verdana" w:cs="Times New Roman" w:hint="eastAsia"/>
          <w:color w:val="000000"/>
          <w:kern w:val="0"/>
          <w:sz w:val="24"/>
          <w:szCs w:val="24"/>
          <w:lang w:eastAsia="ru-RU"/>
        </w:rPr>
        <w:t>Використання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ддаленої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файлової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прикладним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 . . . . . . . . . . . . . . . . . . . . . . . . . . . 59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1.4.3. </w:t>
      </w:r>
      <w:r w:rsidRPr="00772187">
        <w:rPr>
          <w:rFonts w:ascii="Verdana" w:eastAsia="Times New Roman" w:hAnsi="Verdana" w:cs="Times New Roman" w:hint="eastAsia"/>
          <w:color w:val="000000"/>
          <w:kern w:val="0"/>
          <w:sz w:val="24"/>
          <w:szCs w:val="24"/>
          <w:lang w:eastAsia="ru-RU"/>
        </w:rPr>
        <w:t>Комп</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ляц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початковому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етап</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дзавдання</w:t>
      </w:r>
      <w:r w:rsidRPr="00772187">
        <w:rPr>
          <w:rFonts w:ascii="Verdana" w:eastAsia="Times New Roman" w:hAnsi="Verdana" w:cs="Times New Roman"/>
          <w:color w:val="000000"/>
          <w:kern w:val="0"/>
          <w:sz w:val="24"/>
          <w:szCs w:val="24"/>
          <w:lang w:eastAsia="ru-RU"/>
        </w:rPr>
        <w:t xml:space="preserve"> . . . . . . . . . . . . . . . . . . . . . . . . . . . . . . . . . . . 60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1.5. </w:t>
      </w:r>
      <w:r w:rsidRPr="00772187">
        <w:rPr>
          <w:rFonts w:ascii="Verdana" w:eastAsia="Times New Roman" w:hAnsi="Verdana" w:cs="Times New Roman" w:hint="eastAsia"/>
          <w:color w:val="000000"/>
          <w:kern w:val="0"/>
          <w:sz w:val="24"/>
          <w:szCs w:val="24"/>
          <w:lang w:eastAsia="ru-RU"/>
        </w:rPr>
        <w:t>Висновки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першого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розд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лу</w:t>
      </w:r>
      <w:r w:rsidRPr="00772187">
        <w:rPr>
          <w:rFonts w:ascii="Verdana" w:eastAsia="Times New Roman" w:hAnsi="Verdana" w:cs="Times New Roman"/>
          <w:color w:val="000000"/>
          <w:kern w:val="0"/>
          <w:sz w:val="24"/>
          <w:szCs w:val="24"/>
          <w:lang w:eastAsia="ru-RU"/>
        </w:rPr>
        <w:t xml:space="preserve"> . . . . . . . . . . . . . . . . . . . . . . . . . . . 61</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2. I</w:t>
      </w:r>
      <w:r w:rsidRPr="00772187">
        <w:rPr>
          <w:rFonts w:ascii="Verdana" w:eastAsia="Times New Roman" w:hAnsi="Verdana" w:cs="Times New Roman" w:hint="eastAsia"/>
          <w:color w:val="000000"/>
          <w:kern w:val="0"/>
          <w:sz w:val="24"/>
          <w:szCs w:val="24"/>
          <w:lang w:eastAsia="ru-RU"/>
        </w:rPr>
        <w:t>нтеграц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технолог</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елементи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нфраструктури</w:t>
      </w:r>
      <w:r w:rsidRPr="00772187">
        <w:rPr>
          <w:rFonts w:ascii="Verdana" w:eastAsia="Times New Roman" w:hAnsi="Verdana" w:cs="Times New Roman"/>
          <w:color w:val="000000"/>
          <w:kern w:val="0"/>
          <w:sz w:val="24"/>
          <w:szCs w:val="24"/>
          <w:lang w:eastAsia="ru-RU"/>
        </w:rPr>
        <w:t xml:space="preserve"> 64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2.1. </w:t>
      </w:r>
      <w:r w:rsidRPr="00772187">
        <w:rPr>
          <w:rFonts w:ascii="Verdana" w:eastAsia="Times New Roman" w:hAnsi="Verdana" w:cs="Times New Roman" w:hint="eastAsia"/>
          <w:color w:val="000000"/>
          <w:kern w:val="0"/>
          <w:sz w:val="24"/>
          <w:szCs w:val="24"/>
          <w:lang w:eastAsia="ru-RU"/>
        </w:rPr>
        <w:t>Вимоги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технолог</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для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дзавдань</w:t>
      </w:r>
      <w:r w:rsidRPr="00772187">
        <w:rPr>
          <w:rFonts w:ascii="Verdana" w:eastAsia="Times New Roman" w:hAnsi="Verdana" w:cs="Times New Roman"/>
          <w:color w:val="000000"/>
          <w:kern w:val="0"/>
          <w:sz w:val="24"/>
          <w:szCs w:val="24"/>
          <w:lang w:eastAsia="ru-RU"/>
        </w:rPr>
        <w:t xml:space="preserve"> . . . . . . . . . . . . . . . . . . . . . . . . . . . . . . . . . . . . . . . . 66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2.2. </w:t>
      </w: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технолог</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формування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OS . 68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2.2.1.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вн</w:t>
      </w:r>
      <w:r w:rsidRPr="00772187">
        <w:rPr>
          <w:rFonts w:ascii="Verdana" w:eastAsia="Times New Roman" w:hAnsi="Verdana" w:cs="Times New Roman"/>
          <w:color w:val="000000"/>
          <w:kern w:val="0"/>
          <w:sz w:val="24"/>
          <w:szCs w:val="24"/>
          <w:lang w:eastAsia="ru-RU"/>
        </w:rPr>
        <w:t>i OS . . . . . . . . . . . . . . . . . . . . . . . . . . 68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2.2.2. </w:t>
      </w:r>
      <w:r w:rsidRPr="00772187">
        <w:rPr>
          <w:rFonts w:ascii="Verdana" w:eastAsia="Times New Roman" w:hAnsi="Verdana" w:cs="Times New Roman" w:hint="eastAsia"/>
          <w:color w:val="000000"/>
          <w:kern w:val="0"/>
          <w:sz w:val="24"/>
          <w:szCs w:val="24"/>
          <w:lang w:eastAsia="ru-RU"/>
        </w:rPr>
        <w:t>Формування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програмною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емуляц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єю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обладнання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комп’ютера</w:t>
      </w:r>
      <w:r w:rsidRPr="00772187">
        <w:rPr>
          <w:rFonts w:ascii="Verdana" w:eastAsia="Times New Roman" w:hAnsi="Verdana" w:cs="Times New Roman"/>
          <w:color w:val="000000"/>
          <w:kern w:val="0"/>
          <w:sz w:val="24"/>
          <w:szCs w:val="24"/>
          <w:lang w:eastAsia="ru-RU"/>
        </w:rPr>
        <w:t xml:space="preserve"> . . . . . . . . . . . . . . . . . . . . . . . . . . . . . 70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2.2.3. </w:t>
      </w:r>
      <w:r w:rsidRPr="00772187">
        <w:rPr>
          <w:rFonts w:ascii="Verdana" w:eastAsia="Times New Roman" w:hAnsi="Verdana" w:cs="Times New Roman" w:hint="eastAsia"/>
          <w:color w:val="000000"/>
          <w:kern w:val="0"/>
          <w:sz w:val="24"/>
          <w:szCs w:val="24"/>
          <w:lang w:eastAsia="ru-RU"/>
        </w:rPr>
        <w:t>Застосування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парав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зованих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пристроїв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для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формування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OS . . . . . . . . . . . . . . . . . . . . 71</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2.2.4.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апаратної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дтримки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 . . . . . . . . . . . . . . . 73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2.3.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апаратна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платформа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 . . . . . . . . . . . . . . . . . . . . . . . . . . . . . . . . . . . 75</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2.4. </w:t>
      </w:r>
      <w:r w:rsidRPr="00772187">
        <w:rPr>
          <w:rFonts w:ascii="Verdana" w:eastAsia="Times New Roman" w:hAnsi="Verdana" w:cs="Times New Roman" w:hint="eastAsia"/>
          <w:color w:val="000000"/>
          <w:kern w:val="0"/>
          <w:sz w:val="24"/>
          <w:szCs w:val="24"/>
          <w:lang w:eastAsia="ru-RU"/>
        </w:rPr>
        <w:t>Обчислювальний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елемент</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нтерфейс</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доступу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апаратних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ресурс</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 . . . . . . . . . . . . . . . . . . . . . . . . . . . . . . . . . . 77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2.5. </w:t>
      </w:r>
      <w:r w:rsidRPr="00772187">
        <w:rPr>
          <w:rFonts w:ascii="Verdana" w:eastAsia="Times New Roman" w:hAnsi="Verdana" w:cs="Times New Roman" w:hint="eastAsia"/>
          <w:color w:val="000000"/>
          <w:kern w:val="0"/>
          <w:sz w:val="24"/>
          <w:szCs w:val="24"/>
          <w:lang w:eastAsia="ru-RU"/>
        </w:rPr>
        <w:t>Метод</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 . . . . . . . . . . . . . 78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2.5.1. </w:t>
      </w:r>
      <w:r w:rsidRPr="00772187">
        <w:rPr>
          <w:rFonts w:ascii="Verdana" w:eastAsia="Times New Roman" w:hAnsi="Verdana" w:cs="Times New Roman" w:hint="eastAsia"/>
          <w:color w:val="000000"/>
          <w:kern w:val="0"/>
          <w:sz w:val="24"/>
          <w:szCs w:val="24"/>
          <w:lang w:eastAsia="ru-RU"/>
        </w:rPr>
        <w:t>Керування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машинами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робочих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вузлах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обчислювальних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кластер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 . . . . . . . . . . . . . . . . . . . . . . . . . . . . . . . . 84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13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2.5.2. </w:t>
      </w:r>
      <w:r w:rsidRPr="00772187">
        <w:rPr>
          <w:rFonts w:ascii="Verdana" w:eastAsia="Times New Roman" w:hAnsi="Verdana" w:cs="Times New Roman" w:hint="eastAsia"/>
          <w:color w:val="000000"/>
          <w:kern w:val="0"/>
          <w:sz w:val="24"/>
          <w:szCs w:val="24"/>
          <w:lang w:eastAsia="ru-RU"/>
        </w:rPr>
        <w:t>Робота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даними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запущен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 85</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2.6. I</w:t>
      </w:r>
      <w:r w:rsidRPr="00772187">
        <w:rPr>
          <w:rFonts w:ascii="Verdana" w:eastAsia="Times New Roman" w:hAnsi="Verdana" w:cs="Times New Roman" w:hint="eastAsia"/>
          <w:color w:val="000000"/>
          <w:kern w:val="0"/>
          <w:sz w:val="24"/>
          <w:szCs w:val="24"/>
          <w:lang w:eastAsia="ru-RU"/>
        </w:rPr>
        <w:t>нтерактивна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взаємод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прикладним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 . . . . . . . . . . . . . . . 87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2.6.1. </w:t>
      </w: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доступу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консол</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 . . . . . . 88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2.6.2. </w:t>
      </w:r>
      <w:r w:rsidRPr="00772187">
        <w:rPr>
          <w:rFonts w:ascii="Verdana" w:eastAsia="Times New Roman" w:hAnsi="Verdana" w:cs="Times New Roman" w:hint="eastAsia"/>
          <w:color w:val="000000"/>
          <w:kern w:val="0"/>
          <w:sz w:val="24"/>
          <w:szCs w:val="24"/>
          <w:lang w:eastAsia="ru-RU"/>
        </w:rPr>
        <w:t>Методи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ддаленого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доступу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OS </w:t>
      </w:r>
      <w:r w:rsidRPr="00772187">
        <w:rPr>
          <w:rFonts w:ascii="Verdana" w:eastAsia="Times New Roman" w:hAnsi="Verdana" w:cs="Times New Roman" w:hint="eastAsia"/>
          <w:color w:val="000000"/>
          <w:kern w:val="0"/>
          <w:sz w:val="24"/>
          <w:szCs w:val="24"/>
          <w:lang w:eastAsia="ru-RU"/>
        </w:rPr>
        <w:t>запущеної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i . . . . . . . . . . . . . . . . . . . . . . . . . . . . . . . . . . . . 89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2.6.3. </w:t>
      </w:r>
      <w:r w:rsidRPr="00772187">
        <w:rPr>
          <w:rFonts w:ascii="Verdana" w:eastAsia="Times New Roman" w:hAnsi="Verdana" w:cs="Times New Roman" w:hint="eastAsia"/>
          <w:color w:val="000000"/>
          <w:kern w:val="0"/>
          <w:sz w:val="24"/>
          <w:szCs w:val="24"/>
          <w:lang w:eastAsia="ru-RU"/>
        </w:rPr>
        <w:t>Метод</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нтерактивної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взаємод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прикладним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 . . . . . . . 91</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2.7. </w:t>
      </w:r>
      <w:r w:rsidRPr="00772187">
        <w:rPr>
          <w:rFonts w:ascii="Verdana" w:eastAsia="Times New Roman" w:hAnsi="Verdana" w:cs="Times New Roman" w:hint="eastAsia"/>
          <w:color w:val="000000"/>
          <w:kern w:val="0"/>
          <w:sz w:val="24"/>
          <w:szCs w:val="24"/>
          <w:lang w:eastAsia="ru-RU"/>
        </w:rPr>
        <w:t>Висновки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другого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розд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лу</w:t>
      </w:r>
      <w:r w:rsidRPr="00772187">
        <w:rPr>
          <w:rFonts w:ascii="Verdana" w:eastAsia="Times New Roman" w:hAnsi="Verdana" w:cs="Times New Roman"/>
          <w:color w:val="000000"/>
          <w:kern w:val="0"/>
          <w:sz w:val="24"/>
          <w:szCs w:val="24"/>
          <w:lang w:eastAsia="ru-RU"/>
        </w:rPr>
        <w:t xml:space="preserve"> . . . . . . . . . . . . . . . . . . . . . . . . . . . . 93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3. I</w:t>
      </w:r>
      <w:r w:rsidRPr="00772187">
        <w:rPr>
          <w:rFonts w:ascii="Verdana" w:eastAsia="Times New Roman" w:hAnsi="Verdana" w:cs="Times New Roman" w:hint="eastAsia"/>
          <w:color w:val="000000"/>
          <w:kern w:val="0"/>
          <w:sz w:val="24"/>
          <w:szCs w:val="24"/>
          <w:lang w:eastAsia="ru-RU"/>
        </w:rPr>
        <w:t>нтеграц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апаратно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прискореної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контейнерної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CE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нфраструктури</w:t>
      </w:r>
      <w:r w:rsidRPr="00772187">
        <w:rPr>
          <w:rFonts w:ascii="Verdana" w:eastAsia="Times New Roman" w:hAnsi="Verdana" w:cs="Times New Roman"/>
          <w:color w:val="000000"/>
          <w:kern w:val="0"/>
          <w:sz w:val="24"/>
          <w:szCs w:val="24"/>
          <w:lang w:eastAsia="ru-RU"/>
        </w:rPr>
        <w:t xml:space="preserve"> 96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3.1. </w:t>
      </w:r>
      <w:r w:rsidRPr="00772187">
        <w:rPr>
          <w:rFonts w:ascii="Verdana" w:eastAsia="Times New Roman" w:hAnsi="Verdana" w:cs="Times New Roman" w:hint="eastAsia"/>
          <w:color w:val="000000"/>
          <w:kern w:val="0"/>
          <w:sz w:val="24"/>
          <w:szCs w:val="24"/>
          <w:lang w:eastAsia="ru-RU"/>
        </w:rPr>
        <w:t>Анал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програмних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 . . . . . . . . . . . . . . . . . . . . 97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3.1.1.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що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використовують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апаратну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дтримку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парав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ю</w:t>
      </w:r>
      <w:r w:rsidRPr="00772187">
        <w:rPr>
          <w:rFonts w:ascii="Verdana" w:eastAsia="Times New Roman" w:hAnsi="Verdana" w:cs="Times New Roman"/>
          <w:color w:val="000000"/>
          <w:kern w:val="0"/>
          <w:sz w:val="24"/>
          <w:szCs w:val="24"/>
          <w:lang w:eastAsia="ru-RU"/>
        </w:rPr>
        <w:t xml:space="preserve"> . . . . . . . . . . . . . . . . . . . . . . . . . . . . . . . 98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3.1.2. </w:t>
      </w:r>
      <w:r w:rsidRPr="00772187">
        <w:rPr>
          <w:rFonts w:ascii="Verdana" w:eastAsia="Times New Roman" w:hAnsi="Verdana" w:cs="Times New Roman" w:hint="eastAsia"/>
          <w:color w:val="000000"/>
          <w:kern w:val="0"/>
          <w:sz w:val="24"/>
          <w:szCs w:val="24"/>
          <w:lang w:eastAsia="ru-RU"/>
        </w:rPr>
        <w:t>Засоби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операц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системи</w:t>
      </w:r>
      <w:r w:rsidRPr="00772187">
        <w:rPr>
          <w:rFonts w:ascii="Verdana" w:eastAsia="Times New Roman" w:hAnsi="Verdana" w:cs="Times New Roman"/>
          <w:color w:val="000000"/>
          <w:kern w:val="0"/>
          <w:sz w:val="24"/>
          <w:szCs w:val="24"/>
          <w:lang w:eastAsia="ru-RU"/>
        </w:rPr>
        <w:t xml:space="preserve"> . . . . . . . . . . . . 100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3.2. </w:t>
      </w:r>
      <w:r w:rsidRPr="00772187">
        <w:rPr>
          <w:rFonts w:ascii="Verdana" w:eastAsia="Times New Roman" w:hAnsi="Verdana" w:cs="Times New Roman" w:hint="eastAsia"/>
          <w:color w:val="000000"/>
          <w:kern w:val="0"/>
          <w:sz w:val="24"/>
          <w:szCs w:val="24"/>
          <w:lang w:eastAsia="ru-RU"/>
        </w:rPr>
        <w:t>Програмний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комплекс</w:t>
      </w:r>
      <w:r w:rsidRPr="00772187">
        <w:rPr>
          <w:rFonts w:ascii="Verdana" w:eastAsia="Times New Roman" w:hAnsi="Verdana" w:cs="Times New Roman"/>
          <w:color w:val="000000"/>
          <w:kern w:val="0"/>
          <w:sz w:val="24"/>
          <w:szCs w:val="24"/>
          <w:lang w:eastAsia="ru-RU"/>
        </w:rPr>
        <w:t xml:space="preserve"> Rainbow . . . . . . . . . . . . . . . . . . . . . . . . . . 103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3.3. </w:t>
      </w:r>
      <w:r w:rsidRPr="00772187">
        <w:rPr>
          <w:rFonts w:ascii="Verdana" w:eastAsia="Times New Roman" w:hAnsi="Verdana" w:cs="Times New Roman" w:hint="eastAsia"/>
          <w:color w:val="000000"/>
          <w:kern w:val="0"/>
          <w:sz w:val="24"/>
          <w:szCs w:val="24"/>
          <w:lang w:eastAsia="ru-RU"/>
        </w:rPr>
        <w:t>Метод</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запущен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дзавдання</w:t>
      </w:r>
      <w:r w:rsidRPr="00772187">
        <w:rPr>
          <w:rFonts w:ascii="Verdana" w:eastAsia="Times New Roman" w:hAnsi="Verdana" w:cs="Times New Roman"/>
          <w:color w:val="000000"/>
          <w:kern w:val="0"/>
          <w:sz w:val="24"/>
          <w:szCs w:val="24"/>
          <w:lang w:eastAsia="ru-RU"/>
        </w:rPr>
        <w:t xml:space="preserve"> . . . . . . . . . . . . . . . . . . . . . . . . . . . . . . . . . . . . . . . 106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3.4. </w:t>
      </w:r>
      <w:r w:rsidRPr="00772187">
        <w:rPr>
          <w:rFonts w:ascii="Verdana" w:eastAsia="Times New Roman" w:hAnsi="Verdana" w:cs="Times New Roman" w:hint="eastAsia"/>
          <w:color w:val="000000"/>
          <w:kern w:val="0"/>
          <w:sz w:val="24"/>
          <w:szCs w:val="24"/>
          <w:lang w:eastAsia="ru-RU"/>
        </w:rPr>
        <w:t>Запуск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засобами</w:t>
      </w:r>
      <w:r w:rsidRPr="00772187">
        <w:rPr>
          <w:rFonts w:ascii="Verdana" w:eastAsia="Times New Roman" w:hAnsi="Verdana" w:cs="Times New Roman"/>
          <w:color w:val="000000"/>
          <w:kern w:val="0"/>
          <w:sz w:val="24"/>
          <w:szCs w:val="24"/>
          <w:lang w:eastAsia="ru-RU"/>
        </w:rPr>
        <w:t xml:space="preserve"> QEMU/KVM . . . . . 109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3.4.1. </w:t>
      </w:r>
      <w:r w:rsidRPr="00772187">
        <w:rPr>
          <w:rFonts w:ascii="Verdana" w:eastAsia="Times New Roman" w:hAnsi="Verdana" w:cs="Times New Roman" w:hint="eastAsia"/>
          <w:color w:val="000000"/>
          <w:kern w:val="0"/>
          <w:sz w:val="24"/>
          <w:szCs w:val="24"/>
          <w:lang w:eastAsia="ru-RU"/>
        </w:rPr>
        <w:t>Середовище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машинах</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QEMU/KVM . . . . . . . . . . . . . . . . . . . . . . . . . . . . . . . . . 111</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3.4.2.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ддалений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доступ</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QEMU/KVM . . . . . . . . 113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3.4.3. </w:t>
      </w:r>
      <w:r w:rsidRPr="00772187">
        <w:rPr>
          <w:rFonts w:ascii="Verdana" w:eastAsia="Times New Roman" w:hAnsi="Verdana" w:cs="Times New Roman" w:hint="eastAsia"/>
          <w:color w:val="000000"/>
          <w:kern w:val="0"/>
          <w:sz w:val="24"/>
          <w:szCs w:val="24"/>
          <w:lang w:eastAsia="ru-RU"/>
        </w:rPr>
        <w:t>Швидкод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i QEMU/KVM </w:t>
      </w:r>
      <w:r w:rsidRPr="00772187">
        <w:rPr>
          <w:rFonts w:ascii="Verdana" w:eastAsia="Times New Roman" w:hAnsi="Verdana" w:cs="Times New Roman" w:hint="eastAsia"/>
          <w:color w:val="000000"/>
          <w:kern w:val="0"/>
          <w:sz w:val="24"/>
          <w:szCs w:val="24"/>
          <w:lang w:eastAsia="ru-RU"/>
        </w:rPr>
        <w:t>запущен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 . . . . . . . . . . . . . . . . . . . . . . . . . 114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3.5. </w:t>
      </w:r>
      <w:r w:rsidRPr="00772187">
        <w:rPr>
          <w:rFonts w:ascii="Verdana" w:eastAsia="Times New Roman" w:hAnsi="Verdana" w:cs="Times New Roman" w:hint="eastAsia"/>
          <w:color w:val="000000"/>
          <w:kern w:val="0"/>
          <w:sz w:val="24"/>
          <w:szCs w:val="24"/>
          <w:lang w:eastAsia="ru-RU"/>
        </w:rPr>
        <w:t>Запуск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контейнерних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засобами</w:t>
      </w:r>
      <w:r w:rsidRPr="00772187">
        <w:rPr>
          <w:rFonts w:ascii="Verdana" w:eastAsia="Times New Roman" w:hAnsi="Verdana" w:cs="Times New Roman"/>
          <w:color w:val="000000"/>
          <w:kern w:val="0"/>
          <w:sz w:val="24"/>
          <w:szCs w:val="24"/>
          <w:lang w:eastAsia="ru-RU"/>
        </w:rPr>
        <w:t xml:space="preserve"> Docker 118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3.5.1. </w:t>
      </w:r>
      <w:r w:rsidRPr="00772187">
        <w:rPr>
          <w:rFonts w:ascii="Verdana" w:eastAsia="Times New Roman" w:hAnsi="Verdana" w:cs="Times New Roman" w:hint="eastAsia"/>
          <w:color w:val="000000"/>
          <w:kern w:val="0"/>
          <w:sz w:val="24"/>
          <w:szCs w:val="24"/>
          <w:lang w:eastAsia="ru-RU"/>
        </w:rPr>
        <w:t>Середовище</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контейнерних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машинах</w:t>
      </w:r>
      <w:r w:rsidRPr="00772187">
        <w:rPr>
          <w:rFonts w:ascii="Verdana" w:eastAsia="Times New Roman" w:hAnsi="Verdana" w:cs="Times New Roman"/>
          <w:color w:val="000000"/>
          <w:kern w:val="0"/>
          <w:sz w:val="24"/>
          <w:szCs w:val="24"/>
          <w:lang w:eastAsia="ru-RU"/>
        </w:rPr>
        <w:t xml:space="preserve"> . . . . . . . . . . . . . . . . . . . . . . . . . . . . . . . . . . . 119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3.5.2.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ддалений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доступ</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контейнерних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 . . . . . . . 119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3.5.3. </w:t>
      </w:r>
      <w:r w:rsidRPr="00772187">
        <w:rPr>
          <w:rFonts w:ascii="Verdana" w:eastAsia="Times New Roman" w:hAnsi="Verdana" w:cs="Times New Roman" w:hint="eastAsia"/>
          <w:color w:val="000000"/>
          <w:kern w:val="0"/>
          <w:sz w:val="24"/>
          <w:szCs w:val="24"/>
          <w:lang w:eastAsia="ru-RU"/>
        </w:rPr>
        <w:t>Швидкод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прикладного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контейнерн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запущен</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 . . . . . . . . . . . . . . . . . . . . . . . . . 121</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3.6. </w:t>
      </w:r>
      <w:r w:rsidRPr="00772187">
        <w:rPr>
          <w:rFonts w:ascii="Verdana" w:eastAsia="Times New Roman" w:hAnsi="Verdana" w:cs="Times New Roman" w:hint="eastAsia"/>
          <w:color w:val="000000"/>
          <w:kern w:val="0"/>
          <w:sz w:val="24"/>
          <w:szCs w:val="24"/>
          <w:lang w:eastAsia="ru-RU"/>
        </w:rPr>
        <w:t>Впровадження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програмних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засоб</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дзавдань</w:t>
      </w:r>
      <w:r w:rsidRPr="00772187">
        <w:rPr>
          <w:rFonts w:ascii="Verdana" w:eastAsia="Times New Roman" w:hAnsi="Verdana" w:cs="Times New Roman"/>
          <w:color w:val="000000"/>
          <w:kern w:val="0"/>
          <w:sz w:val="24"/>
          <w:szCs w:val="24"/>
          <w:lang w:eastAsia="ru-RU"/>
        </w:rPr>
        <w:t xml:space="preserve"> . . . . . . . . . . . . . . . . . . . . . . . . . . . . . . . . . . . . . . . . 123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3.7. </w:t>
      </w:r>
      <w:r w:rsidRPr="00772187">
        <w:rPr>
          <w:rFonts w:ascii="Verdana" w:eastAsia="Times New Roman" w:hAnsi="Verdana" w:cs="Times New Roman" w:hint="eastAsia"/>
          <w:color w:val="000000"/>
          <w:kern w:val="0"/>
          <w:sz w:val="24"/>
          <w:szCs w:val="24"/>
          <w:lang w:eastAsia="ru-RU"/>
        </w:rPr>
        <w:t>Висновки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третього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розд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лу</w:t>
      </w:r>
      <w:r w:rsidRPr="00772187">
        <w:rPr>
          <w:rFonts w:ascii="Verdana" w:eastAsia="Times New Roman" w:hAnsi="Verdana" w:cs="Times New Roman"/>
          <w:color w:val="000000"/>
          <w:kern w:val="0"/>
          <w:sz w:val="24"/>
          <w:szCs w:val="24"/>
          <w:lang w:eastAsia="ru-RU"/>
        </w:rPr>
        <w:t xml:space="preserve"> . . . . . . . . . . . . . . . . . . . . . . . . . . . 126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 </w:t>
      </w:r>
      <w:r w:rsidRPr="00772187">
        <w:rPr>
          <w:rFonts w:ascii="Verdana" w:eastAsia="Times New Roman" w:hAnsi="Verdana" w:cs="Times New Roman" w:hint="eastAsia"/>
          <w:color w:val="000000"/>
          <w:kern w:val="0"/>
          <w:sz w:val="24"/>
          <w:szCs w:val="24"/>
          <w:lang w:eastAsia="ru-RU"/>
        </w:rPr>
        <w:t>Автоматизац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129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4.1. </w:t>
      </w:r>
      <w:r w:rsidRPr="00772187">
        <w:rPr>
          <w:rFonts w:ascii="Verdana" w:eastAsia="Times New Roman" w:hAnsi="Verdana" w:cs="Times New Roman" w:hint="eastAsia"/>
          <w:color w:val="000000"/>
          <w:kern w:val="0"/>
          <w:sz w:val="24"/>
          <w:szCs w:val="24"/>
          <w:lang w:eastAsia="ru-RU"/>
        </w:rPr>
        <w:t>Особливост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програмних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комплекс</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проведення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наукових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досл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джень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130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4.2.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автоматизац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 . . . 132</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4.2.1. </w:t>
      </w:r>
      <w:r w:rsidRPr="00772187">
        <w:rPr>
          <w:rFonts w:ascii="Verdana" w:eastAsia="Times New Roman" w:hAnsi="Verdana" w:cs="Times New Roman" w:hint="eastAsia"/>
          <w:color w:val="000000"/>
          <w:kern w:val="0"/>
          <w:sz w:val="24"/>
          <w:szCs w:val="24"/>
          <w:lang w:eastAsia="ru-RU"/>
        </w:rPr>
        <w:t>Взаємод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автоматизац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нфраструктурою</w:t>
      </w:r>
      <w:r w:rsidRPr="00772187">
        <w:rPr>
          <w:rFonts w:ascii="Verdana" w:eastAsia="Times New Roman" w:hAnsi="Verdana" w:cs="Times New Roman"/>
          <w:color w:val="000000"/>
          <w:kern w:val="0"/>
          <w:sz w:val="24"/>
          <w:szCs w:val="24"/>
          <w:lang w:eastAsia="ru-RU"/>
        </w:rPr>
        <w:t xml:space="preserve"> . . . . . . . . . . . . . . . . . . . 134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4.2.2. </w:t>
      </w:r>
      <w:r w:rsidRPr="00772187">
        <w:rPr>
          <w:rFonts w:ascii="Verdana" w:eastAsia="Times New Roman" w:hAnsi="Verdana" w:cs="Times New Roman" w:hint="eastAsia"/>
          <w:color w:val="000000"/>
          <w:kern w:val="0"/>
          <w:sz w:val="24"/>
          <w:szCs w:val="24"/>
          <w:lang w:eastAsia="ru-RU"/>
        </w:rPr>
        <w:t>Управл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запуском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запущених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137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4.2.3. I</w:t>
      </w:r>
      <w:r w:rsidRPr="00772187">
        <w:rPr>
          <w:rFonts w:ascii="Verdana" w:eastAsia="Times New Roman" w:hAnsi="Verdana" w:cs="Times New Roman" w:hint="eastAsia"/>
          <w:color w:val="000000"/>
          <w:kern w:val="0"/>
          <w:sz w:val="24"/>
          <w:szCs w:val="24"/>
          <w:lang w:eastAsia="ru-RU"/>
        </w:rPr>
        <w:t>нтеграц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веб</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порталами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лаборатор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w:t>
      </w:r>
      <w:r w:rsidRPr="00772187">
        <w:rPr>
          <w:rFonts w:ascii="Verdana" w:eastAsia="Times New Roman" w:hAnsi="Verdana" w:cs="Times New Roman"/>
          <w:color w:val="000000"/>
          <w:kern w:val="0"/>
          <w:sz w:val="24"/>
          <w:szCs w:val="24"/>
          <w:lang w:eastAsia="ru-RU"/>
        </w:rPr>
        <w:t xml:space="preserve"> . . . . . . . . . . . . . . . . . . . . . . . . . . . . 138</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 </w:t>
      </w:r>
      <w:r w:rsidRPr="00772187">
        <w:rPr>
          <w:rFonts w:ascii="Verdana" w:eastAsia="Times New Roman" w:hAnsi="Verdana" w:cs="Times New Roman" w:hint="eastAsia"/>
          <w:color w:val="000000"/>
          <w:kern w:val="0"/>
          <w:sz w:val="24"/>
          <w:szCs w:val="24"/>
          <w:lang w:eastAsia="ru-RU"/>
        </w:rPr>
        <w:t>Моделювання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автоматизац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засобами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транзиц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йних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систем</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мереж</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Петр</w:t>
      </w:r>
      <w:r w:rsidRPr="00772187">
        <w:rPr>
          <w:rFonts w:ascii="Verdana" w:eastAsia="Times New Roman" w:hAnsi="Verdana" w:cs="Times New Roman"/>
          <w:color w:val="000000"/>
          <w:kern w:val="0"/>
          <w:sz w:val="24"/>
          <w:szCs w:val="24"/>
          <w:lang w:eastAsia="ru-RU"/>
        </w:rPr>
        <w:t>i . . . . . . . . . . . . . . . . . 144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14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4.3.1. </w:t>
      </w:r>
      <w:r w:rsidRPr="00772187">
        <w:rPr>
          <w:rFonts w:ascii="Verdana" w:eastAsia="Times New Roman" w:hAnsi="Verdana" w:cs="Times New Roman" w:hint="eastAsia"/>
          <w:color w:val="000000"/>
          <w:kern w:val="0"/>
          <w:sz w:val="24"/>
          <w:szCs w:val="24"/>
          <w:lang w:eastAsia="ru-RU"/>
        </w:rPr>
        <w:t>Проєктування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i</w:t>
      </w:r>
      <w:r w:rsidRPr="00772187">
        <w:rPr>
          <w:rFonts w:ascii="Verdana" w:eastAsia="Times New Roman" w:hAnsi="Verdana" w:cs="Times New Roman" w:hint="eastAsia"/>
          <w:color w:val="000000"/>
          <w:kern w:val="0"/>
          <w:sz w:val="24"/>
          <w:szCs w:val="24"/>
          <w:lang w:eastAsia="ru-RU"/>
        </w:rPr>
        <w:t>нфраструктури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середовища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автоматизованого</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машини</w:t>
      </w:r>
      <w:r w:rsidRPr="00772187">
        <w:rPr>
          <w:rFonts w:ascii="Verdana" w:eastAsia="Times New Roman" w:hAnsi="Verdana" w:cs="Times New Roman"/>
          <w:color w:val="000000"/>
          <w:kern w:val="0"/>
          <w:sz w:val="24"/>
          <w:szCs w:val="24"/>
          <w:lang w:eastAsia="ru-RU"/>
        </w:rPr>
        <w:t xml:space="preserve"> . . . . . . . . . . . . . . . . . . . . . . . . 144</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4.3.2. </w:t>
      </w:r>
      <w:r w:rsidRPr="00772187">
        <w:rPr>
          <w:rFonts w:ascii="Verdana" w:eastAsia="Times New Roman" w:hAnsi="Verdana" w:cs="Times New Roman" w:hint="eastAsia"/>
          <w:color w:val="000000"/>
          <w:kern w:val="0"/>
          <w:sz w:val="24"/>
          <w:szCs w:val="24"/>
          <w:lang w:eastAsia="ru-RU"/>
        </w:rPr>
        <w:t>Протокол</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реєстрац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су</w:t>
      </w:r>
      <w:r w:rsidRPr="00772187">
        <w:rPr>
          <w:rFonts w:ascii="Verdana" w:eastAsia="Times New Roman" w:hAnsi="Verdana" w:cs="Times New Roman"/>
          <w:color w:val="000000"/>
          <w:kern w:val="0"/>
          <w:sz w:val="24"/>
          <w:szCs w:val="24"/>
          <w:lang w:eastAsia="ru-RU"/>
        </w:rPr>
        <w:t xml:space="preserve"> . . . . . . . . . . . . . . . . . . . . . . 146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4.3.3. </w:t>
      </w:r>
      <w:r w:rsidRPr="00772187">
        <w:rPr>
          <w:rFonts w:ascii="Verdana" w:eastAsia="Times New Roman" w:hAnsi="Verdana" w:cs="Times New Roman" w:hint="eastAsia"/>
          <w:color w:val="000000"/>
          <w:kern w:val="0"/>
          <w:sz w:val="24"/>
          <w:szCs w:val="24"/>
          <w:lang w:eastAsia="ru-RU"/>
        </w:rPr>
        <w:t>Протокол</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дготовки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машиною</w:t>
      </w:r>
      <w:r w:rsidRPr="00772187">
        <w:rPr>
          <w:rFonts w:ascii="Verdana" w:eastAsia="Times New Roman" w:hAnsi="Verdana" w:cs="Times New Roman"/>
          <w:color w:val="000000"/>
          <w:kern w:val="0"/>
          <w:sz w:val="24"/>
          <w:szCs w:val="24"/>
          <w:lang w:eastAsia="ru-RU"/>
        </w:rPr>
        <w:t xml:space="preserve"> . . . . . 147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4.3.4. </w:t>
      </w:r>
      <w:r w:rsidRPr="00772187">
        <w:rPr>
          <w:rFonts w:ascii="Verdana" w:eastAsia="Times New Roman" w:hAnsi="Verdana" w:cs="Times New Roman" w:hint="eastAsia"/>
          <w:color w:val="000000"/>
          <w:kern w:val="0"/>
          <w:sz w:val="24"/>
          <w:szCs w:val="24"/>
          <w:lang w:eastAsia="ru-RU"/>
        </w:rPr>
        <w:t>Мережева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модель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протоколу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реєстрац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дготовки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 . . . 149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4.3.5. </w:t>
      </w:r>
      <w:r w:rsidRPr="00772187">
        <w:rPr>
          <w:rFonts w:ascii="Verdana" w:eastAsia="Times New Roman" w:hAnsi="Verdana" w:cs="Times New Roman" w:hint="eastAsia"/>
          <w:color w:val="000000"/>
          <w:kern w:val="0"/>
          <w:sz w:val="24"/>
          <w:szCs w:val="24"/>
          <w:lang w:eastAsia="ru-RU"/>
        </w:rPr>
        <w:t>Мережева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модель</w:t>
      </w:r>
      <w:r w:rsidRPr="00772187">
        <w:rPr>
          <w:rFonts w:ascii="Verdana" w:eastAsia="Times New Roman" w:hAnsi="Verdana" w:cs="Times New Roman"/>
          <w:color w:val="000000"/>
          <w:kern w:val="0"/>
          <w:sz w:val="24"/>
          <w:szCs w:val="24"/>
          <w:lang w:eastAsia="ru-RU"/>
        </w:rPr>
        <w:t xml:space="preserve"> CE, </w:t>
      </w:r>
      <w:r w:rsidRPr="00772187">
        <w:rPr>
          <w:rFonts w:ascii="Verdana" w:eastAsia="Times New Roman" w:hAnsi="Verdana" w:cs="Times New Roman" w:hint="eastAsia"/>
          <w:color w:val="000000"/>
          <w:kern w:val="0"/>
          <w:sz w:val="24"/>
          <w:szCs w:val="24"/>
          <w:lang w:eastAsia="ru-RU"/>
        </w:rPr>
        <w:t>на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виконується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 . . . . . . . . . . . . . . . . . . . . . . . . . . . . 150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4.3.6. </w:t>
      </w:r>
      <w:r w:rsidRPr="00772187">
        <w:rPr>
          <w:rFonts w:ascii="Verdana" w:eastAsia="Times New Roman" w:hAnsi="Verdana" w:cs="Times New Roman" w:hint="eastAsia"/>
          <w:color w:val="000000"/>
          <w:kern w:val="0"/>
          <w:sz w:val="24"/>
          <w:szCs w:val="24"/>
          <w:lang w:eastAsia="ru-RU"/>
        </w:rPr>
        <w:t>Обґрунтування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мережевої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модел</w:t>
      </w:r>
      <w:r w:rsidRPr="00772187">
        <w:rPr>
          <w:rFonts w:ascii="Verdana" w:eastAsia="Times New Roman" w:hAnsi="Verdana" w:cs="Times New Roman"/>
          <w:color w:val="000000"/>
          <w:kern w:val="0"/>
          <w:sz w:val="24"/>
          <w:szCs w:val="24"/>
          <w:lang w:eastAsia="ru-RU"/>
        </w:rPr>
        <w:t>i CE i</w:t>
      </w:r>
      <w:r w:rsidRPr="00772187">
        <w:rPr>
          <w:rFonts w:ascii="Verdana" w:eastAsia="Times New Roman" w:hAnsi="Verdana" w:cs="Times New Roman" w:hint="eastAsia"/>
          <w:color w:val="000000"/>
          <w:kern w:val="0"/>
          <w:sz w:val="24"/>
          <w:szCs w:val="24"/>
          <w:lang w:eastAsia="ru-RU"/>
        </w:rPr>
        <w:t>з</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запущеною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завдання</w:t>
      </w:r>
      <w:r w:rsidRPr="00772187">
        <w:rPr>
          <w:rFonts w:ascii="Verdana" w:eastAsia="Times New Roman" w:hAnsi="Verdana" w:cs="Times New Roman"/>
          <w:color w:val="000000"/>
          <w:kern w:val="0"/>
          <w:sz w:val="24"/>
          <w:szCs w:val="24"/>
          <w:lang w:eastAsia="ru-RU"/>
        </w:rPr>
        <w:t xml:space="preserve"> . . . . . . . . . . . . . . . . . . . . . . . . . . 153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4.3.7. </w:t>
      </w:r>
      <w:r w:rsidRPr="00772187">
        <w:rPr>
          <w:rFonts w:ascii="Verdana" w:eastAsia="Times New Roman" w:hAnsi="Verdana" w:cs="Times New Roman" w:hint="eastAsia"/>
          <w:color w:val="000000"/>
          <w:kern w:val="0"/>
          <w:sz w:val="24"/>
          <w:szCs w:val="24"/>
          <w:lang w:eastAsia="ru-RU"/>
        </w:rPr>
        <w:t>Властивост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обмеженост</w:t>
      </w:r>
      <w:r w:rsidRPr="00772187">
        <w:rPr>
          <w:rFonts w:ascii="Verdana" w:eastAsia="Times New Roman" w:hAnsi="Verdana" w:cs="Times New Roman"/>
          <w:color w:val="000000"/>
          <w:kern w:val="0"/>
          <w:sz w:val="24"/>
          <w:szCs w:val="24"/>
          <w:lang w:eastAsia="ru-RU"/>
        </w:rPr>
        <w:t xml:space="preserve">i i </w:t>
      </w:r>
      <w:r w:rsidRPr="00772187">
        <w:rPr>
          <w:rFonts w:ascii="Verdana" w:eastAsia="Times New Roman" w:hAnsi="Verdana" w:cs="Times New Roman" w:hint="eastAsia"/>
          <w:color w:val="000000"/>
          <w:kern w:val="0"/>
          <w:sz w:val="24"/>
          <w:szCs w:val="24"/>
          <w:lang w:eastAsia="ru-RU"/>
        </w:rPr>
        <w:t>справедливост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мережевої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модел</w:t>
      </w:r>
      <w:r w:rsidRPr="00772187">
        <w:rPr>
          <w:rFonts w:ascii="Verdana" w:eastAsia="Times New Roman" w:hAnsi="Verdana" w:cs="Times New Roman"/>
          <w:color w:val="000000"/>
          <w:kern w:val="0"/>
          <w:sz w:val="24"/>
          <w:szCs w:val="24"/>
          <w:lang w:eastAsia="ru-RU"/>
        </w:rPr>
        <w:t xml:space="preserve">i CE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нфраструктури</w:t>
      </w:r>
      <w:r w:rsidRPr="00772187">
        <w:rPr>
          <w:rFonts w:ascii="Verdana" w:eastAsia="Times New Roman" w:hAnsi="Verdana" w:cs="Times New Roman"/>
          <w:color w:val="000000"/>
          <w:kern w:val="0"/>
          <w:sz w:val="24"/>
          <w:szCs w:val="24"/>
          <w:lang w:eastAsia="ru-RU"/>
        </w:rPr>
        <w:t xml:space="preserve"> . . . . . . . . . . . . . . . . . . . . . . . . . . . . . . . 157</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4.4. </w:t>
      </w:r>
      <w:r w:rsidRPr="00772187">
        <w:rPr>
          <w:rFonts w:ascii="Verdana" w:eastAsia="Times New Roman" w:hAnsi="Verdana" w:cs="Times New Roman" w:hint="eastAsia"/>
          <w:color w:val="000000"/>
          <w:kern w:val="0"/>
          <w:sz w:val="24"/>
          <w:szCs w:val="24"/>
          <w:lang w:eastAsia="ru-RU"/>
        </w:rPr>
        <w:t>Впровадження</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серв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су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автоматизац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запуску</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ртуальних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машин</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як</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гр</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w:t>
      </w:r>
      <w:r w:rsidRPr="00772187">
        <w:rPr>
          <w:rFonts w:ascii="Verdana" w:eastAsia="Times New Roman" w:hAnsi="Verdana" w:cs="Times New Roman"/>
          <w:color w:val="000000"/>
          <w:kern w:val="0"/>
          <w:sz w:val="24"/>
          <w:szCs w:val="24"/>
          <w:lang w:eastAsia="ru-RU"/>
        </w:rPr>
        <w:t>-</w:t>
      </w:r>
      <w:r w:rsidRPr="00772187">
        <w:rPr>
          <w:rFonts w:ascii="Verdana" w:eastAsia="Times New Roman" w:hAnsi="Verdana" w:cs="Times New Roman" w:hint="eastAsia"/>
          <w:color w:val="000000"/>
          <w:kern w:val="0"/>
          <w:sz w:val="24"/>
          <w:szCs w:val="24"/>
          <w:lang w:eastAsia="ru-RU"/>
        </w:rPr>
        <w:t>завдань</w:t>
      </w:r>
      <w:r w:rsidRPr="00772187">
        <w:rPr>
          <w:rFonts w:ascii="Verdana" w:eastAsia="Times New Roman" w:hAnsi="Verdana" w:cs="Times New Roman"/>
          <w:color w:val="000000"/>
          <w:kern w:val="0"/>
          <w:sz w:val="24"/>
          <w:szCs w:val="24"/>
          <w:lang w:eastAsia="ru-RU"/>
        </w:rPr>
        <w:t xml:space="preserve"> . . . . . . . . . . . . . . . . . . . . . . . . . . . . . . . . . . . . . 159</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color w:val="000000"/>
          <w:kern w:val="0"/>
          <w:sz w:val="24"/>
          <w:szCs w:val="24"/>
          <w:lang w:eastAsia="ru-RU"/>
        </w:rPr>
        <w:t xml:space="preserve">4.5. </w:t>
      </w:r>
      <w:r w:rsidRPr="00772187">
        <w:rPr>
          <w:rFonts w:ascii="Verdana" w:eastAsia="Times New Roman" w:hAnsi="Verdana" w:cs="Times New Roman" w:hint="eastAsia"/>
          <w:color w:val="000000"/>
          <w:kern w:val="0"/>
          <w:sz w:val="24"/>
          <w:szCs w:val="24"/>
          <w:lang w:eastAsia="ru-RU"/>
        </w:rPr>
        <w:t>Висновки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четвертого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розд</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лу</w:t>
      </w:r>
      <w:r w:rsidRPr="00772187">
        <w:rPr>
          <w:rFonts w:ascii="Verdana" w:eastAsia="Times New Roman" w:hAnsi="Verdana" w:cs="Times New Roman"/>
          <w:color w:val="000000"/>
          <w:kern w:val="0"/>
          <w:sz w:val="24"/>
          <w:szCs w:val="24"/>
          <w:lang w:eastAsia="ru-RU"/>
        </w:rPr>
        <w:t xml:space="preserve"> . . . . . . . . . . . . . . . . . . . . . . . . . . 160</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ВИСНОВКИ</w:t>
      </w:r>
      <w:r w:rsidRPr="00772187">
        <w:rPr>
          <w:rFonts w:ascii="Verdana" w:eastAsia="Times New Roman" w:hAnsi="Verdana" w:cs="Times New Roman"/>
          <w:color w:val="000000"/>
          <w:kern w:val="0"/>
          <w:sz w:val="24"/>
          <w:szCs w:val="24"/>
          <w:lang w:eastAsia="ru-RU"/>
        </w:rPr>
        <w:t xml:space="preserve"> 163</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СПИСОК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ВИКОРИСТАНИХ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ДЖЕРЕЛ</w:t>
      </w:r>
      <w:r w:rsidRPr="00772187">
        <w:rPr>
          <w:rFonts w:ascii="Verdana" w:eastAsia="Times New Roman" w:hAnsi="Verdana" w:cs="Times New Roman"/>
          <w:color w:val="000000"/>
          <w:kern w:val="0"/>
          <w:sz w:val="24"/>
          <w:szCs w:val="24"/>
          <w:lang w:eastAsia="ru-RU"/>
        </w:rPr>
        <w:t xml:space="preserve"> 166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ДОДАТКИ</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Акти</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впровадження</w:t>
      </w:r>
      <w:r w:rsidRPr="00772187">
        <w:rPr>
          <w:rFonts w:ascii="Verdana" w:eastAsia="Times New Roman" w:hAnsi="Verdana" w:cs="Times New Roman"/>
          <w:color w:val="000000"/>
          <w:kern w:val="0"/>
          <w:sz w:val="24"/>
          <w:szCs w:val="24"/>
          <w:lang w:eastAsia="ru-RU"/>
        </w:rPr>
        <w:t xml:space="preserve"> 186</w:t>
      </w:r>
    </w:p>
    <w:p w:rsidR="00772187" w:rsidRPr="00772187"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Б</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Список</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опубл</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кованих</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праць</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за</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темою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дисертац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193</w:t>
      </w:r>
    </w:p>
    <w:p w:rsidR="00B5224E" w:rsidRDefault="00772187" w:rsidP="00772187">
      <w:pPr>
        <w:rPr>
          <w:rFonts w:ascii="Verdana" w:eastAsia="Times New Roman" w:hAnsi="Verdana" w:cs="Times New Roman"/>
          <w:color w:val="000000"/>
          <w:kern w:val="0"/>
          <w:sz w:val="24"/>
          <w:szCs w:val="24"/>
          <w:lang w:eastAsia="ru-RU"/>
        </w:rPr>
      </w:pP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домост</w:t>
      </w:r>
      <w:r w:rsidRPr="00772187">
        <w:rPr>
          <w:rFonts w:ascii="Verdana" w:eastAsia="Times New Roman" w:hAnsi="Verdana" w:cs="Times New Roman"/>
          <w:color w:val="000000"/>
          <w:kern w:val="0"/>
          <w:sz w:val="24"/>
          <w:szCs w:val="24"/>
          <w:lang w:eastAsia="ru-RU"/>
        </w:rPr>
        <w:t xml:space="preserve">i </w:t>
      </w:r>
      <w:r w:rsidRPr="00772187">
        <w:rPr>
          <w:rFonts w:ascii="Verdana" w:eastAsia="Times New Roman" w:hAnsi="Verdana" w:cs="Times New Roman" w:hint="eastAsia"/>
          <w:color w:val="000000"/>
          <w:kern w:val="0"/>
          <w:sz w:val="24"/>
          <w:szCs w:val="24"/>
          <w:lang w:eastAsia="ru-RU"/>
        </w:rPr>
        <w:t>про</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апробац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ю</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результат</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в</w:t>
      </w:r>
      <w:r w:rsidRPr="00772187">
        <w:rPr>
          <w:rFonts w:ascii="Verdana" w:eastAsia="Times New Roman" w:hAnsi="Verdana" w:cs="Times New Roman"/>
          <w:color w:val="000000"/>
          <w:kern w:val="0"/>
          <w:sz w:val="24"/>
          <w:szCs w:val="24"/>
          <w:lang w:eastAsia="ru-RU"/>
        </w:rPr>
        <w:t xml:space="preserve"> </w:t>
      </w:r>
      <w:r w:rsidRPr="00772187">
        <w:rPr>
          <w:rFonts w:ascii="Verdana" w:eastAsia="Times New Roman" w:hAnsi="Verdana" w:cs="Times New Roman" w:hint="eastAsia"/>
          <w:color w:val="000000"/>
          <w:kern w:val="0"/>
          <w:sz w:val="24"/>
          <w:szCs w:val="24"/>
          <w:lang w:eastAsia="ru-RU"/>
        </w:rPr>
        <w:t>дисертац</w:t>
      </w:r>
      <w:r w:rsidRPr="00772187">
        <w:rPr>
          <w:rFonts w:ascii="Verdana" w:eastAsia="Times New Roman" w:hAnsi="Verdana" w:cs="Times New Roman"/>
          <w:color w:val="000000"/>
          <w:kern w:val="0"/>
          <w:sz w:val="24"/>
          <w:szCs w:val="24"/>
          <w:lang w:eastAsia="ru-RU"/>
        </w:rPr>
        <w:t>i</w:t>
      </w:r>
      <w:r w:rsidRPr="00772187">
        <w:rPr>
          <w:rFonts w:ascii="Verdana" w:eastAsia="Times New Roman" w:hAnsi="Verdana" w:cs="Times New Roman" w:hint="eastAsia"/>
          <w:color w:val="000000"/>
          <w:kern w:val="0"/>
          <w:sz w:val="24"/>
          <w:szCs w:val="24"/>
          <w:lang w:eastAsia="ru-RU"/>
        </w:rPr>
        <w:t>ї</w:t>
      </w:r>
      <w:r w:rsidRPr="00772187">
        <w:rPr>
          <w:rFonts w:ascii="Verdana" w:eastAsia="Times New Roman" w:hAnsi="Verdana" w:cs="Times New Roman"/>
          <w:color w:val="000000"/>
          <w:kern w:val="0"/>
          <w:sz w:val="24"/>
          <w:szCs w:val="24"/>
          <w:lang w:eastAsia="ru-RU"/>
        </w:rPr>
        <w:t xml:space="preserve"> 196</w:t>
      </w:r>
    </w:p>
    <w:p w:rsidR="00772187" w:rsidRDefault="00772187" w:rsidP="00772187">
      <w:pPr>
        <w:rPr>
          <w:rFonts w:ascii="Verdana" w:eastAsia="Times New Roman" w:hAnsi="Verdana" w:cs="Times New Roman"/>
          <w:color w:val="000000"/>
          <w:kern w:val="0"/>
          <w:sz w:val="24"/>
          <w:szCs w:val="24"/>
          <w:lang w:eastAsia="ru-RU"/>
        </w:rPr>
      </w:pPr>
    </w:p>
    <w:p w:rsidR="00772187" w:rsidRDefault="00772187" w:rsidP="00772187">
      <w:pPr>
        <w:rPr>
          <w:rFonts w:ascii="Verdana" w:eastAsia="Times New Roman" w:hAnsi="Verdana" w:cs="Times New Roman"/>
          <w:color w:val="000000"/>
          <w:kern w:val="0"/>
          <w:sz w:val="24"/>
          <w:szCs w:val="24"/>
          <w:lang w:eastAsia="ru-RU"/>
        </w:rPr>
      </w:pPr>
    </w:p>
    <w:p w:rsidR="00772187" w:rsidRDefault="00772187" w:rsidP="00772187">
      <w:pPr>
        <w:rPr>
          <w:rFonts w:ascii="Verdana" w:eastAsia="Times New Roman" w:hAnsi="Verdana" w:cs="Times New Roman"/>
          <w:color w:val="000000"/>
          <w:kern w:val="0"/>
          <w:sz w:val="24"/>
          <w:szCs w:val="24"/>
          <w:lang w:eastAsia="ru-RU"/>
        </w:rPr>
      </w:pPr>
    </w:p>
    <w:p w:rsidR="00772187" w:rsidRDefault="00772187" w:rsidP="00772187">
      <w:r>
        <w:rPr>
          <w:rFonts w:hint="eastAsia"/>
        </w:rPr>
        <w:t>ВИСНОВКИ</w:t>
      </w:r>
    </w:p>
    <w:p w:rsidR="00772187" w:rsidRDefault="00772187" w:rsidP="00772187">
      <w:r>
        <w:rPr>
          <w:rFonts w:hint="eastAsia"/>
        </w:rPr>
        <w:t>У</w:t>
      </w:r>
      <w:r>
        <w:t></w:t>
      </w:r>
      <w:r>
        <w:rPr>
          <w:rFonts w:hint="eastAsia"/>
        </w:rPr>
        <w:t>дисертац</w:t>
      </w:r>
      <w:r>
        <w:t></w:t>
      </w:r>
      <w:r>
        <w:rPr>
          <w:rFonts w:hint="eastAsia"/>
        </w:rPr>
        <w:t>йному</w:t>
      </w:r>
      <w:r>
        <w:t></w:t>
      </w:r>
      <w:r>
        <w:rPr>
          <w:rFonts w:hint="eastAsia"/>
        </w:rPr>
        <w:t>досл</w:t>
      </w:r>
      <w:r>
        <w:t></w:t>
      </w:r>
      <w:r>
        <w:rPr>
          <w:rFonts w:hint="eastAsia"/>
        </w:rPr>
        <w:t>дженн</w:t>
      </w:r>
      <w:r>
        <w:t></w:t>
      </w:r>
      <w:r>
        <w:t></w:t>
      </w:r>
      <w:r>
        <w:rPr>
          <w:rFonts w:hint="eastAsia"/>
        </w:rPr>
        <w:t>вир</w:t>
      </w:r>
      <w:r>
        <w:t></w:t>
      </w:r>
      <w:r>
        <w:rPr>
          <w:rFonts w:hint="eastAsia"/>
        </w:rPr>
        <w:t>шено</w:t>
      </w:r>
      <w:r>
        <w:t></w:t>
      </w:r>
      <w:r>
        <w:rPr>
          <w:rFonts w:hint="eastAsia"/>
        </w:rPr>
        <w:t>науково</w:t>
      </w:r>
      <w:r>
        <w:t></w:t>
      </w:r>
      <w:r>
        <w:rPr>
          <w:rFonts w:hint="eastAsia"/>
        </w:rPr>
        <w:t>практичну</w:t>
      </w:r>
      <w:r>
        <w:t></w:t>
      </w:r>
      <w:r>
        <w:rPr>
          <w:rFonts w:hint="eastAsia"/>
        </w:rPr>
        <w:t>задачу</w:t>
      </w:r>
      <w:r>
        <w:t></w:t>
      </w:r>
      <w:r>
        <w:rPr>
          <w:rFonts w:hint="eastAsia"/>
        </w:rPr>
        <w:t>розробки</w:t>
      </w:r>
      <w:r>
        <w:t></w:t>
      </w:r>
      <w:r>
        <w:rPr>
          <w:rFonts w:hint="eastAsia"/>
        </w:rPr>
        <w:t>метод</w:t>
      </w:r>
      <w:r>
        <w:t></w:t>
      </w:r>
      <w:r>
        <w:rPr>
          <w:rFonts w:hint="eastAsia"/>
        </w:rPr>
        <w:t>в</w:t>
      </w:r>
      <w:r>
        <w:t></w:t>
      </w:r>
      <w:r>
        <w:t></w:t>
      </w:r>
      <w:r>
        <w:rPr>
          <w:rFonts w:hint="eastAsia"/>
        </w:rPr>
        <w:t>нтеграц</w:t>
      </w:r>
      <w:r>
        <w:t></w:t>
      </w:r>
      <w:r>
        <w:rPr>
          <w:rFonts w:hint="eastAsia"/>
        </w:rPr>
        <w:t>ї</w:t>
      </w:r>
      <w:r>
        <w:t></w:t>
      </w:r>
      <w:r>
        <w:rPr>
          <w:rFonts w:hint="eastAsia"/>
        </w:rPr>
        <w:t>технолог</w:t>
      </w:r>
      <w:r>
        <w:t></w:t>
      </w:r>
      <w:r>
        <w:rPr>
          <w:rFonts w:hint="eastAsia"/>
        </w:rPr>
        <w:t>й</w:t>
      </w:r>
      <w:r>
        <w:t></w:t>
      </w:r>
      <w:r>
        <w:rPr>
          <w:rFonts w:hint="eastAsia"/>
        </w:rPr>
        <w:t>в</w:t>
      </w:r>
      <w:r>
        <w:t></w:t>
      </w:r>
      <w:r>
        <w:rPr>
          <w:rFonts w:hint="eastAsia"/>
        </w:rPr>
        <w:t>ртуал</w:t>
      </w:r>
      <w:r>
        <w:t></w:t>
      </w:r>
      <w:r>
        <w:rPr>
          <w:rFonts w:hint="eastAsia"/>
        </w:rPr>
        <w:t>зац</w:t>
      </w:r>
      <w:r>
        <w:t></w:t>
      </w:r>
      <w:r>
        <w:rPr>
          <w:rFonts w:hint="eastAsia"/>
        </w:rPr>
        <w:t>ї</w:t>
      </w:r>
      <w:r>
        <w:t></w:t>
      </w:r>
      <w:r>
        <w:rPr>
          <w:rFonts w:hint="eastAsia"/>
        </w:rPr>
        <w:t>для</w:t>
      </w:r>
      <w:r>
        <w:t></w:t>
      </w:r>
      <w:r>
        <w:rPr>
          <w:rFonts w:hint="eastAsia"/>
        </w:rPr>
        <w:t>формування</w:t>
      </w:r>
      <w:r>
        <w:t></w:t>
      </w:r>
      <w:r>
        <w:rPr>
          <w:rFonts w:hint="eastAsia"/>
        </w:rPr>
        <w:t>середовища</w:t>
      </w:r>
      <w:r>
        <w:t></w:t>
      </w:r>
      <w:r>
        <w:rPr>
          <w:rFonts w:hint="eastAsia"/>
        </w:rPr>
        <w:t>виконання</w:t>
      </w:r>
      <w:r>
        <w:t></w:t>
      </w:r>
      <w:r>
        <w:rPr>
          <w:rFonts w:hint="eastAsia"/>
        </w:rPr>
        <w:t>прикладного</w:t>
      </w:r>
      <w:r>
        <w:t></w:t>
      </w:r>
      <w:r>
        <w:rPr>
          <w:rFonts w:hint="eastAsia"/>
        </w:rPr>
        <w:t>програмного</w:t>
      </w:r>
      <w:r>
        <w:t></w:t>
      </w:r>
      <w:r>
        <w:rPr>
          <w:rFonts w:hint="eastAsia"/>
        </w:rPr>
        <w:t>забезпечення</w:t>
      </w:r>
      <w:r>
        <w:t></w:t>
      </w:r>
      <w:r>
        <w:rPr>
          <w:rFonts w:hint="eastAsia"/>
        </w:rPr>
        <w:t>у</w:t>
      </w:r>
      <w:r>
        <w:t></w:t>
      </w:r>
      <w:r>
        <w:rPr>
          <w:rFonts w:hint="eastAsia"/>
        </w:rPr>
        <w:t>гр</w:t>
      </w:r>
      <w:r>
        <w:t></w:t>
      </w:r>
      <w:r>
        <w:rPr>
          <w:rFonts w:hint="eastAsia"/>
        </w:rPr>
        <w:t>д</w:t>
      </w:r>
      <w:r>
        <w:t></w:t>
      </w:r>
      <w:r>
        <w:rPr>
          <w:rFonts w:hint="eastAsia"/>
        </w:rPr>
        <w:t>завданн</w:t>
      </w:r>
      <w:r>
        <w:t></w:t>
      </w:r>
      <w:r>
        <w:t></w:t>
      </w:r>
    </w:p>
    <w:p w:rsidR="00772187" w:rsidRDefault="00772187" w:rsidP="00772187">
      <w:r>
        <w:rPr>
          <w:rFonts w:hint="eastAsia"/>
        </w:rPr>
        <w:t>Розроблен</w:t>
      </w:r>
      <w:r>
        <w:t></w:t>
      </w:r>
      <w:r>
        <w:t></w:t>
      </w:r>
      <w:r>
        <w:rPr>
          <w:rFonts w:hint="eastAsia"/>
        </w:rPr>
        <w:t>методи</w:t>
      </w:r>
      <w:r>
        <w:t></w:t>
      </w:r>
      <w:r>
        <w:rPr>
          <w:rFonts w:hint="eastAsia"/>
        </w:rPr>
        <w:t>мають</w:t>
      </w:r>
      <w:r>
        <w:t></w:t>
      </w:r>
      <w:r>
        <w:rPr>
          <w:rFonts w:hint="eastAsia"/>
        </w:rPr>
        <w:t>суттєве</w:t>
      </w:r>
      <w:r>
        <w:t></w:t>
      </w:r>
      <w:r>
        <w:rPr>
          <w:rFonts w:hint="eastAsia"/>
        </w:rPr>
        <w:t>значення</w:t>
      </w:r>
      <w:r>
        <w:t></w:t>
      </w:r>
      <w:r>
        <w:rPr>
          <w:rFonts w:hint="eastAsia"/>
        </w:rPr>
        <w:t>при</w:t>
      </w:r>
      <w:r>
        <w:t></w:t>
      </w:r>
      <w:r>
        <w:rPr>
          <w:rFonts w:hint="eastAsia"/>
        </w:rPr>
        <w:t>використанн</w:t>
      </w:r>
      <w:r>
        <w:t></w:t>
      </w:r>
      <w:r>
        <w:t></w:t>
      </w:r>
      <w:r>
        <w:rPr>
          <w:rFonts w:hint="eastAsia"/>
        </w:rPr>
        <w:t>у</w:t>
      </w:r>
      <w:r>
        <w:t></w:t>
      </w:r>
      <w:r>
        <w:rPr>
          <w:rFonts w:hint="eastAsia"/>
        </w:rPr>
        <w:t>гр</w:t>
      </w:r>
      <w:r>
        <w:t></w:t>
      </w:r>
      <w:r>
        <w:rPr>
          <w:rFonts w:hint="eastAsia"/>
        </w:rPr>
        <w:t>д</w:t>
      </w:r>
      <w:r>
        <w:t></w:t>
      </w:r>
      <w:r>
        <w:rPr>
          <w:rFonts w:hint="eastAsia"/>
        </w:rPr>
        <w:t>нфраструктурах</w:t>
      </w:r>
      <w:r>
        <w:t></w:t>
      </w:r>
      <w:r>
        <w:rPr>
          <w:rFonts w:hint="eastAsia"/>
        </w:rPr>
        <w:t>р</w:t>
      </w:r>
      <w:r>
        <w:t></w:t>
      </w:r>
      <w:r>
        <w:rPr>
          <w:rFonts w:hint="eastAsia"/>
        </w:rPr>
        <w:t>зноман</w:t>
      </w:r>
      <w:r>
        <w:t></w:t>
      </w:r>
      <w:r>
        <w:rPr>
          <w:rFonts w:hint="eastAsia"/>
        </w:rPr>
        <w:t>тного</w:t>
      </w:r>
      <w:r>
        <w:t></w:t>
      </w:r>
      <w:r>
        <w:rPr>
          <w:rFonts w:hint="eastAsia"/>
        </w:rPr>
        <w:t>прикладного</w:t>
      </w:r>
      <w:r>
        <w:t></w:t>
      </w:r>
      <w:r>
        <w:rPr>
          <w:rFonts w:hint="eastAsia"/>
        </w:rPr>
        <w:t>програмного</w:t>
      </w:r>
      <w:r>
        <w:t></w:t>
      </w:r>
      <w:r>
        <w:rPr>
          <w:rFonts w:hint="eastAsia"/>
        </w:rPr>
        <w:t>забезпечення</w:t>
      </w:r>
      <w:r>
        <w:t></w:t>
      </w:r>
      <w:r>
        <w:t></w:t>
      </w:r>
      <w:r>
        <w:rPr>
          <w:rFonts w:hint="eastAsia"/>
        </w:rPr>
        <w:t>Це</w:t>
      </w:r>
    </w:p>
    <w:p w:rsidR="00772187" w:rsidRDefault="00772187" w:rsidP="00772187">
      <w:r>
        <w:rPr>
          <w:rFonts w:hint="eastAsia"/>
        </w:rPr>
        <w:t>має</w:t>
      </w:r>
      <w:r>
        <w:t></w:t>
      </w:r>
      <w:r>
        <w:rPr>
          <w:rFonts w:hint="eastAsia"/>
        </w:rPr>
        <w:t>високу</w:t>
      </w:r>
      <w:r>
        <w:t></w:t>
      </w:r>
      <w:r>
        <w:rPr>
          <w:rFonts w:hint="eastAsia"/>
        </w:rPr>
        <w:t>науково</w:t>
      </w:r>
      <w:r>
        <w:t></w:t>
      </w:r>
      <w:r>
        <w:rPr>
          <w:rFonts w:hint="eastAsia"/>
        </w:rPr>
        <w:t>практичну</w:t>
      </w:r>
      <w:r>
        <w:t></w:t>
      </w:r>
      <w:r>
        <w:rPr>
          <w:rFonts w:hint="eastAsia"/>
        </w:rPr>
        <w:t>ц</w:t>
      </w:r>
      <w:r>
        <w:t></w:t>
      </w:r>
      <w:r>
        <w:rPr>
          <w:rFonts w:hint="eastAsia"/>
        </w:rPr>
        <w:t>нн</w:t>
      </w:r>
      <w:r>
        <w:t></w:t>
      </w:r>
      <w:r>
        <w:rPr>
          <w:rFonts w:hint="eastAsia"/>
        </w:rPr>
        <w:t>сть</w:t>
      </w:r>
      <w:r>
        <w:t></w:t>
      </w:r>
      <w:r>
        <w:rPr>
          <w:rFonts w:hint="eastAsia"/>
        </w:rPr>
        <w:t>для</w:t>
      </w:r>
      <w:r>
        <w:t></w:t>
      </w:r>
      <w:r>
        <w:rPr>
          <w:rFonts w:hint="eastAsia"/>
        </w:rPr>
        <w:t>гетерогенних</w:t>
      </w:r>
      <w:r>
        <w:t></w:t>
      </w:r>
      <w:r>
        <w:rPr>
          <w:rFonts w:hint="eastAsia"/>
        </w:rPr>
        <w:t>паралельних</w:t>
      </w:r>
      <w:r>
        <w:t></w:t>
      </w:r>
      <w:r>
        <w:rPr>
          <w:rFonts w:hint="eastAsia"/>
        </w:rPr>
        <w:t>та</w:t>
      </w:r>
    </w:p>
    <w:p w:rsidR="00772187" w:rsidRDefault="00772187" w:rsidP="00772187">
      <w:r>
        <w:rPr>
          <w:rFonts w:hint="eastAsia"/>
        </w:rPr>
        <w:t>розпод</w:t>
      </w:r>
      <w:r>
        <w:t></w:t>
      </w:r>
      <w:r>
        <w:rPr>
          <w:rFonts w:hint="eastAsia"/>
        </w:rPr>
        <w:t>лених</w:t>
      </w:r>
      <w:r>
        <w:t></w:t>
      </w:r>
      <w:r>
        <w:rPr>
          <w:rFonts w:hint="eastAsia"/>
        </w:rPr>
        <w:t>обчислювальних</w:t>
      </w:r>
      <w:r>
        <w:t></w:t>
      </w:r>
      <w:r>
        <w:rPr>
          <w:rFonts w:hint="eastAsia"/>
        </w:rPr>
        <w:t>систем</w:t>
      </w:r>
      <w:r>
        <w:t></w:t>
      </w:r>
    </w:p>
    <w:p w:rsidR="00772187" w:rsidRDefault="00772187" w:rsidP="00772187">
      <w:r>
        <w:rPr>
          <w:rFonts w:hint="eastAsia"/>
        </w:rPr>
        <w:t>Це</w:t>
      </w:r>
      <w:r>
        <w:t></w:t>
      </w:r>
      <w:r>
        <w:rPr>
          <w:rFonts w:hint="eastAsia"/>
        </w:rPr>
        <w:t>включає</w:t>
      </w:r>
      <w:r>
        <w:t></w:t>
      </w:r>
      <w:r>
        <w:rPr>
          <w:rFonts w:hint="eastAsia"/>
        </w:rPr>
        <w:t>в</w:t>
      </w:r>
      <w:r>
        <w:t></w:t>
      </w:r>
      <w:r>
        <w:rPr>
          <w:rFonts w:hint="eastAsia"/>
        </w:rPr>
        <w:t>себе</w:t>
      </w:r>
      <w:r>
        <w:t></w:t>
      </w:r>
      <w:r>
        <w:rPr>
          <w:rFonts w:hint="eastAsia"/>
        </w:rPr>
        <w:t>науково</w:t>
      </w:r>
      <w:r>
        <w:t></w:t>
      </w:r>
      <w:r>
        <w:rPr>
          <w:rFonts w:hint="eastAsia"/>
        </w:rPr>
        <w:t>практичн</w:t>
      </w:r>
      <w:r>
        <w:t></w:t>
      </w:r>
      <w:r>
        <w:t></w:t>
      </w:r>
      <w:r>
        <w:rPr>
          <w:rFonts w:hint="eastAsia"/>
        </w:rPr>
        <w:t>результати</w:t>
      </w:r>
      <w:r>
        <w:t></w:t>
      </w:r>
      <w:r>
        <w:rPr>
          <w:rFonts w:hint="eastAsia"/>
        </w:rPr>
        <w:t>дисертац</w:t>
      </w:r>
      <w:r>
        <w:t></w:t>
      </w:r>
      <w:r>
        <w:rPr>
          <w:rFonts w:hint="eastAsia"/>
        </w:rPr>
        <w:t>йного</w:t>
      </w:r>
      <w:r>
        <w:t></w:t>
      </w:r>
      <w:r>
        <w:rPr>
          <w:rFonts w:hint="eastAsia"/>
        </w:rPr>
        <w:t>досл</w:t>
      </w:r>
      <w:r>
        <w:t></w:t>
      </w:r>
      <w:r>
        <w:rPr>
          <w:rFonts w:hint="eastAsia"/>
        </w:rPr>
        <w:t>дження</w:t>
      </w:r>
      <w:r>
        <w:t></w:t>
      </w:r>
    </w:p>
    <w:p w:rsidR="00772187" w:rsidRDefault="00772187" w:rsidP="00772187">
      <w:r>
        <w:rPr>
          <w:rFonts w:hint="eastAsia"/>
        </w:rPr>
        <w:t>Вперше</w:t>
      </w:r>
    </w:p>
    <w:p w:rsidR="00772187" w:rsidRDefault="00772187" w:rsidP="00772187">
      <w:r>
        <w:t></w:t>
      </w:r>
      <w:r>
        <w:t></w:t>
      </w:r>
      <w:r>
        <w:t></w:t>
      </w:r>
      <w:r>
        <w:rPr>
          <w:rFonts w:hint="eastAsia"/>
        </w:rPr>
        <w:t>Розроблено</w:t>
      </w:r>
      <w:r>
        <w:t></w:t>
      </w:r>
      <w:r>
        <w:rPr>
          <w:rFonts w:hint="eastAsia"/>
        </w:rPr>
        <w:t>новий</w:t>
      </w:r>
      <w:r>
        <w:t></w:t>
      </w:r>
      <w:r>
        <w:rPr>
          <w:rFonts w:hint="eastAsia"/>
        </w:rPr>
        <w:t>метод</w:t>
      </w:r>
      <w:r>
        <w:t></w:t>
      </w:r>
      <w:r>
        <w:rPr>
          <w:rFonts w:hint="eastAsia"/>
        </w:rPr>
        <w:t>запуску</w:t>
      </w:r>
      <w:r>
        <w:t></w:t>
      </w:r>
      <w:r>
        <w:rPr>
          <w:rFonts w:hint="eastAsia"/>
        </w:rPr>
        <w:t>в</w:t>
      </w:r>
      <w:r>
        <w:t></w:t>
      </w:r>
      <w:r>
        <w:rPr>
          <w:rFonts w:hint="eastAsia"/>
        </w:rPr>
        <w:t>ртуальних</w:t>
      </w:r>
      <w:r>
        <w:t></w:t>
      </w:r>
      <w:r>
        <w:rPr>
          <w:rFonts w:hint="eastAsia"/>
        </w:rPr>
        <w:t>машин</w:t>
      </w:r>
      <w:r>
        <w:t></w:t>
      </w:r>
      <w:r>
        <w:rPr>
          <w:rFonts w:hint="eastAsia"/>
        </w:rPr>
        <w:t>як</w:t>
      </w:r>
      <w:r>
        <w:t></w:t>
      </w:r>
      <w:r>
        <w:rPr>
          <w:rFonts w:hint="eastAsia"/>
        </w:rPr>
        <w:t>гр</w:t>
      </w:r>
      <w:r>
        <w:t></w:t>
      </w:r>
      <w:r>
        <w:rPr>
          <w:rFonts w:hint="eastAsia"/>
        </w:rPr>
        <w:t>д</w:t>
      </w:r>
      <w:r>
        <w:t></w:t>
      </w:r>
      <w:r>
        <w:rPr>
          <w:rFonts w:hint="eastAsia"/>
        </w:rPr>
        <w:t>завдань</w:t>
      </w:r>
      <w:r>
        <w:t></w:t>
      </w:r>
    </w:p>
    <w:p w:rsidR="00772187" w:rsidRDefault="00772187" w:rsidP="00772187">
      <w:r>
        <w:rPr>
          <w:rFonts w:hint="eastAsia"/>
        </w:rPr>
        <w:t>який</w:t>
      </w:r>
      <w:r>
        <w:t></w:t>
      </w:r>
      <w:r>
        <w:rPr>
          <w:rFonts w:hint="eastAsia"/>
        </w:rPr>
        <w:t>дозволяє</w:t>
      </w:r>
      <w:r>
        <w:t></w:t>
      </w:r>
      <w:r>
        <w:rPr>
          <w:rFonts w:hint="eastAsia"/>
        </w:rPr>
        <w:t>використати</w:t>
      </w:r>
      <w:r>
        <w:t></w:t>
      </w:r>
      <w:r>
        <w:rPr>
          <w:rFonts w:hint="eastAsia"/>
        </w:rPr>
        <w:t>технолог</w:t>
      </w:r>
      <w:r>
        <w:t></w:t>
      </w:r>
      <w:r>
        <w:rPr>
          <w:rFonts w:hint="eastAsia"/>
        </w:rPr>
        <w:t>ї</w:t>
      </w:r>
      <w:r>
        <w:t></w:t>
      </w:r>
      <w:r>
        <w:rPr>
          <w:rFonts w:hint="eastAsia"/>
        </w:rPr>
        <w:t>контейнерної</w:t>
      </w:r>
      <w:r>
        <w:t></w:t>
      </w:r>
      <w:r>
        <w:rPr>
          <w:rFonts w:hint="eastAsia"/>
        </w:rPr>
        <w:t>в</w:t>
      </w:r>
      <w:r>
        <w:t></w:t>
      </w:r>
      <w:r>
        <w:rPr>
          <w:rFonts w:hint="eastAsia"/>
        </w:rPr>
        <w:t>ртуал</w:t>
      </w:r>
      <w:r>
        <w:t></w:t>
      </w:r>
      <w:r>
        <w:rPr>
          <w:rFonts w:hint="eastAsia"/>
        </w:rPr>
        <w:t>зац</w:t>
      </w:r>
      <w:r>
        <w:t></w:t>
      </w:r>
      <w:r>
        <w:rPr>
          <w:rFonts w:hint="eastAsia"/>
        </w:rPr>
        <w:t>ї</w:t>
      </w:r>
      <w:r>
        <w:t></w:t>
      </w:r>
      <w:r>
        <w:rPr>
          <w:rFonts w:hint="eastAsia"/>
        </w:rPr>
        <w:t>та</w:t>
      </w:r>
      <w:r>
        <w:t></w:t>
      </w:r>
      <w:r>
        <w:rPr>
          <w:rFonts w:hint="eastAsia"/>
        </w:rPr>
        <w:t>технолог</w:t>
      </w:r>
      <w:r>
        <w:t></w:t>
      </w:r>
      <w:r>
        <w:rPr>
          <w:rFonts w:hint="eastAsia"/>
        </w:rPr>
        <w:t>ї</w:t>
      </w:r>
      <w:r>
        <w:t></w:t>
      </w:r>
      <w:r>
        <w:rPr>
          <w:rFonts w:hint="eastAsia"/>
        </w:rPr>
        <w:t>з</w:t>
      </w:r>
      <w:r>
        <w:t></w:t>
      </w:r>
      <w:r>
        <w:rPr>
          <w:rFonts w:hint="eastAsia"/>
        </w:rPr>
        <w:t>апаратною</w:t>
      </w:r>
      <w:r>
        <w:t></w:t>
      </w:r>
      <w:r>
        <w:rPr>
          <w:rFonts w:hint="eastAsia"/>
        </w:rPr>
        <w:t>п</w:t>
      </w:r>
      <w:r>
        <w:t></w:t>
      </w:r>
      <w:r>
        <w:rPr>
          <w:rFonts w:hint="eastAsia"/>
        </w:rPr>
        <w:t>дтримкою</w:t>
      </w:r>
      <w:r>
        <w:t></w:t>
      </w:r>
      <w:r>
        <w:rPr>
          <w:rFonts w:hint="eastAsia"/>
        </w:rPr>
        <w:t>в</w:t>
      </w:r>
      <w:r>
        <w:t></w:t>
      </w:r>
      <w:r>
        <w:rPr>
          <w:rFonts w:hint="eastAsia"/>
        </w:rPr>
        <w:t>ртуал</w:t>
      </w:r>
      <w:r>
        <w:t></w:t>
      </w:r>
      <w:r>
        <w:rPr>
          <w:rFonts w:hint="eastAsia"/>
        </w:rPr>
        <w:t>зац</w:t>
      </w:r>
      <w:r>
        <w:t></w:t>
      </w:r>
      <w:r>
        <w:rPr>
          <w:rFonts w:hint="eastAsia"/>
        </w:rPr>
        <w:t>ї</w:t>
      </w:r>
      <w:r>
        <w:t></w:t>
      </w:r>
    </w:p>
    <w:p w:rsidR="00772187" w:rsidRDefault="00772187" w:rsidP="00772187">
      <w:r>
        <w:t></w:t>
      </w:r>
      <w:r>
        <w:t></w:t>
      </w:r>
      <w:r>
        <w:t></w:t>
      </w:r>
      <w:r>
        <w:rPr>
          <w:rFonts w:hint="eastAsia"/>
        </w:rPr>
        <w:t>Розроблено</w:t>
      </w:r>
      <w:r>
        <w:t></w:t>
      </w:r>
      <w:r>
        <w:rPr>
          <w:rFonts w:hint="eastAsia"/>
        </w:rPr>
        <w:t>новий</w:t>
      </w:r>
      <w:r>
        <w:t></w:t>
      </w:r>
      <w:r>
        <w:rPr>
          <w:rFonts w:hint="eastAsia"/>
        </w:rPr>
        <w:t>метод</w:t>
      </w:r>
      <w:r>
        <w:t></w:t>
      </w:r>
      <w:r>
        <w:rPr>
          <w:rFonts w:hint="eastAsia"/>
        </w:rPr>
        <w:t>взаємод</w:t>
      </w:r>
      <w:r>
        <w:t></w:t>
      </w:r>
      <w:r>
        <w:rPr>
          <w:rFonts w:hint="eastAsia"/>
        </w:rPr>
        <w:t>ї</w:t>
      </w:r>
      <w:r>
        <w:t></w:t>
      </w:r>
      <w:r>
        <w:rPr>
          <w:rFonts w:hint="eastAsia"/>
        </w:rPr>
        <w:t>з</w:t>
      </w:r>
      <w:r>
        <w:t></w:t>
      </w:r>
      <w:r>
        <w:rPr>
          <w:rFonts w:hint="eastAsia"/>
        </w:rPr>
        <w:t>прикладним</w:t>
      </w:r>
      <w:r>
        <w:t></w:t>
      </w:r>
      <w:r>
        <w:rPr>
          <w:rFonts w:hint="eastAsia"/>
        </w:rPr>
        <w:t>прикладного</w:t>
      </w:r>
      <w:r>
        <w:t></w:t>
      </w:r>
      <w:r>
        <w:rPr>
          <w:rFonts w:hint="eastAsia"/>
        </w:rPr>
        <w:t>програмного</w:t>
      </w:r>
      <w:r>
        <w:t></w:t>
      </w:r>
      <w:r>
        <w:rPr>
          <w:rFonts w:hint="eastAsia"/>
        </w:rPr>
        <w:t>забезпечення</w:t>
      </w:r>
      <w:r>
        <w:t></w:t>
      </w:r>
      <w:r>
        <w:rPr>
          <w:rFonts w:hint="eastAsia"/>
        </w:rPr>
        <w:t>виконуваним</w:t>
      </w:r>
      <w:r>
        <w:t></w:t>
      </w:r>
      <w:r>
        <w:rPr>
          <w:rFonts w:hint="eastAsia"/>
        </w:rPr>
        <w:t>у</w:t>
      </w:r>
      <w:r>
        <w:t></w:t>
      </w:r>
      <w:r>
        <w:rPr>
          <w:rFonts w:hint="eastAsia"/>
        </w:rPr>
        <w:t>гр</w:t>
      </w:r>
      <w:r>
        <w:t></w:t>
      </w:r>
      <w:r>
        <w:rPr>
          <w:rFonts w:hint="eastAsia"/>
        </w:rPr>
        <w:t>д</w:t>
      </w:r>
      <w:r>
        <w:t></w:t>
      </w:r>
      <w:r>
        <w:t></w:t>
      </w:r>
      <w:r>
        <w:rPr>
          <w:rFonts w:hint="eastAsia"/>
        </w:rPr>
        <w:t>що</w:t>
      </w:r>
      <w:r>
        <w:t></w:t>
      </w:r>
      <w:r>
        <w:rPr>
          <w:rFonts w:hint="eastAsia"/>
        </w:rPr>
        <w:t>дозволяє</w:t>
      </w:r>
      <w:r>
        <w:t></w:t>
      </w:r>
      <w:r>
        <w:rPr>
          <w:rFonts w:hint="eastAsia"/>
        </w:rPr>
        <w:t>використовувати</w:t>
      </w:r>
      <w:r>
        <w:t></w:t>
      </w:r>
      <w:r>
        <w:t></w:t>
      </w:r>
      <w:r>
        <w:rPr>
          <w:rFonts w:hint="eastAsia"/>
        </w:rPr>
        <w:t>нтерактивний</w:t>
      </w:r>
      <w:r>
        <w:t></w:t>
      </w:r>
      <w:r>
        <w:rPr>
          <w:rFonts w:hint="eastAsia"/>
        </w:rPr>
        <w:t>режим</w:t>
      </w:r>
      <w:r>
        <w:t></w:t>
      </w:r>
      <w:r>
        <w:rPr>
          <w:rFonts w:hint="eastAsia"/>
        </w:rPr>
        <w:t>роботи</w:t>
      </w:r>
      <w:r>
        <w:t></w:t>
      </w:r>
      <w:r>
        <w:rPr>
          <w:rFonts w:hint="eastAsia"/>
        </w:rPr>
        <w:t>за</w:t>
      </w:r>
      <w:r>
        <w:t></w:t>
      </w:r>
      <w:r>
        <w:rPr>
          <w:rFonts w:hint="eastAsia"/>
        </w:rPr>
        <w:t>рахунок</w:t>
      </w:r>
      <w:r>
        <w:t></w:t>
      </w:r>
      <w:r>
        <w:rPr>
          <w:rFonts w:hint="eastAsia"/>
        </w:rPr>
        <w:t>граф</w:t>
      </w:r>
      <w:r>
        <w:t></w:t>
      </w:r>
      <w:r>
        <w:rPr>
          <w:rFonts w:hint="eastAsia"/>
        </w:rPr>
        <w:t>чного</w:t>
      </w:r>
      <w:r>
        <w:t></w:t>
      </w:r>
      <w:r>
        <w:rPr>
          <w:rFonts w:hint="eastAsia"/>
        </w:rPr>
        <w:t>та</w:t>
      </w:r>
      <w:r>
        <w:t></w:t>
      </w:r>
      <w:r>
        <w:t></w:t>
      </w:r>
      <w:r>
        <w:rPr>
          <w:rFonts w:hint="eastAsia"/>
        </w:rPr>
        <w:t>нтерфейсу</w:t>
      </w:r>
      <w:r>
        <w:t></w:t>
      </w:r>
      <w:r>
        <w:rPr>
          <w:rFonts w:hint="eastAsia"/>
        </w:rPr>
        <w:t>командного</w:t>
      </w:r>
      <w:r>
        <w:t></w:t>
      </w:r>
      <w:r>
        <w:rPr>
          <w:rFonts w:hint="eastAsia"/>
        </w:rPr>
        <w:t>рядку</w:t>
      </w:r>
      <w:r>
        <w:t></w:t>
      </w:r>
      <w:r>
        <w:rPr>
          <w:rFonts w:hint="eastAsia"/>
        </w:rPr>
        <w:t>для</w:t>
      </w:r>
      <w:r>
        <w:t></w:t>
      </w:r>
      <w:r>
        <w:rPr>
          <w:rFonts w:hint="eastAsia"/>
        </w:rPr>
        <w:t>р</w:t>
      </w:r>
      <w:r>
        <w:t></w:t>
      </w:r>
      <w:r>
        <w:rPr>
          <w:rFonts w:hint="eastAsia"/>
        </w:rPr>
        <w:t>зних</w:t>
      </w:r>
      <w:r>
        <w:t></w:t>
      </w:r>
      <w:r>
        <w:rPr>
          <w:rFonts w:hint="eastAsia"/>
        </w:rPr>
        <w:t>операц</w:t>
      </w:r>
      <w:r>
        <w:t></w:t>
      </w:r>
      <w:r>
        <w:rPr>
          <w:rFonts w:hint="eastAsia"/>
        </w:rPr>
        <w:t>йних</w:t>
      </w:r>
      <w:r>
        <w:t></w:t>
      </w:r>
      <w:r>
        <w:rPr>
          <w:rFonts w:hint="eastAsia"/>
        </w:rPr>
        <w:t>систем</w:t>
      </w:r>
      <w:r>
        <w:t></w:t>
      </w:r>
    </w:p>
    <w:p w:rsidR="00772187" w:rsidRDefault="00772187" w:rsidP="00772187">
      <w:r>
        <w:t></w:t>
      </w:r>
      <w:r>
        <w:t></w:t>
      </w:r>
      <w:r>
        <w:t></w:t>
      </w:r>
      <w:r>
        <w:rPr>
          <w:rFonts w:hint="eastAsia"/>
        </w:rPr>
        <w:t>Розроблено</w:t>
      </w:r>
      <w:r>
        <w:t></w:t>
      </w:r>
      <w:r>
        <w:rPr>
          <w:rFonts w:hint="eastAsia"/>
        </w:rPr>
        <w:t>новий</w:t>
      </w:r>
      <w:r>
        <w:t></w:t>
      </w:r>
      <w:r>
        <w:rPr>
          <w:rFonts w:hint="eastAsia"/>
        </w:rPr>
        <w:t>метод</w:t>
      </w:r>
      <w:r>
        <w:t></w:t>
      </w:r>
      <w:r>
        <w:rPr>
          <w:rFonts w:hint="eastAsia"/>
        </w:rPr>
        <w:t>виконання</w:t>
      </w:r>
      <w:r>
        <w:t></w:t>
      </w:r>
      <w:r>
        <w:rPr>
          <w:rFonts w:hint="eastAsia"/>
        </w:rPr>
        <w:t>у</w:t>
      </w:r>
      <w:r>
        <w:t></w:t>
      </w:r>
      <w:r>
        <w:rPr>
          <w:rFonts w:hint="eastAsia"/>
        </w:rPr>
        <w:t>в</w:t>
      </w:r>
      <w:r>
        <w:t></w:t>
      </w:r>
      <w:r>
        <w:rPr>
          <w:rFonts w:hint="eastAsia"/>
        </w:rPr>
        <w:t>ртуальних</w:t>
      </w:r>
      <w:r>
        <w:t></w:t>
      </w:r>
      <w:r>
        <w:rPr>
          <w:rFonts w:hint="eastAsia"/>
        </w:rPr>
        <w:t>машинах</w:t>
      </w:r>
      <w:r>
        <w:t></w:t>
      </w:r>
      <w:r>
        <w:rPr>
          <w:rFonts w:hint="eastAsia"/>
        </w:rPr>
        <w:t>запущених</w:t>
      </w:r>
    </w:p>
    <w:p w:rsidR="00772187" w:rsidRDefault="00772187" w:rsidP="00772187">
      <w:r>
        <w:rPr>
          <w:rFonts w:hint="eastAsia"/>
        </w:rPr>
        <w:t>як</w:t>
      </w:r>
      <w:r>
        <w:t></w:t>
      </w:r>
      <w:r>
        <w:rPr>
          <w:rFonts w:hint="eastAsia"/>
        </w:rPr>
        <w:t>гр</w:t>
      </w:r>
      <w:r>
        <w:t></w:t>
      </w:r>
      <w:r>
        <w:rPr>
          <w:rFonts w:hint="eastAsia"/>
        </w:rPr>
        <w:t>д</w:t>
      </w:r>
      <w:r>
        <w:t></w:t>
      </w:r>
      <w:r>
        <w:rPr>
          <w:rFonts w:hint="eastAsia"/>
        </w:rPr>
        <w:t>прикладного</w:t>
      </w:r>
      <w:r>
        <w:t></w:t>
      </w:r>
      <w:r>
        <w:rPr>
          <w:rFonts w:hint="eastAsia"/>
        </w:rPr>
        <w:t>програмного</w:t>
      </w:r>
      <w:r>
        <w:t></w:t>
      </w:r>
      <w:r>
        <w:rPr>
          <w:rFonts w:hint="eastAsia"/>
        </w:rPr>
        <w:t>забезпечення</w:t>
      </w:r>
      <w:r>
        <w:t></w:t>
      </w:r>
      <w:r>
        <w:t></w:t>
      </w:r>
      <w:r>
        <w:rPr>
          <w:rFonts w:hint="eastAsia"/>
        </w:rPr>
        <w:t>Метод</w:t>
      </w:r>
      <w:r>
        <w:t></w:t>
      </w:r>
      <w:r>
        <w:rPr>
          <w:rFonts w:hint="eastAsia"/>
        </w:rPr>
        <w:t>дозволяє</w:t>
      </w:r>
      <w:r>
        <w:t></w:t>
      </w:r>
      <w:r>
        <w:rPr>
          <w:rFonts w:hint="eastAsia"/>
        </w:rPr>
        <w:t>сконф</w:t>
      </w:r>
      <w:r>
        <w:t></w:t>
      </w:r>
      <w:r>
        <w:rPr>
          <w:rFonts w:hint="eastAsia"/>
        </w:rPr>
        <w:t>гурувати</w:t>
      </w:r>
      <w:r>
        <w:t></w:t>
      </w:r>
      <w:r>
        <w:rPr>
          <w:rFonts w:hint="eastAsia"/>
        </w:rPr>
        <w:t>середовище</w:t>
      </w:r>
      <w:r>
        <w:t></w:t>
      </w:r>
      <w:r>
        <w:rPr>
          <w:rFonts w:hint="eastAsia"/>
        </w:rPr>
        <w:t>роботи</w:t>
      </w:r>
      <w:r>
        <w:t></w:t>
      </w:r>
      <w:r>
        <w:rPr>
          <w:rFonts w:hint="eastAsia"/>
        </w:rPr>
        <w:t>прикладного</w:t>
      </w:r>
      <w:r>
        <w:t></w:t>
      </w:r>
      <w:r>
        <w:rPr>
          <w:rFonts w:hint="eastAsia"/>
        </w:rPr>
        <w:t>програмного</w:t>
      </w:r>
      <w:r>
        <w:t></w:t>
      </w:r>
      <w:r>
        <w:rPr>
          <w:rFonts w:hint="eastAsia"/>
        </w:rPr>
        <w:t>забезпечення</w:t>
      </w:r>
      <w:r>
        <w:t></w:t>
      </w:r>
      <w:r>
        <w:rPr>
          <w:rFonts w:hint="eastAsia"/>
        </w:rPr>
        <w:t>у</w:t>
      </w:r>
    </w:p>
    <w:p w:rsidR="00772187" w:rsidRDefault="00772187" w:rsidP="00772187">
      <w:r>
        <w:t></w:t>
      </w:r>
      <w:r>
        <w:t></w:t>
      </w:r>
      <w:r>
        <w:t></w:t>
      </w:r>
    </w:p>
    <w:p w:rsidR="00772187" w:rsidRDefault="00772187" w:rsidP="00772187">
      <w:r>
        <w:rPr>
          <w:rFonts w:hint="eastAsia"/>
        </w:rPr>
        <w:t>пакетному</w:t>
      </w:r>
      <w:r>
        <w:t></w:t>
      </w:r>
      <w:r>
        <w:rPr>
          <w:rFonts w:hint="eastAsia"/>
        </w:rPr>
        <w:t>та</w:t>
      </w:r>
      <w:r>
        <w:t></w:t>
      </w:r>
      <w:r>
        <w:t></w:t>
      </w:r>
      <w:r>
        <w:rPr>
          <w:rFonts w:hint="eastAsia"/>
        </w:rPr>
        <w:t>нтерактивному</w:t>
      </w:r>
      <w:r>
        <w:t></w:t>
      </w:r>
      <w:r>
        <w:rPr>
          <w:rFonts w:hint="eastAsia"/>
        </w:rPr>
        <w:t>режим</w:t>
      </w:r>
      <w:r>
        <w:t></w:t>
      </w:r>
      <w:r>
        <w:t></w:t>
      </w:r>
      <w:r>
        <w:rPr>
          <w:rFonts w:hint="eastAsia"/>
        </w:rPr>
        <w:t>взаємод</w:t>
      </w:r>
      <w:r>
        <w:t></w:t>
      </w:r>
      <w:r>
        <w:rPr>
          <w:rFonts w:hint="eastAsia"/>
        </w:rPr>
        <w:t>ї</w:t>
      </w:r>
      <w:r>
        <w:t></w:t>
      </w:r>
      <w:r>
        <w:rPr>
          <w:rFonts w:hint="eastAsia"/>
        </w:rPr>
        <w:t>для</w:t>
      </w:r>
      <w:r>
        <w:t></w:t>
      </w:r>
      <w:r>
        <w:rPr>
          <w:rFonts w:hint="eastAsia"/>
        </w:rPr>
        <w:t>р</w:t>
      </w:r>
      <w:r>
        <w:t></w:t>
      </w:r>
      <w:r>
        <w:rPr>
          <w:rFonts w:hint="eastAsia"/>
        </w:rPr>
        <w:t>зних</w:t>
      </w:r>
      <w:r>
        <w:t></w:t>
      </w:r>
      <w:r>
        <w:rPr>
          <w:rFonts w:hint="eastAsia"/>
        </w:rPr>
        <w:t>операц</w:t>
      </w:r>
      <w:r>
        <w:t></w:t>
      </w:r>
      <w:r>
        <w:rPr>
          <w:rFonts w:hint="eastAsia"/>
        </w:rPr>
        <w:t>йних</w:t>
      </w:r>
    </w:p>
    <w:p w:rsidR="00772187" w:rsidRDefault="00772187" w:rsidP="00772187">
      <w:r>
        <w:rPr>
          <w:rFonts w:hint="eastAsia"/>
        </w:rPr>
        <w:t>систем</w:t>
      </w:r>
      <w:r>
        <w:t></w:t>
      </w:r>
    </w:p>
    <w:p w:rsidR="00772187" w:rsidRDefault="00772187" w:rsidP="00772187">
      <w:r>
        <w:t></w:t>
      </w:r>
      <w:r>
        <w:t></w:t>
      </w:r>
      <w:r>
        <w:t></w:t>
      </w:r>
      <w:r>
        <w:rPr>
          <w:rFonts w:hint="eastAsia"/>
        </w:rPr>
        <w:t>Розроблено</w:t>
      </w:r>
      <w:r>
        <w:t></w:t>
      </w:r>
      <w:r>
        <w:rPr>
          <w:rFonts w:hint="eastAsia"/>
        </w:rPr>
        <w:t>програмний</w:t>
      </w:r>
      <w:r>
        <w:t></w:t>
      </w:r>
      <w:r>
        <w:rPr>
          <w:rFonts w:hint="eastAsia"/>
        </w:rPr>
        <w:t>комплекс</w:t>
      </w:r>
      <w:r>
        <w:t></w:t>
      </w:r>
      <w:r>
        <w:rPr>
          <w:rFonts w:hint="eastAsia"/>
        </w:rPr>
        <w:t>для</w:t>
      </w:r>
      <w:r>
        <w:t></w:t>
      </w:r>
      <w:r>
        <w:rPr>
          <w:rFonts w:hint="eastAsia"/>
        </w:rPr>
        <w:t>реал</w:t>
      </w:r>
      <w:r>
        <w:t></w:t>
      </w:r>
      <w:r>
        <w:rPr>
          <w:rFonts w:hint="eastAsia"/>
        </w:rPr>
        <w:t>зац</w:t>
      </w:r>
      <w:r>
        <w:t></w:t>
      </w:r>
      <w:r>
        <w:rPr>
          <w:rFonts w:hint="eastAsia"/>
        </w:rPr>
        <w:t>ї</w:t>
      </w:r>
      <w:r>
        <w:t></w:t>
      </w:r>
      <w:r>
        <w:rPr>
          <w:rFonts w:hint="eastAsia"/>
        </w:rPr>
        <w:t>метод</w:t>
      </w:r>
      <w:r>
        <w:t></w:t>
      </w:r>
      <w:r>
        <w:rPr>
          <w:rFonts w:hint="eastAsia"/>
        </w:rPr>
        <w:t>в</w:t>
      </w:r>
      <w:r>
        <w:t></w:t>
      </w:r>
      <w:r>
        <w:rPr>
          <w:rFonts w:hint="eastAsia"/>
        </w:rPr>
        <w:t>запуску</w:t>
      </w:r>
      <w:r>
        <w:t></w:t>
      </w:r>
      <w:r>
        <w:rPr>
          <w:rFonts w:hint="eastAsia"/>
        </w:rPr>
        <w:t>в</w:t>
      </w:r>
      <w:r>
        <w:t></w:t>
      </w:r>
      <w:r>
        <w:rPr>
          <w:rFonts w:hint="eastAsia"/>
        </w:rPr>
        <w:t>ртуальних</w:t>
      </w:r>
      <w:r>
        <w:t></w:t>
      </w:r>
      <w:r>
        <w:rPr>
          <w:rFonts w:hint="eastAsia"/>
        </w:rPr>
        <w:t>машин</w:t>
      </w:r>
      <w:r>
        <w:t></w:t>
      </w:r>
      <w:r>
        <w:rPr>
          <w:rFonts w:hint="eastAsia"/>
        </w:rPr>
        <w:t>як</w:t>
      </w:r>
      <w:r>
        <w:t></w:t>
      </w:r>
      <w:r>
        <w:rPr>
          <w:rFonts w:hint="eastAsia"/>
        </w:rPr>
        <w:t>гр</w:t>
      </w:r>
      <w:r>
        <w:t></w:t>
      </w:r>
      <w:r>
        <w:rPr>
          <w:rFonts w:hint="eastAsia"/>
        </w:rPr>
        <w:t>д</w:t>
      </w:r>
      <w:r>
        <w:t></w:t>
      </w:r>
      <w:r>
        <w:rPr>
          <w:rFonts w:hint="eastAsia"/>
        </w:rPr>
        <w:t>завдань</w:t>
      </w:r>
      <w:r>
        <w:t></w:t>
      </w:r>
      <w:r>
        <w:t></w:t>
      </w:r>
      <w:r>
        <w:rPr>
          <w:rFonts w:hint="eastAsia"/>
        </w:rPr>
        <w:t>Це</w:t>
      </w:r>
      <w:r>
        <w:t></w:t>
      </w:r>
      <w:r>
        <w:rPr>
          <w:rFonts w:hint="eastAsia"/>
        </w:rPr>
        <w:t>дозволяє</w:t>
      </w:r>
      <w:r>
        <w:t></w:t>
      </w:r>
      <w:r>
        <w:rPr>
          <w:rFonts w:hint="eastAsia"/>
        </w:rPr>
        <w:t>забезпечити</w:t>
      </w:r>
      <w:r>
        <w:t></w:t>
      </w:r>
      <w:r>
        <w:t></w:t>
      </w:r>
      <w:r>
        <w:rPr>
          <w:rFonts w:hint="eastAsia"/>
        </w:rPr>
        <w:t>нтерактивну</w:t>
      </w:r>
    </w:p>
    <w:p w:rsidR="00772187" w:rsidRDefault="00772187" w:rsidP="00772187">
      <w:r>
        <w:rPr>
          <w:rFonts w:hint="eastAsia"/>
        </w:rPr>
        <w:t>взаємод</w:t>
      </w:r>
      <w:r>
        <w:t></w:t>
      </w:r>
      <w:r>
        <w:rPr>
          <w:rFonts w:hint="eastAsia"/>
        </w:rPr>
        <w:t>ю</w:t>
      </w:r>
      <w:r>
        <w:t></w:t>
      </w:r>
      <w:r>
        <w:rPr>
          <w:rFonts w:hint="eastAsia"/>
        </w:rPr>
        <w:t>з</w:t>
      </w:r>
      <w:r>
        <w:t></w:t>
      </w:r>
      <w:r>
        <w:rPr>
          <w:rFonts w:hint="eastAsia"/>
        </w:rPr>
        <w:t>прикладним</w:t>
      </w:r>
      <w:r>
        <w:t></w:t>
      </w:r>
      <w:r>
        <w:rPr>
          <w:rFonts w:hint="eastAsia"/>
        </w:rPr>
        <w:t>програмним</w:t>
      </w:r>
      <w:r>
        <w:t></w:t>
      </w:r>
      <w:r>
        <w:rPr>
          <w:rFonts w:hint="eastAsia"/>
        </w:rPr>
        <w:t>забезпеченням</w:t>
      </w:r>
      <w:r>
        <w:t></w:t>
      </w:r>
      <w:r>
        <w:t></w:t>
      </w:r>
      <w:r>
        <w:t></w:t>
      </w:r>
      <w:r>
        <w:rPr>
          <w:rFonts w:hint="eastAsia"/>
        </w:rPr>
        <w:t>використати</w:t>
      </w:r>
      <w:r>
        <w:t></w:t>
      </w:r>
      <w:r>
        <w:rPr>
          <w:rFonts w:hint="eastAsia"/>
        </w:rPr>
        <w:t>р</w:t>
      </w:r>
      <w:r>
        <w:t></w:t>
      </w:r>
      <w:r>
        <w:rPr>
          <w:rFonts w:hint="eastAsia"/>
        </w:rPr>
        <w:t>зн</w:t>
      </w:r>
      <w:r>
        <w:t></w:t>
      </w:r>
    </w:p>
    <w:p w:rsidR="00772187" w:rsidRDefault="00772187" w:rsidP="00772187">
      <w:r>
        <w:rPr>
          <w:rFonts w:hint="eastAsia"/>
        </w:rPr>
        <w:t>технолог</w:t>
      </w:r>
      <w:r>
        <w:t></w:t>
      </w:r>
      <w:r>
        <w:rPr>
          <w:rFonts w:hint="eastAsia"/>
        </w:rPr>
        <w:t>ї</w:t>
      </w:r>
      <w:r>
        <w:t></w:t>
      </w:r>
      <w:r>
        <w:rPr>
          <w:rFonts w:hint="eastAsia"/>
        </w:rPr>
        <w:t>в</w:t>
      </w:r>
      <w:r>
        <w:t></w:t>
      </w:r>
      <w:r>
        <w:rPr>
          <w:rFonts w:hint="eastAsia"/>
        </w:rPr>
        <w:t>ртуал</w:t>
      </w:r>
      <w:r>
        <w:t></w:t>
      </w:r>
      <w:r>
        <w:rPr>
          <w:rFonts w:hint="eastAsia"/>
        </w:rPr>
        <w:t>зац</w:t>
      </w:r>
      <w:r>
        <w:t></w:t>
      </w:r>
      <w:r>
        <w:rPr>
          <w:rFonts w:hint="eastAsia"/>
        </w:rPr>
        <w:t>ї</w:t>
      </w:r>
      <w:r>
        <w:t></w:t>
      </w:r>
      <w:r>
        <w:t></w:t>
      </w:r>
      <w:r>
        <w:rPr>
          <w:rFonts w:hint="eastAsia"/>
        </w:rPr>
        <w:t>зокрема</w:t>
      </w:r>
      <w:r>
        <w:t></w:t>
      </w:r>
      <w:r>
        <w:rPr>
          <w:rFonts w:hint="eastAsia"/>
        </w:rPr>
        <w:t>з</w:t>
      </w:r>
      <w:r>
        <w:t></w:t>
      </w:r>
      <w:r>
        <w:rPr>
          <w:rFonts w:hint="eastAsia"/>
        </w:rPr>
        <w:t>апаратною</w:t>
      </w:r>
      <w:r>
        <w:t></w:t>
      </w:r>
      <w:r>
        <w:rPr>
          <w:rFonts w:hint="eastAsia"/>
        </w:rPr>
        <w:t>п</w:t>
      </w:r>
      <w:r>
        <w:t></w:t>
      </w:r>
      <w:r>
        <w:rPr>
          <w:rFonts w:hint="eastAsia"/>
        </w:rPr>
        <w:t>дтримкою</w:t>
      </w:r>
      <w:r>
        <w:t></w:t>
      </w:r>
      <w:r>
        <w:rPr>
          <w:rFonts w:hint="eastAsia"/>
        </w:rPr>
        <w:t>та</w:t>
      </w:r>
      <w:r>
        <w:t></w:t>
      </w:r>
      <w:r>
        <w:rPr>
          <w:rFonts w:hint="eastAsia"/>
        </w:rPr>
        <w:t>контейнерну</w:t>
      </w:r>
      <w:r>
        <w:t></w:t>
      </w:r>
    </w:p>
    <w:p w:rsidR="00772187" w:rsidRDefault="00772187" w:rsidP="00772187">
      <w:r>
        <w:t></w:t>
      </w:r>
      <w:r>
        <w:t></w:t>
      </w:r>
      <w:r>
        <w:t></w:t>
      </w:r>
      <w:r>
        <w:rPr>
          <w:rFonts w:hint="eastAsia"/>
        </w:rPr>
        <w:t>Розроблено</w:t>
      </w:r>
      <w:r>
        <w:t></w:t>
      </w:r>
      <w:r>
        <w:rPr>
          <w:rFonts w:hint="eastAsia"/>
        </w:rPr>
        <w:t>арх</w:t>
      </w:r>
      <w:r>
        <w:t></w:t>
      </w:r>
      <w:r>
        <w:rPr>
          <w:rFonts w:hint="eastAsia"/>
        </w:rPr>
        <w:t>тектуру</w:t>
      </w:r>
      <w:r>
        <w:t></w:t>
      </w:r>
      <w:r>
        <w:rPr>
          <w:rFonts w:hint="eastAsia"/>
        </w:rPr>
        <w:t>гр</w:t>
      </w:r>
      <w:r>
        <w:t></w:t>
      </w:r>
      <w:r>
        <w:rPr>
          <w:rFonts w:hint="eastAsia"/>
        </w:rPr>
        <w:t>д</w:t>
      </w:r>
      <w:r>
        <w:t></w:t>
      </w:r>
      <w:r>
        <w:rPr>
          <w:rFonts w:hint="eastAsia"/>
        </w:rPr>
        <w:t>серв</w:t>
      </w:r>
      <w:r>
        <w:t></w:t>
      </w:r>
      <w:r>
        <w:rPr>
          <w:rFonts w:hint="eastAsia"/>
        </w:rPr>
        <w:t>су</w:t>
      </w:r>
      <w:r>
        <w:t></w:t>
      </w:r>
      <w:r>
        <w:t></w:t>
      </w:r>
      <w:r>
        <w:rPr>
          <w:rFonts w:hint="eastAsia"/>
        </w:rPr>
        <w:t>яка</w:t>
      </w:r>
      <w:r>
        <w:t></w:t>
      </w:r>
      <w:r>
        <w:rPr>
          <w:rFonts w:hint="eastAsia"/>
        </w:rPr>
        <w:t>дозволяє</w:t>
      </w:r>
      <w:r>
        <w:t></w:t>
      </w:r>
      <w:r>
        <w:rPr>
          <w:rFonts w:hint="eastAsia"/>
        </w:rPr>
        <w:t>автоматизувати</w:t>
      </w:r>
      <w:r>
        <w:t></w:t>
      </w:r>
      <w:r>
        <w:rPr>
          <w:rFonts w:hint="eastAsia"/>
        </w:rPr>
        <w:t>запуск</w:t>
      </w:r>
      <w:r>
        <w:t></w:t>
      </w:r>
      <w:r>
        <w:rPr>
          <w:rFonts w:hint="eastAsia"/>
        </w:rPr>
        <w:t>та</w:t>
      </w:r>
      <w:r>
        <w:t></w:t>
      </w:r>
      <w:r>
        <w:rPr>
          <w:rFonts w:hint="eastAsia"/>
        </w:rPr>
        <w:t>управл</w:t>
      </w:r>
      <w:r>
        <w:t></w:t>
      </w:r>
      <w:r>
        <w:rPr>
          <w:rFonts w:hint="eastAsia"/>
        </w:rPr>
        <w:t>ння</w:t>
      </w:r>
      <w:r>
        <w:t></w:t>
      </w:r>
      <w:r>
        <w:rPr>
          <w:rFonts w:hint="eastAsia"/>
        </w:rPr>
        <w:t>в</w:t>
      </w:r>
      <w:r>
        <w:t></w:t>
      </w:r>
      <w:r>
        <w:rPr>
          <w:rFonts w:hint="eastAsia"/>
        </w:rPr>
        <w:t>ртуальними</w:t>
      </w:r>
      <w:r>
        <w:t></w:t>
      </w:r>
      <w:r>
        <w:rPr>
          <w:rFonts w:hint="eastAsia"/>
        </w:rPr>
        <w:t>машинами</w:t>
      </w:r>
      <w:r>
        <w:t></w:t>
      </w:r>
      <w:r>
        <w:rPr>
          <w:rFonts w:hint="eastAsia"/>
        </w:rPr>
        <w:t>запущеними</w:t>
      </w:r>
      <w:r>
        <w:t></w:t>
      </w:r>
      <w:r>
        <w:rPr>
          <w:rFonts w:hint="eastAsia"/>
        </w:rPr>
        <w:t>як</w:t>
      </w:r>
      <w:r>
        <w:t></w:t>
      </w:r>
      <w:r>
        <w:rPr>
          <w:rFonts w:hint="eastAsia"/>
        </w:rPr>
        <w:t>гр</w:t>
      </w:r>
      <w:r>
        <w:t></w:t>
      </w:r>
      <w:r>
        <w:rPr>
          <w:rFonts w:hint="eastAsia"/>
        </w:rPr>
        <w:t>д</w:t>
      </w:r>
      <w:r>
        <w:t></w:t>
      </w:r>
      <w:r>
        <w:rPr>
          <w:rFonts w:hint="eastAsia"/>
        </w:rPr>
        <w:t>завдання</w:t>
      </w:r>
    </w:p>
    <w:p w:rsidR="00772187" w:rsidRDefault="00772187" w:rsidP="00772187">
      <w:r>
        <w:t></w:t>
      </w:r>
      <w:r>
        <w:t></w:t>
      </w:r>
      <w:r>
        <w:rPr>
          <w:rFonts w:hint="eastAsia"/>
        </w:rPr>
        <w:t>взаємод</w:t>
      </w:r>
      <w:r>
        <w:t></w:t>
      </w:r>
      <w:r>
        <w:rPr>
          <w:rFonts w:hint="eastAsia"/>
        </w:rPr>
        <w:t>яти</w:t>
      </w:r>
      <w:r>
        <w:t></w:t>
      </w:r>
      <w:r>
        <w:rPr>
          <w:rFonts w:hint="eastAsia"/>
        </w:rPr>
        <w:t>з</w:t>
      </w:r>
      <w:r>
        <w:t></w:t>
      </w:r>
      <w:r>
        <w:rPr>
          <w:rFonts w:hint="eastAsia"/>
        </w:rPr>
        <w:t>гр</w:t>
      </w:r>
      <w:r>
        <w:t></w:t>
      </w:r>
      <w:r>
        <w:rPr>
          <w:rFonts w:hint="eastAsia"/>
        </w:rPr>
        <w:t>д</w:t>
      </w:r>
      <w:r>
        <w:t></w:t>
      </w:r>
      <w:r>
        <w:rPr>
          <w:rFonts w:hint="eastAsia"/>
        </w:rPr>
        <w:t>серв</w:t>
      </w:r>
      <w:r>
        <w:t></w:t>
      </w:r>
      <w:r>
        <w:rPr>
          <w:rFonts w:hint="eastAsia"/>
        </w:rPr>
        <w:t>сами</w:t>
      </w:r>
      <w:r>
        <w:t></w:t>
      </w:r>
      <w:r>
        <w:rPr>
          <w:rFonts w:hint="eastAsia"/>
        </w:rPr>
        <w:t>кооперац</w:t>
      </w:r>
      <w:r>
        <w:t></w:t>
      </w:r>
      <w:r>
        <w:rPr>
          <w:rFonts w:hint="eastAsia"/>
        </w:rPr>
        <w:t>ї</w:t>
      </w:r>
      <w:r>
        <w:t></w:t>
      </w:r>
      <w:r>
        <w:t></w:t>
      </w:r>
      <w:r>
        <w:rPr>
          <w:rFonts w:hint="eastAsia"/>
        </w:rPr>
        <w:t>Розроблений</w:t>
      </w:r>
      <w:r>
        <w:t></w:t>
      </w:r>
      <w:r>
        <w:rPr>
          <w:rFonts w:hint="eastAsia"/>
        </w:rPr>
        <w:t>гр</w:t>
      </w:r>
      <w:r>
        <w:t></w:t>
      </w:r>
      <w:r>
        <w:rPr>
          <w:rFonts w:hint="eastAsia"/>
        </w:rPr>
        <w:t>д</w:t>
      </w:r>
      <w:r>
        <w:t></w:t>
      </w:r>
      <w:r>
        <w:rPr>
          <w:rFonts w:hint="eastAsia"/>
        </w:rPr>
        <w:t>серв</w:t>
      </w:r>
      <w:r>
        <w:t></w:t>
      </w:r>
      <w:r>
        <w:rPr>
          <w:rFonts w:hint="eastAsia"/>
        </w:rPr>
        <w:t>с</w:t>
      </w:r>
      <w:r>
        <w:t></w:t>
      </w:r>
      <w:r>
        <w:rPr>
          <w:rFonts w:hint="eastAsia"/>
        </w:rPr>
        <w:t>м</w:t>
      </w:r>
      <w:r>
        <w:t></w:t>
      </w:r>
      <w:r>
        <w:rPr>
          <w:rFonts w:hint="eastAsia"/>
        </w:rPr>
        <w:t>стить</w:t>
      </w:r>
      <w:r>
        <w:t></w:t>
      </w:r>
      <w:r>
        <w:rPr>
          <w:rFonts w:hint="eastAsia"/>
        </w:rPr>
        <w:t>програмн</w:t>
      </w:r>
      <w:r>
        <w:t></w:t>
      </w:r>
      <w:r>
        <w:t></w:t>
      </w:r>
      <w:r>
        <w:rPr>
          <w:rFonts w:hint="eastAsia"/>
        </w:rPr>
        <w:t>засоби</w:t>
      </w:r>
      <w:r>
        <w:t></w:t>
      </w:r>
      <w:r>
        <w:t></w:t>
      </w:r>
      <w:r>
        <w:rPr>
          <w:rFonts w:hint="eastAsia"/>
        </w:rPr>
        <w:t>нтеграц</w:t>
      </w:r>
      <w:r>
        <w:t></w:t>
      </w:r>
      <w:r>
        <w:rPr>
          <w:rFonts w:hint="eastAsia"/>
        </w:rPr>
        <w:t>ї</w:t>
      </w:r>
      <w:r>
        <w:t></w:t>
      </w:r>
      <w:r>
        <w:rPr>
          <w:rFonts w:hint="eastAsia"/>
        </w:rPr>
        <w:t>до</w:t>
      </w:r>
      <w:r>
        <w:t></w:t>
      </w:r>
      <w:r>
        <w:rPr>
          <w:rFonts w:hint="eastAsia"/>
        </w:rPr>
        <w:t>програмних</w:t>
      </w:r>
      <w:r>
        <w:t></w:t>
      </w:r>
      <w:r>
        <w:rPr>
          <w:rFonts w:hint="eastAsia"/>
        </w:rPr>
        <w:t>комплекс</w:t>
      </w:r>
      <w:r>
        <w:t></w:t>
      </w:r>
      <w:r>
        <w:rPr>
          <w:rFonts w:hint="eastAsia"/>
        </w:rPr>
        <w:t>в</w:t>
      </w:r>
      <w:r>
        <w:t></w:t>
      </w:r>
      <w:r>
        <w:rPr>
          <w:rFonts w:hint="eastAsia"/>
        </w:rPr>
        <w:t>в</w:t>
      </w:r>
      <w:r>
        <w:t></w:t>
      </w:r>
      <w:r>
        <w:rPr>
          <w:rFonts w:hint="eastAsia"/>
        </w:rPr>
        <w:t>ртуальних</w:t>
      </w:r>
    </w:p>
    <w:p w:rsidR="00772187" w:rsidRDefault="00772187" w:rsidP="00772187">
      <w:r>
        <w:rPr>
          <w:rFonts w:hint="eastAsia"/>
        </w:rPr>
        <w:t>орган</w:t>
      </w:r>
      <w:r>
        <w:t></w:t>
      </w:r>
      <w:r>
        <w:rPr>
          <w:rFonts w:hint="eastAsia"/>
        </w:rPr>
        <w:t>зац</w:t>
      </w:r>
      <w:r>
        <w:t></w:t>
      </w:r>
      <w:r>
        <w:rPr>
          <w:rFonts w:hint="eastAsia"/>
        </w:rPr>
        <w:t>й</w:t>
      </w:r>
      <w:r>
        <w:t></w:t>
      </w:r>
    </w:p>
    <w:p w:rsidR="00772187" w:rsidRDefault="00772187" w:rsidP="00772187">
      <w:r>
        <w:rPr>
          <w:rFonts w:hint="eastAsia"/>
        </w:rPr>
        <w:t>Удосконалено</w:t>
      </w:r>
    </w:p>
    <w:p w:rsidR="00772187" w:rsidRDefault="00772187" w:rsidP="00772187">
      <w:r>
        <w:t></w:t>
      </w:r>
      <w:r>
        <w:t></w:t>
      </w:r>
      <w:r>
        <w:t></w:t>
      </w:r>
      <w:r>
        <w:rPr>
          <w:rFonts w:hint="eastAsia"/>
        </w:rPr>
        <w:t>Розроблен</w:t>
      </w:r>
      <w:r>
        <w:t></w:t>
      </w:r>
      <w:r>
        <w:t></w:t>
      </w:r>
      <w:r>
        <w:rPr>
          <w:rFonts w:hint="eastAsia"/>
        </w:rPr>
        <w:t>методики</w:t>
      </w:r>
      <w:r>
        <w:t></w:t>
      </w:r>
      <w:r>
        <w:rPr>
          <w:rFonts w:hint="eastAsia"/>
        </w:rPr>
        <w:t>та</w:t>
      </w:r>
      <w:r>
        <w:t></w:t>
      </w:r>
      <w:r>
        <w:rPr>
          <w:rFonts w:hint="eastAsia"/>
        </w:rPr>
        <w:t>арх</w:t>
      </w:r>
      <w:r>
        <w:t></w:t>
      </w:r>
      <w:r>
        <w:rPr>
          <w:rFonts w:hint="eastAsia"/>
        </w:rPr>
        <w:t>тектурн</w:t>
      </w:r>
      <w:r>
        <w:t></w:t>
      </w:r>
      <w:r>
        <w:t></w:t>
      </w:r>
      <w:r>
        <w:rPr>
          <w:rFonts w:hint="eastAsia"/>
        </w:rPr>
        <w:t>принципи</w:t>
      </w:r>
      <w:r>
        <w:t></w:t>
      </w:r>
      <w:r>
        <w:rPr>
          <w:rFonts w:hint="eastAsia"/>
        </w:rPr>
        <w:t>формування</w:t>
      </w:r>
      <w:r>
        <w:t></w:t>
      </w:r>
      <w:r>
        <w:rPr>
          <w:rFonts w:hint="eastAsia"/>
        </w:rPr>
        <w:t>середовища</w:t>
      </w:r>
    </w:p>
    <w:p w:rsidR="00772187" w:rsidRDefault="00772187" w:rsidP="00772187">
      <w:r>
        <w:rPr>
          <w:rFonts w:hint="eastAsia"/>
        </w:rPr>
        <w:t>виконання</w:t>
      </w:r>
      <w:r>
        <w:t></w:t>
      </w:r>
      <w:r>
        <w:t></w:t>
      </w:r>
      <w:r>
        <w:rPr>
          <w:rFonts w:hint="eastAsia"/>
        </w:rPr>
        <w:t>зольованого</w:t>
      </w:r>
      <w:r>
        <w:t></w:t>
      </w:r>
      <w:r>
        <w:t></w:t>
      </w:r>
      <w:r>
        <w:rPr>
          <w:rFonts w:hint="eastAsia"/>
        </w:rPr>
        <w:t>незалежного</w:t>
      </w:r>
      <w:r>
        <w:t></w:t>
      </w:r>
      <w:r>
        <w:rPr>
          <w:rFonts w:hint="eastAsia"/>
        </w:rPr>
        <w:t>в</w:t>
      </w:r>
      <w:r>
        <w:t></w:t>
      </w:r>
      <w:r>
        <w:rPr>
          <w:rFonts w:hint="eastAsia"/>
        </w:rPr>
        <w:t>д</w:t>
      </w:r>
      <w:r>
        <w:t></w:t>
      </w:r>
      <w:r>
        <w:rPr>
          <w:rFonts w:hint="eastAsia"/>
        </w:rPr>
        <w:t>робочого</w:t>
      </w:r>
      <w:r>
        <w:t></w:t>
      </w:r>
      <w:r>
        <w:rPr>
          <w:rFonts w:hint="eastAsia"/>
        </w:rPr>
        <w:t>вузла</w:t>
      </w:r>
      <w:r>
        <w:t></w:t>
      </w:r>
      <w:r>
        <w:rPr>
          <w:rFonts w:hint="eastAsia"/>
        </w:rPr>
        <w:t>обчислювального</w:t>
      </w:r>
      <w:r>
        <w:t></w:t>
      </w:r>
      <w:r>
        <w:rPr>
          <w:rFonts w:hint="eastAsia"/>
        </w:rPr>
        <w:t>кластера</w:t>
      </w:r>
      <w:r>
        <w:t></w:t>
      </w:r>
      <w:r>
        <w:rPr>
          <w:rFonts w:hint="eastAsia"/>
        </w:rPr>
        <w:t>гр</w:t>
      </w:r>
      <w:r>
        <w:t></w:t>
      </w:r>
      <w:r>
        <w:rPr>
          <w:rFonts w:hint="eastAsia"/>
        </w:rPr>
        <w:t>д</w:t>
      </w:r>
      <w:r>
        <w:t></w:t>
      </w:r>
      <w:r>
        <w:t></w:t>
      </w:r>
      <w:r>
        <w:rPr>
          <w:rFonts w:hint="eastAsia"/>
        </w:rPr>
        <w:t>нфраструктури</w:t>
      </w:r>
      <w:r>
        <w:t></w:t>
      </w:r>
      <w:r>
        <w:t></w:t>
      </w:r>
      <w:r>
        <w:rPr>
          <w:rFonts w:hint="eastAsia"/>
        </w:rPr>
        <w:t>Це</w:t>
      </w:r>
      <w:r>
        <w:t></w:t>
      </w:r>
      <w:r>
        <w:rPr>
          <w:rFonts w:hint="eastAsia"/>
        </w:rPr>
        <w:t>дозволяє</w:t>
      </w:r>
      <w:r>
        <w:t></w:t>
      </w:r>
      <w:r>
        <w:rPr>
          <w:rFonts w:hint="eastAsia"/>
        </w:rPr>
        <w:t>керувати</w:t>
      </w:r>
      <w:r>
        <w:t></w:t>
      </w:r>
      <w:r>
        <w:rPr>
          <w:rFonts w:hint="eastAsia"/>
        </w:rPr>
        <w:t>середовищем</w:t>
      </w:r>
    </w:p>
    <w:p w:rsidR="00772187" w:rsidRDefault="00772187" w:rsidP="00772187">
      <w:r>
        <w:rPr>
          <w:rFonts w:hint="eastAsia"/>
        </w:rPr>
        <w:t>виконання</w:t>
      </w:r>
      <w:r>
        <w:t></w:t>
      </w:r>
      <w:r>
        <w:rPr>
          <w:rFonts w:hint="eastAsia"/>
        </w:rPr>
        <w:t>прикладного</w:t>
      </w:r>
      <w:r>
        <w:t></w:t>
      </w:r>
      <w:r>
        <w:rPr>
          <w:rFonts w:hint="eastAsia"/>
        </w:rPr>
        <w:t>програмного</w:t>
      </w:r>
      <w:r>
        <w:t></w:t>
      </w:r>
      <w:r>
        <w:rPr>
          <w:rFonts w:hint="eastAsia"/>
        </w:rPr>
        <w:t>забезпечення</w:t>
      </w:r>
      <w:r>
        <w:t></w:t>
      </w:r>
      <w:r>
        <w:rPr>
          <w:rFonts w:hint="eastAsia"/>
        </w:rPr>
        <w:t>у</w:t>
      </w:r>
      <w:r>
        <w:t></w:t>
      </w:r>
      <w:r>
        <w:rPr>
          <w:rFonts w:hint="eastAsia"/>
        </w:rPr>
        <w:t>гр</w:t>
      </w:r>
      <w:r>
        <w:t></w:t>
      </w:r>
      <w:r>
        <w:rPr>
          <w:rFonts w:hint="eastAsia"/>
        </w:rPr>
        <w:t>д</w:t>
      </w:r>
      <w:r>
        <w:t></w:t>
      </w:r>
      <w:r>
        <w:rPr>
          <w:rFonts w:hint="eastAsia"/>
        </w:rPr>
        <w:t>завданн</w:t>
      </w:r>
      <w:r>
        <w:t></w:t>
      </w:r>
      <w:r>
        <w:t></w:t>
      </w:r>
    </w:p>
    <w:p w:rsidR="00772187" w:rsidRDefault="00772187" w:rsidP="00772187">
      <w:r>
        <w:rPr>
          <w:rFonts w:hint="eastAsia"/>
        </w:rPr>
        <w:t>Набуло</w:t>
      </w:r>
      <w:r>
        <w:t></w:t>
      </w:r>
      <w:r>
        <w:rPr>
          <w:rFonts w:hint="eastAsia"/>
        </w:rPr>
        <w:t>подальшого</w:t>
      </w:r>
      <w:r>
        <w:t></w:t>
      </w:r>
      <w:r>
        <w:rPr>
          <w:rFonts w:hint="eastAsia"/>
        </w:rPr>
        <w:t>розвитку</w:t>
      </w:r>
    </w:p>
    <w:p w:rsidR="00772187" w:rsidRDefault="00772187" w:rsidP="00772187">
      <w:r>
        <w:t></w:t>
      </w:r>
      <w:r>
        <w:t></w:t>
      </w:r>
      <w:r>
        <w:t></w:t>
      </w:r>
      <w:r>
        <w:rPr>
          <w:rFonts w:hint="eastAsia"/>
        </w:rPr>
        <w:t>Проведено</w:t>
      </w:r>
      <w:r>
        <w:t></w:t>
      </w:r>
      <w:r>
        <w:rPr>
          <w:rFonts w:hint="eastAsia"/>
        </w:rPr>
        <w:t>математичне</w:t>
      </w:r>
      <w:r>
        <w:t></w:t>
      </w:r>
      <w:r>
        <w:rPr>
          <w:rFonts w:hint="eastAsia"/>
        </w:rPr>
        <w:t>моделювання</w:t>
      </w:r>
      <w:r>
        <w:t></w:t>
      </w:r>
      <w:r>
        <w:rPr>
          <w:rFonts w:hint="eastAsia"/>
        </w:rPr>
        <w:t>засобами</w:t>
      </w:r>
      <w:r>
        <w:t></w:t>
      </w:r>
      <w:r>
        <w:rPr>
          <w:rFonts w:hint="eastAsia"/>
        </w:rPr>
        <w:t>транизиц</w:t>
      </w:r>
      <w:r>
        <w:t></w:t>
      </w:r>
      <w:r>
        <w:rPr>
          <w:rFonts w:hint="eastAsia"/>
        </w:rPr>
        <w:t>йних</w:t>
      </w:r>
      <w:r>
        <w:t></w:t>
      </w:r>
      <w:r>
        <w:rPr>
          <w:rFonts w:hint="eastAsia"/>
        </w:rPr>
        <w:t>систем</w:t>
      </w:r>
    </w:p>
    <w:p w:rsidR="00772187" w:rsidRDefault="00772187" w:rsidP="00772187">
      <w:r>
        <w:rPr>
          <w:rFonts w:hint="eastAsia"/>
        </w:rPr>
        <w:t>та</w:t>
      </w:r>
      <w:r>
        <w:t></w:t>
      </w:r>
      <w:r>
        <w:rPr>
          <w:rFonts w:hint="eastAsia"/>
        </w:rPr>
        <w:t>Мереж</w:t>
      </w:r>
      <w:r>
        <w:t></w:t>
      </w:r>
      <w:r>
        <w:rPr>
          <w:rFonts w:hint="eastAsia"/>
        </w:rPr>
        <w:t>Петр</w:t>
      </w:r>
      <w:r>
        <w:t></w:t>
      </w:r>
      <w:r>
        <w:t></w:t>
      </w:r>
      <w:r>
        <w:rPr>
          <w:rFonts w:hint="eastAsia"/>
        </w:rPr>
        <w:t>гр</w:t>
      </w:r>
      <w:r>
        <w:t></w:t>
      </w:r>
      <w:r>
        <w:rPr>
          <w:rFonts w:hint="eastAsia"/>
        </w:rPr>
        <w:t>д</w:t>
      </w:r>
      <w:r>
        <w:t></w:t>
      </w:r>
      <w:r>
        <w:rPr>
          <w:rFonts w:hint="eastAsia"/>
        </w:rPr>
        <w:t>серв</w:t>
      </w:r>
      <w:r>
        <w:t></w:t>
      </w:r>
      <w:r>
        <w:rPr>
          <w:rFonts w:hint="eastAsia"/>
        </w:rPr>
        <w:t>су</w:t>
      </w:r>
      <w:r>
        <w:t></w:t>
      </w:r>
      <w:r>
        <w:rPr>
          <w:rFonts w:hint="eastAsia"/>
        </w:rPr>
        <w:t>автоматизац</w:t>
      </w:r>
      <w:r>
        <w:t></w:t>
      </w:r>
      <w:r>
        <w:rPr>
          <w:rFonts w:hint="eastAsia"/>
        </w:rPr>
        <w:t>ї</w:t>
      </w:r>
      <w:r>
        <w:t></w:t>
      </w:r>
      <w:r>
        <w:rPr>
          <w:rFonts w:hint="eastAsia"/>
        </w:rPr>
        <w:t>запуску</w:t>
      </w:r>
      <w:r>
        <w:t></w:t>
      </w:r>
      <w:r>
        <w:rPr>
          <w:rFonts w:hint="eastAsia"/>
        </w:rPr>
        <w:t>в</w:t>
      </w:r>
      <w:r>
        <w:t></w:t>
      </w:r>
      <w:r>
        <w:rPr>
          <w:rFonts w:hint="eastAsia"/>
        </w:rPr>
        <w:t>ртуальних</w:t>
      </w:r>
      <w:r>
        <w:t></w:t>
      </w:r>
      <w:r>
        <w:rPr>
          <w:rFonts w:hint="eastAsia"/>
        </w:rPr>
        <w:t>машин</w:t>
      </w:r>
      <w:r>
        <w:t></w:t>
      </w:r>
    </w:p>
    <w:p w:rsidR="00772187" w:rsidRDefault="00772187" w:rsidP="00772187">
      <w:r>
        <w:rPr>
          <w:rFonts w:hint="eastAsia"/>
        </w:rPr>
        <w:t>П</w:t>
      </w:r>
      <w:r>
        <w:t></w:t>
      </w:r>
      <w:r>
        <w:rPr>
          <w:rFonts w:hint="eastAsia"/>
        </w:rPr>
        <w:t>дтверджено</w:t>
      </w:r>
      <w:r>
        <w:t></w:t>
      </w:r>
      <w:r>
        <w:t></w:t>
      </w:r>
      <w:r>
        <w:rPr>
          <w:rFonts w:hint="eastAsia"/>
        </w:rPr>
        <w:t>що</w:t>
      </w:r>
      <w:r>
        <w:t></w:t>
      </w:r>
      <w:r>
        <w:rPr>
          <w:rFonts w:hint="eastAsia"/>
        </w:rPr>
        <w:t>така</w:t>
      </w:r>
      <w:r>
        <w:t></w:t>
      </w:r>
      <w:r>
        <w:rPr>
          <w:rFonts w:hint="eastAsia"/>
        </w:rPr>
        <w:t>мережа</w:t>
      </w:r>
      <w:r>
        <w:t></w:t>
      </w:r>
      <w:r>
        <w:rPr>
          <w:rFonts w:hint="eastAsia"/>
        </w:rPr>
        <w:t>є</w:t>
      </w:r>
      <w:r>
        <w:t></w:t>
      </w:r>
      <w:r>
        <w:rPr>
          <w:rFonts w:hint="eastAsia"/>
        </w:rPr>
        <w:t>живою</w:t>
      </w:r>
      <w:r>
        <w:t></w:t>
      </w:r>
      <w:r>
        <w:rPr>
          <w:rFonts w:hint="eastAsia"/>
        </w:rPr>
        <w:t>у</w:t>
      </w:r>
      <w:r>
        <w:t></w:t>
      </w:r>
      <w:r>
        <w:rPr>
          <w:rFonts w:hint="eastAsia"/>
        </w:rPr>
        <w:t>н</w:t>
      </w:r>
      <w:r>
        <w:t></w:t>
      </w:r>
      <w:r>
        <w:rPr>
          <w:rFonts w:hint="eastAsia"/>
        </w:rPr>
        <w:t>й</w:t>
      </w:r>
      <w:r>
        <w:t></w:t>
      </w:r>
      <w:r>
        <w:rPr>
          <w:rFonts w:hint="eastAsia"/>
        </w:rPr>
        <w:t>виконується</w:t>
      </w:r>
      <w:r>
        <w:t></w:t>
      </w:r>
      <w:r>
        <w:rPr>
          <w:rFonts w:hint="eastAsia"/>
        </w:rPr>
        <w:t>властив</w:t>
      </w:r>
      <w:r>
        <w:t></w:t>
      </w:r>
      <w:r>
        <w:rPr>
          <w:rFonts w:hint="eastAsia"/>
        </w:rPr>
        <w:t>сть</w:t>
      </w:r>
    </w:p>
    <w:p w:rsidR="00772187" w:rsidRDefault="00772187" w:rsidP="00772187">
      <w:r>
        <w:t></w:t>
      </w:r>
      <w:r>
        <w:t></w:t>
      </w:r>
      <w:r>
        <w:t></w:t>
      </w:r>
    </w:p>
    <w:p w:rsidR="00772187" w:rsidRDefault="00772187" w:rsidP="00772187">
      <w:r>
        <w:rPr>
          <w:rFonts w:hint="eastAsia"/>
        </w:rPr>
        <w:t>справедливост</w:t>
      </w:r>
      <w:r>
        <w:t></w:t>
      </w:r>
      <w:r>
        <w:t></w:t>
      </w:r>
      <w:r>
        <w:t></w:t>
      </w:r>
      <w:r>
        <w:rPr>
          <w:rFonts w:hint="eastAsia"/>
        </w:rPr>
        <w:t>а</w:t>
      </w:r>
      <w:r>
        <w:t></w:t>
      </w:r>
      <w:r>
        <w:rPr>
          <w:rFonts w:hint="eastAsia"/>
        </w:rPr>
        <w:t>такий</w:t>
      </w:r>
      <w:r>
        <w:t></w:t>
      </w:r>
      <w:r>
        <w:rPr>
          <w:rFonts w:hint="eastAsia"/>
        </w:rPr>
        <w:t>математичний</w:t>
      </w:r>
      <w:r>
        <w:t></w:t>
      </w:r>
      <w:r>
        <w:rPr>
          <w:rFonts w:hint="eastAsia"/>
        </w:rPr>
        <w:t>апарат</w:t>
      </w:r>
      <w:r>
        <w:t></w:t>
      </w:r>
      <w:r>
        <w:rPr>
          <w:rFonts w:hint="eastAsia"/>
        </w:rPr>
        <w:t>може</w:t>
      </w:r>
      <w:r>
        <w:t></w:t>
      </w:r>
      <w:r>
        <w:rPr>
          <w:rFonts w:hint="eastAsia"/>
        </w:rPr>
        <w:t>бути</w:t>
      </w:r>
      <w:r>
        <w:t></w:t>
      </w:r>
      <w:r>
        <w:rPr>
          <w:rFonts w:hint="eastAsia"/>
        </w:rPr>
        <w:t>застосовано</w:t>
      </w:r>
    </w:p>
    <w:p w:rsidR="00772187" w:rsidRPr="00772187" w:rsidRDefault="00772187" w:rsidP="00772187">
      <w:r>
        <w:rPr>
          <w:rFonts w:hint="eastAsia"/>
        </w:rPr>
        <w:t>для</w:t>
      </w:r>
      <w:r>
        <w:t></w:t>
      </w:r>
      <w:r>
        <w:rPr>
          <w:rFonts w:hint="eastAsia"/>
        </w:rPr>
        <w:t>моделювання</w:t>
      </w:r>
      <w:r>
        <w:t></w:t>
      </w:r>
      <w:r>
        <w:rPr>
          <w:rFonts w:hint="eastAsia"/>
        </w:rPr>
        <w:t>гр</w:t>
      </w:r>
      <w:r>
        <w:t></w:t>
      </w:r>
      <w:r>
        <w:rPr>
          <w:rFonts w:hint="eastAsia"/>
        </w:rPr>
        <w:t>д</w:t>
      </w:r>
      <w:r>
        <w:t></w:t>
      </w:r>
      <w:r>
        <w:rPr>
          <w:rFonts w:hint="eastAsia"/>
        </w:rPr>
        <w:t>серв</w:t>
      </w:r>
      <w:r>
        <w:t></w:t>
      </w:r>
      <w:r>
        <w:rPr>
          <w:rFonts w:hint="eastAsia"/>
        </w:rPr>
        <w:t>с</w:t>
      </w:r>
      <w:r>
        <w:t></w:t>
      </w:r>
      <w:r>
        <w:rPr>
          <w:rFonts w:hint="eastAsia"/>
        </w:rPr>
        <w:t>в</w:t>
      </w:r>
      <w:r>
        <w:t></w:t>
      </w:r>
    </w:p>
    <w:sectPr w:rsidR="00772187" w:rsidRPr="007721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772187" w:rsidRPr="00772187">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40002-B8CE-4C01-A7F9-E22806A1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2021-09-19T16:35:00Z</dcterms:created>
  <dcterms:modified xsi:type="dcterms:W3CDTF">2021-09-19T16:44:00Z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