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C6" w:rsidRDefault="00D15BC6" w:rsidP="00D15B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Капшитар Наталія Ігорівна</w:t>
      </w:r>
      <w:r>
        <w:rPr>
          <w:rFonts w:ascii="CIDFont+F3" w:hAnsi="CIDFont+F3" w:cs="CIDFont+F3"/>
          <w:kern w:val="0"/>
          <w:sz w:val="28"/>
          <w:szCs w:val="28"/>
          <w:lang w:eastAsia="ru-RU"/>
        </w:rPr>
        <w:t>, аспірант Запорізького державного</w:t>
      </w:r>
    </w:p>
    <w:p w:rsidR="00D15BC6" w:rsidRDefault="00D15BC6" w:rsidP="00D15B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медичного університету, тема дисертації: «Удосконалення діагностики,</w:t>
      </w:r>
    </w:p>
    <w:p w:rsidR="00D15BC6" w:rsidRDefault="00D15BC6" w:rsidP="00D15B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прогнозування та лікування Q-інфаркту міокарда, ускладненого</w:t>
      </w:r>
    </w:p>
    <w:p w:rsidR="00D15BC6" w:rsidRDefault="00D15BC6" w:rsidP="00D15B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гострою серцевою недостатністю на тлі гіперглікемії», (222 Медицина).</w:t>
      </w:r>
    </w:p>
    <w:p w:rsidR="00D15BC6" w:rsidRDefault="00D15BC6" w:rsidP="00D15B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17.600.07 у Запорізькому державному</w:t>
      </w:r>
    </w:p>
    <w:p w:rsidR="00BC1D06" w:rsidRPr="00D15BC6" w:rsidRDefault="00D15BC6" w:rsidP="00D15BC6">
      <w:r>
        <w:rPr>
          <w:rFonts w:ascii="CIDFont+F3" w:hAnsi="CIDFont+F3" w:cs="CIDFont+F3"/>
          <w:kern w:val="0"/>
          <w:sz w:val="28"/>
          <w:szCs w:val="28"/>
          <w:lang w:eastAsia="ru-RU"/>
        </w:rPr>
        <w:t>медичному університеті</w:t>
      </w:r>
    </w:p>
    <w:sectPr w:rsidR="00BC1D06" w:rsidRPr="00D15BC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D15BC6" w:rsidRPr="00D15B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570FC6"/>
    <w:multiLevelType w:val="multilevel"/>
    <w:tmpl w:val="A310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F4E88"/>
    <w:multiLevelType w:val="multilevel"/>
    <w:tmpl w:val="F222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D4493B"/>
    <w:multiLevelType w:val="multilevel"/>
    <w:tmpl w:val="59F0E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B80B78"/>
    <w:multiLevelType w:val="multilevel"/>
    <w:tmpl w:val="5C5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04AF8"/>
    <w:multiLevelType w:val="multilevel"/>
    <w:tmpl w:val="8EA26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10"/>
  </w:num>
  <w:num w:numId="20">
    <w:abstractNumId w:val="101"/>
  </w:num>
  <w:num w:numId="21">
    <w:abstractNumId w:val="111"/>
  </w:num>
  <w:num w:numId="22">
    <w:abstractNumId w:val="105"/>
  </w:num>
  <w:num w:numId="23">
    <w:abstractNumId w:val="86"/>
  </w:num>
  <w:num w:numId="24">
    <w:abstractNumId w:val="108"/>
  </w:num>
  <w:num w:numId="25">
    <w:abstractNumId w:val="88"/>
  </w:num>
  <w:num w:numId="26">
    <w:abstractNumId w:val="104"/>
  </w:num>
  <w:num w:numId="27">
    <w:abstractNumId w:val="99"/>
  </w:num>
  <w:num w:numId="28">
    <w:abstractNumId w:val="97"/>
  </w:num>
  <w:num w:numId="29">
    <w:abstractNumId w:val="93"/>
  </w:num>
  <w:num w:numId="30">
    <w:abstractNumId w:val="100"/>
  </w:num>
  <w:num w:numId="31">
    <w:abstractNumId w:val="112"/>
  </w:num>
  <w:num w:numId="32">
    <w:abstractNumId w:val="98"/>
  </w:num>
  <w:num w:numId="33">
    <w:abstractNumId w:val="10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9DA41-97C3-43F2-9FE1-522696BB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2021-12-10T15:39:00Z</dcterms:created>
  <dcterms:modified xsi:type="dcterms:W3CDTF">2021-12-13T18:40:00Z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