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C7FC"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Волков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Евгений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Павлович</w:t>
      </w:r>
      <w:r w:rsidRPr="00B05677">
        <w:rPr>
          <w:rFonts w:ascii="Helvetica" w:hAnsi="Helvetica"/>
          <w:b/>
          <w:bCs/>
          <w:color w:val="222222"/>
          <w:sz w:val="21"/>
          <w:szCs w:val="21"/>
        </w:rPr>
        <w:t>.</w:t>
      </w:r>
    </w:p>
    <w:p w14:paraId="1530E3D1"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Уклонения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форма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девиантного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диссертация</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кандидата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социологических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наук</w:t>
      </w:r>
      <w:r w:rsidRPr="00B05677">
        <w:rPr>
          <w:rFonts w:ascii="Helvetica" w:hAnsi="Helvetica"/>
          <w:b/>
          <w:bCs/>
          <w:color w:val="222222"/>
          <w:sz w:val="21"/>
          <w:szCs w:val="21"/>
        </w:rPr>
        <w:t xml:space="preserve"> : 22.00.04. - </w:t>
      </w:r>
      <w:r w:rsidRPr="00B05677">
        <w:rPr>
          <w:rFonts w:ascii="Helvetica" w:hAnsi="Helvetica" w:hint="eastAsia"/>
          <w:b/>
          <w:bCs/>
          <w:color w:val="222222"/>
          <w:sz w:val="21"/>
          <w:szCs w:val="21"/>
        </w:rPr>
        <w:t>Москва</w:t>
      </w:r>
      <w:r w:rsidRPr="00B05677">
        <w:rPr>
          <w:rFonts w:ascii="Helvetica" w:hAnsi="Helvetica"/>
          <w:b/>
          <w:bCs/>
          <w:color w:val="222222"/>
          <w:sz w:val="21"/>
          <w:szCs w:val="21"/>
        </w:rPr>
        <w:t xml:space="preserve">, 1998. - 132 </w:t>
      </w:r>
      <w:r w:rsidRPr="00B05677">
        <w:rPr>
          <w:rFonts w:ascii="Helvetica" w:hAnsi="Helvetica" w:hint="eastAsia"/>
          <w:b/>
          <w:bCs/>
          <w:color w:val="222222"/>
          <w:sz w:val="21"/>
          <w:szCs w:val="21"/>
        </w:rPr>
        <w:t>с</w:t>
      </w:r>
      <w:r w:rsidRPr="00B05677">
        <w:rPr>
          <w:rFonts w:ascii="Helvetica" w:hAnsi="Helvetica"/>
          <w:b/>
          <w:bCs/>
          <w:color w:val="222222"/>
          <w:sz w:val="21"/>
          <w:szCs w:val="21"/>
        </w:rPr>
        <w:t>.</w:t>
      </w:r>
    </w:p>
    <w:p w14:paraId="0FA09787"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больше</w:t>
      </w:r>
    </w:p>
    <w:p w14:paraId="1EE1DE47"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Цитаты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из</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текста</w:t>
      </w:r>
      <w:r w:rsidRPr="00B05677">
        <w:rPr>
          <w:rFonts w:ascii="Helvetica" w:hAnsi="Helvetica"/>
          <w:b/>
          <w:bCs/>
          <w:color w:val="222222"/>
          <w:sz w:val="21"/>
          <w:szCs w:val="21"/>
        </w:rPr>
        <w:t>:</w:t>
      </w:r>
    </w:p>
    <w:p w14:paraId="5A19012A"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стр</w:t>
      </w:r>
      <w:r w:rsidRPr="00B05677">
        <w:rPr>
          <w:rFonts w:ascii="Helvetica" w:hAnsi="Helvetica"/>
          <w:b/>
          <w:bCs/>
          <w:color w:val="222222"/>
          <w:sz w:val="21"/>
          <w:szCs w:val="21"/>
        </w:rPr>
        <w:t>. 1</w:t>
      </w:r>
    </w:p>
    <w:p w14:paraId="0C4E8B04"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На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правах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рукописи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Ж</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ЕВГЕНИЙ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ПАВЛОВИЧ</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ФОРМА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ДЕВИАНТНОГО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ОФИВДРОВ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Специальность</w:t>
      </w:r>
      <w:r w:rsidRPr="00B05677">
        <w:rPr>
          <w:rFonts w:ascii="Helvetica" w:hAnsi="Helvetica"/>
          <w:b/>
          <w:bCs/>
          <w:color w:val="222222"/>
          <w:sz w:val="21"/>
          <w:szCs w:val="21"/>
        </w:rPr>
        <w:t>: 22.00.04</w:t>
      </w:r>
    </w:p>
    <w:p w14:paraId="3C37DB5D"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стр</w:t>
      </w:r>
      <w:r w:rsidRPr="00B05677">
        <w:rPr>
          <w:rFonts w:ascii="Helvetica" w:hAnsi="Helvetica"/>
          <w:b/>
          <w:bCs/>
          <w:color w:val="222222"/>
          <w:sz w:val="21"/>
          <w:szCs w:val="21"/>
        </w:rPr>
        <w:t>. 1</w:t>
      </w:r>
    </w:p>
    <w:p w14:paraId="45E7607E"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философских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наук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профессор</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Луков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Москва</w:t>
      </w:r>
      <w:r w:rsidRPr="00B05677">
        <w:rPr>
          <w:rFonts w:ascii="Helvetica" w:hAnsi="Helvetica"/>
          <w:b/>
          <w:bCs/>
          <w:color w:val="222222"/>
          <w:sz w:val="21"/>
          <w:szCs w:val="21"/>
        </w:rPr>
        <w:t xml:space="preserve"> -1998 2 </w:t>
      </w:r>
      <w:r w:rsidRPr="00B05677">
        <w:rPr>
          <w:rFonts w:ascii="Helvetica" w:hAnsi="Helvetica" w:hint="eastAsia"/>
          <w:b/>
          <w:bCs/>
          <w:color w:val="222222"/>
          <w:sz w:val="21"/>
          <w:szCs w:val="21"/>
        </w:rPr>
        <w:t>ОГЛАВЛЕНИЕ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Введение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Раздел</w:t>
      </w:r>
      <w:r w:rsidRPr="00B05677">
        <w:rPr>
          <w:rFonts w:ascii="Helvetica" w:hAnsi="Helvetica"/>
          <w:b/>
          <w:bCs/>
          <w:color w:val="222222"/>
          <w:sz w:val="21"/>
          <w:szCs w:val="21"/>
        </w:rPr>
        <w:t xml:space="preserve"> 1 </w:t>
      </w:r>
      <w:r w:rsidRPr="00B05677">
        <w:rPr>
          <w:rFonts w:ascii="Helvetica" w:hAnsi="Helvetica" w:hint="eastAsia"/>
          <w:b/>
          <w:bCs/>
          <w:color w:val="222222"/>
          <w:sz w:val="21"/>
          <w:szCs w:val="21"/>
        </w:rPr>
        <w:t>Теоретико</w:t>
      </w:r>
      <w:r w:rsidRPr="00B05677">
        <w:rPr>
          <w:rFonts w:ascii="Helvetica" w:hAnsi="Helvetica"/>
          <w:b/>
          <w:bCs/>
          <w:color w:val="222222"/>
          <w:sz w:val="21"/>
          <w:szCs w:val="21"/>
        </w:rPr>
        <w:t>-</w:t>
      </w:r>
      <w:r w:rsidRPr="00B05677">
        <w:rPr>
          <w:rFonts w:ascii="Helvetica" w:hAnsi="Helvetica" w:hint="eastAsia"/>
          <w:b/>
          <w:bCs/>
          <w:color w:val="222222"/>
          <w:sz w:val="21"/>
          <w:szCs w:val="21"/>
        </w:rPr>
        <w:t>методологические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аспекты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исследования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формы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девиантного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13 </w:t>
      </w:r>
      <w:r w:rsidRPr="00B05677">
        <w:rPr>
          <w:rFonts w:ascii="Helvetica" w:hAnsi="Helvetica" w:hint="eastAsia"/>
          <w:b/>
          <w:bCs/>
          <w:color w:val="222222"/>
          <w:sz w:val="21"/>
          <w:szCs w:val="21"/>
        </w:rPr>
        <w:t>Раздел</w:t>
      </w:r>
      <w:r w:rsidRPr="00B05677">
        <w:rPr>
          <w:rFonts w:ascii="Helvetica" w:hAnsi="Helvetica"/>
          <w:b/>
          <w:bCs/>
          <w:color w:val="222222"/>
          <w:sz w:val="21"/>
          <w:szCs w:val="21"/>
        </w:rPr>
        <w:t xml:space="preserve"> 2 </w:t>
      </w:r>
      <w:r w:rsidRPr="00B05677">
        <w:rPr>
          <w:rFonts w:ascii="Helvetica" w:hAnsi="Helvetica" w:hint="eastAsia"/>
          <w:b/>
          <w:bCs/>
          <w:color w:val="222222"/>
          <w:sz w:val="21"/>
          <w:szCs w:val="21"/>
        </w:rPr>
        <w:t>Состояние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динамика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Российской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Федерации</w:t>
      </w:r>
    </w:p>
    <w:p w14:paraId="586D9637"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стр</w:t>
      </w:r>
      <w:r w:rsidRPr="00B05677">
        <w:rPr>
          <w:rFonts w:ascii="Helvetica" w:hAnsi="Helvetica"/>
          <w:b/>
          <w:bCs/>
          <w:color w:val="222222"/>
          <w:sz w:val="21"/>
          <w:szCs w:val="21"/>
        </w:rPr>
        <w:t>. 8</w:t>
      </w:r>
    </w:p>
    <w:p w14:paraId="7F28B104"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Вооруженных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России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Предмет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исследования</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совершаемые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офицерами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своих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Цель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исследования</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выявить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характерные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черты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детерминанты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ими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своих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выработать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рекомендации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преодолению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современных</w:t>
      </w:r>
    </w:p>
    <w:p w14:paraId="571BDC04" w14:textId="77777777" w:rsidR="00B05677" w:rsidRPr="00B05677" w:rsidRDefault="00B05677" w:rsidP="00B05677">
      <w:pPr>
        <w:rPr>
          <w:rFonts w:ascii="Helvetica" w:hAnsi="Helvetica"/>
          <w:b/>
          <w:bCs/>
          <w:color w:val="222222"/>
          <w:sz w:val="21"/>
          <w:szCs w:val="21"/>
        </w:rPr>
      </w:pPr>
    </w:p>
    <w:p w14:paraId="62D45F24"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Введение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диссертации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часть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автореферата</w:t>
      </w:r>
      <w:r w:rsidRPr="00B05677">
        <w:rPr>
          <w:rFonts w:ascii="Helvetica" w:hAnsi="Helvetica"/>
          <w:b/>
          <w:bCs/>
          <w:color w:val="222222"/>
          <w:sz w:val="21"/>
          <w:szCs w:val="21"/>
        </w:rPr>
        <w:t>)</w:t>
      </w:r>
    </w:p>
    <w:p w14:paraId="0852D22E"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на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тему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w:t>
      </w:r>
      <w:r w:rsidRPr="00B05677">
        <w:rPr>
          <w:rFonts w:ascii="Helvetica" w:hAnsi="Helvetica" w:hint="eastAsia"/>
          <w:b/>
          <w:bCs/>
          <w:color w:val="222222"/>
          <w:sz w:val="21"/>
          <w:szCs w:val="21"/>
        </w:rPr>
        <w:t>Уклонения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форма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девиантного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hint="eastAsia"/>
          <w:b/>
          <w:bCs/>
          <w:color w:val="222222"/>
          <w:sz w:val="21"/>
          <w:szCs w:val="21"/>
        </w:rPr>
        <w:t>»</w:t>
      </w:r>
    </w:p>
    <w:p w14:paraId="6C55E9FA"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lastRenderedPageBreak/>
        <w:t>Актуальность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темы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исследования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Проблемы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девиантного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современном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российском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могут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изучаться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без</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учета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утеря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контроля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над</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индивида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условиях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крупных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реформаторских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действий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властей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смены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ориентиров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экономике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политике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идеологии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представляет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серьезную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угрозу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безопасности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общественном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мнении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преступность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занимает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первое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место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среди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отмечаемых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факторов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беспокойства</w:t>
      </w:r>
      <w:r w:rsidRPr="00B05677">
        <w:rPr>
          <w:rFonts w:ascii="Helvetica" w:hAnsi="Helvetica"/>
          <w:b/>
          <w:bCs/>
          <w:color w:val="222222"/>
          <w:sz w:val="21"/>
          <w:szCs w:val="21"/>
        </w:rPr>
        <w:t>.</w:t>
      </w:r>
    </w:p>
    <w:p w14:paraId="36FE0FA9" w14:textId="77777777" w:rsidR="00B05677" w:rsidRPr="00B05677" w:rsidRDefault="00B05677" w:rsidP="00B05677">
      <w:pPr>
        <w:rPr>
          <w:rFonts w:ascii="Helvetica" w:hAnsi="Helvetica"/>
          <w:b/>
          <w:bCs/>
          <w:color w:val="222222"/>
          <w:sz w:val="21"/>
          <w:szCs w:val="21"/>
        </w:rPr>
      </w:pPr>
    </w:p>
    <w:p w14:paraId="4BAB9957"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показал</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еще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Дюркгейм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различные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девиации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неизбежны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этом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смысле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нормальны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преодоление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должно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быть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нацелено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чтобы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масштабы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превышали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допустимый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уровень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поскольку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выход</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за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границы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нормы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ведет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неуправляемости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хаосу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создает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реальную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угрозу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существованию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людей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целостности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этом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направлении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идет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поиск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эффективных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средств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практике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правоприменения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исследовательской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деятельности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этом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все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яснее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становится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здесь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единообразных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решений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разных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сфер</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сообществ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институтов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требуются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разные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способы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установления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восстановления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ценностно</w:t>
      </w:r>
      <w:r w:rsidRPr="00B05677">
        <w:rPr>
          <w:rFonts w:ascii="Helvetica" w:hAnsi="Helvetica"/>
          <w:b/>
          <w:bCs/>
          <w:color w:val="222222"/>
          <w:sz w:val="21"/>
          <w:szCs w:val="21"/>
        </w:rPr>
        <w:t>-</w:t>
      </w:r>
      <w:r w:rsidRPr="00B05677">
        <w:rPr>
          <w:rFonts w:ascii="Helvetica" w:hAnsi="Helvetica" w:hint="eastAsia"/>
          <w:b/>
          <w:bCs/>
          <w:color w:val="222222"/>
          <w:sz w:val="21"/>
          <w:szCs w:val="21"/>
        </w:rPr>
        <w:t>нормативных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систем</w:t>
      </w:r>
      <w:r w:rsidRPr="00B05677">
        <w:rPr>
          <w:rFonts w:ascii="Helvetica" w:hAnsi="Helvetica"/>
          <w:b/>
          <w:bCs/>
          <w:color w:val="222222"/>
          <w:sz w:val="21"/>
          <w:szCs w:val="21"/>
        </w:rPr>
        <w:t>.</w:t>
      </w:r>
    </w:p>
    <w:p w14:paraId="11267B5F" w14:textId="77777777" w:rsidR="00B05677" w:rsidRPr="00B05677" w:rsidRDefault="00B05677" w:rsidP="00B05677">
      <w:pPr>
        <w:rPr>
          <w:rFonts w:ascii="Helvetica" w:hAnsi="Helvetica"/>
          <w:b/>
          <w:bCs/>
          <w:color w:val="222222"/>
          <w:sz w:val="21"/>
          <w:szCs w:val="21"/>
        </w:rPr>
      </w:pPr>
    </w:p>
    <w:p w14:paraId="0C579A0C"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t>Проблема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нормы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предстает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своих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специфических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формах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применительно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Российской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армии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Специфика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проблемной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ситуации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предопределена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этом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случае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Силы</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это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социальная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организация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жесткой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регламентацией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военнослужащих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четкой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иерархией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высокой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степенью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закрытости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воздействия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внешних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ценностно</w:t>
      </w:r>
      <w:r w:rsidRPr="00B05677">
        <w:rPr>
          <w:rFonts w:ascii="Helvetica" w:hAnsi="Helvetica"/>
          <w:b/>
          <w:bCs/>
          <w:color w:val="222222"/>
          <w:sz w:val="21"/>
          <w:szCs w:val="21"/>
        </w:rPr>
        <w:t>-</w:t>
      </w:r>
      <w:r w:rsidRPr="00B05677">
        <w:rPr>
          <w:rFonts w:ascii="Helvetica" w:hAnsi="Helvetica" w:hint="eastAsia"/>
          <w:b/>
          <w:bCs/>
          <w:color w:val="222222"/>
          <w:sz w:val="21"/>
          <w:szCs w:val="21"/>
        </w:rPr>
        <w:t>нормативных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систем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Правовому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регулированию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Вооруженных</w:t>
      </w:r>
    </w:p>
    <w:p w14:paraId="17BD6A1F" w14:textId="77777777" w:rsidR="00B05677" w:rsidRPr="00B05677" w:rsidRDefault="00B05677" w:rsidP="00B05677">
      <w:pPr>
        <w:rPr>
          <w:rFonts w:ascii="Helvetica" w:hAnsi="Helvetica"/>
          <w:b/>
          <w:bCs/>
          <w:color w:val="222222"/>
          <w:sz w:val="21"/>
          <w:szCs w:val="21"/>
        </w:rPr>
      </w:pPr>
    </w:p>
    <w:p w14:paraId="589CDDBC" w14:textId="77777777" w:rsidR="00B05677" w:rsidRPr="00B05677" w:rsidRDefault="00B05677" w:rsidP="00B05677">
      <w:pPr>
        <w:rPr>
          <w:rFonts w:ascii="Helvetica" w:hAnsi="Helvetica"/>
          <w:b/>
          <w:bCs/>
          <w:color w:val="222222"/>
          <w:sz w:val="21"/>
          <w:szCs w:val="21"/>
        </w:rPr>
      </w:pPr>
      <w:r w:rsidRPr="00B05677">
        <w:rPr>
          <w:rFonts w:ascii="Helvetica" w:hAnsi="Helvetica" w:hint="eastAsia"/>
          <w:b/>
          <w:bCs/>
          <w:color w:val="222222"/>
          <w:sz w:val="21"/>
          <w:szCs w:val="21"/>
        </w:rPr>
        <w:lastRenderedPageBreak/>
        <w:t>Силах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подвержено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больше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сторон</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отношений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гражданской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жизни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Военнослужащие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имеют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большую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вероятность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отклониться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норм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пространство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нормативно</w:t>
      </w:r>
      <w:r w:rsidRPr="00B05677">
        <w:rPr>
          <w:rFonts w:ascii="Helvetica" w:hAnsi="Helvetica"/>
          <w:b/>
          <w:bCs/>
          <w:color w:val="222222"/>
          <w:sz w:val="21"/>
          <w:szCs w:val="21"/>
        </w:rPr>
        <w:t>-</w:t>
      </w:r>
      <w:r w:rsidRPr="00B05677">
        <w:rPr>
          <w:rFonts w:ascii="Helvetica" w:hAnsi="Helvetica" w:hint="eastAsia"/>
          <w:b/>
          <w:bCs/>
          <w:color w:val="222222"/>
          <w:sz w:val="21"/>
          <w:szCs w:val="21"/>
        </w:rPr>
        <w:t>правовая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система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предъявляет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меньшую</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степень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свободы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выборе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поведения</w:t>
      </w:r>
      <w:r w:rsidRPr="00B05677">
        <w:rPr>
          <w:rFonts w:ascii="Helvetica" w:hAnsi="Helvetica"/>
          <w:b/>
          <w:bCs/>
          <w:color w:val="222222"/>
          <w:sz w:val="21"/>
          <w:szCs w:val="21"/>
        </w:rPr>
        <w:t>.</w:t>
      </w:r>
    </w:p>
    <w:p w14:paraId="14F35129" w14:textId="77777777" w:rsidR="00B05677" w:rsidRPr="00B05677" w:rsidRDefault="00B05677" w:rsidP="00B05677">
      <w:pPr>
        <w:rPr>
          <w:rFonts w:ascii="Helvetica" w:hAnsi="Helvetica"/>
          <w:b/>
          <w:bCs/>
          <w:color w:val="222222"/>
          <w:sz w:val="21"/>
          <w:szCs w:val="21"/>
        </w:rPr>
      </w:pPr>
    </w:p>
    <w:p w14:paraId="557D5FE5" w14:textId="77777777" w:rsidR="00B05677" w:rsidRPr="00B05677" w:rsidRDefault="00B05677" w:rsidP="00B05677">
      <w:pPr>
        <w:rPr>
          <w:rFonts w:ascii="Helvetica" w:hAnsi="Helvetica"/>
          <w:b/>
          <w:bCs/>
          <w:color w:val="222222"/>
          <w:sz w:val="21"/>
          <w:szCs w:val="21"/>
        </w:rPr>
      </w:pPr>
    </w:p>
    <w:p w14:paraId="2013FB89" w14:textId="45D4B167" w:rsidR="00F0131B" w:rsidRPr="00B05677" w:rsidRDefault="00B05677" w:rsidP="00B05677">
      <w:r w:rsidRPr="00B05677">
        <w:rPr>
          <w:rFonts w:ascii="Helvetica" w:hAnsi="Helvetica" w:hint="eastAsia"/>
          <w:b/>
          <w:bCs/>
          <w:color w:val="222222"/>
          <w:sz w:val="21"/>
          <w:szCs w:val="21"/>
        </w:rPr>
        <w:t>Приведенные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выше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доводы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объективности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существования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обществе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коей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мере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могут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служить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оправданием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высокого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уровня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негативных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явлений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военнослужащих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Они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только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подводят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основу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изучения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анализа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прогнозирования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профилактики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отклонений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армейской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среде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таких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позиций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становится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ясно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девиация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армии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должна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связываться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только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теми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или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иными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отклоняющимися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действиями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военнослужащих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срочной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службы</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Ситуация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современной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Российской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армии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собственно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отягощается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тем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обстоятельством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что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отклоняющееся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поведение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стало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характерно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всех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категорий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военнослужащих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охватило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саму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основу</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личного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состава</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армии</w:t>
      </w:r>
      <w:r w:rsidRPr="00B05677">
        <w:rPr>
          <w:rFonts w:ascii="Helvetica" w:hAnsi="Helvetica"/>
          <w:b/>
          <w:bCs/>
          <w:color w:val="222222"/>
          <w:sz w:val="21"/>
          <w:szCs w:val="21"/>
        </w:rPr>
        <w:t xml:space="preserve"> - </w:t>
      </w:r>
      <w:r w:rsidRPr="00B05677">
        <w:rPr>
          <w:rFonts w:ascii="Helvetica" w:hAnsi="Helvetica" w:hint="eastAsia"/>
          <w:b/>
          <w:bCs/>
          <w:color w:val="222222"/>
          <w:sz w:val="21"/>
          <w:szCs w:val="21"/>
        </w:rPr>
        <w:t>офицерство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Растет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преступность</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среди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это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опасный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симптом</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болезни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социальной</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организации</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Но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как</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представляется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еще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более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значимо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для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тяжелого</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положения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сложившегося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Вооруженных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Силах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массовое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уклонение</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офицеров</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от</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выполнения</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служебных</w:t>
      </w:r>
      <w:r w:rsidRPr="00B05677">
        <w:rPr>
          <w:rFonts w:ascii="Helvetica" w:hAnsi="Helvetica"/>
          <w:b/>
          <w:bCs/>
          <w:color w:val="222222"/>
          <w:sz w:val="21"/>
          <w:szCs w:val="21"/>
        </w:rPr>
        <w:t xml:space="preserve"> </w:t>
      </w:r>
      <w:r w:rsidRPr="00B05677">
        <w:rPr>
          <w:rFonts w:ascii="Helvetica" w:hAnsi="Helvetica" w:hint="eastAsia"/>
          <w:b/>
          <w:bCs/>
          <w:color w:val="222222"/>
          <w:sz w:val="21"/>
          <w:szCs w:val="21"/>
        </w:rPr>
        <w:t>обязанностей</w:t>
      </w:r>
      <w:r w:rsidRPr="00B05677">
        <w:rPr>
          <w:rFonts w:ascii="Helvetica" w:hAnsi="Helvetica"/>
          <w:b/>
          <w:bCs/>
          <w:color w:val="222222"/>
          <w:sz w:val="21"/>
          <w:szCs w:val="21"/>
        </w:rPr>
        <w:t>.</w:t>
      </w:r>
    </w:p>
    <w:sectPr w:rsidR="00F0131B" w:rsidRPr="00B056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7FDD" w14:textId="77777777" w:rsidR="0000559C" w:rsidRDefault="0000559C">
      <w:pPr>
        <w:spacing w:after="0" w:line="240" w:lineRule="auto"/>
      </w:pPr>
      <w:r>
        <w:separator/>
      </w:r>
    </w:p>
  </w:endnote>
  <w:endnote w:type="continuationSeparator" w:id="0">
    <w:p w14:paraId="0ED098D8" w14:textId="77777777" w:rsidR="0000559C" w:rsidRDefault="0000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C3F2" w14:textId="77777777" w:rsidR="0000559C" w:rsidRDefault="0000559C"/>
    <w:p w14:paraId="3CC8E578" w14:textId="77777777" w:rsidR="0000559C" w:rsidRDefault="0000559C"/>
    <w:p w14:paraId="0217FC2C" w14:textId="77777777" w:rsidR="0000559C" w:rsidRDefault="0000559C"/>
    <w:p w14:paraId="6D31D3B6" w14:textId="77777777" w:rsidR="0000559C" w:rsidRDefault="0000559C"/>
    <w:p w14:paraId="2B93E202" w14:textId="77777777" w:rsidR="0000559C" w:rsidRDefault="0000559C"/>
    <w:p w14:paraId="63523F11" w14:textId="77777777" w:rsidR="0000559C" w:rsidRDefault="0000559C"/>
    <w:p w14:paraId="654A4EEF" w14:textId="77777777" w:rsidR="0000559C" w:rsidRDefault="000055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CF9F8" wp14:editId="19BE75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B320" w14:textId="77777777" w:rsidR="0000559C" w:rsidRDefault="00005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CF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A9B320" w14:textId="77777777" w:rsidR="0000559C" w:rsidRDefault="00005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C305E8" w14:textId="77777777" w:rsidR="0000559C" w:rsidRDefault="0000559C"/>
    <w:p w14:paraId="4AC68260" w14:textId="77777777" w:rsidR="0000559C" w:rsidRDefault="0000559C"/>
    <w:p w14:paraId="3C8488B3" w14:textId="77777777" w:rsidR="0000559C" w:rsidRDefault="000055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280F7" wp14:editId="073A4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C8052" w14:textId="77777777" w:rsidR="0000559C" w:rsidRDefault="0000559C"/>
                          <w:p w14:paraId="58838BE0" w14:textId="77777777" w:rsidR="0000559C" w:rsidRDefault="00005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280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6C8052" w14:textId="77777777" w:rsidR="0000559C" w:rsidRDefault="0000559C"/>
                    <w:p w14:paraId="58838BE0" w14:textId="77777777" w:rsidR="0000559C" w:rsidRDefault="00005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CFD1D" w14:textId="77777777" w:rsidR="0000559C" w:rsidRDefault="0000559C"/>
    <w:p w14:paraId="2D072351" w14:textId="77777777" w:rsidR="0000559C" w:rsidRDefault="0000559C">
      <w:pPr>
        <w:rPr>
          <w:sz w:val="2"/>
          <w:szCs w:val="2"/>
        </w:rPr>
      </w:pPr>
    </w:p>
    <w:p w14:paraId="05E2B5D8" w14:textId="77777777" w:rsidR="0000559C" w:rsidRDefault="0000559C"/>
    <w:p w14:paraId="6566C3A8" w14:textId="77777777" w:rsidR="0000559C" w:rsidRDefault="0000559C">
      <w:pPr>
        <w:spacing w:after="0" w:line="240" w:lineRule="auto"/>
      </w:pPr>
    </w:p>
  </w:footnote>
  <w:footnote w:type="continuationSeparator" w:id="0">
    <w:p w14:paraId="7973225E" w14:textId="77777777" w:rsidR="0000559C" w:rsidRDefault="0000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C"/>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64041</TotalTime>
  <Pages>3</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cp:revision>
  <cp:lastPrinted>2009-02-06T05:36:00Z</cp:lastPrinted>
  <dcterms:created xsi:type="dcterms:W3CDTF">2025-11-25T20:19:00Z</dcterms:created>
  <dcterms:modified xsi:type="dcterms:W3CDTF">2026-02-06T20:43:00Z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