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17D94"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Марфенина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Ольга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Евгеньевна</w:t>
      </w:r>
      <w:r w:rsidRPr="00F9187C">
        <w:rPr>
          <w:rFonts w:ascii="Helvetica" w:hAnsi="Helvetica" w:cs="Helvetica"/>
          <w:b/>
          <w:bCs/>
          <w:color w:val="222222"/>
          <w:sz w:val="21"/>
          <w:szCs w:val="21"/>
        </w:rPr>
        <w:t>.</w:t>
      </w:r>
    </w:p>
    <w:p w14:paraId="5DBB442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Антропогенные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изменения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 xml:space="preserve"> : </w:t>
      </w:r>
      <w:r w:rsidRPr="00F9187C">
        <w:rPr>
          <w:rFonts w:ascii="Helvetica" w:hAnsi="Helvetica" w:cs="Helvetica" w:hint="eastAsia"/>
          <w:b/>
          <w:bCs/>
          <w:color w:val="222222"/>
          <w:sz w:val="21"/>
          <w:szCs w:val="21"/>
        </w:rPr>
        <w:t>диссертация</w:t>
      </w:r>
      <w:r w:rsidRPr="00F9187C">
        <w:rPr>
          <w:rFonts w:ascii="Helvetica" w:hAnsi="Helvetica" w:cs="Helvetica"/>
          <w:b/>
          <w:bCs/>
          <w:color w:val="222222"/>
          <w:sz w:val="21"/>
          <w:szCs w:val="21"/>
        </w:rPr>
        <w:t xml:space="preserve"> ... </w:t>
      </w:r>
      <w:r w:rsidRPr="00F9187C">
        <w:rPr>
          <w:rFonts w:ascii="Helvetica" w:hAnsi="Helvetica" w:cs="Helvetica" w:hint="eastAsia"/>
          <w:b/>
          <w:bCs/>
          <w:color w:val="222222"/>
          <w:sz w:val="21"/>
          <w:szCs w:val="21"/>
        </w:rPr>
        <w:t>доктора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биологических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наук</w:t>
      </w:r>
      <w:r w:rsidRPr="00F9187C">
        <w:rPr>
          <w:rFonts w:ascii="Helvetica" w:hAnsi="Helvetica" w:cs="Helvetica"/>
          <w:b/>
          <w:bCs/>
          <w:color w:val="222222"/>
          <w:sz w:val="21"/>
          <w:szCs w:val="21"/>
        </w:rPr>
        <w:t xml:space="preserve"> : 03.00.27. - </w:t>
      </w:r>
      <w:r w:rsidRPr="00F9187C">
        <w:rPr>
          <w:rFonts w:ascii="Helvetica" w:hAnsi="Helvetica" w:cs="Helvetica" w:hint="eastAsia"/>
          <w:b/>
          <w:bCs/>
          <w:color w:val="222222"/>
          <w:sz w:val="21"/>
          <w:szCs w:val="21"/>
        </w:rPr>
        <w:t>Москва</w:t>
      </w:r>
      <w:r w:rsidRPr="00F9187C">
        <w:rPr>
          <w:rFonts w:ascii="Helvetica" w:hAnsi="Helvetica" w:cs="Helvetica"/>
          <w:b/>
          <w:bCs/>
          <w:color w:val="222222"/>
          <w:sz w:val="21"/>
          <w:szCs w:val="21"/>
        </w:rPr>
        <w:t xml:space="preserve">, 1999. - 294 </w:t>
      </w:r>
      <w:r w:rsidRPr="00F9187C">
        <w:rPr>
          <w:rFonts w:ascii="Helvetica" w:hAnsi="Helvetica" w:cs="Helvetica" w:hint="eastAsia"/>
          <w:b/>
          <w:bCs/>
          <w:color w:val="222222"/>
          <w:sz w:val="21"/>
          <w:szCs w:val="21"/>
        </w:rPr>
        <w:t>с</w:t>
      </w:r>
      <w:r w:rsidRPr="00F9187C">
        <w:rPr>
          <w:rFonts w:ascii="Helvetica" w:hAnsi="Helvetica" w:cs="Helvetica"/>
          <w:b/>
          <w:bCs/>
          <w:color w:val="222222"/>
          <w:sz w:val="21"/>
          <w:szCs w:val="21"/>
        </w:rPr>
        <w:t xml:space="preserve">. : </w:t>
      </w:r>
      <w:r w:rsidRPr="00F9187C">
        <w:rPr>
          <w:rFonts w:ascii="Helvetica" w:hAnsi="Helvetica" w:cs="Helvetica" w:hint="eastAsia"/>
          <w:b/>
          <w:bCs/>
          <w:color w:val="222222"/>
          <w:sz w:val="21"/>
          <w:szCs w:val="21"/>
        </w:rPr>
        <w:t>ил</w:t>
      </w:r>
      <w:r w:rsidRPr="00F9187C">
        <w:rPr>
          <w:rFonts w:ascii="Helvetica" w:hAnsi="Helvetica" w:cs="Helvetica"/>
          <w:b/>
          <w:bCs/>
          <w:color w:val="222222"/>
          <w:sz w:val="21"/>
          <w:szCs w:val="21"/>
        </w:rPr>
        <w:t>.</w:t>
      </w:r>
    </w:p>
    <w:p w14:paraId="74333FA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больше</w:t>
      </w:r>
    </w:p>
    <w:p w14:paraId="6D1E94B4"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Цитаты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из</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текста</w:t>
      </w:r>
      <w:r w:rsidRPr="00F9187C">
        <w:rPr>
          <w:rFonts w:ascii="Helvetica" w:hAnsi="Helvetica" w:cs="Helvetica"/>
          <w:b/>
          <w:bCs/>
          <w:color w:val="222222"/>
          <w:sz w:val="21"/>
          <w:szCs w:val="21"/>
        </w:rPr>
        <w:t>:</w:t>
      </w:r>
    </w:p>
    <w:p w14:paraId="493BBAE5"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стр</w:t>
      </w:r>
      <w:r w:rsidRPr="00F9187C">
        <w:rPr>
          <w:rFonts w:ascii="Helvetica" w:hAnsi="Helvetica" w:cs="Helvetica"/>
          <w:b/>
          <w:bCs/>
          <w:color w:val="222222"/>
          <w:sz w:val="21"/>
          <w:szCs w:val="21"/>
        </w:rPr>
        <w:t>. 3</w:t>
      </w:r>
    </w:p>
    <w:p w14:paraId="137DC6A0"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общие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закономерности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изменения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структуры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7.2.1.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воздействиях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разнообразия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выделяемых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общие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тенденции</w:t>
      </w:r>
      <w:r w:rsidRPr="00F9187C">
        <w:rPr>
          <w:rFonts w:ascii="Helvetica" w:hAnsi="Helvetica" w:cs="Helvetica"/>
          <w:b/>
          <w:bCs/>
          <w:color w:val="222222"/>
          <w:sz w:val="21"/>
          <w:szCs w:val="21"/>
        </w:rPr>
        <w:t xml:space="preserve">. 7.2.2.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пространственной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структуры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условиях</w:t>
      </w:r>
      <w:r w:rsidRPr="00F9187C">
        <w:rPr>
          <w:rFonts w:ascii="Helvetica" w:hAnsi="Helvetica" w:cs="Helvetica"/>
          <w:b/>
          <w:bCs/>
          <w:color w:val="222222"/>
          <w:sz w:val="21"/>
          <w:szCs w:val="21"/>
        </w:rPr>
        <w:t xml:space="preserve"> 7.2.3.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зональной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приуроченности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w:t>
      </w:r>
    </w:p>
    <w:p w14:paraId="5B399D06"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стр</w:t>
      </w:r>
      <w:r w:rsidRPr="00F9187C">
        <w:rPr>
          <w:rFonts w:ascii="Helvetica" w:hAnsi="Helvetica" w:cs="Helvetica"/>
          <w:b/>
          <w:bCs/>
          <w:color w:val="222222"/>
          <w:sz w:val="21"/>
          <w:szCs w:val="21"/>
        </w:rPr>
        <w:t>. 4</w:t>
      </w:r>
    </w:p>
    <w:p w14:paraId="4C49D229"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феномен</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накопления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меланинсодержащих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городских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условиях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8.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факторов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жизненные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циклы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8.1.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прорастания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спор</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8.2.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роста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ветвления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мицелия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8.3.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репродукции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у</w:t>
      </w:r>
    </w:p>
    <w:p w14:paraId="471046B6" w14:textId="77777777" w:rsidR="00F9187C" w:rsidRPr="00F9187C" w:rsidRDefault="00F9187C" w:rsidP="00F9187C">
      <w:pPr>
        <w:rPr>
          <w:rFonts w:ascii="Helvetica" w:hAnsi="Helvetica" w:cs="Helvetica"/>
          <w:b/>
          <w:bCs/>
          <w:color w:val="222222"/>
          <w:sz w:val="21"/>
          <w:szCs w:val="21"/>
        </w:rPr>
      </w:pPr>
    </w:p>
    <w:p w14:paraId="56758976"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Оглавление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диссертации</w:t>
      </w:r>
    </w:p>
    <w:p w14:paraId="7627496F"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доктор</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биологических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наук</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Марфенина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Ольга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Евгеньевна</w:t>
      </w:r>
    </w:p>
    <w:p w14:paraId="5C3911C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ВВЕДЕНИЕ</w:t>
      </w:r>
      <w:r w:rsidRPr="00F9187C">
        <w:rPr>
          <w:rFonts w:ascii="Helvetica" w:hAnsi="Helvetica" w:cs="Helvetica"/>
          <w:b/>
          <w:bCs/>
          <w:color w:val="222222"/>
          <w:sz w:val="21"/>
          <w:szCs w:val="21"/>
        </w:rPr>
        <w:t>.</w:t>
      </w:r>
    </w:p>
    <w:p w14:paraId="146C9D4C" w14:textId="77777777" w:rsidR="00F9187C" w:rsidRPr="00F9187C" w:rsidRDefault="00F9187C" w:rsidP="00F9187C">
      <w:pPr>
        <w:rPr>
          <w:rFonts w:ascii="Helvetica" w:hAnsi="Helvetica" w:cs="Helvetica"/>
          <w:b/>
          <w:bCs/>
          <w:color w:val="222222"/>
          <w:sz w:val="21"/>
          <w:szCs w:val="21"/>
        </w:rPr>
      </w:pPr>
    </w:p>
    <w:p w14:paraId="25DB2C73"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ОБЗОР</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ЛИТЕРАТУРЫ</w:t>
      </w:r>
    </w:p>
    <w:p w14:paraId="64450853" w14:textId="77777777" w:rsidR="00F9187C" w:rsidRPr="00F9187C" w:rsidRDefault="00F9187C" w:rsidP="00F9187C">
      <w:pPr>
        <w:rPr>
          <w:rFonts w:ascii="Helvetica" w:hAnsi="Helvetica" w:cs="Helvetica"/>
          <w:b/>
          <w:bCs/>
          <w:color w:val="222222"/>
          <w:sz w:val="21"/>
          <w:szCs w:val="21"/>
        </w:rPr>
      </w:pPr>
    </w:p>
    <w:p w14:paraId="475D3C1B"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lastRenderedPageBreak/>
        <w:t>Глава</w:t>
      </w:r>
      <w:r w:rsidRPr="00F9187C">
        <w:rPr>
          <w:rFonts w:ascii="Helvetica" w:hAnsi="Helvetica" w:cs="Helvetica"/>
          <w:b/>
          <w:bCs/>
          <w:color w:val="222222"/>
          <w:sz w:val="21"/>
          <w:szCs w:val="21"/>
        </w:rPr>
        <w:t xml:space="preserve"> 1. </w:t>
      </w:r>
      <w:r w:rsidRPr="00F9187C">
        <w:rPr>
          <w:rFonts w:ascii="Helvetica" w:hAnsi="Helvetica" w:cs="Helvetica" w:hint="eastAsia"/>
          <w:b/>
          <w:bCs/>
          <w:color w:val="222222"/>
          <w:sz w:val="21"/>
          <w:szCs w:val="21"/>
        </w:rPr>
        <w:t>Общие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представления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об</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изменении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биологического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разнообразия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воздействиях</w:t>
      </w:r>
      <w:r w:rsidRPr="00F9187C">
        <w:rPr>
          <w:rFonts w:ascii="Helvetica" w:hAnsi="Helvetica" w:cs="Helvetica"/>
          <w:b/>
          <w:bCs/>
          <w:color w:val="222222"/>
          <w:sz w:val="21"/>
          <w:szCs w:val="21"/>
        </w:rPr>
        <w:t>.</w:t>
      </w:r>
    </w:p>
    <w:p w14:paraId="5ED7BD7C" w14:textId="77777777" w:rsidR="00F9187C" w:rsidRPr="00F9187C" w:rsidRDefault="00F9187C" w:rsidP="00F9187C">
      <w:pPr>
        <w:rPr>
          <w:rFonts w:ascii="Helvetica" w:hAnsi="Helvetica" w:cs="Helvetica"/>
          <w:b/>
          <w:bCs/>
          <w:color w:val="222222"/>
          <w:sz w:val="21"/>
          <w:szCs w:val="21"/>
        </w:rPr>
      </w:pPr>
    </w:p>
    <w:p w14:paraId="158D2A8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2. </w:t>
      </w:r>
      <w:r w:rsidRPr="00F9187C">
        <w:rPr>
          <w:rFonts w:ascii="Helvetica" w:hAnsi="Helvetica" w:cs="Helvetica" w:hint="eastAsia"/>
          <w:b/>
          <w:bCs/>
          <w:color w:val="222222"/>
          <w:sz w:val="21"/>
          <w:szCs w:val="21"/>
        </w:rPr>
        <w:t>Общие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представления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об</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особенностях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формирования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w:t>
      </w:r>
    </w:p>
    <w:p w14:paraId="63A5F0EF" w14:textId="77777777" w:rsidR="00F9187C" w:rsidRPr="00F9187C" w:rsidRDefault="00F9187C" w:rsidP="00F9187C">
      <w:pPr>
        <w:rPr>
          <w:rFonts w:ascii="Helvetica" w:hAnsi="Helvetica" w:cs="Helvetica"/>
          <w:b/>
          <w:bCs/>
          <w:color w:val="222222"/>
          <w:sz w:val="21"/>
          <w:szCs w:val="21"/>
        </w:rPr>
      </w:pPr>
    </w:p>
    <w:p w14:paraId="7018E3E0"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2.1. </w:t>
      </w:r>
      <w:r w:rsidRPr="00F9187C">
        <w:rPr>
          <w:rFonts w:ascii="Helvetica" w:hAnsi="Helvetica" w:cs="Helvetica" w:hint="eastAsia"/>
          <w:b/>
          <w:bCs/>
          <w:color w:val="222222"/>
          <w:sz w:val="21"/>
          <w:szCs w:val="21"/>
        </w:rPr>
        <w:t>Современные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представления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функциях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форме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нахождения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w:t>
      </w:r>
    </w:p>
    <w:p w14:paraId="05EB0D87" w14:textId="77777777" w:rsidR="00F9187C" w:rsidRPr="00F9187C" w:rsidRDefault="00F9187C" w:rsidP="00F9187C">
      <w:pPr>
        <w:rPr>
          <w:rFonts w:ascii="Helvetica" w:hAnsi="Helvetica" w:cs="Helvetica"/>
          <w:b/>
          <w:bCs/>
          <w:color w:val="222222"/>
          <w:sz w:val="21"/>
          <w:szCs w:val="21"/>
        </w:rPr>
      </w:pPr>
    </w:p>
    <w:p w14:paraId="25729EFB"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2.2. </w:t>
      </w:r>
      <w:r w:rsidRPr="00F9187C">
        <w:rPr>
          <w:rFonts w:ascii="Helvetica" w:hAnsi="Helvetica" w:cs="Helvetica" w:hint="eastAsia"/>
          <w:b/>
          <w:bCs/>
          <w:color w:val="222222"/>
          <w:sz w:val="21"/>
          <w:szCs w:val="21"/>
        </w:rPr>
        <w:t>Краткая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характеристика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современных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методов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анализа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состава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w:t>
      </w:r>
    </w:p>
    <w:p w14:paraId="3949B9BB" w14:textId="77777777" w:rsidR="00F9187C" w:rsidRPr="00F9187C" w:rsidRDefault="00F9187C" w:rsidP="00F9187C">
      <w:pPr>
        <w:rPr>
          <w:rFonts w:ascii="Helvetica" w:hAnsi="Helvetica" w:cs="Helvetica"/>
          <w:b/>
          <w:bCs/>
          <w:color w:val="222222"/>
          <w:sz w:val="21"/>
          <w:szCs w:val="21"/>
        </w:rPr>
      </w:pPr>
    </w:p>
    <w:p w14:paraId="5C671DC3"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2.3. </w:t>
      </w:r>
      <w:r w:rsidRPr="00F9187C">
        <w:rPr>
          <w:rFonts w:ascii="Helvetica" w:hAnsi="Helvetica" w:cs="Helvetica" w:hint="eastAsia"/>
          <w:b/>
          <w:bCs/>
          <w:color w:val="222222"/>
          <w:sz w:val="21"/>
          <w:szCs w:val="21"/>
        </w:rPr>
        <w:t>Способы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описания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состава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структуры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w:t>
      </w:r>
    </w:p>
    <w:p w14:paraId="7AEDB214" w14:textId="77777777" w:rsidR="00F9187C" w:rsidRPr="00F9187C" w:rsidRDefault="00F9187C" w:rsidP="00F9187C">
      <w:pPr>
        <w:rPr>
          <w:rFonts w:ascii="Helvetica" w:hAnsi="Helvetica" w:cs="Helvetica"/>
          <w:b/>
          <w:bCs/>
          <w:color w:val="222222"/>
          <w:sz w:val="21"/>
          <w:szCs w:val="21"/>
        </w:rPr>
      </w:pPr>
    </w:p>
    <w:p w14:paraId="0BD5AD38"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2.4. </w:t>
      </w:r>
      <w:r w:rsidRPr="00F9187C">
        <w:rPr>
          <w:rFonts w:ascii="Helvetica" w:hAnsi="Helvetica" w:cs="Helvetica" w:hint="eastAsia"/>
          <w:b/>
          <w:bCs/>
          <w:color w:val="222222"/>
          <w:sz w:val="21"/>
          <w:szCs w:val="21"/>
        </w:rPr>
        <w:t>Современные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представления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видовом</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разнообразии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структуре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w:t>
      </w:r>
    </w:p>
    <w:p w14:paraId="1F62EBE0" w14:textId="77777777" w:rsidR="00F9187C" w:rsidRPr="00F9187C" w:rsidRDefault="00F9187C" w:rsidP="00F9187C">
      <w:pPr>
        <w:rPr>
          <w:rFonts w:ascii="Helvetica" w:hAnsi="Helvetica" w:cs="Helvetica"/>
          <w:b/>
          <w:bCs/>
          <w:color w:val="222222"/>
          <w:sz w:val="21"/>
          <w:szCs w:val="21"/>
        </w:rPr>
      </w:pPr>
    </w:p>
    <w:p w14:paraId="30FFC27F"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3.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ряда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факторов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5ED55EF9" w14:textId="77777777" w:rsidR="00F9187C" w:rsidRPr="00F9187C" w:rsidRDefault="00F9187C" w:rsidP="00F9187C">
      <w:pPr>
        <w:rPr>
          <w:rFonts w:ascii="Helvetica" w:hAnsi="Helvetica" w:cs="Helvetica"/>
          <w:b/>
          <w:bCs/>
          <w:color w:val="222222"/>
          <w:sz w:val="21"/>
          <w:szCs w:val="21"/>
        </w:rPr>
      </w:pPr>
    </w:p>
    <w:p w14:paraId="3AA95252"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3.1. </w:t>
      </w:r>
      <w:r w:rsidRPr="00F9187C">
        <w:rPr>
          <w:rFonts w:ascii="Helvetica" w:hAnsi="Helvetica" w:cs="Helvetica" w:hint="eastAsia"/>
          <w:b/>
          <w:bCs/>
          <w:color w:val="222222"/>
          <w:sz w:val="21"/>
          <w:szCs w:val="21"/>
        </w:rPr>
        <w:t>Основные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направления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исследований</w:t>
      </w:r>
      <w:r w:rsidRPr="00F9187C">
        <w:rPr>
          <w:rFonts w:ascii="Helvetica" w:hAnsi="Helvetica" w:cs="Helvetica"/>
          <w:b/>
          <w:bCs/>
          <w:color w:val="222222"/>
          <w:sz w:val="21"/>
          <w:szCs w:val="21"/>
        </w:rPr>
        <w:t>.:.</w:t>
      </w:r>
    </w:p>
    <w:p w14:paraId="0CC7E1CB" w14:textId="77777777" w:rsidR="00F9187C" w:rsidRPr="00F9187C" w:rsidRDefault="00F9187C" w:rsidP="00F9187C">
      <w:pPr>
        <w:rPr>
          <w:rFonts w:ascii="Helvetica" w:hAnsi="Helvetica" w:cs="Helvetica"/>
          <w:b/>
          <w:bCs/>
          <w:color w:val="222222"/>
          <w:sz w:val="21"/>
          <w:szCs w:val="21"/>
        </w:rPr>
      </w:pPr>
    </w:p>
    <w:p w14:paraId="6B2DDF97"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3.2. </w:t>
      </w:r>
      <w:r w:rsidRPr="00F9187C">
        <w:rPr>
          <w:rFonts w:ascii="Helvetica" w:hAnsi="Helvetica" w:cs="Helvetica" w:hint="eastAsia"/>
          <w:b/>
          <w:bCs/>
          <w:color w:val="222222"/>
          <w:sz w:val="21"/>
          <w:szCs w:val="21"/>
        </w:rPr>
        <w:t>Основные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сведения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влиянии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факторов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59E7A28F" w14:textId="77777777" w:rsidR="00F9187C" w:rsidRPr="00F9187C" w:rsidRDefault="00F9187C" w:rsidP="00F9187C">
      <w:pPr>
        <w:rPr>
          <w:rFonts w:ascii="Helvetica" w:hAnsi="Helvetica" w:cs="Helvetica"/>
          <w:b/>
          <w:bCs/>
          <w:color w:val="222222"/>
          <w:sz w:val="21"/>
          <w:szCs w:val="21"/>
        </w:rPr>
      </w:pPr>
    </w:p>
    <w:p w14:paraId="265427C9"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4. </w:t>
      </w:r>
      <w:r w:rsidRPr="00F9187C">
        <w:rPr>
          <w:rFonts w:ascii="Helvetica" w:hAnsi="Helvetica" w:cs="Helvetica" w:hint="eastAsia"/>
          <w:b/>
          <w:bCs/>
          <w:color w:val="222222"/>
          <w:sz w:val="21"/>
          <w:szCs w:val="21"/>
        </w:rPr>
        <w:t>Особенности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роста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развития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колоний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w:t>
      </w:r>
      <w:r w:rsidRPr="00F9187C">
        <w:rPr>
          <w:rFonts w:ascii="Helvetica" w:hAnsi="Helvetica" w:cs="Helvetica" w:hint="eastAsia"/>
          <w:b/>
          <w:bCs/>
          <w:color w:val="222222"/>
          <w:sz w:val="21"/>
          <w:szCs w:val="21"/>
        </w:rPr>
        <w:lastRenderedPageBreak/>
        <w:t>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питательных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средах</w:t>
      </w:r>
      <w:r w:rsidRPr="00F9187C">
        <w:rPr>
          <w:rFonts w:ascii="Helvetica" w:hAnsi="Helvetica" w:cs="Helvetica"/>
          <w:b/>
          <w:bCs/>
          <w:color w:val="222222"/>
          <w:sz w:val="21"/>
          <w:szCs w:val="21"/>
        </w:rPr>
        <w:t>.</w:t>
      </w:r>
    </w:p>
    <w:p w14:paraId="058709B6" w14:textId="77777777" w:rsidR="00F9187C" w:rsidRPr="00F9187C" w:rsidRDefault="00F9187C" w:rsidP="00F9187C">
      <w:pPr>
        <w:rPr>
          <w:rFonts w:ascii="Helvetica" w:hAnsi="Helvetica" w:cs="Helvetica"/>
          <w:b/>
          <w:bCs/>
          <w:color w:val="222222"/>
          <w:sz w:val="21"/>
          <w:szCs w:val="21"/>
        </w:rPr>
      </w:pPr>
    </w:p>
    <w:p w14:paraId="288C4DBB"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4.1. </w:t>
      </w:r>
      <w:r w:rsidRPr="00F9187C">
        <w:rPr>
          <w:rFonts w:ascii="Helvetica" w:hAnsi="Helvetica" w:cs="Helvetica" w:hint="eastAsia"/>
          <w:b/>
          <w:bCs/>
          <w:color w:val="222222"/>
          <w:sz w:val="21"/>
          <w:szCs w:val="21"/>
        </w:rPr>
        <w:t>Основные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закономерности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роста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развития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колоний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твердых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питательных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средах</w:t>
      </w:r>
      <w:r w:rsidRPr="00F9187C">
        <w:rPr>
          <w:rFonts w:ascii="Helvetica" w:hAnsi="Helvetica" w:cs="Helvetica"/>
          <w:b/>
          <w:bCs/>
          <w:color w:val="222222"/>
          <w:sz w:val="21"/>
          <w:szCs w:val="21"/>
        </w:rPr>
        <w:t>.</w:t>
      </w:r>
    </w:p>
    <w:p w14:paraId="298EC4C5" w14:textId="77777777" w:rsidR="00F9187C" w:rsidRPr="00F9187C" w:rsidRDefault="00F9187C" w:rsidP="00F9187C">
      <w:pPr>
        <w:rPr>
          <w:rFonts w:ascii="Helvetica" w:hAnsi="Helvetica" w:cs="Helvetica"/>
          <w:b/>
          <w:bCs/>
          <w:color w:val="222222"/>
          <w:sz w:val="21"/>
          <w:szCs w:val="21"/>
        </w:rPr>
      </w:pPr>
    </w:p>
    <w:p w14:paraId="651F7821"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4.2. </w:t>
      </w:r>
      <w:r w:rsidRPr="00F9187C">
        <w:rPr>
          <w:rFonts w:ascii="Helvetica" w:hAnsi="Helvetica" w:cs="Helvetica" w:hint="eastAsia"/>
          <w:b/>
          <w:bCs/>
          <w:color w:val="222222"/>
          <w:sz w:val="21"/>
          <w:szCs w:val="21"/>
        </w:rPr>
        <w:t>Особенности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роста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развития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колоний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условиях</w:t>
      </w:r>
      <w:r w:rsidRPr="00F9187C">
        <w:rPr>
          <w:rFonts w:ascii="Helvetica" w:hAnsi="Helvetica" w:cs="Helvetica"/>
          <w:b/>
          <w:bCs/>
          <w:color w:val="222222"/>
          <w:sz w:val="21"/>
          <w:szCs w:val="21"/>
        </w:rPr>
        <w:t>.</w:t>
      </w:r>
    </w:p>
    <w:p w14:paraId="03507D88" w14:textId="77777777" w:rsidR="00F9187C" w:rsidRPr="00F9187C" w:rsidRDefault="00F9187C" w:rsidP="00F9187C">
      <w:pPr>
        <w:rPr>
          <w:rFonts w:ascii="Helvetica" w:hAnsi="Helvetica" w:cs="Helvetica"/>
          <w:b/>
          <w:bCs/>
          <w:color w:val="222222"/>
          <w:sz w:val="21"/>
          <w:szCs w:val="21"/>
        </w:rPr>
      </w:pPr>
    </w:p>
    <w:p w14:paraId="41EC8154"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5. </w:t>
      </w:r>
      <w:r w:rsidRPr="00F9187C">
        <w:rPr>
          <w:rFonts w:ascii="Helvetica" w:hAnsi="Helvetica" w:cs="Helvetica" w:hint="eastAsia"/>
          <w:b/>
          <w:bCs/>
          <w:color w:val="222222"/>
          <w:sz w:val="21"/>
          <w:szCs w:val="21"/>
        </w:rPr>
        <w:t>Современные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представления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потенциальном</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риске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для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человека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развитии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окружающей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среде</w:t>
      </w:r>
      <w:r w:rsidRPr="00F9187C">
        <w:rPr>
          <w:rFonts w:ascii="Helvetica" w:hAnsi="Helvetica" w:cs="Helvetica"/>
          <w:b/>
          <w:bCs/>
          <w:color w:val="222222"/>
          <w:sz w:val="21"/>
          <w:szCs w:val="21"/>
        </w:rPr>
        <w:t>.</w:t>
      </w:r>
    </w:p>
    <w:p w14:paraId="292A52D4" w14:textId="77777777" w:rsidR="00F9187C" w:rsidRPr="00F9187C" w:rsidRDefault="00F9187C" w:rsidP="00F9187C">
      <w:pPr>
        <w:rPr>
          <w:rFonts w:ascii="Helvetica" w:hAnsi="Helvetica" w:cs="Helvetica"/>
          <w:b/>
          <w:bCs/>
          <w:color w:val="222222"/>
          <w:sz w:val="21"/>
          <w:szCs w:val="21"/>
        </w:rPr>
      </w:pPr>
    </w:p>
    <w:p w14:paraId="57B85B4B"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5.1. </w:t>
      </w:r>
      <w:r w:rsidRPr="00F9187C">
        <w:rPr>
          <w:rFonts w:ascii="Helvetica" w:hAnsi="Helvetica" w:cs="Helvetica" w:hint="eastAsia"/>
          <w:b/>
          <w:bCs/>
          <w:color w:val="222222"/>
          <w:sz w:val="21"/>
          <w:szCs w:val="21"/>
        </w:rPr>
        <w:t>Современные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представления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потенциально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патогенных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грибах</w:t>
      </w:r>
      <w:r w:rsidRPr="00F9187C">
        <w:rPr>
          <w:rFonts w:ascii="Helvetica" w:hAnsi="Helvetica" w:cs="Helvetica"/>
          <w:b/>
          <w:bCs/>
          <w:color w:val="222222"/>
          <w:sz w:val="21"/>
          <w:szCs w:val="21"/>
        </w:rPr>
        <w:t>.</w:t>
      </w:r>
    </w:p>
    <w:p w14:paraId="569322A3" w14:textId="77777777" w:rsidR="00F9187C" w:rsidRPr="00F9187C" w:rsidRDefault="00F9187C" w:rsidP="00F9187C">
      <w:pPr>
        <w:rPr>
          <w:rFonts w:ascii="Helvetica" w:hAnsi="Helvetica" w:cs="Helvetica"/>
          <w:b/>
          <w:bCs/>
          <w:color w:val="222222"/>
          <w:sz w:val="21"/>
          <w:szCs w:val="21"/>
        </w:rPr>
      </w:pPr>
    </w:p>
    <w:p w14:paraId="65A4B19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5.2. </w:t>
      </w:r>
      <w:r w:rsidRPr="00F9187C">
        <w:rPr>
          <w:rFonts w:ascii="Helvetica" w:hAnsi="Helvetica" w:cs="Helvetica" w:hint="eastAsia"/>
          <w:b/>
          <w:bCs/>
          <w:color w:val="222222"/>
          <w:sz w:val="21"/>
          <w:szCs w:val="21"/>
        </w:rPr>
        <w:t>Распространение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оппортунистических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окружающей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среде</w:t>
      </w:r>
      <w:r w:rsidRPr="00F9187C">
        <w:rPr>
          <w:rFonts w:ascii="Helvetica" w:hAnsi="Helvetica" w:cs="Helvetica"/>
          <w:b/>
          <w:bCs/>
          <w:color w:val="222222"/>
          <w:sz w:val="21"/>
          <w:szCs w:val="21"/>
        </w:rPr>
        <w:t>.</w:t>
      </w:r>
    </w:p>
    <w:p w14:paraId="7A3EAB2C" w14:textId="77777777" w:rsidR="00F9187C" w:rsidRPr="00F9187C" w:rsidRDefault="00F9187C" w:rsidP="00F9187C">
      <w:pPr>
        <w:rPr>
          <w:rFonts w:ascii="Helvetica" w:hAnsi="Helvetica" w:cs="Helvetica"/>
          <w:b/>
          <w:bCs/>
          <w:color w:val="222222"/>
          <w:sz w:val="21"/>
          <w:szCs w:val="21"/>
        </w:rPr>
      </w:pPr>
    </w:p>
    <w:p w14:paraId="5139C0B4"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5.3. </w:t>
      </w:r>
      <w:r w:rsidRPr="00F9187C">
        <w:rPr>
          <w:rFonts w:ascii="Helvetica" w:hAnsi="Helvetica" w:cs="Helvetica" w:hint="eastAsia"/>
          <w:b/>
          <w:bCs/>
          <w:color w:val="222222"/>
          <w:sz w:val="21"/>
          <w:szCs w:val="21"/>
        </w:rPr>
        <w:t>Распространение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 </w:t>
      </w:r>
      <w:r w:rsidRPr="00F9187C">
        <w:rPr>
          <w:rFonts w:ascii="Helvetica" w:hAnsi="Helvetica" w:cs="Helvetica" w:hint="eastAsia"/>
          <w:b/>
          <w:bCs/>
          <w:color w:val="222222"/>
          <w:sz w:val="21"/>
          <w:szCs w:val="21"/>
        </w:rPr>
        <w:t>аллергенов</w:t>
      </w:r>
      <w:r w:rsidRPr="00F9187C">
        <w:rPr>
          <w:rFonts w:ascii="Helvetica" w:hAnsi="Helvetica" w:cs="Helvetica"/>
          <w:b/>
          <w:bCs/>
          <w:color w:val="222222"/>
          <w:sz w:val="21"/>
          <w:szCs w:val="21"/>
        </w:rPr>
        <w:t>.</w:t>
      </w:r>
    </w:p>
    <w:p w14:paraId="2FA28DD6" w14:textId="77777777" w:rsidR="00F9187C" w:rsidRPr="00F9187C" w:rsidRDefault="00F9187C" w:rsidP="00F9187C">
      <w:pPr>
        <w:rPr>
          <w:rFonts w:ascii="Helvetica" w:hAnsi="Helvetica" w:cs="Helvetica"/>
          <w:b/>
          <w:bCs/>
          <w:color w:val="222222"/>
          <w:sz w:val="21"/>
          <w:szCs w:val="21"/>
        </w:rPr>
      </w:pPr>
    </w:p>
    <w:p w14:paraId="0A28196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5.4. </w:t>
      </w:r>
      <w:r w:rsidRPr="00F9187C">
        <w:rPr>
          <w:rFonts w:ascii="Helvetica" w:hAnsi="Helvetica" w:cs="Helvetica" w:hint="eastAsia"/>
          <w:b/>
          <w:bCs/>
          <w:color w:val="222222"/>
          <w:sz w:val="21"/>
          <w:szCs w:val="21"/>
        </w:rPr>
        <w:t>Микотоксикозы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распространение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микотоксичных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окружающей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среде</w:t>
      </w:r>
      <w:r w:rsidRPr="00F9187C">
        <w:rPr>
          <w:rFonts w:ascii="Helvetica" w:hAnsi="Helvetica" w:cs="Helvetica"/>
          <w:b/>
          <w:bCs/>
          <w:color w:val="222222"/>
          <w:sz w:val="21"/>
          <w:szCs w:val="21"/>
        </w:rPr>
        <w:t>.</w:t>
      </w:r>
      <w:r w:rsidRPr="00F9187C">
        <w:rPr>
          <w:rFonts w:ascii="Helvetica" w:hAnsi="Helvetica" w:cs="Helvetica" w:hint="eastAsia"/>
          <w:b/>
          <w:bCs/>
          <w:color w:val="222222"/>
          <w:sz w:val="21"/>
          <w:szCs w:val="21"/>
        </w:rPr>
        <w:t>ТТ</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экспериментальная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часть</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обсуждение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результатов</w:t>
      </w:r>
    </w:p>
    <w:p w14:paraId="3F63ED12" w14:textId="77777777" w:rsidR="00F9187C" w:rsidRPr="00F9187C" w:rsidRDefault="00F9187C" w:rsidP="00F9187C">
      <w:pPr>
        <w:rPr>
          <w:rFonts w:ascii="Helvetica" w:hAnsi="Helvetica" w:cs="Helvetica"/>
          <w:b/>
          <w:bCs/>
          <w:color w:val="222222"/>
          <w:sz w:val="21"/>
          <w:szCs w:val="21"/>
        </w:rPr>
      </w:pPr>
    </w:p>
    <w:p w14:paraId="778AA526"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6. </w:t>
      </w:r>
      <w:r w:rsidRPr="00F9187C">
        <w:rPr>
          <w:rFonts w:ascii="Helvetica" w:hAnsi="Helvetica" w:cs="Helvetica" w:hint="eastAsia"/>
          <w:b/>
          <w:bCs/>
          <w:color w:val="222222"/>
          <w:sz w:val="21"/>
          <w:szCs w:val="21"/>
        </w:rPr>
        <w:t>Объекты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методы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исследования</w:t>
      </w:r>
      <w:r w:rsidRPr="00F9187C">
        <w:rPr>
          <w:rFonts w:ascii="Helvetica" w:hAnsi="Helvetica" w:cs="Helvetica"/>
          <w:b/>
          <w:bCs/>
          <w:color w:val="222222"/>
          <w:sz w:val="21"/>
          <w:szCs w:val="21"/>
        </w:rPr>
        <w:t>.</w:t>
      </w:r>
    </w:p>
    <w:p w14:paraId="1CEEAC4D" w14:textId="77777777" w:rsidR="00F9187C" w:rsidRPr="00F9187C" w:rsidRDefault="00F9187C" w:rsidP="00F9187C">
      <w:pPr>
        <w:rPr>
          <w:rFonts w:ascii="Helvetica" w:hAnsi="Helvetica" w:cs="Helvetica"/>
          <w:b/>
          <w:bCs/>
          <w:color w:val="222222"/>
          <w:sz w:val="21"/>
          <w:szCs w:val="21"/>
        </w:rPr>
      </w:pPr>
    </w:p>
    <w:p w14:paraId="0B54C571"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7.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структуры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состава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различных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воздействиях</w:t>
      </w:r>
      <w:r w:rsidRPr="00F9187C">
        <w:rPr>
          <w:rFonts w:ascii="Helvetica" w:hAnsi="Helvetica" w:cs="Helvetica"/>
          <w:b/>
          <w:bCs/>
          <w:color w:val="222222"/>
          <w:sz w:val="21"/>
          <w:szCs w:val="21"/>
        </w:rPr>
        <w:t>.</w:t>
      </w:r>
    </w:p>
    <w:p w14:paraId="4E272DC2" w14:textId="77777777" w:rsidR="00F9187C" w:rsidRPr="00F9187C" w:rsidRDefault="00F9187C" w:rsidP="00F9187C">
      <w:pPr>
        <w:rPr>
          <w:rFonts w:ascii="Helvetica" w:hAnsi="Helvetica" w:cs="Helvetica"/>
          <w:b/>
          <w:bCs/>
          <w:color w:val="222222"/>
          <w:sz w:val="21"/>
          <w:szCs w:val="21"/>
        </w:rPr>
      </w:pPr>
    </w:p>
    <w:p w14:paraId="50133DA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7.1.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отдельных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факторов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состав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структуру</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w:t>
      </w:r>
    </w:p>
    <w:p w14:paraId="0D31D34B" w14:textId="77777777" w:rsidR="00F9187C" w:rsidRPr="00F9187C" w:rsidRDefault="00F9187C" w:rsidP="00F9187C">
      <w:pPr>
        <w:rPr>
          <w:rFonts w:ascii="Helvetica" w:hAnsi="Helvetica" w:cs="Helvetica"/>
          <w:b/>
          <w:bCs/>
          <w:color w:val="222222"/>
          <w:sz w:val="21"/>
          <w:szCs w:val="21"/>
        </w:rPr>
      </w:pPr>
    </w:p>
    <w:p w14:paraId="4B8395A0"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7.1.1.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загрязнения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смешанными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аэротехногенными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выбросами</w:t>
      </w:r>
      <w:r w:rsidRPr="00F9187C">
        <w:rPr>
          <w:rFonts w:ascii="Helvetica" w:hAnsi="Helvetica" w:cs="Helvetica"/>
          <w:b/>
          <w:bCs/>
          <w:color w:val="222222"/>
          <w:sz w:val="21"/>
          <w:szCs w:val="21"/>
        </w:rPr>
        <w:t>.</w:t>
      </w:r>
    </w:p>
    <w:p w14:paraId="120FE981" w14:textId="77777777" w:rsidR="00F9187C" w:rsidRPr="00F9187C" w:rsidRDefault="00F9187C" w:rsidP="00F9187C">
      <w:pPr>
        <w:rPr>
          <w:rFonts w:ascii="Helvetica" w:hAnsi="Helvetica" w:cs="Helvetica"/>
          <w:b/>
          <w:bCs/>
          <w:color w:val="222222"/>
          <w:sz w:val="21"/>
          <w:szCs w:val="21"/>
        </w:rPr>
      </w:pPr>
    </w:p>
    <w:p w14:paraId="077DAD31"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7.1.2.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модельного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загрязнения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тяжелыми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металлами</w:t>
      </w:r>
      <w:r w:rsidRPr="00F9187C">
        <w:rPr>
          <w:rFonts w:ascii="Helvetica" w:hAnsi="Helvetica" w:cs="Helvetica"/>
          <w:b/>
          <w:bCs/>
          <w:color w:val="222222"/>
          <w:sz w:val="21"/>
          <w:szCs w:val="21"/>
        </w:rPr>
        <w:t>.</w:t>
      </w:r>
    </w:p>
    <w:p w14:paraId="7B69F488" w14:textId="77777777" w:rsidR="00F9187C" w:rsidRPr="00F9187C" w:rsidRDefault="00F9187C" w:rsidP="00F9187C">
      <w:pPr>
        <w:rPr>
          <w:rFonts w:ascii="Helvetica" w:hAnsi="Helvetica" w:cs="Helvetica"/>
          <w:b/>
          <w:bCs/>
          <w:color w:val="222222"/>
          <w:sz w:val="21"/>
          <w:szCs w:val="21"/>
        </w:rPr>
      </w:pPr>
    </w:p>
    <w:p w14:paraId="2AD70D67"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7.1.3.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загрязнения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кислотными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осадками</w:t>
      </w:r>
      <w:r w:rsidRPr="00F9187C">
        <w:rPr>
          <w:rFonts w:ascii="Helvetica" w:hAnsi="Helvetica" w:cs="Helvetica"/>
          <w:b/>
          <w:bCs/>
          <w:color w:val="222222"/>
          <w:sz w:val="21"/>
          <w:szCs w:val="21"/>
        </w:rPr>
        <w:t>.</w:t>
      </w:r>
    </w:p>
    <w:p w14:paraId="1729F5F9" w14:textId="77777777" w:rsidR="00F9187C" w:rsidRPr="00F9187C" w:rsidRDefault="00F9187C" w:rsidP="00F9187C">
      <w:pPr>
        <w:rPr>
          <w:rFonts w:ascii="Helvetica" w:hAnsi="Helvetica" w:cs="Helvetica"/>
          <w:b/>
          <w:bCs/>
          <w:color w:val="222222"/>
          <w:sz w:val="21"/>
          <w:szCs w:val="21"/>
        </w:rPr>
      </w:pPr>
    </w:p>
    <w:p w14:paraId="3FCE04D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7.1.4.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автотранспортного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загрязнения</w:t>
      </w:r>
      <w:r w:rsidRPr="00F9187C">
        <w:rPr>
          <w:rFonts w:ascii="Helvetica" w:hAnsi="Helvetica" w:cs="Helvetica"/>
          <w:b/>
          <w:bCs/>
          <w:color w:val="222222"/>
          <w:sz w:val="21"/>
          <w:szCs w:val="21"/>
        </w:rPr>
        <w:t>.</w:t>
      </w:r>
    </w:p>
    <w:p w14:paraId="5D9D36A0" w14:textId="77777777" w:rsidR="00F9187C" w:rsidRPr="00F9187C" w:rsidRDefault="00F9187C" w:rsidP="00F9187C">
      <w:pPr>
        <w:rPr>
          <w:rFonts w:ascii="Helvetica" w:hAnsi="Helvetica" w:cs="Helvetica"/>
          <w:b/>
          <w:bCs/>
          <w:color w:val="222222"/>
          <w:sz w:val="21"/>
          <w:szCs w:val="21"/>
        </w:rPr>
      </w:pPr>
    </w:p>
    <w:p w14:paraId="734575A2"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7.1.5.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внесения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минеральных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удобрений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известкования</w:t>
      </w:r>
      <w:r w:rsidRPr="00F9187C">
        <w:rPr>
          <w:rFonts w:ascii="Helvetica" w:hAnsi="Helvetica" w:cs="Helvetica"/>
          <w:b/>
          <w:bCs/>
          <w:color w:val="222222"/>
          <w:sz w:val="21"/>
          <w:szCs w:val="21"/>
        </w:rPr>
        <w:t>.</w:t>
      </w:r>
    </w:p>
    <w:p w14:paraId="4ABEBC11" w14:textId="77777777" w:rsidR="00F9187C" w:rsidRPr="00F9187C" w:rsidRDefault="00F9187C" w:rsidP="00F9187C">
      <w:pPr>
        <w:rPr>
          <w:rFonts w:ascii="Helvetica" w:hAnsi="Helvetica" w:cs="Helvetica"/>
          <w:b/>
          <w:bCs/>
          <w:color w:val="222222"/>
          <w:sz w:val="21"/>
          <w:szCs w:val="21"/>
        </w:rPr>
      </w:pPr>
    </w:p>
    <w:p w14:paraId="1241A787"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7.1.6. </w:t>
      </w:r>
      <w:r w:rsidRPr="00F9187C">
        <w:rPr>
          <w:rFonts w:ascii="Helvetica" w:hAnsi="Helvetica" w:cs="Helvetica" w:hint="eastAsia"/>
          <w:b/>
          <w:bCs/>
          <w:color w:val="222222"/>
          <w:sz w:val="21"/>
          <w:szCs w:val="21"/>
        </w:rPr>
        <w:t>Комплексы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городских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w:t>
      </w:r>
    </w:p>
    <w:p w14:paraId="7BC4A73A" w14:textId="77777777" w:rsidR="00F9187C" w:rsidRPr="00F9187C" w:rsidRDefault="00F9187C" w:rsidP="00F9187C">
      <w:pPr>
        <w:rPr>
          <w:rFonts w:ascii="Helvetica" w:hAnsi="Helvetica" w:cs="Helvetica"/>
          <w:b/>
          <w:bCs/>
          <w:color w:val="222222"/>
          <w:sz w:val="21"/>
          <w:szCs w:val="21"/>
        </w:rPr>
      </w:pPr>
    </w:p>
    <w:p w14:paraId="42505D52"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7.1.7.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рекреационного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воздействия</w:t>
      </w:r>
      <w:r w:rsidRPr="00F9187C">
        <w:rPr>
          <w:rFonts w:ascii="Helvetica" w:hAnsi="Helvetica" w:cs="Helvetica"/>
          <w:b/>
          <w:bCs/>
          <w:color w:val="222222"/>
          <w:sz w:val="21"/>
          <w:szCs w:val="21"/>
        </w:rPr>
        <w:t>.</w:t>
      </w:r>
    </w:p>
    <w:p w14:paraId="2018F95E" w14:textId="77777777" w:rsidR="00F9187C" w:rsidRPr="00F9187C" w:rsidRDefault="00F9187C" w:rsidP="00F9187C">
      <w:pPr>
        <w:rPr>
          <w:rFonts w:ascii="Helvetica" w:hAnsi="Helvetica" w:cs="Helvetica"/>
          <w:b/>
          <w:bCs/>
          <w:color w:val="222222"/>
          <w:sz w:val="21"/>
          <w:szCs w:val="21"/>
        </w:rPr>
      </w:pPr>
    </w:p>
    <w:p w14:paraId="7923582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7.1.8.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пастбищного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использования</w:t>
      </w:r>
      <w:r w:rsidRPr="00F9187C">
        <w:rPr>
          <w:rFonts w:ascii="Helvetica" w:hAnsi="Helvetica" w:cs="Helvetica"/>
          <w:b/>
          <w:bCs/>
          <w:color w:val="222222"/>
          <w:sz w:val="21"/>
          <w:szCs w:val="21"/>
        </w:rPr>
        <w:t>.</w:t>
      </w:r>
    </w:p>
    <w:p w14:paraId="5BFA85B2" w14:textId="77777777" w:rsidR="00F9187C" w:rsidRPr="00F9187C" w:rsidRDefault="00F9187C" w:rsidP="00F9187C">
      <w:pPr>
        <w:rPr>
          <w:rFonts w:ascii="Helvetica" w:hAnsi="Helvetica" w:cs="Helvetica"/>
          <w:b/>
          <w:bCs/>
          <w:color w:val="222222"/>
          <w:sz w:val="21"/>
          <w:szCs w:val="21"/>
        </w:rPr>
      </w:pPr>
    </w:p>
    <w:p w14:paraId="34E7E54A"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7.2. </w:t>
      </w:r>
      <w:r w:rsidRPr="00F9187C">
        <w:rPr>
          <w:rFonts w:ascii="Helvetica" w:hAnsi="Helvetica" w:cs="Helvetica" w:hint="eastAsia"/>
          <w:b/>
          <w:bCs/>
          <w:color w:val="222222"/>
          <w:sz w:val="21"/>
          <w:szCs w:val="21"/>
        </w:rPr>
        <w:t>Некоторые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общие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закономерности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изменения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структуры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3F5429BD" w14:textId="77777777" w:rsidR="00F9187C" w:rsidRPr="00F9187C" w:rsidRDefault="00F9187C" w:rsidP="00F9187C">
      <w:pPr>
        <w:rPr>
          <w:rFonts w:ascii="Helvetica" w:hAnsi="Helvetica" w:cs="Helvetica"/>
          <w:b/>
          <w:bCs/>
          <w:color w:val="222222"/>
          <w:sz w:val="21"/>
          <w:szCs w:val="21"/>
        </w:rPr>
      </w:pPr>
    </w:p>
    <w:p w14:paraId="1AD21A0B"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7.2.1.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воздействиях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hint="eastAsia"/>
          <w:b/>
          <w:bCs/>
          <w:color w:val="222222"/>
          <w:sz w:val="21"/>
          <w:szCs w:val="21"/>
        </w:rPr>
        <w:lastRenderedPageBreak/>
        <w:t>идового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разнообразия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выделяемых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общие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тенденции</w:t>
      </w:r>
      <w:r w:rsidRPr="00F9187C">
        <w:rPr>
          <w:rFonts w:ascii="Helvetica" w:hAnsi="Helvetica" w:cs="Helvetica"/>
          <w:b/>
          <w:bCs/>
          <w:color w:val="222222"/>
          <w:sz w:val="21"/>
          <w:szCs w:val="21"/>
        </w:rPr>
        <w:t>.</w:t>
      </w:r>
    </w:p>
    <w:p w14:paraId="093DDE6F" w14:textId="77777777" w:rsidR="00F9187C" w:rsidRPr="00F9187C" w:rsidRDefault="00F9187C" w:rsidP="00F9187C">
      <w:pPr>
        <w:rPr>
          <w:rFonts w:ascii="Helvetica" w:hAnsi="Helvetica" w:cs="Helvetica"/>
          <w:b/>
          <w:bCs/>
          <w:color w:val="222222"/>
          <w:sz w:val="21"/>
          <w:szCs w:val="21"/>
        </w:rPr>
      </w:pPr>
    </w:p>
    <w:p w14:paraId="258AF1E9"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7.2.2.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пространственной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структуры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условиях</w:t>
      </w:r>
      <w:r w:rsidRPr="00F9187C">
        <w:rPr>
          <w:rFonts w:ascii="Helvetica" w:hAnsi="Helvetica" w:cs="Helvetica"/>
          <w:b/>
          <w:bCs/>
          <w:color w:val="222222"/>
          <w:sz w:val="21"/>
          <w:szCs w:val="21"/>
        </w:rPr>
        <w:t>.</w:t>
      </w:r>
    </w:p>
    <w:p w14:paraId="5E6F4A37" w14:textId="77777777" w:rsidR="00F9187C" w:rsidRPr="00F9187C" w:rsidRDefault="00F9187C" w:rsidP="00F9187C">
      <w:pPr>
        <w:rPr>
          <w:rFonts w:ascii="Helvetica" w:hAnsi="Helvetica" w:cs="Helvetica"/>
          <w:b/>
          <w:bCs/>
          <w:color w:val="222222"/>
          <w:sz w:val="21"/>
          <w:szCs w:val="21"/>
        </w:rPr>
      </w:pPr>
    </w:p>
    <w:p w14:paraId="6E7F0043"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7.2.3.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зональной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приуроченности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1939F3D7" w14:textId="77777777" w:rsidR="00F9187C" w:rsidRPr="00F9187C" w:rsidRDefault="00F9187C" w:rsidP="00F9187C">
      <w:pPr>
        <w:rPr>
          <w:rFonts w:ascii="Helvetica" w:hAnsi="Helvetica" w:cs="Helvetica"/>
          <w:b/>
          <w:bCs/>
          <w:color w:val="222222"/>
          <w:sz w:val="21"/>
          <w:szCs w:val="21"/>
        </w:rPr>
      </w:pPr>
    </w:p>
    <w:p w14:paraId="5F4C4F5A"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7.2.4.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внутриродовой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структуры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рода</w:t>
      </w:r>
    </w:p>
    <w:p w14:paraId="0D8D1E25" w14:textId="77777777" w:rsidR="00F9187C" w:rsidRPr="00F9187C" w:rsidRDefault="00F9187C" w:rsidP="00F9187C">
      <w:pPr>
        <w:rPr>
          <w:rFonts w:ascii="Helvetica" w:hAnsi="Helvetica" w:cs="Helvetica"/>
          <w:b/>
          <w:bCs/>
          <w:color w:val="222222"/>
          <w:sz w:val="21"/>
          <w:szCs w:val="21"/>
        </w:rPr>
      </w:pPr>
    </w:p>
    <w:p w14:paraId="79CA1AE0"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7.2.5.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представленности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воздействиях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рода</w:t>
      </w:r>
      <w:r w:rsidRPr="00F9187C">
        <w:rPr>
          <w:rFonts w:ascii="Helvetica" w:hAnsi="Helvetica" w:cs="Helvetica"/>
          <w:b/>
          <w:bCs/>
          <w:color w:val="222222"/>
          <w:sz w:val="21"/>
          <w:szCs w:val="21"/>
        </w:rPr>
        <w:t xml:space="preserve"> </w:t>
      </w:r>
      <w:proofErr w:type="spellStart"/>
      <w:r w:rsidRPr="00F9187C">
        <w:rPr>
          <w:rFonts w:ascii="Helvetica" w:hAnsi="Helvetica" w:cs="Helvetica"/>
          <w:b/>
          <w:bCs/>
          <w:color w:val="222222"/>
          <w:sz w:val="21"/>
          <w:szCs w:val="21"/>
        </w:rPr>
        <w:t>P</w:t>
      </w:r>
      <w:r w:rsidRPr="00F9187C">
        <w:rPr>
          <w:rFonts w:ascii="Helvetica" w:hAnsi="Helvetica" w:cs="Helvetica" w:hint="eastAsia"/>
          <w:b/>
          <w:bCs/>
          <w:color w:val="222222"/>
          <w:sz w:val="21"/>
          <w:szCs w:val="21"/>
        </w:rPr>
        <w:t>é</w:t>
      </w:r>
      <w:r w:rsidRPr="00F9187C">
        <w:rPr>
          <w:rFonts w:ascii="Helvetica" w:hAnsi="Helvetica" w:cs="Helvetica"/>
          <w:b/>
          <w:bCs/>
          <w:color w:val="222222"/>
          <w:sz w:val="21"/>
          <w:szCs w:val="21"/>
        </w:rPr>
        <w:t>nicillium</w:t>
      </w:r>
      <w:proofErr w:type="spellEnd"/>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имеющих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различные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температурные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оптимумы</w:t>
      </w:r>
      <w:r w:rsidRPr="00F9187C">
        <w:rPr>
          <w:rFonts w:ascii="Helvetica" w:hAnsi="Helvetica" w:cs="Helvetica"/>
          <w:b/>
          <w:bCs/>
          <w:color w:val="222222"/>
          <w:sz w:val="21"/>
          <w:szCs w:val="21"/>
        </w:rPr>
        <w:t>.</w:t>
      </w:r>
    </w:p>
    <w:p w14:paraId="5975EE5F" w14:textId="77777777" w:rsidR="00F9187C" w:rsidRPr="00F9187C" w:rsidRDefault="00F9187C" w:rsidP="00F9187C">
      <w:pPr>
        <w:rPr>
          <w:rFonts w:ascii="Helvetica" w:hAnsi="Helvetica" w:cs="Helvetica"/>
          <w:b/>
          <w:bCs/>
          <w:color w:val="222222"/>
          <w:sz w:val="21"/>
          <w:szCs w:val="21"/>
        </w:rPr>
      </w:pPr>
    </w:p>
    <w:p w14:paraId="1C469B0A"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7.2.6.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вертикально</w:t>
      </w:r>
      <w:r w:rsidRPr="00F9187C">
        <w:rPr>
          <w:rFonts w:ascii="Helvetica" w:hAnsi="Helvetica" w:cs="Helvetica"/>
          <w:b/>
          <w:bCs/>
          <w:color w:val="222222"/>
          <w:sz w:val="21"/>
          <w:szCs w:val="21"/>
        </w:rPr>
        <w:t>-</w:t>
      </w:r>
      <w:r w:rsidRPr="00F9187C">
        <w:rPr>
          <w:rFonts w:ascii="Helvetica" w:hAnsi="Helvetica" w:cs="Helvetica" w:hint="eastAsia"/>
          <w:b/>
          <w:bCs/>
          <w:color w:val="222222"/>
          <w:sz w:val="21"/>
          <w:szCs w:val="21"/>
        </w:rPr>
        <w:t>ярусной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структуры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5BB69105" w14:textId="77777777" w:rsidR="00F9187C" w:rsidRPr="00F9187C" w:rsidRDefault="00F9187C" w:rsidP="00F9187C">
      <w:pPr>
        <w:rPr>
          <w:rFonts w:ascii="Helvetica" w:hAnsi="Helvetica" w:cs="Helvetica"/>
          <w:b/>
          <w:bCs/>
          <w:color w:val="222222"/>
          <w:sz w:val="21"/>
          <w:szCs w:val="21"/>
        </w:rPr>
      </w:pPr>
    </w:p>
    <w:p w14:paraId="05E6441D"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7.2.7. </w:t>
      </w:r>
      <w:r w:rsidRPr="00F9187C">
        <w:rPr>
          <w:rFonts w:ascii="Helvetica" w:hAnsi="Helvetica" w:cs="Helvetica" w:hint="eastAsia"/>
          <w:b/>
          <w:bCs/>
          <w:color w:val="222222"/>
          <w:sz w:val="21"/>
          <w:szCs w:val="21"/>
        </w:rPr>
        <w:t>Сукцессионные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изменения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воздействиях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почвы</w:t>
      </w:r>
      <w:r w:rsidRPr="00F9187C">
        <w:rPr>
          <w:rFonts w:ascii="Helvetica" w:hAnsi="Helvetica" w:cs="Helvetica"/>
          <w:b/>
          <w:bCs/>
          <w:color w:val="222222"/>
          <w:sz w:val="21"/>
          <w:szCs w:val="21"/>
        </w:rPr>
        <w:t>.</w:t>
      </w:r>
    </w:p>
    <w:p w14:paraId="6DCFB119" w14:textId="77777777" w:rsidR="00F9187C" w:rsidRPr="00F9187C" w:rsidRDefault="00F9187C" w:rsidP="00F9187C">
      <w:pPr>
        <w:rPr>
          <w:rFonts w:ascii="Helvetica" w:hAnsi="Helvetica" w:cs="Helvetica"/>
          <w:b/>
          <w:bCs/>
          <w:color w:val="222222"/>
          <w:sz w:val="21"/>
          <w:szCs w:val="21"/>
        </w:rPr>
      </w:pPr>
    </w:p>
    <w:p w14:paraId="53C9FE7F"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7.2.8. </w:t>
      </w:r>
      <w:r w:rsidRPr="00F9187C">
        <w:rPr>
          <w:rFonts w:ascii="Helvetica" w:hAnsi="Helvetica" w:cs="Helvetica" w:hint="eastAsia"/>
          <w:b/>
          <w:bCs/>
          <w:color w:val="222222"/>
          <w:sz w:val="21"/>
          <w:szCs w:val="21"/>
        </w:rPr>
        <w:t>Некоторые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сезонные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особенности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изменения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воздействиях</w:t>
      </w:r>
      <w:r w:rsidRPr="00F9187C">
        <w:rPr>
          <w:rFonts w:ascii="Helvetica" w:hAnsi="Helvetica" w:cs="Helvetica"/>
          <w:b/>
          <w:bCs/>
          <w:color w:val="222222"/>
          <w:sz w:val="21"/>
          <w:szCs w:val="21"/>
        </w:rPr>
        <w:t>.</w:t>
      </w:r>
    </w:p>
    <w:p w14:paraId="07353611" w14:textId="77777777" w:rsidR="00F9187C" w:rsidRPr="00F9187C" w:rsidRDefault="00F9187C" w:rsidP="00F9187C">
      <w:pPr>
        <w:rPr>
          <w:rFonts w:ascii="Helvetica" w:hAnsi="Helvetica" w:cs="Helvetica"/>
          <w:b/>
          <w:bCs/>
          <w:color w:val="222222"/>
          <w:sz w:val="21"/>
          <w:szCs w:val="21"/>
        </w:rPr>
      </w:pPr>
    </w:p>
    <w:p w14:paraId="1F67DB2E"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7.3.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состава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воздействиях</w:t>
      </w:r>
      <w:r w:rsidRPr="00F9187C">
        <w:rPr>
          <w:rFonts w:ascii="Helvetica" w:hAnsi="Helvetica" w:cs="Helvetica"/>
          <w:b/>
          <w:bCs/>
          <w:color w:val="222222"/>
          <w:sz w:val="21"/>
          <w:szCs w:val="21"/>
        </w:rPr>
        <w:t>.</w:t>
      </w:r>
    </w:p>
    <w:p w14:paraId="6E50459B" w14:textId="77777777" w:rsidR="00F9187C" w:rsidRPr="00F9187C" w:rsidRDefault="00F9187C" w:rsidP="00F9187C">
      <w:pPr>
        <w:rPr>
          <w:rFonts w:ascii="Helvetica" w:hAnsi="Helvetica" w:cs="Helvetica"/>
          <w:b/>
          <w:bCs/>
          <w:color w:val="222222"/>
          <w:sz w:val="21"/>
          <w:szCs w:val="21"/>
        </w:rPr>
      </w:pPr>
    </w:p>
    <w:p w14:paraId="188B399B"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lastRenderedPageBreak/>
        <w:t xml:space="preserve">7.3.1.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присутствия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стенотопных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эвритопных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видов</w:t>
      </w:r>
      <w:r w:rsidRPr="00F9187C">
        <w:rPr>
          <w:rFonts w:ascii="Helvetica" w:hAnsi="Helvetica" w:cs="Helvetica"/>
          <w:b/>
          <w:bCs/>
          <w:color w:val="222222"/>
          <w:sz w:val="21"/>
          <w:szCs w:val="21"/>
        </w:rPr>
        <w:t>.</w:t>
      </w:r>
    </w:p>
    <w:p w14:paraId="302DB12C" w14:textId="77777777" w:rsidR="00F9187C" w:rsidRPr="00F9187C" w:rsidRDefault="00F9187C" w:rsidP="00F9187C">
      <w:pPr>
        <w:rPr>
          <w:rFonts w:ascii="Helvetica" w:hAnsi="Helvetica" w:cs="Helvetica"/>
          <w:b/>
          <w:bCs/>
          <w:color w:val="222222"/>
          <w:sz w:val="21"/>
          <w:szCs w:val="21"/>
        </w:rPr>
      </w:pPr>
    </w:p>
    <w:p w14:paraId="63F2B1D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7.3.2. </w:t>
      </w:r>
      <w:r w:rsidRPr="00F9187C">
        <w:rPr>
          <w:rFonts w:ascii="Helvetica" w:hAnsi="Helvetica" w:cs="Helvetica" w:hint="eastAsia"/>
          <w:b/>
          <w:bCs/>
          <w:color w:val="222222"/>
          <w:sz w:val="21"/>
          <w:szCs w:val="21"/>
        </w:rPr>
        <w:t>Индикаторные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виды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различным</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антропогенным</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факторам</w:t>
      </w:r>
      <w:r w:rsidRPr="00F9187C">
        <w:rPr>
          <w:rFonts w:ascii="Helvetica" w:hAnsi="Helvetica" w:cs="Helvetica"/>
          <w:b/>
          <w:bCs/>
          <w:color w:val="222222"/>
          <w:sz w:val="21"/>
          <w:szCs w:val="21"/>
        </w:rPr>
        <w:t>.</w:t>
      </w:r>
    </w:p>
    <w:p w14:paraId="709E2CB2" w14:textId="77777777" w:rsidR="00F9187C" w:rsidRPr="00F9187C" w:rsidRDefault="00F9187C" w:rsidP="00F9187C">
      <w:pPr>
        <w:rPr>
          <w:rFonts w:ascii="Helvetica" w:hAnsi="Helvetica" w:cs="Helvetica"/>
          <w:b/>
          <w:bCs/>
          <w:color w:val="222222"/>
          <w:sz w:val="21"/>
          <w:szCs w:val="21"/>
        </w:rPr>
      </w:pPr>
    </w:p>
    <w:p w14:paraId="7F259874"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7.3.3. </w:t>
      </w:r>
      <w:r w:rsidRPr="00F9187C">
        <w:rPr>
          <w:rFonts w:ascii="Helvetica" w:hAnsi="Helvetica" w:cs="Helvetica" w:hint="eastAsia"/>
          <w:b/>
          <w:bCs/>
          <w:color w:val="222222"/>
          <w:sz w:val="21"/>
          <w:szCs w:val="21"/>
        </w:rPr>
        <w:t>Резистентные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группировки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феномен</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накопления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меланинсодержащих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городских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условиях</w:t>
      </w:r>
      <w:r w:rsidRPr="00F9187C">
        <w:rPr>
          <w:rFonts w:ascii="Helvetica" w:hAnsi="Helvetica" w:cs="Helvetica"/>
          <w:b/>
          <w:bCs/>
          <w:color w:val="222222"/>
          <w:sz w:val="21"/>
          <w:szCs w:val="21"/>
        </w:rPr>
        <w:t>".</w:t>
      </w:r>
    </w:p>
    <w:p w14:paraId="60569AA4" w14:textId="77777777" w:rsidR="00F9187C" w:rsidRPr="00F9187C" w:rsidRDefault="00F9187C" w:rsidP="00F9187C">
      <w:pPr>
        <w:rPr>
          <w:rFonts w:ascii="Helvetica" w:hAnsi="Helvetica" w:cs="Helvetica"/>
          <w:b/>
          <w:bCs/>
          <w:color w:val="222222"/>
          <w:sz w:val="21"/>
          <w:szCs w:val="21"/>
        </w:rPr>
      </w:pPr>
    </w:p>
    <w:p w14:paraId="75777332"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8. </w:t>
      </w:r>
      <w:r w:rsidRPr="00F9187C">
        <w:rPr>
          <w:rFonts w:ascii="Helvetica" w:hAnsi="Helvetica" w:cs="Helvetica" w:hint="eastAsia"/>
          <w:b/>
          <w:bCs/>
          <w:color w:val="222222"/>
          <w:sz w:val="21"/>
          <w:szCs w:val="21"/>
        </w:rPr>
        <w:t>Влияние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факторов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жизненные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циклы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028B3B68" w14:textId="77777777" w:rsidR="00F9187C" w:rsidRPr="00F9187C" w:rsidRDefault="00F9187C" w:rsidP="00F9187C">
      <w:pPr>
        <w:rPr>
          <w:rFonts w:ascii="Helvetica" w:hAnsi="Helvetica" w:cs="Helvetica"/>
          <w:b/>
          <w:bCs/>
          <w:color w:val="222222"/>
          <w:sz w:val="21"/>
          <w:szCs w:val="21"/>
        </w:rPr>
      </w:pPr>
    </w:p>
    <w:p w14:paraId="3272AA2C"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8.1.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прорастания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спор</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73F725F6" w14:textId="77777777" w:rsidR="00F9187C" w:rsidRPr="00F9187C" w:rsidRDefault="00F9187C" w:rsidP="00F9187C">
      <w:pPr>
        <w:rPr>
          <w:rFonts w:ascii="Helvetica" w:hAnsi="Helvetica" w:cs="Helvetica"/>
          <w:b/>
          <w:bCs/>
          <w:color w:val="222222"/>
          <w:sz w:val="21"/>
          <w:szCs w:val="21"/>
        </w:rPr>
      </w:pPr>
    </w:p>
    <w:p w14:paraId="6B784640"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8.2.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роста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ветвления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мицелия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002BF712" w14:textId="77777777" w:rsidR="00F9187C" w:rsidRPr="00F9187C" w:rsidRDefault="00F9187C" w:rsidP="00F9187C">
      <w:pPr>
        <w:rPr>
          <w:rFonts w:ascii="Helvetica" w:hAnsi="Helvetica" w:cs="Helvetica"/>
          <w:b/>
          <w:bCs/>
          <w:color w:val="222222"/>
          <w:sz w:val="21"/>
          <w:szCs w:val="21"/>
        </w:rPr>
      </w:pPr>
    </w:p>
    <w:p w14:paraId="31B21DB8"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8.3. </w:t>
      </w:r>
      <w:r w:rsidRPr="00F9187C">
        <w:rPr>
          <w:rFonts w:ascii="Helvetica" w:hAnsi="Helvetica" w:cs="Helvetica" w:hint="eastAsia"/>
          <w:b/>
          <w:bCs/>
          <w:color w:val="222222"/>
          <w:sz w:val="21"/>
          <w:szCs w:val="21"/>
        </w:rPr>
        <w:t>Изменение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репродукции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у</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192AEDD2" w14:textId="77777777" w:rsidR="00F9187C" w:rsidRPr="00F9187C" w:rsidRDefault="00F9187C" w:rsidP="00F9187C">
      <w:pPr>
        <w:rPr>
          <w:rFonts w:ascii="Helvetica" w:hAnsi="Helvetica" w:cs="Helvetica"/>
          <w:b/>
          <w:bCs/>
          <w:color w:val="222222"/>
          <w:sz w:val="21"/>
          <w:szCs w:val="21"/>
        </w:rPr>
      </w:pPr>
    </w:p>
    <w:p w14:paraId="1EF24837"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8.4. </w:t>
      </w:r>
      <w:r w:rsidRPr="00F9187C">
        <w:rPr>
          <w:rFonts w:ascii="Helvetica" w:hAnsi="Helvetica" w:cs="Helvetica" w:hint="eastAsia"/>
          <w:b/>
          <w:bCs/>
          <w:color w:val="222222"/>
          <w:sz w:val="21"/>
          <w:szCs w:val="21"/>
        </w:rPr>
        <w:t>Чувствительность</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антропогенным</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факторам</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бесполого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вегетативного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размножения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4FC91EED" w14:textId="77777777" w:rsidR="00F9187C" w:rsidRPr="00F9187C" w:rsidRDefault="00F9187C" w:rsidP="00F9187C">
      <w:pPr>
        <w:rPr>
          <w:rFonts w:ascii="Helvetica" w:hAnsi="Helvetica" w:cs="Helvetica"/>
          <w:b/>
          <w:bCs/>
          <w:color w:val="222222"/>
          <w:sz w:val="21"/>
          <w:szCs w:val="21"/>
        </w:rPr>
      </w:pPr>
    </w:p>
    <w:p w14:paraId="71B445BB"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9. </w:t>
      </w:r>
      <w:r w:rsidRPr="00F9187C">
        <w:rPr>
          <w:rFonts w:ascii="Helvetica" w:hAnsi="Helvetica" w:cs="Helvetica" w:hint="eastAsia"/>
          <w:b/>
          <w:bCs/>
          <w:color w:val="222222"/>
          <w:sz w:val="21"/>
          <w:szCs w:val="21"/>
        </w:rPr>
        <w:t>Возможные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негативные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последствия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изменений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w:t>
      </w:r>
    </w:p>
    <w:p w14:paraId="2BE41CC2" w14:textId="77777777" w:rsidR="00F9187C" w:rsidRPr="00F9187C" w:rsidRDefault="00F9187C" w:rsidP="00F9187C">
      <w:pPr>
        <w:rPr>
          <w:rFonts w:ascii="Helvetica" w:hAnsi="Helvetica" w:cs="Helvetica"/>
          <w:b/>
          <w:bCs/>
          <w:color w:val="222222"/>
          <w:sz w:val="21"/>
          <w:szCs w:val="21"/>
        </w:rPr>
      </w:pPr>
    </w:p>
    <w:p w14:paraId="693001D6"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9.1. </w:t>
      </w:r>
      <w:r w:rsidRPr="00F9187C">
        <w:rPr>
          <w:rFonts w:ascii="Helvetica" w:hAnsi="Helvetica" w:cs="Helvetica" w:hint="eastAsia"/>
          <w:b/>
          <w:bCs/>
          <w:color w:val="222222"/>
          <w:sz w:val="21"/>
          <w:szCs w:val="21"/>
        </w:rPr>
        <w:t>Возможные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последствия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изменений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комплексов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микроскопических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для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почве</w:t>
      </w:r>
      <w:r w:rsidRPr="00F9187C">
        <w:rPr>
          <w:rFonts w:ascii="Helvetica" w:hAnsi="Helvetica" w:cs="Helvetica" w:hint="eastAsia"/>
          <w:b/>
          <w:bCs/>
          <w:color w:val="222222"/>
          <w:sz w:val="21"/>
          <w:szCs w:val="21"/>
        </w:rPr>
        <w:lastRenderedPageBreak/>
        <w:t>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беспозвоночных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животных</w:t>
      </w:r>
      <w:r w:rsidRPr="00F9187C">
        <w:rPr>
          <w:rFonts w:ascii="Helvetica" w:hAnsi="Helvetica" w:cs="Helvetica"/>
          <w:b/>
          <w:bCs/>
          <w:color w:val="222222"/>
          <w:sz w:val="21"/>
          <w:szCs w:val="21"/>
        </w:rPr>
        <w:t>.</w:t>
      </w:r>
    </w:p>
    <w:p w14:paraId="71C353E5" w14:textId="77777777" w:rsidR="00F9187C" w:rsidRPr="00F9187C" w:rsidRDefault="00F9187C" w:rsidP="00F9187C">
      <w:pPr>
        <w:rPr>
          <w:rFonts w:ascii="Helvetica" w:hAnsi="Helvetica" w:cs="Helvetica"/>
          <w:b/>
          <w:bCs/>
          <w:color w:val="222222"/>
          <w:sz w:val="21"/>
          <w:szCs w:val="21"/>
        </w:rPr>
      </w:pPr>
    </w:p>
    <w:p w14:paraId="6D765A45"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9.2. </w:t>
      </w:r>
      <w:r w:rsidRPr="00F9187C">
        <w:rPr>
          <w:rFonts w:ascii="Helvetica" w:hAnsi="Helvetica" w:cs="Helvetica" w:hint="eastAsia"/>
          <w:b/>
          <w:bCs/>
          <w:color w:val="222222"/>
          <w:sz w:val="21"/>
          <w:szCs w:val="21"/>
        </w:rPr>
        <w:t>Потенциально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патогенные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нарушенных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w:t>
      </w:r>
    </w:p>
    <w:p w14:paraId="7072006D" w14:textId="77777777" w:rsidR="00F9187C" w:rsidRPr="00F9187C" w:rsidRDefault="00F9187C" w:rsidP="00F9187C">
      <w:pPr>
        <w:rPr>
          <w:rFonts w:ascii="Helvetica" w:hAnsi="Helvetica" w:cs="Helvetica"/>
          <w:b/>
          <w:bCs/>
          <w:color w:val="222222"/>
          <w:sz w:val="21"/>
          <w:szCs w:val="21"/>
        </w:rPr>
      </w:pPr>
    </w:p>
    <w:p w14:paraId="60873D12"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9.3. </w:t>
      </w:r>
      <w:r w:rsidRPr="00F9187C">
        <w:rPr>
          <w:rFonts w:ascii="Helvetica" w:hAnsi="Helvetica" w:cs="Helvetica" w:hint="eastAsia"/>
          <w:b/>
          <w:bCs/>
          <w:color w:val="222222"/>
          <w:sz w:val="21"/>
          <w:szCs w:val="21"/>
        </w:rPr>
        <w:t>Микроскопические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грибы</w:t>
      </w:r>
      <w:r w:rsidRPr="00F9187C">
        <w:rPr>
          <w:rFonts w:ascii="Helvetica" w:hAnsi="Helvetica" w:cs="Helvetica"/>
          <w:b/>
          <w:bCs/>
          <w:color w:val="222222"/>
          <w:sz w:val="21"/>
          <w:szCs w:val="21"/>
        </w:rPr>
        <w:t xml:space="preserve"> - </w:t>
      </w:r>
      <w:r w:rsidRPr="00F9187C">
        <w:rPr>
          <w:rFonts w:ascii="Helvetica" w:hAnsi="Helvetica" w:cs="Helvetica" w:hint="eastAsia"/>
          <w:b/>
          <w:bCs/>
          <w:color w:val="222222"/>
          <w:sz w:val="21"/>
          <w:szCs w:val="21"/>
        </w:rPr>
        <w:t>аллергены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нарушенных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экосистемах</w:t>
      </w:r>
      <w:r w:rsidRPr="00F9187C">
        <w:rPr>
          <w:rFonts w:ascii="Helvetica" w:hAnsi="Helvetica" w:cs="Helvetica"/>
          <w:b/>
          <w:bCs/>
          <w:color w:val="222222"/>
          <w:sz w:val="21"/>
          <w:szCs w:val="21"/>
        </w:rPr>
        <w:t>.</w:t>
      </w:r>
    </w:p>
    <w:p w14:paraId="3F3ED5E6" w14:textId="77777777" w:rsidR="00F9187C" w:rsidRPr="00F9187C" w:rsidRDefault="00F9187C" w:rsidP="00F9187C">
      <w:pPr>
        <w:rPr>
          <w:rFonts w:ascii="Helvetica" w:hAnsi="Helvetica" w:cs="Helvetica"/>
          <w:b/>
          <w:bCs/>
          <w:color w:val="222222"/>
          <w:sz w:val="21"/>
          <w:szCs w:val="21"/>
        </w:rPr>
      </w:pPr>
    </w:p>
    <w:p w14:paraId="68A0A3C8"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9.4. </w:t>
      </w:r>
      <w:r w:rsidRPr="00F9187C">
        <w:rPr>
          <w:rFonts w:ascii="Helvetica" w:hAnsi="Helvetica" w:cs="Helvetica" w:hint="eastAsia"/>
          <w:b/>
          <w:bCs/>
          <w:color w:val="222222"/>
          <w:sz w:val="21"/>
          <w:szCs w:val="21"/>
        </w:rPr>
        <w:t>Микроскопические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грибы</w:t>
      </w:r>
      <w:r w:rsidRPr="00F9187C">
        <w:rPr>
          <w:rFonts w:ascii="Helvetica" w:hAnsi="Helvetica" w:cs="Helvetica"/>
          <w:b/>
          <w:bCs/>
          <w:color w:val="222222"/>
          <w:sz w:val="21"/>
          <w:szCs w:val="21"/>
        </w:rPr>
        <w:t xml:space="preserve"> - </w:t>
      </w:r>
      <w:r w:rsidRPr="00F9187C">
        <w:rPr>
          <w:rFonts w:ascii="Helvetica" w:hAnsi="Helvetica" w:cs="Helvetica" w:hint="eastAsia"/>
          <w:b/>
          <w:bCs/>
          <w:color w:val="222222"/>
          <w:sz w:val="21"/>
          <w:szCs w:val="21"/>
        </w:rPr>
        <w:t>продуценты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микотоксинов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антропогенно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нарушенных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почвах</w:t>
      </w:r>
      <w:r w:rsidRPr="00F9187C">
        <w:rPr>
          <w:rFonts w:ascii="Helvetica" w:hAnsi="Helvetica" w:cs="Helvetica"/>
          <w:b/>
          <w:bCs/>
          <w:color w:val="222222"/>
          <w:sz w:val="21"/>
          <w:szCs w:val="21"/>
        </w:rPr>
        <w:t>.</w:t>
      </w:r>
    </w:p>
    <w:p w14:paraId="75B81794" w14:textId="77777777" w:rsidR="00F9187C" w:rsidRPr="00F9187C" w:rsidRDefault="00F9187C" w:rsidP="00F9187C">
      <w:pPr>
        <w:rPr>
          <w:rFonts w:ascii="Helvetica" w:hAnsi="Helvetica" w:cs="Helvetica"/>
          <w:b/>
          <w:bCs/>
          <w:color w:val="222222"/>
          <w:sz w:val="21"/>
          <w:szCs w:val="21"/>
        </w:rPr>
      </w:pPr>
    </w:p>
    <w:p w14:paraId="326D867F"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b/>
          <w:bCs/>
          <w:color w:val="222222"/>
          <w:sz w:val="21"/>
          <w:szCs w:val="21"/>
        </w:rPr>
        <w:t xml:space="preserve">9.5. </w:t>
      </w:r>
      <w:r w:rsidRPr="00F9187C">
        <w:rPr>
          <w:rFonts w:ascii="Helvetica" w:hAnsi="Helvetica" w:cs="Helvetica" w:hint="eastAsia"/>
          <w:b/>
          <w:bCs/>
          <w:color w:val="222222"/>
          <w:sz w:val="21"/>
          <w:szCs w:val="21"/>
        </w:rPr>
        <w:t>Представления</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микологической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опасности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пробные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способы</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ее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оценки</w:t>
      </w:r>
      <w:r w:rsidRPr="00F9187C">
        <w:rPr>
          <w:rFonts w:ascii="Helvetica" w:hAnsi="Helvetica" w:cs="Helvetica"/>
          <w:b/>
          <w:bCs/>
          <w:color w:val="222222"/>
          <w:sz w:val="21"/>
          <w:szCs w:val="21"/>
        </w:rPr>
        <w:t>.</w:t>
      </w:r>
    </w:p>
    <w:p w14:paraId="2ECD882F" w14:textId="77777777" w:rsidR="00F9187C" w:rsidRPr="00F9187C" w:rsidRDefault="00F9187C" w:rsidP="00F9187C">
      <w:pPr>
        <w:rPr>
          <w:rFonts w:ascii="Helvetica" w:hAnsi="Helvetica" w:cs="Helvetica"/>
          <w:b/>
          <w:bCs/>
          <w:color w:val="222222"/>
          <w:sz w:val="21"/>
          <w:szCs w:val="21"/>
        </w:rPr>
      </w:pPr>
    </w:p>
    <w:p w14:paraId="1DEE48F2"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10. </w:t>
      </w:r>
      <w:r w:rsidRPr="00F9187C">
        <w:rPr>
          <w:rFonts w:ascii="Helvetica" w:hAnsi="Helvetica" w:cs="Helvetica" w:hint="eastAsia"/>
          <w:b/>
          <w:bCs/>
          <w:color w:val="222222"/>
          <w:sz w:val="21"/>
          <w:szCs w:val="21"/>
        </w:rPr>
        <w:t>Некоторые</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рекомендации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проведению</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микологического</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мониторинга</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в</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целях</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своевременной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оценки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ситуации</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микологической</w:t>
      </w:r>
      <w:r w:rsidRPr="00F9187C">
        <w:rPr>
          <w:rFonts w:ascii="Helvetica" w:hAnsi="Helvetica" w:cs="Helvetica"/>
          <w:b/>
          <w:bCs/>
          <w:color w:val="222222"/>
          <w:sz w:val="21"/>
          <w:szCs w:val="21"/>
        </w:rPr>
        <w:t xml:space="preserve"> </w:t>
      </w:r>
      <w:r w:rsidRPr="00F9187C">
        <w:rPr>
          <w:rFonts w:ascii="Helvetica" w:hAnsi="Helvetica" w:cs="Helvetica" w:hint="eastAsia"/>
          <w:b/>
          <w:bCs/>
          <w:color w:val="222222"/>
          <w:sz w:val="21"/>
          <w:szCs w:val="21"/>
        </w:rPr>
        <w:t>опасности</w:t>
      </w:r>
      <w:r w:rsidRPr="00F9187C">
        <w:rPr>
          <w:rFonts w:ascii="Helvetica" w:hAnsi="Helvetica" w:cs="Helvetica"/>
          <w:b/>
          <w:bCs/>
          <w:color w:val="222222"/>
          <w:sz w:val="21"/>
          <w:szCs w:val="21"/>
        </w:rPr>
        <w:t>.</w:t>
      </w:r>
    </w:p>
    <w:p w14:paraId="59712588" w14:textId="77777777" w:rsidR="00F9187C" w:rsidRPr="00F9187C" w:rsidRDefault="00F9187C" w:rsidP="00F9187C">
      <w:pPr>
        <w:rPr>
          <w:rFonts w:ascii="Helvetica" w:hAnsi="Helvetica" w:cs="Helvetica"/>
          <w:b/>
          <w:bCs/>
          <w:color w:val="222222"/>
          <w:sz w:val="21"/>
          <w:szCs w:val="21"/>
        </w:rPr>
      </w:pPr>
    </w:p>
    <w:p w14:paraId="64B9C665" w14:textId="77777777" w:rsidR="00F9187C" w:rsidRPr="00F9187C" w:rsidRDefault="00F9187C" w:rsidP="00F9187C">
      <w:pPr>
        <w:rPr>
          <w:rFonts w:ascii="Helvetica" w:hAnsi="Helvetica" w:cs="Helvetica"/>
          <w:b/>
          <w:bCs/>
          <w:color w:val="222222"/>
          <w:sz w:val="21"/>
          <w:szCs w:val="21"/>
        </w:rPr>
      </w:pPr>
      <w:r w:rsidRPr="00F9187C">
        <w:rPr>
          <w:rFonts w:ascii="Helvetica" w:hAnsi="Helvetica" w:cs="Helvetica" w:hint="eastAsia"/>
          <w:b/>
          <w:bCs/>
          <w:color w:val="222222"/>
          <w:sz w:val="21"/>
          <w:szCs w:val="21"/>
        </w:rPr>
        <w:t>Глава</w:t>
      </w:r>
      <w:r w:rsidRPr="00F9187C">
        <w:rPr>
          <w:rFonts w:ascii="Helvetica" w:hAnsi="Helvetica" w:cs="Helvetica"/>
          <w:b/>
          <w:bCs/>
          <w:color w:val="222222"/>
          <w:sz w:val="21"/>
          <w:szCs w:val="21"/>
        </w:rPr>
        <w:t xml:space="preserve"> 11. </w:t>
      </w:r>
      <w:r w:rsidRPr="00F9187C">
        <w:rPr>
          <w:rFonts w:ascii="Helvetica" w:hAnsi="Helvetica" w:cs="Helvetica" w:hint="eastAsia"/>
          <w:b/>
          <w:bCs/>
          <w:color w:val="222222"/>
          <w:sz w:val="21"/>
          <w:szCs w:val="21"/>
        </w:rPr>
        <w:t>Заключение</w:t>
      </w:r>
      <w:r w:rsidRPr="00F9187C">
        <w:rPr>
          <w:rFonts w:ascii="Helvetica" w:hAnsi="Helvetica" w:cs="Helvetica"/>
          <w:b/>
          <w:bCs/>
          <w:color w:val="222222"/>
          <w:sz w:val="21"/>
          <w:szCs w:val="21"/>
        </w:rPr>
        <w:t>.</w:t>
      </w:r>
    </w:p>
    <w:p w14:paraId="45FCF16C" w14:textId="77777777" w:rsidR="00F9187C" w:rsidRPr="00F9187C" w:rsidRDefault="00F9187C" w:rsidP="00F9187C">
      <w:pPr>
        <w:rPr>
          <w:rFonts w:ascii="Helvetica" w:hAnsi="Helvetica" w:cs="Helvetica"/>
          <w:b/>
          <w:bCs/>
          <w:color w:val="222222"/>
          <w:sz w:val="21"/>
          <w:szCs w:val="21"/>
        </w:rPr>
      </w:pPr>
    </w:p>
    <w:p w14:paraId="4A7ADEAA" w14:textId="13C6A92F" w:rsidR="00967B66" w:rsidRPr="00F9187C" w:rsidRDefault="00F9187C" w:rsidP="00F9187C">
      <w:r w:rsidRPr="00F9187C">
        <w:rPr>
          <w:rFonts w:ascii="Helvetica" w:hAnsi="Helvetica" w:cs="Helvetica" w:hint="eastAsia"/>
          <w:b/>
          <w:bCs/>
          <w:color w:val="222222"/>
          <w:sz w:val="21"/>
          <w:szCs w:val="21"/>
        </w:rPr>
        <w:t>ВЫВОДЫ</w:t>
      </w:r>
      <w:r w:rsidRPr="00F9187C">
        <w:rPr>
          <w:rFonts w:ascii="Helvetica" w:hAnsi="Helvetica" w:cs="Helvetica"/>
          <w:b/>
          <w:bCs/>
          <w:color w:val="222222"/>
          <w:sz w:val="21"/>
          <w:szCs w:val="21"/>
        </w:rPr>
        <w:t>.</w:t>
      </w:r>
    </w:p>
    <w:sectPr w:rsidR="00967B66" w:rsidRPr="00F918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1D12" w14:textId="77777777" w:rsidR="000B312D" w:rsidRDefault="000B312D">
      <w:pPr>
        <w:spacing w:after="0" w:line="240" w:lineRule="auto"/>
      </w:pPr>
      <w:r>
        <w:separator/>
      </w:r>
    </w:p>
  </w:endnote>
  <w:endnote w:type="continuationSeparator" w:id="0">
    <w:p w14:paraId="0DE5838F" w14:textId="77777777" w:rsidR="000B312D" w:rsidRDefault="000B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E333" w14:textId="77777777" w:rsidR="000B312D" w:rsidRDefault="000B312D"/>
    <w:p w14:paraId="0751E33D" w14:textId="77777777" w:rsidR="000B312D" w:rsidRDefault="000B312D"/>
    <w:p w14:paraId="6B87481D" w14:textId="77777777" w:rsidR="000B312D" w:rsidRDefault="000B312D"/>
    <w:p w14:paraId="3FE68023" w14:textId="77777777" w:rsidR="000B312D" w:rsidRDefault="000B312D"/>
    <w:p w14:paraId="08CEA572" w14:textId="77777777" w:rsidR="000B312D" w:rsidRDefault="000B312D"/>
    <w:p w14:paraId="7AADBB03" w14:textId="77777777" w:rsidR="000B312D" w:rsidRDefault="000B312D"/>
    <w:p w14:paraId="75EC4F8F" w14:textId="77777777" w:rsidR="000B312D" w:rsidRDefault="000B31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AFB4FF" wp14:editId="26BF5F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CCF5" w14:textId="77777777" w:rsidR="000B312D" w:rsidRDefault="000B31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AFB4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D0CCF5" w14:textId="77777777" w:rsidR="000B312D" w:rsidRDefault="000B31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B50954" w14:textId="77777777" w:rsidR="000B312D" w:rsidRDefault="000B312D"/>
    <w:p w14:paraId="0D33900B" w14:textId="77777777" w:rsidR="000B312D" w:rsidRDefault="000B312D"/>
    <w:p w14:paraId="0E29B623" w14:textId="77777777" w:rsidR="000B312D" w:rsidRDefault="000B31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C24214" wp14:editId="356DAB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2C4FA" w14:textId="77777777" w:rsidR="000B312D" w:rsidRDefault="000B312D"/>
                          <w:p w14:paraId="367B4F76" w14:textId="77777777" w:rsidR="000B312D" w:rsidRDefault="000B31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C242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F2C4FA" w14:textId="77777777" w:rsidR="000B312D" w:rsidRDefault="000B312D"/>
                    <w:p w14:paraId="367B4F76" w14:textId="77777777" w:rsidR="000B312D" w:rsidRDefault="000B31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3D22C5" w14:textId="77777777" w:rsidR="000B312D" w:rsidRDefault="000B312D"/>
    <w:p w14:paraId="516BD966" w14:textId="77777777" w:rsidR="000B312D" w:rsidRDefault="000B312D">
      <w:pPr>
        <w:rPr>
          <w:sz w:val="2"/>
          <w:szCs w:val="2"/>
        </w:rPr>
      </w:pPr>
    </w:p>
    <w:p w14:paraId="31800562" w14:textId="77777777" w:rsidR="000B312D" w:rsidRDefault="000B312D"/>
    <w:p w14:paraId="175B4696" w14:textId="77777777" w:rsidR="000B312D" w:rsidRDefault="000B312D">
      <w:pPr>
        <w:spacing w:after="0" w:line="240" w:lineRule="auto"/>
      </w:pPr>
    </w:p>
  </w:footnote>
  <w:footnote w:type="continuationSeparator" w:id="0">
    <w:p w14:paraId="4D74C459" w14:textId="77777777" w:rsidR="000B312D" w:rsidRDefault="000B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2D"/>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33307</TotalTime>
  <Pages>7</Pages>
  <Words>843</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1683</cp:revision>
  <cp:lastPrinted>2009-02-06T05:36:00Z</cp:lastPrinted>
  <dcterms:created xsi:type="dcterms:W3CDTF">2025-11-25T20:19:00Z</dcterms:created>
  <dcterms:modified xsi:type="dcterms:W3CDTF">2026-01-07T19:41:00Z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