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1646" w14:textId="5F9C034A" w:rsidR="009A3430" w:rsidRDefault="00A2118B" w:rsidP="00A2118B">
      <w:pPr>
        <w:rPr>
          <w:rFonts w:ascii="Times New Roman" w:eastAsia="Arial Unicode MS" w:hAnsi="Times New Roman" w:cs="Times New Roman"/>
          <w:b/>
          <w:bCs/>
          <w:color w:val="000000"/>
          <w:kern w:val="0"/>
          <w:sz w:val="28"/>
          <w:szCs w:val="28"/>
          <w:lang w:eastAsia="ru-RU" w:bidi="uk-UA"/>
        </w:rPr>
      </w:pPr>
      <w:r w:rsidRPr="00A2118B">
        <w:rPr>
          <w:rFonts w:ascii="Times New Roman" w:eastAsia="Arial Unicode MS" w:hAnsi="Times New Roman" w:cs="Times New Roman" w:hint="eastAsia"/>
          <w:b/>
          <w:bCs/>
          <w:color w:val="000000"/>
          <w:kern w:val="0"/>
          <w:sz w:val="28"/>
          <w:szCs w:val="28"/>
          <w:lang w:eastAsia="ru-RU" w:bidi="uk-UA"/>
        </w:rPr>
        <w:t>Самойлов</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Вячеслав</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Методы</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анализа</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и</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управления</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ресурсами</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беспроводной</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информационной</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среды</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передачи</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речи</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для</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систем</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дистанционного</w:t>
      </w:r>
      <w:r w:rsidRPr="00A2118B">
        <w:rPr>
          <w:rFonts w:ascii="Times New Roman" w:eastAsia="Arial Unicode MS" w:hAnsi="Times New Roman" w:cs="Times New Roman"/>
          <w:b/>
          <w:bCs/>
          <w:color w:val="000000"/>
          <w:kern w:val="0"/>
          <w:sz w:val="28"/>
          <w:szCs w:val="28"/>
          <w:lang w:eastAsia="ru-RU" w:bidi="uk-UA"/>
        </w:rPr>
        <w:t xml:space="preserve"> </w:t>
      </w:r>
      <w:r w:rsidRPr="00A2118B">
        <w:rPr>
          <w:rFonts w:ascii="Times New Roman" w:eastAsia="Arial Unicode MS" w:hAnsi="Times New Roman" w:cs="Times New Roman" w:hint="eastAsia"/>
          <w:b/>
          <w:bCs/>
          <w:color w:val="000000"/>
          <w:kern w:val="0"/>
          <w:sz w:val="28"/>
          <w:szCs w:val="28"/>
          <w:lang w:eastAsia="ru-RU" w:bidi="uk-UA"/>
        </w:rPr>
        <w:t>образования</w:t>
      </w:r>
    </w:p>
    <w:p w14:paraId="30C2EE27" w14:textId="77777777" w:rsidR="00A2118B" w:rsidRDefault="00A2118B" w:rsidP="00A2118B">
      <w:r>
        <w:rPr>
          <w:rFonts w:hint="eastAsia"/>
        </w:rPr>
        <w:t>ОГЛАВЛЕНИЕ</w:t>
      </w:r>
      <w:r>
        <w:t xml:space="preserve"> </w:t>
      </w:r>
      <w:r>
        <w:rPr>
          <w:rFonts w:hint="eastAsia"/>
        </w:rPr>
        <w:t>ДИССЕРТАЦИИ</w:t>
      </w:r>
    </w:p>
    <w:p w14:paraId="41371520" w14:textId="77777777" w:rsidR="00A2118B" w:rsidRDefault="00A2118B" w:rsidP="00A2118B">
      <w:r>
        <w:rPr>
          <w:rFonts w:hint="eastAsia"/>
        </w:rPr>
        <w:t>кандидат</w:t>
      </w:r>
      <w:r>
        <w:t xml:space="preserve"> </w:t>
      </w:r>
      <w:r>
        <w:rPr>
          <w:rFonts w:hint="eastAsia"/>
        </w:rPr>
        <w:t>наук</w:t>
      </w:r>
      <w:r>
        <w:t xml:space="preserve"> </w:t>
      </w:r>
      <w:r>
        <w:rPr>
          <w:rFonts w:hint="eastAsia"/>
        </w:rPr>
        <w:t>Самойлов</w:t>
      </w:r>
      <w:r>
        <w:t xml:space="preserve"> </w:t>
      </w:r>
      <w:r>
        <w:rPr>
          <w:rFonts w:hint="eastAsia"/>
        </w:rPr>
        <w:t>Вячеслав</w:t>
      </w:r>
      <w:r>
        <w:t xml:space="preserve"> </w:t>
      </w:r>
      <w:r>
        <w:rPr>
          <w:rFonts w:hint="eastAsia"/>
        </w:rPr>
        <w:t>Евгеньевич</w:t>
      </w:r>
    </w:p>
    <w:p w14:paraId="793246FC" w14:textId="77777777" w:rsidR="00A2118B" w:rsidRDefault="00A2118B" w:rsidP="00A2118B">
      <w:r>
        <w:rPr>
          <w:rFonts w:hint="eastAsia"/>
        </w:rPr>
        <w:t>СПИСОК</w:t>
      </w:r>
      <w:r>
        <w:t xml:space="preserve"> </w:t>
      </w:r>
      <w:r>
        <w:rPr>
          <w:rFonts w:hint="eastAsia"/>
        </w:rPr>
        <w:t>СОКРАЩЕНИЙ</w:t>
      </w:r>
    </w:p>
    <w:p w14:paraId="18DA3400" w14:textId="77777777" w:rsidR="00A2118B" w:rsidRDefault="00A2118B" w:rsidP="00A2118B"/>
    <w:p w14:paraId="0609A09F" w14:textId="77777777" w:rsidR="00A2118B" w:rsidRDefault="00A2118B" w:rsidP="00A2118B">
      <w:r>
        <w:rPr>
          <w:rFonts w:hint="eastAsia"/>
        </w:rPr>
        <w:t>ВВЕДЕНИЕ</w:t>
      </w:r>
    </w:p>
    <w:p w14:paraId="3A63A537" w14:textId="77777777" w:rsidR="00A2118B" w:rsidRDefault="00A2118B" w:rsidP="00A2118B"/>
    <w:p w14:paraId="1BC60454" w14:textId="77777777" w:rsidR="00A2118B" w:rsidRDefault="00A2118B" w:rsidP="00A2118B">
      <w:r>
        <w:rPr>
          <w:rFonts w:hint="eastAsia"/>
        </w:rPr>
        <w:t>ГЛАВА</w:t>
      </w:r>
      <w:r>
        <w:t xml:space="preserve"> I.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ПРОБЛЕМ</w:t>
      </w:r>
      <w:r>
        <w:t xml:space="preserve"> </w:t>
      </w:r>
      <w:r>
        <w:rPr>
          <w:rFonts w:hint="eastAsia"/>
        </w:rPr>
        <w:t>УПРАВЛЕНИЯ</w:t>
      </w:r>
      <w:r>
        <w:t xml:space="preserve"> </w:t>
      </w:r>
      <w:r>
        <w:rPr>
          <w:rFonts w:hint="eastAsia"/>
        </w:rPr>
        <w:t>РЕСУРСАМИ</w:t>
      </w:r>
      <w:r>
        <w:t xml:space="preserve"> </w:t>
      </w:r>
      <w:r>
        <w:rPr>
          <w:rFonts w:hint="eastAsia"/>
        </w:rPr>
        <w:t>В</w:t>
      </w:r>
      <w:r>
        <w:t xml:space="preserve"> </w:t>
      </w:r>
      <w:r>
        <w:rPr>
          <w:rFonts w:hint="eastAsia"/>
        </w:rPr>
        <w:t>ИНФОКОММУНИКАЦИОННЫХ</w:t>
      </w:r>
      <w:r>
        <w:t xml:space="preserve"> </w:t>
      </w:r>
      <w:r>
        <w:rPr>
          <w:rFonts w:hint="eastAsia"/>
        </w:rPr>
        <w:t>СЕТЯХ</w:t>
      </w:r>
      <w:r>
        <w:t xml:space="preserve"> </w:t>
      </w:r>
      <w:r>
        <w:rPr>
          <w:rFonts w:hint="eastAsia"/>
        </w:rPr>
        <w:t>СИСТЕМ</w:t>
      </w:r>
      <w:r>
        <w:t xml:space="preserve"> </w:t>
      </w:r>
      <w:r>
        <w:rPr>
          <w:rFonts w:hint="eastAsia"/>
        </w:rPr>
        <w:t>ДИСТАНЦИОННОГО</w:t>
      </w:r>
      <w:r>
        <w:t xml:space="preserve"> </w:t>
      </w:r>
      <w:r>
        <w:rPr>
          <w:rFonts w:hint="eastAsia"/>
        </w:rPr>
        <w:t>ОБРАЗОВАНИЯ</w:t>
      </w:r>
    </w:p>
    <w:p w14:paraId="16A0B9B9" w14:textId="77777777" w:rsidR="00A2118B" w:rsidRDefault="00A2118B" w:rsidP="00A2118B"/>
    <w:p w14:paraId="2F01B251" w14:textId="77777777" w:rsidR="00A2118B" w:rsidRDefault="00A2118B" w:rsidP="00A2118B">
      <w:r>
        <w:t xml:space="preserve">1.1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ресурсами</w:t>
      </w:r>
      <w:r>
        <w:t xml:space="preserve"> </w:t>
      </w:r>
      <w:r>
        <w:rPr>
          <w:rFonts w:hint="eastAsia"/>
        </w:rPr>
        <w:t>инфокоммуникационной</w:t>
      </w:r>
      <w:r>
        <w:t xml:space="preserve"> </w:t>
      </w:r>
      <w:r>
        <w:rPr>
          <w:rFonts w:hint="eastAsia"/>
        </w:rPr>
        <w:t>сети</w:t>
      </w:r>
    </w:p>
    <w:p w14:paraId="6F22AB88" w14:textId="77777777" w:rsidR="00A2118B" w:rsidRDefault="00A2118B" w:rsidP="00A2118B"/>
    <w:p w14:paraId="201B8601" w14:textId="77777777" w:rsidR="00A2118B" w:rsidRDefault="00A2118B" w:rsidP="00A2118B">
      <w:r>
        <w:t xml:space="preserve">1.2 </w:t>
      </w:r>
      <w:r>
        <w:rPr>
          <w:rFonts w:hint="eastAsia"/>
        </w:rPr>
        <w:t>Анализ</w:t>
      </w:r>
      <w:r>
        <w:t xml:space="preserve"> </w:t>
      </w:r>
      <w:r>
        <w:rPr>
          <w:rFonts w:hint="eastAsia"/>
        </w:rPr>
        <w:t>проблем</w:t>
      </w:r>
      <w:r>
        <w:t xml:space="preserve"> </w:t>
      </w:r>
      <w:r>
        <w:rPr>
          <w:rFonts w:hint="eastAsia"/>
        </w:rPr>
        <w:t>управления</w:t>
      </w:r>
      <w:r>
        <w:t xml:space="preserve"> </w:t>
      </w:r>
      <w:r>
        <w:rPr>
          <w:rFonts w:hint="eastAsia"/>
        </w:rPr>
        <w:t>ресурсами</w:t>
      </w:r>
      <w:r>
        <w:t xml:space="preserve"> </w:t>
      </w:r>
      <w:r>
        <w:rPr>
          <w:rFonts w:hint="eastAsia"/>
        </w:rPr>
        <w:t>в</w:t>
      </w:r>
      <w:r>
        <w:t xml:space="preserve"> </w:t>
      </w:r>
      <w:r>
        <w:rPr>
          <w:rFonts w:hint="eastAsia"/>
        </w:rPr>
        <w:t>инфокоммуникационных</w:t>
      </w:r>
      <w:r>
        <w:t xml:space="preserve"> </w:t>
      </w:r>
      <w:r>
        <w:rPr>
          <w:rFonts w:hint="eastAsia"/>
        </w:rPr>
        <w:t>сетях</w:t>
      </w:r>
      <w:r>
        <w:t xml:space="preserve"> </w:t>
      </w:r>
      <w:r>
        <w:rPr>
          <w:rFonts w:hint="eastAsia"/>
        </w:rPr>
        <w:t>СДО</w:t>
      </w:r>
    </w:p>
    <w:p w14:paraId="5AF0A91B" w14:textId="77777777" w:rsidR="00A2118B" w:rsidRDefault="00A2118B" w:rsidP="00A2118B"/>
    <w:p w14:paraId="5D945B5B" w14:textId="77777777" w:rsidR="00A2118B" w:rsidRDefault="00A2118B" w:rsidP="00A2118B">
      <w:r>
        <w:t xml:space="preserve">1.3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современных</w:t>
      </w:r>
      <w:r>
        <w:t xml:space="preserve"> </w:t>
      </w:r>
      <w:r>
        <w:rPr>
          <w:rFonts w:hint="eastAsia"/>
        </w:rPr>
        <w:t>инфокоммуникационных</w:t>
      </w:r>
      <w:r>
        <w:t xml:space="preserve"> </w:t>
      </w:r>
      <w:r>
        <w:rPr>
          <w:rFonts w:hint="eastAsia"/>
        </w:rPr>
        <w:t>сетях</w:t>
      </w:r>
      <w:r>
        <w:t xml:space="preserve"> </w:t>
      </w:r>
      <w:r>
        <w:rPr>
          <w:rFonts w:hint="eastAsia"/>
        </w:rPr>
        <w:t>с</w:t>
      </w:r>
      <w:r>
        <w:t xml:space="preserve"> </w:t>
      </w:r>
      <w:r>
        <w:rPr>
          <w:rFonts w:hint="eastAsia"/>
        </w:rPr>
        <w:t>беспроводным</w:t>
      </w:r>
      <w:r>
        <w:t xml:space="preserve"> </w:t>
      </w:r>
      <w:r>
        <w:rPr>
          <w:rFonts w:hint="eastAsia"/>
        </w:rPr>
        <w:t>доступом</w:t>
      </w:r>
    </w:p>
    <w:p w14:paraId="1F819724" w14:textId="77777777" w:rsidR="00A2118B" w:rsidRDefault="00A2118B" w:rsidP="00A2118B"/>
    <w:p w14:paraId="498FF4D4" w14:textId="77777777" w:rsidR="00A2118B" w:rsidRDefault="00A2118B" w:rsidP="00A2118B">
      <w:r>
        <w:t xml:space="preserve">1.4 </w:t>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инфокоммуникационных</w:t>
      </w:r>
      <w:r>
        <w:t xml:space="preserve"> </w:t>
      </w:r>
      <w:r>
        <w:rPr>
          <w:rFonts w:hint="eastAsia"/>
        </w:rPr>
        <w:t>сетях</w:t>
      </w:r>
      <w:r>
        <w:t xml:space="preserve"> </w:t>
      </w:r>
      <w:r>
        <w:rPr>
          <w:rFonts w:hint="eastAsia"/>
        </w:rPr>
        <w:t>с</w:t>
      </w:r>
      <w:r>
        <w:t xml:space="preserve"> </w:t>
      </w:r>
      <w:r>
        <w:rPr>
          <w:rFonts w:hint="eastAsia"/>
        </w:rPr>
        <w:t>беспроводным</w:t>
      </w:r>
      <w:r>
        <w:t xml:space="preserve"> </w:t>
      </w:r>
      <w:r>
        <w:rPr>
          <w:rFonts w:hint="eastAsia"/>
        </w:rPr>
        <w:t>доступом</w:t>
      </w:r>
    </w:p>
    <w:p w14:paraId="32B03E0F" w14:textId="77777777" w:rsidR="00A2118B" w:rsidRDefault="00A2118B" w:rsidP="00A2118B"/>
    <w:p w14:paraId="2E49A582" w14:textId="77777777" w:rsidR="00A2118B" w:rsidRDefault="00A2118B" w:rsidP="00A2118B">
      <w:r>
        <w:t xml:space="preserve">1.5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оценку</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инфокоммуникационных</w:t>
      </w:r>
      <w:r>
        <w:t xml:space="preserve"> </w:t>
      </w:r>
      <w:r>
        <w:rPr>
          <w:rFonts w:hint="eastAsia"/>
        </w:rPr>
        <w:t>сетях</w:t>
      </w:r>
      <w:r>
        <w:t xml:space="preserve"> </w:t>
      </w:r>
      <w:r>
        <w:rPr>
          <w:rFonts w:hint="eastAsia"/>
        </w:rPr>
        <w:t>с</w:t>
      </w:r>
      <w:r>
        <w:t xml:space="preserve"> </w:t>
      </w:r>
      <w:r>
        <w:rPr>
          <w:rFonts w:hint="eastAsia"/>
        </w:rPr>
        <w:t>беспроводным</w:t>
      </w:r>
      <w:r>
        <w:t xml:space="preserve"> </w:t>
      </w:r>
      <w:r>
        <w:rPr>
          <w:rFonts w:hint="eastAsia"/>
        </w:rPr>
        <w:t>доступом</w:t>
      </w:r>
    </w:p>
    <w:p w14:paraId="5A5F40D2" w14:textId="77777777" w:rsidR="00A2118B" w:rsidRDefault="00A2118B" w:rsidP="00A2118B"/>
    <w:p w14:paraId="134694E7" w14:textId="77777777" w:rsidR="00A2118B" w:rsidRDefault="00A2118B" w:rsidP="00A2118B">
      <w:r>
        <w:t xml:space="preserve">1.6 </w:t>
      </w:r>
      <w:r>
        <w:rPr>
          <w:rFonts w:hint="eastAsia"/>
        </w:rPr>
        <w:t>Постановка</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15CB28E1" w14:textId="77777777" w:rsidR="00A2118B" w:rsidRDefault="00A2118B" w:rsidP="00A2118B"/>
    <w:p w14:paraId="2DEBF3BD" w14:textId="77777777" w:rsidR="00A2118B" w:rsidRDefault="00A2118B" w:rsidP="00A2118B">
      <w:r>
        <w:lastRenderedPageBreak/>
        <w:t xml:space="preserve">1.7 </w:t>
      </w:r>
      <w:r>
        <w:rPr>
          <w:rFonts w:hint="eastAsia"/>
        </w:rPr>
        <w:t>Выводы</w:t>
      </w:r>
      <w:r>
        <w:t xml:space="preserve"> </w:t>
      </w:r>
      <w:r>
        <w:rPr>
          <w:rFonts w:hint="eastAsia"/>
        </w:rPr>
        <w:t>по</w:t>
      </w:r>
      <w:r>
        <w:t xml:space="preserve"> </w:t>
      </w:r>
      <w:r>
        <w:rPr>
          <w:rFonts w:hint="eastAsia"/>
        </w:rPr>
        <w:t>главе</w:t>
      </w:r>
    </w:p>
    <w:p w14:paraId="4FF275BF" w14:textId="77777777" w:rsidR="00A2118B" w:rsidRDefault="00A2118B" w:rsidP="00A2118B"/>
    <w:p w14:paraId="239C034B" w14:textId="77777777" w:rsidR="00A2118B" w:rsidRDefault="00A2118B" w:rsidP="00A2118B">
      <w:r>
        <w:rPr>
          <w:rFonts w:hint="eastAsia"/>
        </w:rPr>
        <w:t>ГЛАВА</w:t>
      </w:r>
      <w:r>
        <w:t xml:space="preserve"> II. </w:t>
      </w:r>
      <w:r>
        <w:rPr>
          <w:rFonts w:hint="eastAsia"/>
        </w:rPr>
        <w:t>РАЗРАБОТКА</w:t>
      </w:r>
      <w:r>
        <w:t xml:space="preserve"> </w:t>
      </w:r>
      <w:r>
        <w:rPr>
          <w:rFonts w:hint="eastAsia"/>
        </w:rPr>
        <w:t>СИСТЕМЫ</w:t>
      </w:r>
      <w:r>
        <w:t xml:space="preserve"> </w:t>
      </w:r>
      <w:r>
        <w:rPr>
          <w:rFonts w:hint="eastAsia"/>
        </w:rPr>
        <w:t>АВТОМАТИЗИРОВАННОГО</w:t>
      </w:r>
      <w:r>
        <w:t xml:space="preserve"> </w:t>
      </w:r>
      <w:r>
        <w:rPr>
          <w:rFonts w:hint="eastAsia"/>
        </w:rPr>
        <w:t>ОРГАНИЗАЦИОННОГО</w:t>
      </w:r>
      <w:r>
        <w:t xml:space="preserve"> </w:t>
      </w:r>
      <w:r>
        <w:rPr>
          <w:rFonts w:hint="eastAsia"/>
        </w:rPr>
        <w:t>УПРАВЛЕНИЯ</w:t>
      </w:r>
      <w:r>
        <w:t xml:space="preserve"> </w:t>
      </w:r>
      <w:r>
        <w:rPr>
          <w:rFonts w:hint="eastAsia"/>
        </w:rPr>
        <w:t>ИНФОРМАЦИОННЫМИ</w:t>
      </w:r>
      <w:r>
        <w:t xml:space="preserve"> </w:t>
      </w:r>
      <w:r>
        <w:rPr>
          <w:rFonts w:hint="eastAsia"/>
        </w:rPr>
        <w:t>РЕСУРСАМИ</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r>
        <w:t xml:space="preserve"> </w:t>
      </w:r>
      <w:r>
        <w:rPr>
          <w:rFonts w:hint="eastAsia"/>
        </w:rPr>
        <w:t>ПЕРЕДАЧИ</w:t>
      </w:r>
      <w:r>
        <w:t xml:space="preserve"> </w:t>
      </w:r>
      <w:r>
        <w:rPr>
          <w:rFonts w:hint="eastAsia"/>
        </w:rPr>
        <w:t>РЕЧИ</w:t>
      </w:r>
    </w:p>
    <w:p w14:paraId="33372518" w14:textId="77777777" w:rsidR="00A2118B" w:rsidRDefault="00A2118B" w:rsidP="00A2118B"/>
    <w:p w14:paraId="6596E32E" w14:textId="77777777" w:rsidR="00A2118B" w:rsidRDefault="00A2118B" w:rsidP="00A2118B">
      <w:r>
        <w:t xml:space="preserve">2.1 </w:t>
      </w:r>
      <w:r>
        <w:rPr>
          <w:rFonts w:hint="eastAsia"/>
        </w:rPr>
        <w:t>Исследование</w:t>
      </w:r>
      <w:r>
        <w:t xml:space="preserve"> </w:t>
      </w:r>
      <w:r>
        <w:rPr>
          <w:rFonts w:hint="eastAsia"/>
        </w:rPr>
        <w:t>процессов</w:t>
      </w:r>
      <w:r>
        <w:t xml:space="preserve"> </w:t>
      </w:r>
      <w:r>
        <w:rPr>
          <w:rFonts w:hint="eastAsia"/>
        </w:rPr>
        <w:t>и</w:t>
      </w:r>
      <w:r>
        <w:t xml:space="preserve"> </w:t>
      </w:r>
      <w:r>
        <w:rPr>
          <w:rFonts w:hint="eastAsia"/>
        </w:rPr>
        <w:t>разработка</w:t>
      </w:r>
      <w:r>
        <w:t xml:space="preserve"> </w:t>
      </w:r>
      <w:r>
        <w:rPr>
          <w:rFonts w:hint="eastAsia"/>
        </w:rPr>
        <w:t>структуры</w:t>
      </w:r>
      <w:r>
        <w:t xml:space="preserve"> </w:t>
      </w:r>
      <w:r>
        <w:rPr>
          <w:rFonts w:hint="eastAsia"/>
        </w:rPr>
        <w:t>управления</w:t>
      </w:r>
      <w:r>
        <w:t xml:space="preserve"> </w:t>
      </w:r>
      <w:r>
        <w:rPr>
          <w:rFonts w:hint="eastAsia"/>
        </w:rPr>
        <w:t>инфокоммуникационными</w:t>
      </w:r>
      <w:r>
        <w:t xml:space="preserve"> </w:t>
      </w:r>
      <w:r>
        <w:rPr>
          <w:rFonts w:hint="eastAsia"/>
        </w:rPr>
        <w:t>сетевыми</w:t>
      </w:r>
      <w:r>
        <w:t xml:space="preserve"> </w:t>
      </w:r>
      <w:r>
        <w:rPr>
          <w:rFonts w:hint="eastAsia"/>
        </w:rPr>
        <w:t>ресурсами</w:t>
      </w:r>
      <w:r>
        <w:t xml:space="preserve"> </w:t>
      </w:r>
      <w:r>
        <w:rPr>
          <w:rFonts w:hint="eastAsia"/>
        </w:rPr>
        <w:t>СДО</w:t>
      </w:r>
    </w:p>
    <w:p w14:paraId="68965744" w14:textId="77777777" w:rsidR="00A2118B" w:rsidRDefault="00A2118B" w:rsidP="00A2118B"/>
    <w:p w14:paraId="6A9EB9B2" w14:textId="77777777" w:rsidR="00A2118B" w:rsidRDefault="00A2118B" w:rsidP="00A2118B">
      <w:r>
        <w:t xml:space="preserve">2.2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функционирования</w:t>
      </w:r>
      <w:r>
        <w:t xml:space="preserve"> </w:t>
      </w:r>
      <w:r>
        <w:rPr>
          <w:rFonts w:hint="eastAsia"/>
        </w:rPr>
        <w:t>системы</w:t>
      </w:r>
      <w:r>
        <w:t xml:space="preserve"> </w:t>
      </w:r>
      <w:r>
        <w:rPr>
          <w:rFonts w:hint="eastAsia"/>
        </w:rPr>
        <w:t>автоматизированного</w:t>
      </w:r>
      <w:r>
        <w:t xml:space="preserve"> </w:t>
      </w:r>
      <w:r>
        <w:rPr>
          <w:rFonts w:hint="eastAsia"/>
        </w:rPr>
        <w:t>организационного</w:t>
      </w:r>
      <w:r>
        <w:t xml:space="preserve"> </w:t>
      </w:r>
      <w:r>
        <w:rPr>
          <w:rFonts w:hint="eastAsia"/>
        </w:rPr>
        <w:t>управления</w:t>
      </w:r>
      <w:r>
        <w:t xml:space="preserve"> </w:t>
      </w:r>
      <w:r>
        <w:rPr>
          <w:rFonts w:hint="eastAsia"/>
        </w:rPr>
        <w:t>информационными</w:t>
      </w:r>
      <w:r>
        <w:t xml:space="preserve"> </w:t>
      </w:r>
      <w:r>
        <w:rPr>
          <w:rFonts w:hint="eastAsia"/>
        </w:rPr>
        <w:t>ресурсами</w:t>
      </w:r>
    </w:p>
    <w:p w14:paraId="6646D461" w14:textId="77777777" w:rsidR="00A2118B" w:rsidRDefault="00A2118B" w:rsidP="00A2118B"/>
    <w:p w14:paraId="464E6A99" w14:textId="77777777" w:rsidR="00A2118B" w:rsidRDefault="00A2118B" w:rsidP="00A2118B">
      <w:r>
        <w:t xml:space="preserve">2.3 </w:t>
      </w:r>
      <w:r>
        <w:rPr>
          <w:rFonts w:hint="eastAsia"/>
        </w:rPr>
        <w:t>Моделирование</w:t>
      </w:r>
      <w:r>
        <w:t xml:space="preserve"> </w:t>
      </w:r>
      <w:r>
        <w:rPr>
          <w:rFonts w:hint="eastAsia"/>
        </w:rPr>
        <w:t>базы</w:t>
      </w:r>
      <w:r>
        <w:t xml:space="preserve"> </w:t>
      </w:r>
      <w:r>
        <w:rPr>
          <w:rFonts w:hint="eastAsia"/>
        </w:rPr>
        <w:t>данных</w:t>
      </w:r>
      <w:r>
        <w:t xml:space="preserve"> </w:t>
      </w:r>
      <w:r>
        <w:rPr>
          <w:rFonts w:hint="eastAsia"/>
        </w:rPr>
        <w:t>системы</w:t>
      </w:r>
      <w:r>
        <w:t xml:space="preserve"> </w:t>
      </w:r>
      <w:r>
        <w:rPr>
          <w:rFonts w:hint="eastAsia"/>
        </w:rPr>
        <w:t>автоматизированного</w:t>
      </w:r>
      <w:r>
        <w:t xml:space="preserve"> </w:t>
      </w:r>
      <w:r>
        <w:rPr>
          <w:rFonts w:hint="eastAsia"/>
        </w:rPr>
        <w:t>организационного</w:t>
      </w:r>
      <w:r>
        <w:t xml:space="preserve"> </w:t>
      </w:r>
      <w:r>
        <w:rPr>
          <w:rFonts w:hint="eastAsia"/>
        </w:rPr>
        <w:t>управления</w:t>
      </w:r>
      <w:r>
        <w:t xml:space="preserve"> </w:t>
      </w:r>
      <w:r>
        <w:rPr>
          <w:rFonts w:hint="eastAsia"/>
        </w:rPr>
        <w:t>информационными</w:t>
      </w:r>
      <w:r>
        <w:t xml:space="preserve"> </w:t>
      </w:r>
      <w:r>
        <w:rPr>
          <w:rFonts w:hint="eastAsia"/>
        </w:rPr>
        <w:t>ресурсами</w:t>
      </w:r>
    </w:p>
    <w:p w14:paraId="495C55DC" w14:textId="77777777" w:rsidR="00A2118B" w:rsidRDefault="00A2118B" w:rsidP="00A2118B"/>
    <w:p w14:paraId="7656B06F" w14:textId="77777777" w:rsidR="00A2118B" w:rsidRDefault="00A2118B" w:rsidP="00A2118B">
      <w:r>
        <w:t xml:space="preserve">2.4 </w:t>
      </w:r>
      <w:r>
        <w:rPr>
          <w:rFonts w:hint="eastAsia"/>
        </w:rPr>
        <w:t>Выводы</w:t>
      </w:r>
      <w:r>
        <w:t xml:space="preserve"> </w:t>
      </w:r>
      <w:r>
        <w:rPr>
          <w:rFonts w:hint="eastAsia"/>
        </w:rPr>
        <w:t>по</w:t>
      </w:r>
      <w:r>
        <w:t xml:space="preserve"> </w:t>
      </w:r>
      <w:r>
        <w:rPr>
          <w:rFonts w:hint="eastAsia"/>
        </w:rPr>
        <w:t>главе</w:t>
      </w:r>
      <w:r>
        <w:t xml:space="preserve"> II</w:t>
      </w:r>
    </w:p>
    <w:p w14:paraId="76BB9885" w14:textId="77777777" w:rsidR="00A2118B" w:rsidRDefault="00A2118B" w:rsidP="00A2118B"/>
    <w:p w14:paraId="15D70C72" w14:textId="77777777" w:rsidR="00A2118B" w:rsidRDefault="00A2118B" w:rsidP="00A2118B">
      <w:r>
        <w:rPr>
          <w:rFonts w:hint="eastAsia"/>
        </w:rPr>
        <w:t>ГЛАВА</w:t>
      </w:r>
      <w:r>
        <w:t xml:space="preserve"> III. </w:t>
      </w:r>
      <w:r>
        <w:rPr>
          <w:rFonts w:hint="eastAsia"/>
        </w:rPr>
        <w:t>РАЗРАБОТКА</w:t>
      </w:r>
      <w:r>
        <w:t xml:space="preserve"> </w:t>
      </w:r>
      <w:r>
        <w:rPr>
          <w:rFonts w:hint="eastAsia"/>
        </w:rPr>
        <w:t>МЕТОДОВ</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ЭФФЕКТИВНОСТИ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БЕСПРОВОДНОЙ</w:t>
      </w:r>
      <w:r>
        <w:t xml:space="preserve"> </w:t>
      </w:r>
      <w:r>
        <w:rPr>
          <w:rFonts w:hint="eastAsia"/>
        </w:rPr>
        <w:t>ИНФОРМАЦИОННОЙ</w:t>
      </w:r>
      <w:r>
        <w:t xml:space="preserve"> </w:t>
      </w:r>
      <w:r>
        <w:rPr>
          <w:rFonts w:hint="eastAsia"/>
        </w:rPr>
        <w:t>СРЕДЕ</w:t>
      </w:r>
    </w:p>
    <w:p w14:paraId="76053B11" w14:textId="77777777" w:rsidR="00A2118B" w:rsidRDefault="00A2118B" w:rsidP="00A2118B"/>
    <w:p w14:paraId="41B7EA38" w14:textId="77777777" w:rsidR="00A2118B" w:rsidRDefault="00A2118B" w:rsidP="00A2118B">
      <w:r>
        <w:t xml:space="preserve">3.1 </w:t>
      </w:r>
      <w:r>
        <w:rPr>
          <w:rFonts w:hint="eastAsia"/>
        </w:rPr>
        <w:t>Моделирование</w:t>
      </w:r>
      <w:r>
        <w:t xml:space="preserve"> </w:t>
      </w:r>
      <w:r>
        <w:rPr>
          <w:rFonts w:hint="eastAsia"/>
        </w:rPr>
        <w:t>потока</w:t>
      </w:r>
      <w:r>
        <w:t xml:space="preserve"> </w:t>
      </w:r>
      <w:r>
        <w:rPr>
          <w:rFonts w:hint="eastAsia"/>
        </w:rPr>
        <w:t>речевых</w:t>
      </w:r>
      <w:r>
        <w:t xml:space="preserve"> </w:t>
      </w:r>
      <w:r>
        <w:rPr>
          <w:rFonts w:hint="eastAsia"/>
        </w:rPr>
        <w:t>пакетов</w:t>
      </w:r>
      <w:r>
        <w:t xml:space="preserve"> </w:t>
      </w:r>
      <w:r>
        <w:rPr>
          <w:rFonts w:hint="eastAsia"/>
        </w:rPr>
        <w:t>в</w:t>
      </w:r>
      <w:r>
        <w:t xml:space="preserve"> </w:t>
      </w:r>
      <w:r>
        <w:rPr>
          <w:rFonts w:hint="eastAsia"/>
        </w:rPr>
        <w:t>сегменте</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47A147AD" w14:textId="77777777" w:rsidR="00A2118B" w:rsidRDefault="00A2118B" w:rsidP="00A2118B"/>
    <w:p w14:paraId="11478FD1" w14:textId="77777777" w:rsidR="00A2118B" w:rsidRDefault="00A2118B" w:rsidP="00A2118B">
      <w:r>
        <w:t xml:space="preserve">3.2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объективной</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сегменте</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016501D9" w14:textId="77777777" w:rsidR="00A2118B" w:rsidRDefault="00A2118B" w:rsidP="00A2118B"/>
    <w:p w14:paraId="1B0488CC" w14:textId="77777777" w:rsidR="00A2118B" w:rsidRDefault="00A2118B" w:rsidP="00A2118B">
      <w:r>
        <w:t xml:space="preserve">3.3 </w:t>
      </w:r>
      <w:r>
        <w:rPr>
          <w:rFonts w:hint="eastAsia"/>
        </w:rPr>
        <w:t>Разработка</w:t>
      </w:r>
      <w:r>
        <w:t xml:space="preserve"> </w:t>
      </w:r>
      <w:r>
        <w:rPr>
          <w:rFonts w:hint="eastAsia"/>
        </w:rPr>
        <w:t>физической</w:t>
      </w:r>
      <w:r>
        <w:t xml:space="preserve"> </w:t>
      </w:r>
      <w:r>
        <w:rPr>
          <w:rFonts w:hint="eastAsia"/>
        </w:rPr>
        <w:t>имитационной</w:t>
      </w:r>
      <w:r>
        <w:t xml:space="preserve"> </w:t>
      </w:r>
      <w:r>
        <w:rPr>
          <w:rFonts w:hint="eastAsia"/>
        </w:rPr>
        <w:t>модели</w:t>
      </w:r>
      <w:r>
        <w:t xml:space="preserve"> </w:t>
      </w:r>
      <w:r>
        <w:rPr>
          <w:rFonts w:hint="eastAsia"/>
        </w:rPr>
        <w:t>канала</w:t>
      </w:r>
      <w:r>
        <w:t xml:space="preserve"> </w:t>
      </w:r>
      <w:r>
        <w:rPr>
          <w:rFonts w:hint="eastAsia"/>
        </w:rPr>
        <w:t>беспроводного</w:t>
      </w:r>
      <w:r>
        <w:t xml:space="preserve"> </w:t>
      </w:r>
      <w:r>
        <w:rPr>
          <w:rFonts w:hint="eastAsia"/>
        </w:rPr>
        <w:t>доступа</w:t>
      </w:r>
      <w:r>
        <w:t xml:space="preserve"> (</w:t>
      </w:r>
      <w:r>
        <w:rPr>
          <w:rFonts w:hint="eastAsia"/>
        </w:rPr>
        <w:t>ФИМК</w:t>
      </w:r>
      <w:r>
        <w:t xml:space="preserve">) </w:t>
      </w:r>
      <w:r>
        <w:rPr>
          <w:rFonts w:hint="eastAsia"/>
        </w:rPr>
        <w:t>для</w:t>
      </w:r>
      <w:r>
        <w:t xml:space="preserve"> </w:t>
      </w:r>
      <w:r>
        <w:rPr>
          <w:rFonts w:hint="eastAsia"/>
        </w:rPr>
        <w:t>экспериментальной</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сегменте</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1800BEF9" w14:textId="77777777" w:rsidR="00A2118B" w:rsidRDefault="00A2118B" w:rsidP="00A2118B"/>
    <w:p w14:paraId="6FAB12A9" w14:textId="77777777" w:rsidR="00A2118B" w:rsidRDefault="00A2118B" w:rsidP="00A2118B">
      <w:r>
        <w:t xml:space="preserve">3.4 </w:t>
      </w:r>
      <w:r>
        <w:rPr>
          <w:rFonts w:hint="eastAsia"/>
        </w:rPr>
        <w:t>Выводы</w:t>
      </w:r>
      <w:r>
        <w:t xml:space="preserve"> </w:t>
      </w:r>
      <w:r>
        <w:rPr>
          <w:rFonts w:hint="eastAsia"/>
        </w:rPr>
        <w:t>по</w:t>
      </w:r>
      <w:r>
        <w:t xml:space="preserve"> </w:t>
      </w:r>
      <w:r>
        <w:rPr>
          <w:rFonts w:hint="eastAsia"/>
        </w:rPr>
        <w:t>главе</w:t>
      </w:r>
      <w:r>
        <w:t xml:space="preserve"> III</w:t>
      </w:r>
    </w:p>
    <w:p w14:paraId="10F7C86F" w14:textId="77777777" w:rsidR="00A2118B" w:rsidRDefault="00A2118B" w:rsidP="00A2118B"/>
    <w:p w14:paraId="0CD0FCE7" w14:textId="77777777" w:rsidR="00A2118B" w:rsidRDefault="00A2118B" w:rsidP="00A2118B">
      <w:r>
        <w:rPr>
          <w:rFonts w:hint="eastAsia"/>
        </w:rPr>
        <w:t>ГЛАВА</w:t>
      </w:r>
      <w:r>
        <w:t xml:space="preserve"> IV. </w:t>
      </w:r>
      <w:r>
        <w:rPr>
          <w:rFonts w:hint="eastAsia"/>
        </w:rPr>
        <w:t>ЭКСПЕРИМЕНТАЛЬНАЯ</w:t>
      </w:r>
      <w:r>
        <w:t xml:space="preserve"> </w:t>
      </w:r>
      <w:r>
        <w:rPr>
          <w:rFonts w:hint="eastAsia"/>
        </w:rPr>
        <w:t>РЕАЛИЗАЦИЯ</w:t>
      </w:r>
      <w:r>
        <w:t xml:space="preserve"> </w:t>
      </w:r>
      <w:r>
        <w:rPr>
          <w:rFonts w:hint="eastAsia"/>
        </w:rPr>
        <w:t>МЕТОДОВ</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ЭФФЕКТИВНОСТИ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ДЛЯ</w:t>
      </w:r>
      <w:r>
        <w:t xml:space="preserve"> </w:t>
      </w:r>
      <w:r>
        <w:rPr>
          <w:rFonts w:hint="eastAsia"/>
        </w:rPr>
        <w:t>ФОРМИРОВАНИЯ</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4882F4B2" w14:textId="77777777" w:rsidR="00A2118B" w:rsidRDefault="00A2118B" w:rsidP="00A2118B"/>
    <w:p w14:paraId="62F23524" w14:textId="77777777" w:rsidR="00A2118B" w:rsidRDefault="00A2118B" w:rsidP="00A2118B">
      <w:r>
        <w:t xml:space="preserve">4.1 </w:t>
      </w:r>
      <w:r>
        <w:rPr>
          <w:rFonts w:hint="eastAsia"/>
        </w:rPr>
        <w:t>Экспериментальная</w:t>
      </w:r>
      <w:r>
        <w:t xml:space="preserve"> </w:t>
      </w:r>
      <w:r>
        <w:rPr>
          <w:rFonts w:hint="eastAsia"/>
        </w:rPr>
        <w:t>реализация</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объективной</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сегменте</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00ED962D" w14:textId="77777777" w:rsidR="00A2118B" w:rsidRDefault="00A2118B" w:rsidP="00A2118B"/>
    <w:p w14:paraId="35A6E5A2" w14:textId="77777777" w:rsidR="00A2118B" w:rsidRDefault="00A2118B" w:rsidP="00A2118B">
      <w:r>
        <w:t xml:space="preserve">4.2 </w:t>
      </w:r>
      <w:r>
        <w:rPr>
          <w:rFonts w:hint="eastAsia"/>
        </w:rPr>
        <w:t>Анализ</w:t>
      </w:r>
      <w:r>
        <w:t xml:space="preserve"> </w:t>
      </w:r>
      <w:r>
        <w:rPr>
          <w:rFonts w:hint="eastAsia"/>
        </w:rPr>
        <w:t>результатов</w:t>
      </w:r>
      <w:r>
        <w:t xml:space="preserve"> </w:t>
      </w:r>
      <w:r>
        <w:rPr>
          <w:rFonts w:hint="eastAsia"/>
        </w:rPr>
        <w:t>артикуляционных</w:t>
      </w:r>
      <w:r>
        <w:t xml:space="preserve"> </w:t>
      </w:r>
      <w:r>
        <w:rPr>
          <w:rFonts w:hint="eastAsia"/>
        </w:rPr>
        <w:t>испытаний</w:t>
      </w:r>
      <w:r>
        <w:t xml:space="preserve"> </w:t>
      </w:r>
      <w:r>
        <w:rPr>
          <w:rFonts w:hint="eastAsia"/>
        </w:rPr>
        <w:t>с</w:t>
      </w:r>
      <w:r>
        <w:t xml:space="preserve"> </w:t>
      </w:r>
      <w:r>
        <w:rPr>
          <w:rFonts w:hint="eastAsia"/>
        </w:rPr>
        <w:t>использованием</w:t>
      </w:r>
      <w:r>
        <w:t xml:space="preserve"> </w:t>
      </w:r>
      <w:r>
        <w:rPr>
          <w:rFonts w:hint="eastAsia"/>
        </w:rPr>
        <w:t>ФИМК</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сегменте</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5EC454EA" w14:textId="77777777" w:rsidR="00A2118B" w:rsidRDefault="00A2118B" w:rsidP="00A2118B"/>
    <w:p w14:paraId="2CFA6AE1" w14:textId="77777777" w:rsidR="00A2118B" w:rsidRDefault="00A2118B" w:rsidP="00A2118B">
      <w:r>
        <w:t xml:space="preserve">4.3 </w:t>
      </w:r>
      <w:r>
        <w:rPr>
          <w:rFonts w:hint="eastAsia"/>
        </w:rPr>
        <w:t>Сравнительный</w:t>
      </w:r>
      <w:r>
        <w:t xml:space="preserve"> </w:t>
      </w:r>
      <w:r>
        <w:rPr>
          <w:rFonts w:hint="eastAsia"/>
        </w:rPr>
        <w:t>анализ</w:t>
      </w:r>
      <w:r>
        <w:t xml:space="preserve"> </w:t>
      </w:r>
      <w:r>
        <w:rPr>
          <w:rFonts w:hint="eastAsia"/>
        </w:rPr>
        <w:t>объективных</w:t>
      </w:r>
      <w:r>
        <w:t xml:space="preserve"> </w:t>
      </w:r>
      <w:r>
        <w:rPr>
          <w:rFonts w:hint="eastAsia"/>
        </w:rPr>
        <w:t>и</w:t>
      </w:r>
      <w:r>
        <w:t xml:space="preserve"> </w:t>
      </w:r>
      <w:r>
        <w:rPr>
          <w:rFonts w:hint="eastAsia"/>
        </w:rPr>
        <w:t>субъективных</w:t>
      </w:r>
      <w:r>
        <w:t xml:space="preserve"> </w:t>
      </w:r>
      <w:r>
        <w:rPr>
          <w:rFonts w:hint="eastAsia"/>
        </w:rPr>
        <w:t>оценок</w:t>
      </w:r>
      <w:r>
        <w:t xml:space="preserve"> </w:t>
      </w:r>
      <w:r>
        <w:rPr>
          <w:rFonts w:hint="eastAsia"/>
        </w:rPr>
        <w:t>качества</w:t>
      </w:r>
      <w:r>
        <w:t xml:space="preserve"> </w:t>
      </w:r>
      <w:r>
        <w:rPr>
          <w:rFonts w:hint="eastAsia"/>
        </w:rPr>
        <w:t>передачи</w:t>
      </w:r>
      <w:r>
        <w:t xml:space="preserve"> </w:t>
      </w:r>
      <w:r>
        <w:rPr>
          <w:rFonts w:hint="eastAsia"/>
        </w:rPr>
        <w:t>и</w:t>
      </w:r>
      <w:r>
        <w:t xml:space="preserve"> </w:t>
      </w:r>
      <w:r>
        <w:rPr>
          <w:rFonts w:hint="eastAsia"/>
        </w:rPr>
        <w:t>обработки</w:t>
      </w:r>
      <w:r>
        <w:t xml:space="preserve"> </w:t>
      </w:r>
      <w:r>
        <w:rPr>
          <w:rFonts w:hint="eastAsia"/>
        </w:rPr>
        <w:t>речевой</w:t>
      </w:r>
      <w:r>
        <w:t xml:space="preserve"> </w:t>
      </w:r>
      <w:r>
        <w:rPr>
          <w:rFonts w:hint="eastAsia"/>
        </w:rPr>
        <w:t>информации</w:t>
      </w:r>
      <w:r>
        <w:t xml:space="preserve"> </w:t>
      </w:r>
      <w:r>
        <w:rPr>
          <w:rFonts w:hint="eastAsia"/>
        </w:rPr>
        <w:t>в</w:t>
      </w:r>
      <w:r>
        <w:t xml:space="preserve"> </w:t>
      </w:r>
      <w:r>
        <w:rPr>
          <w:rFonts w:hint="eastAsia"/>
        </w:rPr>
        <w:t>сегменте</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p>
    <w:p w14:paraId="1DE2F35C" w14:textId="77777777" w:rsidR="00A2118B" w:rsidRDefault="00A2118B" w:rsidP="00A2118B"/>
    <w:p w14:paraId="269EDE0D" w14:textId="77777777" w:rsidR="00A2118B" w:rsidRDefault="00A2118B" w:rsidP="00A2118B">
      <w:r>
        <w:t xml:space="preserve">4.4 </w:t>
      </w:r>
      <w:r>
        <w:rPr>
          <w:rFonts w:hint="eastAsia"/>
        </w:rPr>
        <w:t>Разработка</w:t>
      </w:r>
      <w:r>
        <w:t xml:space="preserve"> </w:t>
      </w:r>
      <w:r>
        <w:rPr>
          <w:rFonts w:hint="eastAsia"/>
        </w:rPr>
        <w:t>метода</w:t>
      </w:r>
      <w:r>
        <w:t xml:space="preserve"> </w:t>
      </w:r>
      <w:r>
        <w:rPr>
          <w:rFonts w:hint="eastAsia"/>
        </w:rPr>
        <w:t>эффективной</w:t>
      </w:r>
      <w:r>
        <w:t xml:space="preserve"> </w:t>
      </w:r>
      <w:r>
        <w:rPr>
          <w:rFonts w:hint="eastAsia"/>
        </w:rPr>
        <w:t>расстановки</w:t>
      </w:r>
      <w:r>
        <w:t xml:space="preserve"> </w:t>
      </w:r>
      <w:r>
        <w:rPr>
          <w:rFonts w:hint="eastAsia"/>
        </w:rPr>
        <w:t>беспроводных</w:t>
      </w:r>
      <w:r>
        <w:t xml:space="preserve"> </w:t>
      </w:r>
      <w:r>
        <w:rPr>
          <w:rFonts w:hint="eastAsia"/>
        </w:rPr>
        <w:t>точек</w:t>
      </w:r>
      <w:r>
        <w:t xml:space="preserve"> </w:t>
      </w:r>
      <w:r>
        <w:rPr>
          <w:rFonts w:hint="eastAsia"/>
        </w:rPr>
        <w:t>доступа</w:t>
      </w:r>
      <w:r>
        <w:t xml:space="preserve"> </w:t>
      </w:r>
      <w:r>
        <w:rPr>
          <w:rFonts w:hint="eastAsia"/>
        </w:rPr>
        <w:t>для</w:t>
      </w:r>
      <w:r>
        <w:t xml:space="preserve"> </w:t>
      </w:r>
      <w:r>
        <w:rPr>
          <w:rFonts w:hint="eastAsia"/>
        </w:rPr>
        <w:t>формирования</w:t>
      </w:r>
      <w:r>
        <w:t xml:space="preserve"> </w:t>
      </w:r>
      <w:r>
        <w:rPr>
          <w:rFonts w:hint="eastAsia"/>
        </w:rPr>
        <w:t>беспроводной</w:t>
      </w:r>
      <w:r>
        <w:t xml:space="preserve"> </w:t>
      </w:r>
      <w:r>
        <w:rPr>
          <w:rFonts w:hint="eastAsia"/>
        </w:rPr>
        <w:t>информационной</w:t>
      </w:r>
      <w:r>
        <w:t xml:space="preserve"> </w:t>
      </w:r>
      <w:r>
        <w:rPr>
          <w:rFonts w:hint="eastAsia"/>
        </w:rPr>
        <w:t>среды</w:t>
      </w:r>
      <w:r>
        <w:t xml:space="preserve"> </w:t>
      </w:r>
      <w:r>
        <w:rPr>
          <w:rFonts w:hint="eastAsia"/>
        </w:rPr>
        <w:t>передачи</w:t>
      </w:r>
      <w:r>
        <w:t xml:space="preserve"> </w:t>
      </w:r>
      <w:r>
        <w:rPr>
          <w:rFonts w:hint="eastAsia"/>
        </w:rPr>
        <w:t>речи</w:t>
      </w:r>
      <w:r>
        <w:t xml:space="preserve"> </w:t>
      </w:r>
      <w:r>
        <w:rPr>
          <w:rFonts w:hint="eastAsia"/>
        </w:rPr>
        <w:t>в</w:t>
      </w:r>
      <w:r>
        <w:t xml:space="preserve"> </w:t>
      </w:r>
      <w:r>
        <w:rPr>
          <w:rFonts w:hint="eastAsia"/>
        </w:rPr>
        <w:t>СДО</w:t>
      </w:r>
    </w:p>
    <w:p w14:paraId="37B95318" w14:textId="77777777" w:rsidR="00A2118B" w:rsidRDefault="00A2118B" w:rsidP="00A2118B"/>
    <w:p w14:paraId="5BB5864D" w14:textId="77777777" w:rsidR="00A2118B" w:rsidRDefault="00A2118B" w:rsidP="00A2118B">
      <w:r>
        <w:t xml:space="preserve">4.5 </w:t>
      </w:r>
      <w:r>
        <w:rPr>
          <w:rFonts w:hint="eastAsia"/>
        </w:rPr>
        <w:t>Выводы</w:t>
      </w:r>
      <w:r>
        <w:t xml:space="preserve"> </w:t>
      </w:r>
      <w:r>
        <w:rPr>
          <w:rFonts w:hint="eastAsia"/>
        </w:rPr>
        <w:t>по</w:t>
      </w:r>
      <w:r>
        <w:t xml:space="preserve"> </w:t>
      </w:r>
      <w:r>
        <w:rPr>
          <w:rFonts w:hint="eastAsia"/>
        </w:rPr>
        <w:t>главе</w:t>
      </w:r>
      <w:r>
        <w:t xml:space="preserve"> VI</w:t>
      </w:r>
    </w:p>
    <w:p w14:paraId="5DEE15DB" w14:textId="77777777" w:rsidR="00A2118B" w:rsidRDefault="00A2118B" w:rsidP="00A2118B"/>
    <w:p w14:paraId="11C96341" w14:textId="77777777" w:rsidR="00A2118B" w:rsidRDefault="00A2118B" w:rsidP="00A2118B">
      <w:r>
        <w:rPr>
          <w:rFonts w:hint="eastAsia"/>
        </w:rPr>
        <w:t>ЗАКЛЮЧЕНИЕ</w:t>
      </w:r>
    </w:p>
    <w:p w14:paraId="75F16F47" w14:textId="77777777" w:rsidR="00A2118B" w:rsidRDefault="00A2118B" w:rsidP="00A2118B"/>
    <w:p w14:paraId="4A46FF9D" w14:textId="77777777" w:rsidR="00A2118B" w:rsidRDefault="00A2118B" w:rsidP="00A2118B">
      <w:r>
        <w:rPr>
          <w:rFonts w:hint="eastAsia"/>
        </w:rPr>
        <w:t>СПИСОК</w:t>
      </w:r>
      <w:r>
        <w:t xml:space="preserve"> </w:t>
      </w:r>
      <w:r>
        <w:rPr>
          <w:rFonts w:hint="eastAsia"/>
        </w:rPr>
        <w:t>ЛИТЕРАТУРЫ</w:t>
      </w:r>
    </w:p>
    <w:p w14:paraId="20C8F797" w14:textId="77777777" w:rsidR="00A2118B" w:rsidRDefault="00A2118B" w:rsidP="00A2118B"/>
    <w:p w14:paraId="58CF0F41" w14:textId="77777777" w:rsidR="00A2118B" w:rsidRDefault="00A2118B" w:rsidP="00A2118B">
      <w:r>
        <w:rPr>
          <w:rFonts w:hint="eastAsia"/>
        </w:rPr>
        <w:t>ПРИЛОЖЕНИЕ</w:t>
      </w:r>
      <w:r>
        <w:t xml:space="preserve"> </w:t>
      </w:r>
      <w:r>
        <w:rPr>
          <w:rFonts w:hint="eastAsia"/>
        </w:rPr>
        <w:t>А</w:t>
      </w:r>
    </w:p>
    <w:p w14:paraId="1A8921AF" w14:textId="77777777" w:rsidR="00A2118B" w:rsidRDefault="00A2118B" w:rsidP="00A2118B"/>
    <w:p w14:paraId="19DDEDB9" w14:textId="77777777" w:rsidR="00A2118B" w:rsidRDefault="00A2118B" w:rsidP="00A2118B">
      <w:r>
        <w:rPr>
          <w:rFonts w:hint="eastAsia"/>
        </w:rPr>
        <w:t>ПРИЛОЖЕНИЕ</w:t>
      </w:r>
      <w:r>
        <w:t xml:space="preserve"> </w:t>
      </w:r>
      <w:r>
        <w:rPr>
          <w:rFonts w:hint="eastAsia"/>
        </w:rPr>
        <w:t>Б</w:t>
      </w:r>
    </w:p>
    <w:p w14:paraId="71F5A00E" w14:textId="77777777" w:rsidR="00A2118B" w:rsidRDefault="00A2118B" w:rsidP="00A2118B"/>
    <w:p w14:paraId="770A2EB8" w14:textId="77777777" w:rsidR="00A2118B" w:rsidRDefault="00A2118B" w:rsidP="00A2118B">
      <w:r>
        <w:rPr>
          <w:rFonts w:hint="eastAsia"/>
        </w:rPr>
        <w:t>ПРИЛОЖЕНИЕ</w:t>
      </w:r>
      <w:r>
        <w:t xml:space="preserve"> </w:t>
      </w:r>
      <w:r>
        <w:rPr>
          <w:rFonts w:hint="eastAsia"/>
        </w:rPr>
        <w:t>В</w:t>
      </w:r>
    </w:p>
    <w:p w14:paraId="5CAF4FF0" w14:textId="77777777" w:rsidR="00A2118B" w:rsidRDefault="00A2118B" w:rsidP="00A2118B"/>
    <w:p w14:paraId="0026F3BE" w14:textId="4C9A9735" w:rsidR="00A2118B" w:rsidRPr="00A2118B" w:rsidRDefault="00A2118B" w:rsidP="00A2118B">
      <w:r>
        <w:rPr>
          <w:rFonts w:hint="eastAsia"/>
        </w:rPr>
        <w:t>ПРИЛОЖЕНИЕ</w:t>
      </w:r>
      <w:r>
        <w:t xml:space="preserve"> </w:t>
      </w:r>
      <w:r>
        <w:rPr>
          <w:rFonts w:hint="eastAsia"/>
        </w:rPr>
        <w:t>Г</w:t>
      </w:r>
    </w:p>
    <w:sectPr w:rsidR="00A2118B" w:rsidRPr="00A2118B" w:rsidSect="00D752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1CB2" w14:textId="77777777" w:rsidR="00D75240" w:rsidRDefault="00D75240">
      <w:pPr>
        <w:spacing w:after="0" w:line="240" w:lineRule="auto"/>
      </w:pPr>
      <w:r>
        <w:separator/>
      </w:r>
    </w:p>
  </w:endnote>
  <w:endnote w:type="continuationSeparator" w:id="0">
    <w:p w14:paraId="5E52AC61" w14:textId="77777777" w:rsidR="00D75240" w:rsidRDefault="00D7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7072" w14:textId="77777777" w:rsidR="00D75240" w:rsidRDefault="00D75240"/>
    <w:p w14:paraId="0546B4C3" w14:textId="77777777" w:rsidR="00D75240" w:rsidRDefault="00D75240"/>
    <w:p w14:paraId="04914D2C" w14:textId="77777777" w:rsidR="00D75240" w:rsidRDefault="00D75240"/>
    <w:p w14:paraId="554A4A87" w14:textId="77777777" w:rsidR="00D75240" w:rsidRDefault="00D75240"/>
    <w:p w14:paraId="1E1A0A11" w14:textId="77777777" w:rsidR="00D75240" w:rsidRDefault="00D75240"/>
    <w:p w14:paraId="6800ECAA" w14:textId="77777777" w:rsidR="00D75240" w:rsidRDefault="00D75240"/>
    <w:p w14:paraId="06842255" w14:textId="77777777" w:rsidR="00D75240" w:rsidRDefault="00D752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2B151B" wp14:editId="39D579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76EC" w14:textId="77777777" w:rsidR="00D75240" w:rsidRDefault="00D752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B15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3176EC" w14:textId="77777777" w:rsidR="00D75240" w:rsidRDefault="00D752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5D1ED" w14:textId="77777777" w:rsidR="00D75240" w:rsidRDefault="00D75240"/>
    <w:p w14:paraId="43F329AB" w14:textId="77777777" w:rsidR="00D75240" w:rsidRDefault="00D75240"/>
    <w:p w14:paraId="62926447" w14:textId="77777777" w:rsidR="00D75240" w:rsidRDefault="00D752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8D720" wp14:editId="7B81C8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B50C" w14:textId="77777777" w:rsidR="00D75240" w:rsidRDefault="00D75240"/>
                          <w:p w14:paraId="2D1F6627" w14:textId="77777777" w:rsidR="00D75240" w:rsidRDefault="00D752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8D7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A5B50C" w14:textId="77777777" w:rsidR="00D75240" w:rsidRDefault="00D75240"/>
                    <w:p w14:paraId="2D1F6627" w14:textId="77777777" w:rsidR="00D75240" w:rsidRDefault="00D752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1DEBDC" w14:textId="77777777" w:rsidR="00D75240" w:rsidRDefault="00D75240"/>
    <w:p w14:paraId="07EE1843" w14:textId="77777777" w:rsidR="00D75240" w:rsidRDefault="00D75240">
      <w:pPr>
        <w:rPr>
          <w:sz w:val="2"/>
          <w:szCs w:val="2"/>
        </w:rPr>
      </w:pPr>
    </w:p>
    <w:p w14:paraId="542584CD" w14:textId="77777777" w:rsidR="00D75240" w:rsidRDefault="00D75240"/>
    <w:p w14:paraId="3E648ABC" w14:textId="77777777" w:rsidR="00D75240" w:rsidRDefault="00D75240">
      <w:pPr>
        <w:spacing w:after="0" w:line="240" w:lineRule="auto"/>
      </w:pPr>
    </w:p>
  </w:footnote>
  <w:footnote w:type="continuationSeparator" w:id="0">
    <w:p w14:paraId="561D6F3F" w14:textId="77777777" w:rsidR="00D75240" w:rsidRDefault="00D7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40"/>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15649</TotalTime>
  <Pages>4</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1775</cp:revision>
  <cp:lastPrinted>2009-02-06T05:36:00Z</cp:lastPrinted>
  <dcterms:created xsi:type="dcterms:W3CDTF">2024-01-07T13:43:00Z</dcterms:created>
  <dcterms:modified xsi:type="dcterms:W3CDTF">2024-02-02T20:01:00Z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