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3FDF60" w14:textId="4D9E7CCF" w:rsidR="00023C3C" w:rsidRDefault="006B6F47" w:rsidP="006B6F47">
      <w:pPr>
        <w:rPr>
          <w:rFonts w:ascii="Times New Roman" w:eastAsia="Arial Unicode MS" w:hAnsi="Times New Roman" w:cs="Times New Roman"/>
          <w:b/>
          <w:bCs/>
          <w:color w:val="000000"/>
          <w:kern w:val="0"/>
          <w:sz w:val="28"/>
          <w:szCs w:val="28"/>
          <w:lang w:eastAsia="ru-RU" w:bidi="uk-UA"/>
        </w:rPr>
      </w:pPr>
      <w:r w:rsidRPr="006B6F47">
        <w:rPr>
          <w:rFonts w:ascii="Times New Roman" w:eastAsia="Arial Unicode MS" w:hAnsi="Times New Roman" w:cs="Times New Roman" w:hint="eastAsia"/>
          <w:b/>
          <w:bCs/>
          <w:color w:val="000000"/>
          <w:kern w:val="0"/>
          <w:sz w:val="28"/>
          <w:szCs w:val="28"/>
          <w:lang w:eastAsia="ru-RU" w:bidi="uk-UA"/>
        </w:rPr>
        <w:t>Шкляр</w:t>
      </w:r>
      <w:r w:rsidRPr="006B6F47">
        <w:rPr>
          <w:rFonts w:ascii="Times New Roman" w:eastAsia="Arial Unicode MS" w:hAnsi="Times New Roman" w:cs="Times New Roman"/>
          <w:b/>
          <w:bCs/>
          <w:color w:val="000000"/>
          <w:kern w:val="0"/>
          <w:sz w:val="28"/>
          <w:szCs w:val="28"/>
          <w:lang w:eastAsia="ru-RU" w:bidi="uk-UA"/>
        </w:rPr>
        <w:t xml:space="preserve"> </w:t>
      </w:r>
      <w:r w:rsidRPr="006B6F47">
        <w:rPr>
          <w:rFonts w:ascii="Times New Roman" w:eastAsia="Arial Unicode MS" w:hAnsi="Times New Roman" w:cs="Times New Roman" w:hint="eastAsia"/>
          <w:b/>
          <w:bCs/>
          <w:color w:val="000000"/>
          <w:kern w:val="0"/>
          <w:sz w:val="28"/>
          <w:szCs w:val="28"/>
          <w:lang w:eastAsia="ru-RU" w:bidi="uk-UA"/>
        </w:rPr>
        <w:t>Алексей</w:t>
      </w:r>
      <w:r w:rsidRPr="006B6F47">
        <w:rPr>
          <w:rFonts w:ascii="Times New Roman" w:eastAsia="Arial Unicode MS" w:hAnsi="Times New Roman" w:cs="Times New Roman"/>
          <w:b/>
          <w:bCs/>
          <w:color w:val="000000"/>
          <w:kern w:val="0"/>
          <w:sz w:val="28"/>
          <w:szCs w:val="28"/>
          <w:lang w:eastAsia="ru-RU" w:bidi="uk-UA"/>
        </w:rPr>
        <w:t xml:space="preserve"> </w:t>
      </w:r>
      <w:r w:rsidRPr="006B6F47">
        <w:rPr>
          <w:rFonts w:ascii="Times New Roman" w:eastAsia="Arial Unicode MS" w:hAnsi="Times New Roman" w:cs="Times New Roman" w:hint="eastAsia"/>
          <w:b/>
          <w:bCs/>
          <w:color w:val="000000"/>
          <w:kern w:val="0"/>
          <w:sz w:val="28"/>
          <w:szCs w:val="28"/>
          <w:lang w:eastAsia="ru-RU" w:bidi="uk-UA"/>
        </w:rPr>
        <w:t>Викторович</w:t>
      </w:r>
      <w:r>
        <w:rPr>
          <w:rFonts w:ascii="Times New Roman" w:eastAsia="Arial Unicode MS" w:hAnsi="Times New Roman" w:cs="Times New Roman" w:hint="eastAsia"/>
          <w:b/>
          <w:bCs/>
          <w:color w:val="000000"/>
          <w:kern w:val="0"/>
          <w:sz w:val="28"/>
          <w:szCs w:val="28"/>
          <w:lang w:eastAsia="ru-RU" w:bidi="uk-UA"/>
        </w:rPr>
        <w:t xml:space="preserve"> </w:t>
      </w:r>
      <w:r w:rsidRPr="006B6F47">
        <w:rPr>
          <w:rFonts w:ascii="Times New Roman" w:eastAsia="Arial Unicode MS" w:hAnsi="Times New Roman" w:cs="Times New Roman" w:hint="eastAsia"/>
          <w:b/>
          <w:bCs/>
          <w:color w:val="000000"/>
          <w:kern w:val="0"/>
          <w:sz w:val="28"/>
          <w:szCs w:val="28"/>
          <w:lang w:eastAsia="ru-RU" w:bidi="uk-UA"/>
        </w:rPr>
        <w:t>Технология</w:t>
      </w:r>
      <w:r w:rsidRPr="006B6F47">
        <w:rPr>
          <w:rFonts w:ascii="Times New Roman" w:eastAsia="Arial Unicode MS" w:hAnsi="Times New Roman" w:cs="Times New Roman"/>
          <w:b/>
          <w:bCs/>
          <w:color w:val="000000"/>
          <w:kern w:val="0"/>
          <w:sz w:val="28"/>
          <w:szCs w:val="28"/>
          <w:lang w:eastAsia="ru-RU" w:bidi="uk-UA"/>
        </w:rPr>
        <w:t xml:space="preserve"> </w:t>
      </w:r>
      <w:r w:rsidRPr="006B6F47">
        <w:rPr>
          <w:rFonts w:ascii="Times New Roman" w:eastAsia="Arial Unicode MS" w:hAnsi="Times New Roman" w:cs="Times New Roman" w:hint="eastAsia"/>
          <w:b/>
          <w:bCs/>
          <w:color w:val="000000"/>
          <w:kern w:val="0"/>
          <w:sz w:val="28"/>
          <w:szCs w:val="28"/>
          <w:lang w:eastAsia="ru-RU" w:bidi="uk-UA"/>
        </w:rPr>
        <w:t>когнитивной</w:t>
      </w:r>
      <w:r w:rsidRPr="006B6F47">
        <w:rPr>
          <w:rFonts w:ascii="Times New Roman" w:eastAsia="Arial Unicode MS" w:hAnsi="Times New Roman" w:cs="Times New Roman"/>
          <w:b/>
          <w:bCs/>
          <w:color w:val="000000"/>
          <w:kern w:val="0"/>
          <w:sz w:val="28"/>
          <w:szCs w:val="28"/>
          <w:lang w:eastAsia="ru-RU" w:bidi="uk-UA"/>
        </w:rPr>
        <w:t xml:space="preserve"> </w:t>
      </w:r>
      <w:r w:rsidRPr="006B6F47">
        <w:rPr>
          <w:rFonts w:ascii="Times New Roman" w:eastAsia="Arial Unicode MS" w:hAnsi="Times New Roman" w:cs="Times New Roman" w:hint="eastAsia"/>
          <w:b/>
          <w:bCs/>
          <w:color w:val="000000"/>
          <w:kern w:val="0"/>
          <w:sz w:val="28"/>
          <w:szCs w:val="28"/>
          <w:lang w:eastAsia="ru-RU" w:bidi="uk-UA"/>
        </w:rPr>
        <w:t>интерпретации</w:t>
      </w:r>
      <w:r w:rsidRPr="006B6F47">
        <w:rPr>
          <w:rFonts w:ascii="Times New Roman" w:eastAsia="Arial Unicode MS" w:hAnsi="Times New Roman" w:cs="Times New Roman"/>
          <w:b/>
          <w:bCs/>
          <w:color w:val="000000"/>
          <w:kern w:val="0"/>
          <w:sz w:val="28"/>
          <w:szCs w:val="28"/>
          <w:lang w:eastAsia="ru-RU" w:bidi="uk-UA"/>
        </w:rPr>
        <w:t xml:space="preserve"> </w:t>
      </w:r>
      <w:r w:rsidRPr="006B6F47">
        <w:rPr>
          <w:rFonts w:ascii="Times New Roman" w:eastAsia="Arial Unicode MS" w:hAnsi="Times New Roman" w:cs="Times New Roman" w:hint="eastAsia"/>
          <w:b/>
          <w:bCs/>
          <w:color w:val="000000"/>
          <w:kern w:val="0"/>
          <w:sz w:val="28"/>
          <w:szCs w:val="28"/>
          <w:lang w:eastAsia="ru-RU" w:bidi="uk-UA"/>
        </w:rPr>
        <w:t>гетерогенных</w:t>
      </w:r>
      <w:r w:rsidRPr="006B6F47">
        <w:rPr>
          <w:rFonts w:ascii="Times New Roman" w:eastAsia="Arial Unicode MS" w:hAnsi="Times New Roman" w:cs="Times New Roman"/>
          <w:b/>
          <w:bCs/>
          <w:color w:val="000000"/>
          <w:kern w:val="0"/>
          <w:sz w:val="28"/>
          <w:szCs w:val="28"/>
          <w:lang w:eastAsia="ru-RU" w:bidi="uk-UA"/>
        </w:rPr>
        <w:t xml:space="preserve"> </w:t>
      </w:r>
      <w:r w:rsidRPr="006B6F47">
        <w:rPr>
          <w:rFonts w:ascii="Times New Roman" w:eastAsia="Arial Unicode MS" w:hAnsi="Times New Roman" w:cs="Times New Roman" w:hint="eastAsia"/>
          <w:b/>
          <w:bCs/>
          <w:color w:val="000000"/>
          <w:kern w:val="0"/>
          <w:sz w:val="28"/>
          <w:szCs w:val="28"/>
          <w:lang w:eastAsia="ru-RU" w:bidi="uk-UA"/>
        </w:rPr>
        <w:t>данных</w:t>
      </w:r>
      <w:r w:rsidRPr="006B6F47">
        <w:rPr>
          <w:rFonts w:ascii="Times New Roman" w:eastAsia="Arial Unicode MS" w:hAnsi="Times New Roman" w:cs="Times New Roman"/>
          <w:b/>
          <w:bCs/>
          <w:color w:val="000000"/>
          <w:kern w:val="0"/>
          <w:sz w:val="28"/>
          <w:szCs w:val="28"/>
          <w:lang w:eastAsia="ru-RU" w:bidi="uk-UA"/>
        </w:rPr>
        <w:t xml:space="preserve"> </w:t>
      </w:r>
      <w:r w:rsidRPr="006B6F47">
        <w:rPr>
          <w:rFonts w:ascii="Times New Roman" w:eastAsia="Arial Unicode MS" w:hAnsi="Times New Roman" w:cs="Times New Roman" w:hint="eastAsia"/>
          <w:b/>
          <w:bCs/>
          <w:color w:val="000000"/>
          <w:kern w:val="0"/>
          <w:sz w:val="28"/>
          <w:szCs w:val="28"/>
          <w:lang w:eastAsia="ru-RU" w:bidi="uk-UA"/>
        </w:rPr>
        <w:t>средствами</w:t>
      </w:r>
      <w:r w:rsidRPr="006B6F47">
        <w:rPr>
          <w:rFonts w:ascii="Times New Roman" w:eastAsia="Arial Unicode MS" w:hAnsi="Times New Roman" w:cs="Times New Roman"/>
          <w:b/>
          <w:bCs/>
          <w:color w:val="000000"/>
          <w:kern w:val="0"/>
          <w:sz w:val="28"/>
          <w:szCs w:val="28"/>
          <w:lang w:eastAsia="ru-RU" w:bidi="uk-UA"/>
        </w:rPr>
        <w:t xml:space="preserve"> </w:t>
      </w:r>
      <w:r w:rsidRPr="006B6F47">
        <w:rPr>
          <w:rFonts w:ascii="Times New Roman" w:eastAsia="Arial Unicode MS" w:hAnsi="Times New Roman" w:cs="Times New Roman" w:hint="eastAsia"/>
          <w:b/>
          <w:bCs/>
          <w:color w:val="000000"/>
          <w:kern w:val="0"/>
          <w:sz w:val="28"/>
          <w:szCs w:val="28"/>
          <w:lang w:eastAsia="ru-RU" w:bidi="uk-UA"/>
        </w:rPr>
        <w:t>визуализации</w:t>
      </w:r>
    </w:p>
    <w:p w14:paraId="2F7A75E6" w14:textId="77777777" w:rsidR="006B6F47" w:rsidRDefault="006B6F47" w:rsidP="006B6F47">
      <w:r>
        <w:rPr>
          <w:rFonts w:hint="eastAsia"/>
        </w:rPr>
        <w:t>ОГЛАВЛЕНИЕ</w:t>
      </w:r>
      <w:r>
        <w:t xml:space="preserve"> </w:t>
      </w:r>
      <w:r>
        <w:rPr>
          <w:rFonts w:hint="eastAsia"/>
        </w:rPr>
        <w:t>ДИССЕРТАЦИИ</w:t>
      </w:r>
    </w:p>
    <w:p w14:paraId="0809D3D2" w14:textId="77777777" w:rsidR="006B6F47" w:rsidRDefault="006B6F47" w:rsidP="006B6F47">
      <w:r>
        <w:rPr>
          <w:rFonts w:hint="eastAsia"/>
        </w:rPr>
        <w:t>кандидат</w:t>
      </w:r>
      <w:r>
        <w:t xml:space="preserve"> </w:t>
      </w:r>
      <w:r>
        <w:rPr>
          <w:rFonts w:hint="eastAsia"/>
        </w:rPr>
        <w:t>наук</w:t>
      </w:r>
      <w:r>
        <w:t xml:space="preserve"> </w:t>
      </w:r>
      <w:r>
        <w:rPr>
          <w:rFonts w:hint="eastAsia"/>
        </w:rPr>
        <w:t>Шкляр</w:t>
      </w:r>
      <w:r>
        <w:t xml:space="preserve"> </w:t>
      </w:r>
      <w:r>
        <w:rPr>
          <w:rFonts w:hint="eastAsia"/>
        </w:rPr>
        <w:t>Алексей</w:t>
      </w:r>
      <w:r>
        <w:t xml:space="preserve"> </w:t>
      </w:r>
      <w:r>
        <w:rPr>
          <w:rFonts w:hint="eastAsia"/>
        </w:rPr>
        <w:t>Викторович</w:t>
      </w:r>
    </w:p>
    <w:p w14:paraId="7C0FDBE7" w14:textId="77777777" w:rsidR="006B6F47" w:rsidRDefault="006B6F47" w:rsidP="006B6F47">
      <w:r>
        <w:rPr>
          <w:rFonts w:hint="eastAsia"/>
        </w:rPr>
        <w:t>Введение</w:t>
      </w:r>
    </w:p>
    <w:p w14:paraId="07742B1A" w14:textId="77777777" w:rsidR="006B6F47" w:rsidRDefault="006B6F47" w:rsidP="006B6F47"/>
    <w:p w14:paraId="0EA6336E" w14:textId="77777777" w:rsidR="006B6F47" w:rsidRDefault="006B6F47" w:rsidP="006B6F47">
      <w:r>
        <w:rPr>
          <w:rFonts w:hint="eastAsia"/>
        </w:rPr>
        <w:t>Глава</w:t>
      </w:r>
      <w:r>
        <w:t xml:space="preserve"> 1. </w:t>
      </w:r>
      <w:r>
        <w:rPr>
          <w:rFonts w:hint="eastAsia"/>
        </w:rPr>
        <w:t>Визуализация</w:t>
      </w:r>
      <w:r>
        <w:t xml:space="preserve"> </w:t>
      </w:r>
      <w:r>
        <w:rPr>
          <w:rFonts w:hint="eastAsia"/>
        </w:rPr>
        <w:t>данных</w:t>
      </w:r>
      <w:r>
        <w:t xml:space="preserve"> </w:t>
      </w:r>
      <w:r>
        <w:rPr>
          <w:rFonts w:hint="eastAsia"/>
        </w:rPr>
        <w:t>и</w:t>
      </w:r>
      <w:r>
        <w:t xml:space="preserve"> </w:t>
      </w:r>
      <w:r>
        <w:rPr>
          <w:rFonts w:hint="eastAsia"/>
        </w:rPr>
        <w:t>ее</w:t>
      </w:r>
      <w:r>
        <w:t xml:space="preserve"> </w:t>
      </w:r>
      <w:r>
        <w:rPr>
          <w:rFonts w:hint="eastAsia"/>
        </w:rPr>
        <w:t>проблемы</w:t>
      </w:r>
    </w:p>
    <w:p w14:paraId="190FB22B" w14:textId="77777777" w:rsidR="006B6F47" w:rsidRDefault="006B6F47" w:rsidP="006B6F47"/>
    <w:p w14:paraId="0A32DFBC" w14:textId="77777777" w:rsidR="006B6F47" w:rsidRDefault="006B6F47" w:rsidP="006B6F47">
      <w:r>
        <w:t xml:space="preserve">1.1 </w:t>
      </w:r>
      <w:r>
        <w:rPr>
          <w:rFonts w:hint="eastAsia"/>
        </w:rPr>
        <w:t>Группа</w:t>
      </w:r>
      <w:r>
        <w:t xml:space="preserve"> </w:t>
      </w:r>
      <w:r>
        <w:rPr>
          <w:rFonts w:hint="eastAsia"/>
        </w:rPr>
        <w:t>обоснования</w:t>
      </w:r>
    </w:p>
    <w:p w14:paraId="5CBDE70B" w14:textId="77777777" w:rsidR="006B6F47" w:rsidRDefault="006B6F47" w:rsidP="006B6F47"/>
    <w:p w14:paraId="7C55703A" w14:textId="77777777" w:rsidR="006B6F47" w:rsidRDefault="006B6F47" w:rsidP="006B6F47">
      <w:r>
        <w:t xml:space="preserve">1.1.1 </w:t>
      </w:r>
      <w:r>
        <w:rPr>
          <w:rFonts w:hint="eastAsia"/>
        </w:rPr>
        <w:t>Таксономия</w:t>
      </w:r>
    </w:p>
    <w:p w14:paraId="74BF5C1A" w14:textId="77777777" w:rsidR="006B6F47" w:rsidRDefault="006B6F47" w:rsidP="006B6F47"/>
    <w:p w14:paraId="6C3D352C" w14:textId="77777777" w:rsidR="006B6F47" w:rsidRDefault="006B6F47" w:rsidP="006B6F47">
      <w:r>
        <w:t xml:space="preserve">1.1.2 </w:t>
      </w:r>
      <w:r>
        <w:rPr>
          <w:rFonts w:hint="eastAsia"/>
        </w:rPr>
        <w:t>Негативные</w:t>
      </w:r>
      <w:r>
        <w:t xml:space="preserve"> </w:t>
      </w:r>
      <w:r>
        <w:rPr>
          <w:rFonts w:hint="eastAsia"/>
        </w:rPr>
        <w:t>факторы</w:t>
      </w:r>
    </w:p>
    <w:p w14:paraId="032DD033" w14:textId="77777777" w:rsidR="006B6F47" w:rsidRDefault="006B6F47" w:rsidP="006B6F47"/>
    <w:p w14:paraId="0F98E7B5" w14:textId="77777777" w:rsidR="006B6F47" w:rsidRDefault="006B6F47" w:rsidP="006B6F47">
      <w:r>
        <w:t xml:space="preserve">1.1.3 </w:t>
      </w:r>
      <w:r>
        <w:rPr>
          <w:rFonts w:hint="eastAsia"/>
        </w:rPr>
        <w:t>Предварительная</w:t>
      </w:r>
      <w:r>
        <w:t xml:space="preserve"> </w:t>
      </w:r>
      <w:r>
        <w:rPr>
          <w:rFonts w:hint="eastAsia"/>
        </w:rPr>
        <w:t>информированность</w:t>
      </w:r>
    </w:p>
    <w:p w14:paraId="77FDC08D" w14:textId="77777777" w:rsidR="006B6F47" w:rsidRDefault="006B6F47" w:rsidP="006B6F47"/>
    <w:p w14:paraId="5CD0E219" w14:textId="77777777" w:rsidR="006B6F47" w:rsidRDefault="006B6F47" w:rsidP="006B6F47">
      <w:r>
        <w:t xml:space="preserve">1.1.4 </w:t>
      </w:r>
      <w:r>
        <w:rPr>
          <w:rFonts w:hint="eastAsia"/>
        </w:rPr>
        <w:t>Эстетика</w:t>
      </w:r>
      <w:r>
        <w:t xml:space="preserve"> </w:t>
      </w:r>
      <w:r>
        <w:rPr>
          <w:rFonts w:hint="eastAsia"/>
        </w:rPr>
        <w:t>восприятия</w:t>
      </w:r>
    </w:p>
    <w:p w14:paraId="547EC31B" w14:textId="77777777" w:rsidR="006B6F47" w:rsidRDefault="006B6F47" w:rsidP="006B6F47"/>
    <w:p w14:paraId="1E0FBD79" w14:textId="77777777" w:rsidR="006B6F47" w:rsidRDefault="006B6F47" w:rsidP="006B6F47">
      <w:r>
        <w:t xml:space="preserve">1.2 </w:t>
      </w:r>
      <w:r>
        <w:rPr>
          <w:rFonts w:hint="eastAsia"/>
        </w:rPr>
        <w:t>Группа</w:t>
      </w:r>
      <w:r>
        <w:t xml:space="preserve"> </w:t>
      </w:r>
      <w:r>
        <w:rPr>
          <w:rFonts w:hint="eastAsia"/>
        </w:rPr>
        <w:t>оценки</w:t>
      </w:r>
    </w:p>
    <w:p w14:paraId="5CE49C8D" w14:textId="77777777" w:rsidR="006B6F47" w:rsidRDefault="006B6F47" w:rsidP="006B6F47"/>
    <w:p w14:paraId="4956C602" w14:textId="77777777" w:rsidR="006B6F47" w:rsidRDefault="006B6F47" w:rsidP="006B6F47">
      <w:r>
        <w:t xml:space="preserve">1.2.1 </w:t>
      </w:r>
      <w:r>
        <w:rPr>
          <w:rFonts w:hint="eastAsia"/>
        </w:rPr>
        <w:t>Инсайт</w:t>
      </w:r>
    </w:p>
    <w:p w14:paraId="20F70D13" w14:textId="77777777" w:rsidR="006B6F47" w:rsidRDefault="006B6F47" w:rsidP="006B6F47"/>
    <w:p w14:paraId="40BD5D48" w14:textId="77777777" w:rsidR="006B6F47" w:rsidRDefault="006B6F47" w:rsidP="006B6F47">
      <w:r>
        <w:t xml:space="preserve">1.2.2 </w:t>
      </w:r>
      <w:r>
        <w:rPr>
          <w:rFonts w:hint="eastAsia"/>
        </w:rPr>
        <w:t>Адекватность</w:t>
      </w:r>
    </w:p>
    <w:p w14:paraId="3BB062A8" w14:textId="77777777" w:rsidR="006B6F47" w:rsidRDefault="006B6F47" w:rsidP="006B6F47"/>
    <w:p w14:paraId="78C59627" w14:textId="77777777" w:rsidR="006B6F47" w:rsidRDefault="006B6F47" w:rsidP="006B6F47">
      <w:r>
        <w:t xml:space="preserve">1.2.3 </w:t>
      </w:r>
      <w:r>
        <w:rPr>
          <w:rFonts w:hint="eastAsia"/>
        </w:rPr>
        <w:t>Масштабируемость</w:t>
      </w:r>
    </w:p>
    <w:p w14:paraId="4F1E4F2D" w14:textId="77777777" w:rsidR="006B6F47" w:rsidRDefault="006B6F47" w:rsidP="006B6F47"/>
    <w:p w14:paraId="58D058AC" w14:textId="77777777" w:rsidR="006B6F47" w:rsidRDefault="006B6F47" w:rsidP="006B6F47">
      <w:r>
        <w:t xml:space="preserve">1.2.4 </w:t>
      </w:r>
      <w:r>
        <w:rPr>
          <w:rFonts w:hint="eastAsia"/>
        </w:rPr>
        <w:t>Требовательность</w:t>
      </w:r>
    </w:p>
    <w:p w14:paraId="4BE6AAD5" w14:textId="77777777" w:rsidR="006B6F47" w:rsidRDefault="006B6F47" w:rsidP="006B6F47"/>
    <w:p w14:paraId="6B3479E1" w14:textId="77777777" w:rsidR="006B6F47" w:rsidRDefault="006B6F47" w:rsidP="006B6F47">
      <w:r>
        <w:t xml:space="preserve">1.2.5 </w:t>
      </w:r>
      <w:r>
        <w:rPr>
          <w:rFonts w:hint="eastAsia"/>
        </w:rPr>
        <w:t>Ресурсоемкость</w:t>
      </w:r>
      <w:r>
        <w:t xml:space="preserve"> </w:t>
      </w:r>
      <w:r>
        <w:rPr>
          <w:rFonts w:hint="eastAsia"/>
        </w:rPr>
        <w:t>визуализации</w:t>
      </w:r>
    </w:p>
    <w:p w14:paraId="57349809" w14:textId="77777777" w:rsidR="006B6F47" w:rsidRDefault="006B6F47" w:rsidP="006B6F47"/>
    <w:p w14:paraId="17B96F4F" w14:textId="77777777" w:rsidR="006B6F47" w:rsidRDefault="006B6F47" w:rsidP="006B6F47">
      <w:r>
        <w:lastRenderedPageBreak/>
        <w:t xml:space="preserve">1.3 </w:t>
      </w:r>
      <w:r>
        <w:rPr>
          <w:rFonts w:hint="eastAsia"/>
        </w:rPr>
        <w:t>Целесообразность</w:t>
      </w:r>
      <w:r>
        <w:t xml:space="preserve"> </w:t>
      </w:r>
      <w:r>
        <w:rPr>
          <w:rFonts w:hint="eastAsia"/>
        </w:rPr>
        <w:t>использования</w:t>
      </w:r>
      <w:r>
        <w:t xml:space="preserve"> </w:t>
      </w:r>
      <w:r>
        <w:rPr>
          <w:rFonts w:hint="eastAsia"/>
        </w:rPr>
        <w:t>визуализации</w:t>
      </w:r>
    </w:p>
    <w:p w14:paraId="3FEFDB9A" w14:textId="77777777" w:rsidR="006B6F47" w:rsidRDefault="006B6F47" w:rsidP="006B6F47"/>
    <w:p w14:paraId="6FC87BBC" w14:textId="77777777" w:rsidR="006B6F47" w:rsidRDefault="006B6F47" w:rsidP="006B6F47">
      <w:r>
        <w:t xml:space="preserve">1.4 </w:t>
      </w:r>
      <w:r>
        <w:rPr>
          <w:rFonts w:hint="eastAsia"/>
        </w:rPr>
        <w:t>Модель</w:t>
      </w:r>
      <w:r>
        <w:t xml:space="preserve"> </w:t>
      </w:r>
      <w:r>
        <w:rPr>
          <w:rFonts w:hint="eastAsia"/>
        </w:rPr>
        <w:t>данных</w:t>
      </w:r>
    </w:p>
    <w:p w14:paraId="793FBE80" w14:textId="77777777" w:rsidR="006B6F47" w:rsidRDefault="006B6F47" w:rsidP="006B6F47"/>
    <w:p w14:paraId="1D7C2139" w14:textId="77777777" w:rsidR="006B6F47" w:rsidRDefault="006B6F47" w:rsidP="006B6F47">
      <w:r>
        <w:t xml:space="preserve">1.4.1 </w:t>
      </w:r>
      <w:r>
        <w:rPr>
          <w:rFonts w:hint="eastAsia"/>
        </w:rPr>
        <w:t>Гетерогенные</w:t>
      </w:r>
      <w:r>
        <w:t xml:space="preserve"> </w:t>
      </w:r>
      <w:r>
        <w:rPr>
          <w:rFonts w:hint="eastAsia"/>
        </w:rPr>
        <w:t>данные</w:t>
      </w:r>
    </w:p>
    <w:p w14:paraId="3E1350C3" w14:textId="77777777" w:rsidR="006B6F47" w:rsidRDefault="006B6F47" w:rsidP="006B6F47"/>
    <w:p w14:paraId="060E2681" w14:textId="77777777" w:rsidR="006B6F47" w:rsidRDefault="006B6F47" w:rsidP="006B6F47">
      <w:r>
        <w:t xml:space="preserve">1.4.2 </w:t>
      </w:r>
      <w:r>
        <w:rPr>
          <w:rFonts w:hint="eastAsia"/>
        </w:rPr>
        <w:t>Визуальная</w:t>
      </w:r>
      <w:r>
        <w:t xml:space="preserve"> </w:t>
      </w:r>
      <w:r>
        <w:rPr>
          <w:rFonts w:hint="eastAsia"/>
        </w:rPr>
        <w:t>модель</w:t>
      </w:r>
      <w:r>
        <w:t xml:space="preserve"> </w:t>
      </w:r>
      <w:r>
        <w:rPr>
          <w:rFonts w:hint="eastAsia"/>
        </w:rPr>
        <w:t>данных</w:t>
      </w:r>
    </w:p>
    <w:p w14:paraId="67E7D849" w14:textId="77777777" w:rsidR="006B6F47" w:rsidRDefault="006B6F47" w:rsidP="006B6F47"/>
    <w:p w14:paraId="446155EA" w14:textId="77777777" w:rsidR="006B6F47" w:rsidRDefault="006B6F47" w:rsidP="006B6F47">
      <w:r>
        <w:t xml:space="preserve">1.4.3 </w:t>
      </w:r>
      <w:r>
        <w:rPr>
          <w:rFonts w:hint="eastAsia"/>
        </w:rPr>
        <w:t>Методика</w:t>
      </w:r>
      <w:r>
        <w:t xml:space="preserve"> </w:t>
      </w:r>
      <w:r>
        <w:rPr>
          <w:rFonts w:hint="eastAsia"/>
        </w:rPr>
        <w:t>и</w:t>
      </w:r>
      <w:r>
        <w:t xml:space="preserve"> </w:t>
      </w:r>
      <w:r>
        <w:rPr>
          <w:rFonts w:hint="eastAsia"/>
        </w:rPr>
        <w:t>технология</w:t>
      </w:r>
      <w:r>
        <w:t xml:space="preserve"> </w:t>
      </w:r>
      <w:r>
        <w:rPr>
          <w:rFonts w:hint="eastAsia"/>
        </w:rPr>
        <w:t>интерпретации</w:t>
      </w:r>
      <w:r>
        <w:t xml:space="preserve"> </w:t>
      </w:r>
      <w:r>
        <w:rPr>
          <w:rFonts w:hint="eastAsia"/>
        </w:rPr>
        <w:t>данных</w:t>
      </w:r>
    </w:p>
    <w:p w14:paraId="6529D356" w14:textId="77777777" w:rsidR="006B6F47" w:rsidRDefault="006B6F47" w:rsidP="006B6F47"/>
    <w:p w14:paraId="109D8893" w14:textId="77777777" w:rsidR="006B6F47" w:rsidRDefault="006B6F47" w:rsidP="006B6F47">
      <w:r>
        <w:t xml:space="preserve">1.5 </w:t>
      </w:r>
      <w:r>
        <w:rPr>
          <w:rFonts w:hint="eastAsia"/>
        </w:rPr>
        <w:t>Сравнение</w:t>
      </w:r>
      <w:r>
        <w:t xml:space="preserve"> </w:t>
      </w:r>
      <w:r>
        <w:rPr>
          <w:rFonts w:hint="eastAsia"/>
        </w:rPr>
        <w:t>способов</w:t>
      </w:r>
      <w:r>
        <w:t xml:space="preserve"> </w:t>
      </w:r>
      <w:r>
        <w:rPr>
          <w:rFonts w:hint="eastAsia"/>
        </w:rPr>
        <w:t>интерпретации</w:t>
      </w:r>
      <w:r>
        <w:t xml:space="preserve"> </w:t>
      </w:r>
      <w:r>
        <w:rPr>
          <w:rFonts w:hint="eastAsia"/>
        </w:rPr>
        <w:t>данных</w:t>
      </w:r>
    </w:p>
    <w:p w14:paraId="068D2C53" w14:textId="77777777" w:rsidR="006B6F47" w:rsidRDefault="006B6F47" w:rsidP="006B6F47"/>
    <w:p w14:paraId="70EA131D" w14:textId="77777777" w:rsidR="006B6F47" w:rsidRDefault="006B6F47" w:rsidP="006B6F47">
      <w:r>
        <w:t xml:space="preserve">1.5.1 </w:t>
      </w:r>
      <w:r>
        <w:rPr>
          <w:rFonts w:hint="eastAsia"/>
        </w:rPr>
        <w:t>Преимущества</w:t>
      </w:r>
      <w:r>
        <w:t xml:space="preserve"> </w:t>
      </w:r>
      <w:r>
        <w:rPr>
          <w:rFonts w:hint="eastAsia"/>
        </w:rPr>
        <w:t>компьютерных</w:t>
      </w:r>
      <w:r>
        <w:t xml:space="preserve"> </w:t>
      </w:r>
      <w:r>
        <w:rPr>
          <w:rFonts w:hint="eastAsia"/>
        </w:rPr>
        <w:t>вычислений</w:t>
      </w:r>
    </w:p>
    <w:p w14:paraId="5EEC2AC2" w14:textId="77777777" w:rsidR="006B6F47" w:rsidRDefault="006B6F47" w:rsidP="006B6F47"/>
    <w:p w14:paraId="25312B9F" w14:textId="77777777" w:rsidR="006B6F47" w:rsidRDefault="006B6F47" w:rsidP="006B6F47">
      <w:r>
        <w:t xml:space="preserve">1.5.2 </w:t>
      </w:r>
      <w:r>
        <w:rPr>
          <w:rFonts w:hint="eastAsia"/>
        </w:rPr>
        <w:t>Преимущества</w:t>
      </w:r>
      <w:r>
        <w:t xml:space="preserve"> </w:t>
      </w:r>
      <w:r>
        <w:rPr>
          <w:rFonts w:hint="eastAsia"/>
        </w:rPr>
        <w:t>человеческого</w:t>
      </w:r>
      <w:r>
        <w:t xml:space="preserve"> </w:t>
      </w:r>
      <w:r>
        <w:rPr>
          <w:rFonts w:hint="eastAsia"/>
        </w:rPr>
        <w:t>мышления</w:t>
      </w:r>
    </w:p>
    <w:p w14:paraId="6A632FC0" w14:textId="77777777" w:rsidR="006B6F47" w:rsidRDefault="006B6F47" w:rsidP="006B6F47"/>
    <w:p w14:paraId="7A2BD368" w14:textId="77777777" w:rsidR="006B6F47" w:rsidRDefault="006B6F47" w:rsidP="006B6F47">
      <w:r>
        <w:t xml:space="preserve">1.5.3 </w:t>
      </w:r>
      <w:r>
        <w:rPr>
          <w:rFonts w:hint="eastAsia"/>
        </w:rPr>
        <w:t>Семантическое</w:t>
      </w:r>
      <w:r>
        <w:t xml:space="preserve"> </w:t>
      </w:r>
      <w:r>
        <w:rPr>
          <w:rFonts w:hint="eastAsia"/>
        </w:rPr>
        <w:t>взаимодействие</w:t>
      </w:r>
    </w:p>
    <w:p w14:paraId="7E5A23E1" w14:textId="77777777" w:rsidR="006B6F47" w:rsidRDefault="006B6F47" w:rsidP="006B6F47"/>
    <w:p w14:paraId="631F6C8B" w14:textId="77777777" w:rsidR="006B6F47" w:rsidRDefault="006B6F47" w:rsidP="006B6F47">
      <w:r>
        <w:t xml:space="preserve">1.6 </w:t>
      </w:r>
      <w:r>
        <w:rPr>
          <w:rFonts w:hint="eastAsia"/>
        </w:rPr>
        <w:t>Визуализация</w:t>
      </w:r>
      <w:r>
        <w:t xml:space="preserve"> </w:t>
      </w:r>
      <w:r>
        <w:rPr>
          <w:rFonts w:hint="eastAsia"/>
        </w:rPr>
        <w:t>и</w:t>
      </w:r>
      <w:r>
        <w:t xml:space="preserve"> </w:t>
      </w:r>
      <w:r>
        <w:rPr>
          <w:rFonts w:hint="eastAsia"/>
        </w:rPr>
        <w:t>информационные</w:t>
      </w:r>
      <w:r>
        <w:t xml:space="preserve"> </w:t>
      </w:r>
      <w:r>
        <w:rPr>
          <w:rFonts w:hint="eastAsia"/>
        </w:rPr>
        <w:t>процессы</w:t>
      </w:r>
    </w:p>
    <w:p w14:paraId="4793E970" w14:textId="77777777" w:rsidR="006B6F47" w:rsidRDefault="006B6F47" w:rsidP="006B6F47"/>
    <w:p w14:paraId="106F3878" w14:textId="77777777" w:rsidR="006B6F47" w:rsidRDefault="006B6F47" w:rsidP="006B6F47">
      <w:r>
        <w:t xml:space="preserve">1.6.1 </w:t>
      </w:r>
      <w:r>
        <w:rPr>
          <w:rFonts w:hint="eastAsia"/>
        </w:rPr>
        <w:t>Основания</w:t>
      </w:r>
      <w:r>
        <w:t xml:space="preserve"> </w:t>
      </w:r>
      <w:r>
        <w:rPr>
          <w:rFonts w:hint="eastAsia"/>
        </w:rPr>
        <w:t>аналогии</w:t>
      </w:r>
    </w:p>
    <w:p w14:paraId="15D611B6" w14:textId="77777777" w:rsidR="006B6F47" w:rsidRDefault="006B6F47" w:rsidP="006B6F47"/>
    <w:p w14:paraId="50723CD9" w14:textId="77777777" w:rsidR="006B6F47" w:rsidRDefault="006B6F47" w:rsidP="006B6F47">
      <w:r>
        <w:t xml:space="preserve">1.6.2 </w:t>
      </w:r>
      <w:r>
        <w:rPr>
          <w:rFonts w:hint="eastAsia"/>
        </w:rPr>
        <w:t>Источники</w:t>
      </w:r>
      <w:r>
        <w:t xml:space="preserve"> </w:t>
      </w:r>
      <w:r>
        <w:rPr>
          <w:rFonts w:hint="eastAsia"/>
        </w:rPr>
        <w:t>гетерогенных</w:t>
      </w:r>
      <w:r>
        <w:t xml:space="preserve"> </w:t>
      </w:r>
      <w:r>
        <w:rPr>
          <w:rFonts w:hint="eastAsia"/>
        </w:rPr>
        <w:t>данных</w:t>
      </w:r>
    </w:p>
    <w:p w14:paraId="4995207B" w14:textId="77777777" w:rsidR="006B6F47" w:rsidRDefault="006B6F47" w:rsidP="006B6F47"/>
    <w:p w14:paraId="790BEBBE" w14:textId="77777777" w:rsidR="006B6F47" w:rsidRDefault="006B6F47" w:rsidP="006B6F47">
      <w:r>
        <w:t xml:space="preserve">1.6.3 </w:t>
      </w:r>
      <w:r>
        <w:rPr>
          <w:rFonts w:hint="eastAsia"/>
        </w:rPr>
        <w:t>Информационная</w:t>
      </w:r>
      <w:r>
        <w:t xml:space="preserve"> </w:t>
      </w:r>
      <w:r>
        <w:rPr>
          <w:rFonts w:hint="eastAsia"/>
        </w:rPr>
        <w:t>избыточность</w:t>
      </w:r>
    </w:p>
    <w:p w14:paraId="595FC8CA" w14:textId="77777777" w:rsidR="006B6F47" w:rsidRDefault="006B6F47" w:rsidP="006B6F47"/>
    <w:p w14:paraId="4AA6D575" w14:textId="77777777" w:rsidR="006B6F47" w:rsidRDefault="006B6F47" w:rsidP="006B6F47">
      <w:r>
        <w:t xml:space="preserve">1.7 </w:t>
      </w:r>
      <w:r>
        <w:rPr>
          <w:rFonts w:hint="eastAsia"/>
        </w:rPr>
        <w:t>Принципы</w:t>
      </w:r>
      <w:r>
        <w:t xml:space="preserve"> </w:t>
      </w:r>
      <w:r>
        <w:rPr>
          <w:rFonts w:hint="eastAsia"/>
        </w:rPr>
        <w:t>восприятия</w:t>
      </w:r>
    </w:p>
    <w:p w14:paraId="7D57CECE" w14:textId="77777777" w:rsidR="006B6F47" w:rsidRDefault="006B6F47" w:rsidP="006B6F47"/>
    <w:p w14:paraId="2CA5A4DB" w14:textId="77777777" w:rsidR="006B6F47" w:rsidRDefault="006B6F47" w:rsidP="006B6F47">
      <w:r>
        <w:t xml:space="preserve">1.7.1 </w:t>
      </w:r>
      <w:r>
        <w:rPr>
          <w:rFonts w:hint="eastAsia"/>
        </w:rPr>
        <w:t>Константность</w:t>
      </w:r>
    </w:p>
    <w:p w14:paraId="69B22E50" w14:textId="77777777" w:rsidR="006B6F47" w:rsidRDefault="006B6F47" w:rsidP="006B6F47"/>
    <w:p w14:paraId="73A79B36" w14:textId="77777777" w:rsidR="006B6F47" w:rsidRDefault="006B6F47" w:rsidP="006B6F47">
      <w:r>
        <w:lastRenderedPageBreak/>
        <w:t xml:space="preserve">1.7.2 </w:t>
      </w:r>
      <w:r>
        <w:rPr>
          <w:rFonts w:hint="eastAsia"/>
        </w:rPr>
        <w:t>Целостность</w:t>
      </w:r>
      <w:r>
        <w:t xml:space="preserve"> </w:t>
      </w:r>
      <w:r>
        <w:rPr>
          <w:rFonts w:hint="eastAsia"/>
        </w:rPr>
        <w:t>восприятия</w:t>
      </w:r>
    </w:p>
    <w:p w14:paraId="7FFA52E3" w14:textId="77777777" w:rsidR="006B6F47" w:rsidRDefault="006B6F47" w:rsidP="006B6F47"/>
    <w:p w14:paraId="414ABA70" w14:textId="77777777" w:rsidR="006B6F47" w:rsidRDefault="006B6F47" w:rsidP="006B6F47">
      <w:r>
        <w:t xml:space="preserve">1.7.3 </w:t>
      </w:r>
      <w:r>
        <w:rPr>
          <w:rFonts w:hint="eastAsia"/>
        </w:rPr>
        <w:t>Обобщенность</w:t>
      </w:r>
    </w:p>
    <w:p w14:paraId="6ADF2AC9" w14:textId="77777777" w:rsidR="006B6F47" w:rsidRDefault="006B6F47" w:rsidP="006B6F47"/>
    <w:p w14:paraId="0E794188" w14:textId="77777777" w:rsidR="006B6F47" w:rsidRDefault="006B6F47" w:rsidP="006B6F47">
      <w:r>
        <w:t xml:space="preserve">1.7.4 </w:t>
      </w:r>
      <w:r>
        <w:rPr>
          <w:rFonts w:hint="eastAsia"/>
        </w:rPr>
        <w:t>Предметность</w:t>
      </w:r>
      <w:r>
        <w:t xml:space="preserve"> </w:t>
      </w:r>
      <w:r>
        <w:rPr>
          <w:rFonts w:hint="eastAsia"/>
        </w:rPr>
        <w:t>восприятия</w:t>
      </w:r>
    </w:p>
    <w:p w14:paraId="5CD3B015" w14:textId="77777777" w:rsidR="006B6F47" w:rsidRDefault="006B6F47" w:rsidP="006B6F47"/>
    <w:p w14:paraId="4016FFE1" w14:textId="77777777" w:rsidR="006B6F47" w:rsidRDefault="006B6F47" w:rsidP="006B6F47">
      <w:r>
        <w:t xml:space="preserve">1.7.5 </w:t>
      </w:r>
      <w:r>
        <w:rPr>
          <w:rFonts w:hint="eastAsia"/>
        </w:rPr>
        <w:t>Движение</w:t>
      </w:r>
    </w:p>
    <w:p w14:paraId="4D6323F1" w14:textId="77777777" w:rsidR="006B6F47" w:rsidRDefault="006B6F47" w:rsidP="006B6F47"/>
    <w:p w14:paraId="6F66C025" w14:textId="77777777" w:rsidR="006B6F47" w:rsidRDefault="006B6F47" w:rsidP="006B6F47">
      <w:r>
        <w:t xml:space="preserve">1.7.6 </w:t>
      </w:r>
      <w:r>
        <w:rPr>
          <w:rFonts w:hint="eastAsia"/>
        </w:rPr>
        <w:t>Восприятие</w:t>
      </w:r>
      <w:r>
        <w:t xml:space="preserve"> </w:t>
      </w:r>
      <w:r>
        <w:rPr>
          <w:rFonts w:hint="eastAsia"/>
        </w:rPr>
        <w:t>цвета</w:t>
      </w:r>
    </w:p>
    <w:p w14:paraId="53E64559" w14:textId="77777777" w:rsidR="006B6F47" w:rsidRDefault="006B6F47" w:rsidP="006B6F47"/>
    <w:p w14:paraId="43FF558D" w14:textId="77777777" w:rsidR="006B6F47" w:rsidRDefault="006B6F47" w:rsidP="006B6F47">
      <w:r>
        <w:t xml:space="preserve">1.8 </w:t>
      </w:r>
      <w:r>
        <w:rPr>
          <w:rFonts w:hint="eastAsia"/>
        </w:rPr>
        <w:t>Схемы</w:t>
      </w:r>
      <w:r>
        <w:t xml:space="preserve"> </w:t>
      </w:r>
      <w:r>
        <w:rPr>
          <w:rFonts w:hint="eastAsia"/>
        </w:rPr>
        <w:t>процессов</w:t>
      </w:r>
      <w:r>
        <w:t xml:space="preserve"> </w:t>
      </w:r>
      <w:r>
        <w:rPr>
          <w:rFonts w:hint="eastAsia"/>
        </w:rPr>
        <w:t>визуализации</w:t>
      </w:r>
    </w:p>
    <w:p w14:paraId="3581E37B" w14:textId="77777777" w:rsidR="006B6F47" w:rsidRDefault="006B6F47" w:rsidP="006B6F47"/>
    <w:p w14:paraId="5300B6AE" w14:textId="77777777" w:rsidR="006B6F47" w:rsidRDefault="006B6F47" w:rsidP="006B6F47">
      <w:r>
        <w:t xml:space="preserve">1.8.1 </w:t>
      </w:r>
      <w:r>
        <w:rPr>
          <w:rFonts w:hint="eastAsia"/>
        </w:rPr>
        <w:t>Схема</w:t>
      </w:r>
      <w:r>
        <w:t xml:space="preserve"> </w:t>
      </w:r>
      <w:r>
        <w:rPr>
          <w:rFonts w:hint="eastAsia"/>
        </w:rPr>
        <w:t>Ван</w:t>
      </w:r>
      <w:r>
        <w:t xml:space="preserve"> </w:t>
      </w:r>
      <w:r>
        <w:rPr>
          <w:rFonts w:hint="eastAsia"/>
        </w:rPr>
        <w:t>Вийка</w:t>
      </w:r>
      <w:r>
        <w:t xml:space="preserve"> (Van Wijk)</w:t>
      </w:r>
    </w:p>
    <w:p w14:paraId="5D6D189C" w14:textId="77777777" w:rsidR="006B6F47" w:rsidRDefault="006B6F47" w:rsidP="006B6F47"/>
    <w:p w14:paraId="3D560BFD" w14:textId="77777777" w:rsidR="006B6F47" w:rsidRDefault="006B6F47" w:rsidP="006B6F47">
      <w:r>
        <w:t xml:space="preserve">1.8.2 </w:t>
      </w:r>
      <w:r>
        <w:rPr>
          <w:rFonts w:hint="eastAsia"/>
        </w:rPr>
        <w:t>Схема</w:t>
      </w:r>
      <w:r>
        <w:t xml:space="preserve"> </w:t>
      </w:r>
      <w:r>
        <w:rPr>
          <w:rFonts w:hint="eastAsia"/>
        </w:rPr>
        <w:t>взаимодействия</w:t>
      </w:r>
      <w:r>
        <w:t xml:space="preserve"> </w:t>
      </w:r>
      <w:r>
        <w:rPr>
          <w:rFonts w:hint="eastAsia"/>
        </w:rPr>
        <w:t>М</w:t>
      </w:r>
      <w:r>
        <w:t xml:space="preserve">. </w:t>
      </w:r>
      <w:r>
        <w:rPr>
          <w:rFonts w:hint="eastAsia"/>
        </w:rPr>
        <w:t>Спайви</w:t>
      </w:r>
      <w:r>
        <w:t xml:space="preserve"> (M. Spivey)</w:t>
      </w:r>
    </w:p>
    <w:p w14:paraId="2916B14B" w14:textId="77777777" w:rsidR="006B6F47" w:rsidRDefault="006B6F47" w:rsidP="006B6F47"/>
    <w:p w14:paraId="669C4F8E" w14:textId="77777777" w:rsidR="006B6F47" w:rsidRDefault="006B6F47" w:rsidP="006B6F47">
      <w:r>
        <w:t xml:space="preserve">1.8.3 </w:t>
      </w:r>
      <w:r>
        <w:rPr>
          <w:rFonts w:hint="eastAsia"/>
        </w:rPr>
        <w:t>Схема</w:t>
      </w:r>
      <w:r>
        <w:t xml:space="preserve"> </w:t>
      </w:r>
      <w:r>
        <w:rPr>
          <w:rFonts w:hint="eastAsia"/>
        </w:rPr>
        <w:t>Д</w:t>
      </w:r>
      <w:r>
        <w:t xml:space="preserve">. </w:t>
      </w:r>
      <w:r>
        <w:rPr>
          <w:rFonts w:hint="eastAsia"/>
        </w:rPr>
        <w:t>Рассела</w:t>
      </w:r>
      <w:r>
        <w:t xml:space="preserve"> (D. Russell )</w:t>
      </w:r>
    </w:p>
    <w:p w14:paraId="15A4D51A" w14:textId="77777777" w:rsidR="006B6F47" w:rsidRDefault="006B6F47" w:rsidP="006B6F47"/>
    <w:p w14:paraId="6F900A1A" w14:textId="77777777" w:rsidR="006B6F47" w:rsidRDefault="006B6F47" w:rsidP="006B6F47">
      <w:r>
        <w:t xml:space="preserve">1.8.4 </w:t>
      </w:r>
      <w:r>
        <w:rPr>
          <w:rFonts w:hint="eastAsia"/>
        </w:rPr>
        <w:t>Схема</w:t>
      </w:r>
      <w:r>
        <w:t xml:space="preserve"> </w:t>
      </w:r>
      <w:r>
        <w:rPr>
          <w:rFonts w:hint="eastAsia"/>
        </w:rPr>
        <w:t>П</w:t>
      </w:r>
      <w:r>
        <w:t xml:space="preserve">. </w:t>
      </w:r>
      <w:r>
        <w:rPr>
          <w:rFonts w:hint="eastAsia"/>
        </w:rPr>
        <w:t>Пиролли</w:t>
      </w:r>
      <w:r>
        <w:t xml:space="preserve"> (P. Pirelli)</w:t>
      </w:r>
    </w:p>
    <w:p w14:paraId="03E0887A" w14:textId="77777777" w:rsidR="006B6F47" w:rsidRDefault="006B6F47" w:rsidP="006B6F47"/>
    <w:p w14:paraId="57E05BB4" w14:textId="77777777" w:rsidR="006B6F47" w:rsidRDefault="006B6F47" w:rsidP="006B6F47">
      <w:r>
        <w:t xml:space="preserve">1.9 </w:t>
      </w:r>
      <w:r>
        <w:rPr>
          <w:rFonts w:hint="eastAsia"/>
        </w:rPr>
        <w:t>Критерии</w:t>
      </w:r>
      <w:r>
        <w:t xml:space="preserve"> </w:t>
      </w:r>
      <w:r>
        <w:rPr>
          <w:rFonts w:hint="eastAsia"/>
        </w:rPr>
        <w:t>выбора</w:t>
      </w:r>
      <w:r>
        <w:t xml:space="preserve"> </w:t>
      </w:r>
      <w:r>
        <w:rPr>
          <w:rFonts w:hint="eastAsia"/>
        </w:rPr>
        <w:t>визуального</w:t>
      </w:r>
      <w:r>
        <w:t xml:space="preserve"> </w:t>
      </w:r>
      <w:r>
        <w:rPr>
          <w:rFonts w:hint="eastAsia"/>
        </w:rPr>
        <w:t>представления</w:t>
      </w:r>
    </w:p>
    <w:p w14:paraId="552AE8BF" w14:textId="77777777" w:rsidR="006B6F47" w:rsidRDefault="006B6F47" w:rsidP="006B6F47"/>
    <w:p w14:paraId="6A2FD7DA" w14:textId="77777777" w:rsidR="006B6F47" w:rsidRDefault="006B6F47" w:rsidP="006B6F47">
      <w:r>
        <w:t xml:space="preserve">1.9.1 </w:t>
      </w:r>
      <w:r>
        <w:rPr>
          <w:rFonts w:hint="eastAsia"/>
        </w:rPr>
        <w:t>Неопределенность</w:t>
      </w:r>
    </w:p>
    <w:p w14:paraId="4878B8B0" w14:textId="77777777" w:rsidR="006B6F47" w:rsidRDefault="006B6F47" w:rsidP="006B6F47"/>
    <w:p w14:paraId="5A520064" w14:textId="77777777" w:rsidR="006B6F47" w:rsidRDefault="006B6F47" w:rsidP="006B6F47">
      <w:r>
        <w:t xml:space="preserve">1.9.2 </w:t>
      </w:r>
      <w:r>
        <w:rPr>
          <w:rFonts w:hint="eastAsia"/>
        </w:rPr>
        <w:t>Содержательность</w:t>
      </w:r>
    </w:p>
    <w:p w14:paraId="16E5EEF9" w14:textId="77777777" w:rsidR="006B6F47" w:rsidRDefault="006B6F47" w:rsidP="006B6F47"/>
    <w:p w14:paraId="0E0D767D" w14:textId="77777777" w:rsidR="006B6F47" w:rsidRDefault="006B6F47" w:rsidP="006B6F47">
      <w:r>
        <w:t xml:space="preserve">1.9.3 </w:t>
      </w:r>
      <w:r>
        <w:rPr>
          <w:rFonts w:hint="eastAsia"/>
        </w:rPr>
        <w:t>Новизна</w:t>
      </w:r>
    </w:p>
    <w:p w14:paraId="35875D72" w14:textId="77777777" w:rsidR="006B6F47" w:rsidRDefault="006B6F47" w:rsidP="006B6F47"/>
    <w:p w14:paraId="2518B58F" w14:textId="77777777" w:rsidR="006B6F47" w:rsidRDefault="006B6F47" w:rsidP="006B6F47">
      <w:r>
        <w:t xml:space="preserve">1.9.4 </w:t>
      </w:r>
      <w:r>
        <w:rPr>
          <w:rFonts w:hint="eastAsia"/>
        </w:rPr>
        <w:t>Матрица</w:t>
      </w:r>
      <w:r>
        <w:t xml:space="preserve"> </w:t>
      </w:r>
      <w:r>
        <w:rPr>
          <w:rFonts w:hint="eastAsia"/>
        </w:rPr>
        <w:t>характеристик</w:t>
      </w:r>
    </w:p>
    <w:p w14:paraId="3FF9EBF1" w14:textId="77777777" w:rsidR="006B6F47" w:rsidRDefault="006B6F47" w:rsidP="006B6F47"/>
    <w:p w14:paraId="71DD50D8" w14:textId="77777777" w:rsidR="006B6F47" w:rsidRDefault="006B6F47" w:rsidP="006B6F47">
      <w:r>
        <w:lastRenderedPageBreak/>
        <w:t xml:space="preserve">1.10 </w:t>
      </w:r>
      <w:r>
        <w:rPr>
          <w:rFonts w:hint="eastAsia"/>
        </w:rPr>
        <w:t>Актуальные</w:t>
      </w:r>
      <w:r>
        <w:t xml:space="preserve"> </w:t>
      </w:r>
      <w:r>
        <w:rPr>
          <w:rFonts w:hint="eastAsia"/>
        </w:rPr>
        <w:t>задачи</w:t>
      </w:r>
      <w:r>
        <w:t xml:space="preserve"> </w:t>
      </w:r>
      <w:r>
        <w:rPr>
          <w:rFonts w:hint="eastAsia"/>
        </w:rPr>
        <w:t>в</w:t>
      </w:r>
      <w:r>
        <w:t xml:space="preserve"> </w:t>
      </w:r>
      <w:r>
        <w:rPr>
          <w:rFonts w:hint="eastAsia"/>
        </w:rPr>
        <w:t>развитии</w:t>
      </w:r>
      <w:r>
        <w:t xml:space="preserve"> </w:t>
      </w:r>
      <w:r>
        <w:rPr>
          <w:rFonts w:hint="eastAsia"/>
        </w:rPr>
        <w:t>визуализации</w:t>
      </w:r>
      <w:r>
        <w:t xml:space="preserve"> </w:t>
      </w:r>
      <w:r>
        <w:rPr>
          <w:rFonts w:hint="eastAsia"/>
        </w:rPr>
        <w:t>информации</w:t>
      </w:r>
    </w:p>
    <w:p w14:paraId="52735592" w14:textId="77777777" w:rsidR="006B6F47" w:rsidRDefault="006B6F47" w:rsidP="006B6F47"/>
    <w:p w14:paraId="2DA6997B" w14:textId="77777777" w:rsidR="006B6F47" w:rsidRDefault="006B6F47" w:rsidP="006B6F47">
      <w:r>
        <w:rPr>
          <w:rFonts w:hint="eastAsia"/>
        </w:rPr>
        <w:t>Выводы</w:t>
      </w:r>
      <w:r>
        <w:t xml:space="preserve"> </w:t>
      </w:r>
      <w:r>
        <w:rPr>
          <w:rFonts w:hint="eastAsia"/>
        </w:rPr>
        <w:t>по</w:t>
      </w:r>
      <w:r>
        <w:t xml:space="preserve"> </w:t>
      </w:r>
      <w:r>
        <w:rPr>
          <w:rFonts w:hint="eastAsia"/>
        </w:rPr>
        <w:t>главе</w:t>
      </w:r>
    </w:p>
    <w:p w14:paraId="6B5ADC8C" w14:textId="77777777" w:rsidR="006B6F47" w:rsidRDefault="006B6F47" w:rsidP="006B6F47"/>
    <w:p w14:paraId="17CBD109" w14:textId="77777777" w:rsidR="006B6F47" w:rsidRDefault="006B6F47" w:rsidP="006B6F47">
      <w:r>
        <w:rPr>
          <w:rFonts w:hint="eastAsia"/>
        </w:rPr>
        <w:t>Глава</w:t>
      </w:r>
      <w:r>
        <w:t xml:space="preserve"> 2. </w:t>
      </w:r>
      <w:r>
        <w:rPr>
          <w:rFonts w:hint="eastAsia"/>
        </w:rPr>
        <w:t>Результативность</w:t>
      </w:r>
      <w:r>
        <w:t xml:space="preserve"> </w:t>
      </w:r>
      <w:r>
        <w:rPr>
          <w:rFonts w:hint="eastAsia"/>
        </w:rPr>
        <w:t>визуального</w:t>
      </w:r>
      <w:r>
        <w:t xml:space="preserve"> </w:t>
      </w:r>
      <w:r>
        <w:rPr>
          <w:rFonts w:hint="eastAsia"/>
        </w:rPr>
        <w:t>исследования</w:t>
      </w:r>
    </w:p>
    <w:p w14:paraId="011F0896" w14:textId="77777777" w:rsidR="006B6F47" w:rsidRDefault="006B6F47" w:rsidP="006B6F47"/>
    <w:p w14:paraId="1E990C74" w14:textId="77777777" w:rsidR="006B6F47" w:rsidRDefault="006B6F47" w:rsidP="006B6F47">
      <w:r>
        <w:t xml:space="preserve">2.1 </w:t>
      </w:r>
      <w:r>
        <w:rPr>
          <w:rFonts w:hint="eastAsia"/>
        </w:rPr>
        <w:t>Определения</w:t>
      </w:r>
      <w:r>
        <w:t xml:space="preserve"> </w:t>
      </w:r>
      <w:r>
        <w:rPr>
          <w:rFonts w:hint="eastAsia"/>
        </w:rPr>
        <w:t>основных</w:t>
      </w:r>
      <w:r>
        <w:t xml:space="preserve"> </w:t>
      </w:r>
      <w:r>
        <w:rPr>
          <w:rFonts w:hint="eastAsia"/>
        </w:rPr>
        <w:t>понятий</w:t>
      </w:r>
    </w:p>
    <w:p w14:paraId="707F8D30" w14:textId="77777777" w:rsidR="006B6F47" w:rsidRDefault="006B6F47" w:rsidP="006B6F47"/>
    <w:p w14:paraId="685867FA" w14:textId="77777777" w:rsidR="006B6F47" w:rsidRDefault="006B6F47" w:rsidP="006B6F47">
      <w:r>
        <w:t xml:space="preserve">2.1.1 </w:t>
      </w:r>
      <w:r>
        <w:rPr>
          <w:rFonts w:hint="eastAsia"/>
        </w:rPr>
        <w:t>Процессы</w:t>
      </w:r>
      <w:r>
        <w:t xml:space="preserve"> </w:t>
      </w:r>
      <w:r>
        <w:rPr>
          <w:rFonts w:hint="eastAsia"/>
        </w:rPr>
        <w:t>когнитивной</w:t>
      </w:r>
      <w:r>
        <w:t xml:space="preserve"> </w:t>
      </w:r>
      <w:r>
        <w:rPr>
          <w:rFonts w:hint="eastAsia"/>
        </w:rPr>
        <w:t>интерпретации</w:t>
      </w:r>
    </w:p>
    <w:p w14:paraId="2299DBE1" w14:textId="77777777" w:rsidR="006B6F47" w:rsidRDefault="006B6F47" w:rsidP="006B6F47"/>
    <w:p w14:paraId="03951C76" w14:textId="77777777" w:rsidR="006B6F47" w:rsidRDefault="006B6F47" w:rsidP="006B6F47">
      <w:r>
        <w:t xml:space="preserve">2.1.2 </w:t>
      </w:r>
      <w:r>
        <w:rPr>
          <w:rFonts w:hint="eastAsia"/>
        </w:rPr>
        <w:t>Количественная</w:t>
      </w:r>
      <w:r>
        <w:t xml:space="preserve"> </w:t>
      </w:r>
      <w:r>
        <w:rPr>
          <w:rFonts w:hint="eastAsia"/>
        </w:rPr>
        <w:t>характеристика</w:t>
      </w:r>
      <w:r>
        <w:t xml:space="preserve"> </w:t>
      </w:r>
      <w:r>
        <w:rPr>
          <w:rFonts w:hint="eastAsia"/>
        </w:rPr>
        <w:t>визуальной</w:t>
      </w:r>
      <w:r>
        <w:t xml:space="preserve"> </w:t>
      </w:r>
      <w:r>
        <w:rPr>
          <w:rFonts w:hint="eastAsia"/>
        </w:rPr>
        <w:t>модели</w:t>
      </w:r>
    </w:p>
    <w:p w14:paraId="0A71868E" w14:textId="77777777" w:rsidR="006B6F47" w:rsidRDefault="006B6F47" w:rsidP="006B6F47"/>
    <w:p w14:paraId="4043A517" w14:textId="77777777" w:rsidR="006B6F47" w:rsidRDefault="006B6F47" w:rsidP="006B6F47">
      <w:r>
        <w:t xml:space="preserve">2.2 </w:t>
      </w:r>
      <w:r>
        <w:rPr>
          <w:rFonts w:hint="eastAsia"/>
        </w:rPr>
        <w:t>Структурная</w:t>
      </w:r>
      <w:r>
        <w:t xml:space="preserve"> </w:t>
      </w:r>
      <w:r>
        <w:rPr>
          <w:rFonts w:hint="eastAsia"/>
        </w:rPr>
        <w:t>единица</w:t>
      </w:r>
      <w:r>
        <w:t xml:space="preserve"> </w:t>
      </w:r>
      <w:r>
        <w:rPr>
          <w:rFonts w:hint="eastAsia"/>
        </w:rPr>
        <w:t>визуального</w:t>
      </w:r>
      <w:r>
        <w:t xml:space="preserve"> </w:t>
      </w:r>
      <w:r>
        <w:rPr>
          <w:rFonts w:hint="eastAsia"/>
        </w:rPr>
        <w:t>анализа</w:t>
      </w:r>
    </w:p>
    <w:p w14:paraId="7E214356" w14:textId="77777777" w:rsidR="006B6F47" w:rsidRDefault="006B6F47" w:rsidP="006B6F47"/>
    <w:p w14:paraId="5D212E3B" w14:textId="77777777" w:rsidR="006B6F47" w:rsidRDefault="006B6F47" w:rsidP="006B6F47">
      <w:r>
        <w:t xml:space="preserve">2.2.1 </w:t>
      </w:r>
      <w:r>
        <w:rPr>
          <w:rFonts w:hint="eastAsia"/>
        </w:rPr>
        <w:t>Прямые</w:t>
      </w:r>
      <w:r>
        <w:t xml:space="preserve"> </w:t>
      </w:r>
      <w:r>
        <w:rPr>
          <w:rFonts w:hint="eastAsia"/>
        </w:rPr>
        <w:t>процессы</w:t>
      </w:r>
      <w:r>
        <w:t xml:space="preserve"> (</w:t>
      </w:r>
      <w:r>
        <w:rPr>
          <w:rFonts w:hint="eastAsia"/>
        </w:rPr>
        <w:t>Ер</w:t>
      </w:r>
      <w:r>
        <w:t>)</w:t>
      </w:r>
    </w:p>
    <w:p w14:paraId="5CF76E2A" w14:textId="77777777" w:rsidR="006B6F47" w:rsidRDefault="006B6F47" w:rsidP="006B6F47"/>
    <w:p w14:paraId="1B4A2E35" w14:textId="77777777" w:rsidR="006B6F47" w:rsidRDefault="006B6F47" w:rsidP="006B6F47">
      <w:r>
        <w:t xml:space="preserve">2.2.2 </w:t>
      </w:r>
      <w:r>
        <w:rPr>
          <w:rFonts w:hint="eastAsia"/>
        </w:rPr>
        <w:t>Обратные</w:t>
      </w:r>
      <w:r>
        <w:t xml:space="preserve"> </w:t>
      </w:r>
      <w:r>
        <w:rPr>
          <w:rFonts w:hint="eastAsia"/>
        </w:rPr>
        <w:t>процессы</w:t>
      </w:r>
      <w:r>
        <w:t xml:space="preserve"> (</w:t>
      </w:r>
      <w:r>
        <w:rPr>
          <w:rFonts w:hint="eastAsia"/>
        </w:rPr>
        <w:t>Ев</w:t>
      </w:r>
      <w:r>
        <w:t>)</w:t>
      </w:r>
    </w:p>
    <w:p w14:paraId="07DB5EC8" w14:textId="77777777" w:rsidR="006B6F47" w:rsidRDefault="006B6F47" w:rsidP="006B6F47"/>
    <w:p w14:paraId="05CFC2A0" w14:textId="77777777" w:rsidR="006B6F47" w:rsidRDefault="006B6F47" w:rsidP="006B6F47">
      <w:r>
        <w:t xml:space="preserve">2.2.3 </w:t>
      </w:r>
      <w:r>
        <w:rPr>
          <w:rFonts w:hint="eastAsia"/>
        </w:rPr>
        <w:t>Визуальное</w:t>
      </w:r>
      <w:r>
        <w:t xml:space="preserve"> </w:t>
      </w:r>
      <w:r>
        <w:rPr>
          <w:rFonts w:hint="eastAsia"/>
        </w:rPr>
        <w:t>взаимодействие</w:t>
      </w:r>
      <w:r>
        <w:t xml:space="preserve"> (</w:t>
      </w:r>
      <w:r>
        <w:rPr>
          <w:rFonts w:hint="eastAsia"/>
        </w:rPr>
        <w:t>Еу</w:t>
      </w:r>
      <w:r>
        <w:t>)</w:t>
      </w:r>
    </w:p>
    <w:p w14:paraId="0E6A2ECC" w14:textId="77777777" w:rsidR="006B6F47" w:rsidRDefault="006B6F47" w:rsidP="006B6F47"/>
    <w:p w14:paraId="1A920434" w14:textId="77777777" w:rsidR="006B6F47" w:rsidRDefault="006B6F47" w:rsidP="006B6F47">
      <w:r>
        <w:t xml:space="preserve">2.2.4 </w:t>
      </w:r>
      <w:r>
        <w:rPr>
          <w:rFonts w:hint="eastAsia"/>
        </w:rPr>
        <w:t>Цикличное</w:t>
      </w:r>
      <w:r>
        <w:t xml:space="preserve"> </w:t>
      </w:r>
      <w:r>
        <w:rPr>
          <w:rFonts w:hint="eastAsia"/>
        </w:rPr>
        <w:t>использование</w:t>
      </w:r>
      <w:r>
        <w:t xml:space="preserve"> </w:t>
      </w:r>
      <w:r>
        <w:rPr>
          <w:rFonts w:hint="eastAsia"/>
        </w:rPr>
        <w:t>структурной</w:t>
      </w:r>
      <w:r>
        <w:t xml:space="preserve"> </w:t>
      </w:r>
      <w:r>
        <w:rPr>
          <w:rFonts w:hint="eastAsia"/>
        </w:rPr>
        <w:t>единицы</w:t>
      </w:r>
    </w:p>
    <w:p w14:paraId="6EB80C4A" w14:textId="77777777" w:rsidR="006B6F47" w:rsidRDefault="006B6F47" w:rsidP="006B6F47"/>
    <w:p w14:paraId="25BC6513" w14:textId="77777777" w:rsidR="006B6F47" w:rsidRDefault="006B6F47" w:rsidP="006B6F47">
      <w:r>
        <w:t xml:space="preserve">2.3 </w:t>
      </w:r>
      <w:r>
        <w:rPr>
          <w:rFonts w:hint="eastAsia"/>
        </w:rPr>
        <w:t>Формальное</w:t>
      </w:r>
      <w:r>
        <w:t xml:space="preserve"> </w:t>
      </w:r>
      <w:r>
        <w:rPr>
          <w:rFonts w:hint="eastAsia"/>
        </w:rPr>
        <w:t>описание</w:t>
      </w:r>
      <w:r>
        <w:t xml:space="preserve"> </w:t>
      </w:r>
      <w:r>
        <w:rPr>
          <w:rFonts w:hint="eastAsia"/>
        </w:rPr>
        <w:t>процесса</w:t>
      </w:r>
      <w:r>
        <w:t xml:space="preserve"> </w:t>
      </w:r>
      <w:r>
        <w:rPr>
          <w:rFonts w:hint="eastAsia"/>
        </w:rPr>
        <w:t>визуализации</w:t>
      </w:r>
    </w:p>
    <w:p w14:paraId="477E5CD9" w14:textId="77777777" w:rsidR="006B6F47" w:rsidRDefault="006B6F47" w:rsidP="006B6F47"/>
    <w:p w14:paraId="55BCCD98" w14:textId="77777777" w:rsidR="006B6F47" w:rsidRDefault="006B6F47" w:rsidP="006B6F47">
      <w:r>
        <w:t xml:space="preserve">2.4 </w:t>
      </w:r>
      <w:r>
        <w:rPr>
          <w:rFonts w:hint="eastAsia"/>
        </w:rPr>
        <w:t>Составляющие</w:t>
      </w:r>
      <w:r>
        <w:t xml:space="preserve"> </w:t>
      </w:r>
      <w:r>
        <w:rPr>
          <w:rFonts w:hint="eastAsia"/>
        </w:rPr>
        <w:t>комплексного</w:t>
      </w:r>
      <w:r>
        <w:t xml:space="preserve"> </w:t>
      </w:r>
      <w:r>
        <w:rPr>
          <w:rFonts w:hint="eastAsia"/>
        </w:rPr>
        <w:t>подхода</w:t>
      </w:r>
    </w:p>
    <w:p w14:paraId="4728151D" w14:textId="77777777" w:rsidR="006B6F47" w:rsidRDefault="006B6F47" w:rsidP="006B6F47"/>
    <w:p w14:paraId="67BECBA8" w14:textId="77777777" w:rsidR="006B6F47" w:rsidRDefault="006B6F47" w:rsidP="006B6F47">
      <w:r>
        <w:t xml:space="preserve">2.4.1 </w:t>
      </w:r>
      <w:r>
        <w:rPr>
          <w:rFonts w:hint="eastAsia"/>
        </w:rPr>
        <w:t>Семиотическая</w:t>
      </w:r>
      <w:r>
        <w:t xml:space="preserve"> </w:t>
      </w:r>
      <w:r>
        <w:rPr>
          <w:rFonts w:hint="eastAsia"/>
        </w:rPr>
        <w:t>составляющая</w:t>
      </w:r>
    </w:p>
    <w:p w14:paraId="1D97C8DF" w14:textId="77777777" w:rsidR="006B6F47" w:rsidRDefault="006B6F47" w:rsidP="006B6F47"/>
    <w:p w14:paraId="6301C882" w14:textId="77777777" w:rsidR="006B6F47" w:rsidRDefault="006B6F47" w:rsidP="006B6F47">
      <w:r>
        <w:t xml:space="preserve">2.4.2 </w:t>
      </w:r>
      <w:r>
        <w:rPr>
          <w:rFonts w:hint="eastAsia"/>
        </w:rPr>
        <w:t>Субъективная</w:t>
      </w:r>
      <w:r>
        <w:t xml:space="preserve"> </w:t>
      </w:r>
      <w:r>
        <w:rPr>
          <w:rFonts w:hint="eastAsia"/>
        </w:rPr>
        <w:t>составляющая</w:t>
      </w:r>
    </w:p>
    <w:p w14:paraId="56761797" w14:textId="77777777" w:rsidR="006B6F47" w:rsidRDefault="006B6F47" w:rsidP="006B6F47"/>
    <w:p w14:paraId="0B73D912" w14:textId="77777777" w:rsidR="006B6F47" w:rsidRDefault="006B6F47" w:rsidP="006B6F47">
      <w:r>
        <w:t xml:space="preserve">2.4.3 </w:t>
      </w:r>
      <w:r>
        <w:rPr>
          <w:rFonts w:hint="eastAsia"/>
        </w:rPr>
        <w:t>Функциональная</w:t>
      </w:r>
      <w:r>
        <w:t xml:space="preserve"> </w:t>
      </w:r>
      <w:r>
        <w:rPr>
          <w:rFonts w:hint="eastAsia"/>
        </w:rPr>
        <w:t>составляющая</w:t>
      </w:r>
    </w:p>
    <w:p w14:paraId="765B3983" w14:textId="77777777" w:rsidR="006B6F47" w:rsidRDefault="006B6F47" w:rsidP="006B6F47"/>
    <w:p w14:paraId="24BA5CB7" w14:textId="77777777" w:rsidR="006B6F47" w:rsidRDefault="006B6F47" w:rsidP="006B6F47">
      <w:r>
        <w:t xml:space="preserve">2.5 </w:t>
      </w:r>
      <w:r>
        <w:rPr>
          <w:rFonts w:hint="eastAsia"/>
        </w:rPr>
        <w:t>Структурная</w:t>
      </w:r>
      <w:r>
        <w:t xml:space="preserve"> </w:t>
      </w:r>
      <w:r>
        <w:rPr>
          <w:rFonts w:hint="eastAsia"/>
        </w:rPr>
        <w:t>схема</w:t>
      </w:r>
      <w:r>
        <w:t xml:space="preserve"> </w:t>
      </w:r>
      <w:r>
        <w:rPr>
          <w:rFonts w:hint="eastAsia"/>
        </w:rPr>
        <w:t>визуализации</w:t>
      </w:r>
    </w:p>
    <w:p w14:paraId="1C83915B" w14:textId="77777777" w:rsidR="006B6F47" w:rsidRDefault="006B6F47" w:rsidP="006B6F47"/>
    <w:p w14:paraId="7E6BFE5C" w14:textId="77777777" w:rsidR="006B6F47" w:rsidRDefault="006B6F47" w:rsidP="006B6F47">
      <w:r>
        <w:t xml:space="preserve">2.6 </w:t>
      </w:r>
      <w:r>
        <w:rPr>
          <w:rFonts w:hint="eastAsia"/>
        </w:rPr>
        <w:t>Классификация</w:t>
      </w:r>
      <w:r>
        <w:t xml:space="preserve"> </w:t>
      </w:r>
      <w:r>
        <w:rPr>
          <w:rFonts w:hint="eastAsia"/>
        </w:rPr>
        <w:t>задач</w:t>
      </w:r>
      <w:r>
        <w:t xml:space="preserve"> </w:t>
      </w:r>
      <w:r>
        <w:rPr>
          <w:rFonts w:hint="eastAsia"/>
        </w:rPr>
        <w:t>анализа</w:t>
      </w:r>
    </w:p>
    <w:p w14:paraId="100A195E" w14:textId="77777777" w:rsidR="006B6F47" w:rsidRDefault="006B6F47" w:rsidP="006B6F47"/>
    <w:p w14:paraId="6E7BEE0F" w14:textId="77777777" w:rsidR="006B6F47" w:rsidRDefault="006B6F47" w:rsidP="006B6F47">
      <w:r>
        <w:t xml:space="preserve">2.6.1 </w:t>
      </w:r>
      <w:r>
        <w:rPr>
          <w:rFonts w:hint="eastAsia"/>
        </w:rPr>
        <w:t>Иконическая</w:t>
      </w:r>
      <w:r>
        <w:t xml:space="preserve"> </w:t>
      </w:r>
      <w:r>
        <w:rPr>
          <w:rFonts w:hint="eastAsia"/>
        </w:rPr>
        <w:t>модель</w:t>
      </w:r>
    </w:p>
    <w:p w14:paraId="23689728" w14:textId="77777777" w:rsidR="006B6F47" w:rsidRDefault="006B6F47" w:rsidP="006B6F47"/>
    <w:p w14:paraId="7E7BADF9" w14:textId="77777777" w:rsidR="006B6F47" w:rsidRDefault="006B6F47" w:rsidP="006B6F47">
      <w:r>
        <w:t xml:space="preserve">2.6.2 </w:t>
      </w:r>
      <w:r>
        <w:rPr>
          <w:rFonts w:hint="eastAsia"/>
        </w:rPr>
        <w:t>Задача</w:t>
      </w:r>
      <w:r>
        <w:t xml:space="preserve"> </w:t>
      </w:r>
      <w:r>
        <w:rPr>
          <w:rFonts w:hint="eastAsia"/>
        </w:rPr>
        <w:t>визуального</w:t>
      </w:r>
      <w:r>
        <w:t xml:space="preserve"> </w:t>
      </w:r>
      <w:r>
        <w:rPr>
          <w:rFonts w:hint="eastAsia"/>
        </w:rPr>
        <w:t>информирования</w:t>
      </w:r>
    </w:p>
    <w:p w14:paraId="69CE1E7E" w14:textId="77777777" w:rsidR="006B6F47" w:rsidRDefault="006B6F47" w:rsidP="006B6F47"/>
    <w:p w14:paraId="2374BD7D" w14:textId="77777777" w:rsidR="006B6F47" w:rsidRDefault="006B6F47" w:rsidP="006B6F47">
      <w:r>
        <w:t xml:space="preserve">2.6.3 </w:t>
      </w:r>
      <w:r>
        <w:rPr>
          <w:rFonts w:hint="eastAsia"/>
        </w:rPr>
        <w:t>Задача</w:t>
      </w:r>
      <w:r>
        <w:t xml:space="preserve"> </w:t>
      </w:r>
      <w:r>
        <w:rPr>
          <w:rFonts w:hint="eastAsia"/>
        </w:rPr>
        <w:t>визуального</w:t>
      </w:r>
      <w:r>
        <w:t xml:space="preserve"> </w:t>
      </w:r>
      <w:r>
        <w:rPr>
          <w:rFonts w:hint="eastAsia"/>
        </w:rPr>
        <w:t>обучения</w:t>
      </w:r>
    </w:p>
    <w:p w14:paraId="50962599" w14:textId="77777777" w:rsidR="006B6F47" w:rsidRDefault="006B6F47" w:rsidP="006B6F47"/>
    <w:p w14:paraId="2B2D3979" w14:textId="77777777" w:rsidR="006B6F47" w:rsidRDefault="006B6F47" w:rsidP="006B6F47">
      <w:r>
        <w:t xml:space="preserve">2.6.4 </w:t>
      </w:r>
      <w:r>
        <w:rPr>
          <w:rFonts w:hint="eastAsia"/>
        </w:rPr>
        <w:t>Задача</w:t>
      </w:r>
      <w:r>
        <w:t xml:space="preserve"> </w:t>
      </w:r>
      <w:r>
        <w:rPr>
          <w:rFonts w:hint="eastAsia"/>
        </w:rPr>
        <w:t>использования</w:t>
      </w:r>
      <w:r>
        <w:t xml:space="preserve"> </w:t>
      </w:r>
      <w:r>
        <w:rPr>
          <w:rFonts w:hint="eastAsia"/>
        </w:rPr>
        <w:t>экспертного</w:t>
      </w:r>
      <w:r>
        <w:t xml:space="preserve"> </w:t>
      </w:r>
      <w:r>
        <w:rPr>
          <w:rFonts w:hint="eastAsia"/>
        </w:rPr>
        <w:t>мнения</w:t>
      </w:r>
    </w:p>
    <w:p w14:paraId="0102971A" w14:textId="77777777" w:rsidR="006B6F47" w:rsidRDefault="006B6F47" w:rsidP="006B6F47"/>
    <w:p w14:paraId="5B6B6023" w14:textId="77777777" w:rsidR="006B6F47" w:rsidRDefault="006B6F47" w:rsidP="006B6F47">
      <w:r>
        <w:t xml:space="preserve">2.6.5 </w:t>
      </w:r>
      <w:r>
        <w:rPr>
          <w:rFonts w:hint="eastAsia"/>
        </w:rPr>
        <w:t>Аналитические</w:t>
      </w:r>
      <w:r>
        <w:t xml:space="preserve"> </w:t>
      </w:r>
      <w:r>
        <w:rPr>
          <w:rFonts w:hint="eastAsia"/>
        </w:rPr>
        <w:t>визуальные</w:t>
      </w:r>
      <w:r>
        <w:t xml:space="preserve"> </w:t>
      </w:r>
      <w:r>
        <w:rPr>
          <w:rFonts w:hint="eastAsia"/>
        </w:rPr>
        <w:t>модели</w:t>
      </w:r>
    </w:p>
    <w:p w14:paraId="4154188D" w14:textId="77777777" w:rsidR="006B6F47" w:rsidRDefault="006B6F47" w:rsidP="006B6F47"/>
    <w:p w14:paraId="523EA580" w14:textId="77777777" w:rsidR="006B6F47" w:rsidRDefault="006B6F47" w:rsidP="006B6F47">
      <w:r>
        <w:t xml:space="preserve">2.7 </w:t>
      </w:r>
      <w:r>
        <w:rPr>
          <w:rFonts w:hint="eastAsia"/>
        </w:rPr>
        <w:t>Технология</w:t>
      </w:r>
      <w:r>
        <w:t xml:space="preserve"> </w:t>
      </w:r>
      <w:r>
        <w:rPr>
          <w:rFonts w:hint="eastAsia"/>
        </w:rPr>
        <w:t>когнитивной</w:t>
      </w:r>
      <w:r>
        <w:t xml:space="preserve"> </w:t>
      </w:r>
      <w:r>
        <w:rPr>
          <w:rFonts w:hint="eastAsia"/>
        </w:rPr>
        <w:t>интерпретации</w:t>
      </w:r>
      <w:r>
        <w:t xml:space="preserve"> </w:t>
      </w:r>
      <w:r>
        <w:rPr>
          <w:rFonts w:hint="eastAsia"/>
        </w:rPr>
        <w:t>гетерогенных</w:t>
      </w:r>
      <w:r>
        <w:t xml:space="preserve"> </w:t>
      </w:r>
      <w:r>
        <w:rPr>
          <w:rFonts w:hint="eastAsia"/>
        </w:rPr>
        <w:t>данных</w:t>
      </w:r>
    </w:p>
    <w:p w14:paraId="485FF5E4" w14:textId="77777777" w:rsidR="006B6F47" w:rsidRDefault="006B6F47" w:rsidP="006B6F47"/>
    <w:p w14:paraId="2469163A" w14:textId="77777777" w:rsidR="006B6F47" w:rsidRDefault="006B6F47" w:rsidP="006B6F47">
      <w:r>
        <w:t xml:space="preserve">2.7.1 </w:t>
      </w:r>
      <w:r>
        <w:rPr>
          <w:rFonts w:hint="eastAsia"/>
        </w:rPr>
        <w:t>Управление</w:t>
      </w:r>
      <w:r>
        <w:t xml:space="preserve"> </w:t>
      </w:r>
      <w:r>
        <w:rPr>
          <w:rFonts w:hint="eastAsia"/>
        </w:rPr>
        <w:t>результативностью</w:t>
      </w:r>
    </w:p>
    <w:p w14:paraId="6E868636" w14:textId="77777777" w:rsidR="006B6F47" w:rsidRDefault="006B6F47" w:rsidP="006B6F47"/>
    <w:p w14:paraId="39D7A8F9" w14:textId="77777777" w:rsidR="006B6F47" w:rsidRDefault="006B6F47" w:rsidP="006B6F47">
      <w:r>
        <w:t xml:space="preserve">2.7.2 </w:t>
      </w:r>
      <w:r>
        <w:rPr>
          <w:rFonts w:hint="eastAsia"/>
        </w:rPr>
        <w:t>Обоснование</w:t>
      </w:r>
      <w:r>
        <w:t xml:space="preserve"> </w:t>
      </w:r>
      <w:r>
        <w:rPr>
          <w:rFonts w:hint="eastAsia"/>
        </w:rPr>
        <w:t>предлагаемой</w:t>
      </w:r>
      <w:r>
        <w:t xml:space="preserve"> </w:t>
      </w:r>
      <w:r>
        <w:rPr>
          <w:rFonts w:hint="eastAsia"/>
        </w:rPr>
        <w:t>технологии</w:t>
      </w:r>
    </w:p>
    <w:p w14:paraId="217A2CE7" w14:textId="77777777" w:rsidR="006B6F47" w:rsidRDefault="006B6F47" w:rsidP="006B6F47"/>
    <w:p w14:paraId="67196897" w14:textId="77777777" w:rsidR="006B6F47" w:rsidRDefault="006B6F47" w:rsidP="006B6F47">
      <w:r>
        <w:t xml:space="preserve">2.7.3 </w:t>
      </w:r>
      <w:r>
        <w:rPr>
          <w:rFonts w:hint="eastAsia"/>
        </w:rPr>
        <w:t>Когнитивная</w:t>
      </w:r>
      <w:r>
        <w:t xml:space="preserve"> </w:t>
      </w:r>
      <w:r>
        <w:rPr>
          <w:rFonts w:hint="eastAsia"/>
        </w:rPr>
        <w:t>результативность</w:t>
      </w:r>
      <w:r>
        <w:t xml:space="preserve"> </w:t>
      </w:r>
      <w:r>
        <w:rPr>
          <w:rFonts w:hint="eastAsia"/>
        </w:rPr>
        <w:t>Жсот</w:t>
      </w:r>
      <w:r>
        <w:t>(</w:t>
      </w:r>
      <w:r>
        <w:rPr>
          <w:rFonts w:hint="eastAsia"/>
        </w:rPr>
        <w:t>Т</w:t>
      </w:r>
      <w:r>
        <w:t>)</w:t>
      </w:r>
    </w:p>
    <w:p w14:paraId="54CE5E6B" w14:textId="77777777" w:rsidR="006B6F47" w:rsidRDefault="006B6F47" w:rsidP="006B6F47"/>
    <w:p w14:paraId="0C09087D" w14:textId="77777777" w:rsidR="006B6F47" w:rsidRDefault="006B6F47" w:rsidP="006B6F47">
      <w:r>
        <w:t xml:space="preserve">2.7.4 </w:t>
      </w:r>
      <w:r>
        <w:rPr>
          <w:rFonts w:hint="eastAsia"/>
        </w:rPr>
        <w:t>Конструктивная</w:t>
      </w:r>
      <w:r>
        <w:t xml:space="preserve"> </w:t>
      </w:r>
      <w:r>
        <w:rPr>
          <w:rFonts w:hint="eastAsia"/>
        </w:rPr>
        <w:t>результативность</w:t>
      </w:r>
      <w:r>
        <w:t xml:space="preserve"> </w:t>
      </w:r>
      <w:r>
        <w:rPr>
          <w:rFonts w:hint="eastAsia"/>
        </w:rPr>
        <w:t>Жсгесае</w:t>
      </w:r>
      <w:r>
        <w:t>(</w:t>
      </w:r>
      <w:r>
        <w:rPr>
          <w:rFonts w:hint="eastAsia"/>
        </w:rPr>
        <w:t>Т</w:t>
      </w:r>
      <w:r>
        <w:t>)</w:t>
      </w:r>
    </w:p>
    <w:p w14:paraId="5197602D" w14:textId="77777777" w:rsidR="006B6F47" w:rsidRDefault="006B6F47" w:rsidP="006B6F47"/>
    <w:p w14:paraId="3751841A" w14:textId="77777777" w:rsidR="006B6F47" w:rsidRDefault="006B6F47" w:rsidP="006B6F47">
      <w:r>
        <w:t xml:space="preserve">2.7.5 </w:t>
      </w:r>
      <w:r>
        <w:rPr>
          <w:rFonts w:hint="eastAsia"/>
        </w:rPr>
        <w:t>Интерактивная</w:t>
      </w:r>
      <w:r>
        <w:t xml:space="preserve"> </w:t>
      </w:r>
      <w:r>
        <w:rPr>
          <w:rFonts w:hint="eastAsia"/>
        </w:rPr>
        <w:t>результативность</w:t>
      </w:r>
      <w:r>
        <w:t xml:space="preserve"> </w:t>
      </w:r>
      <w:r>
        <w:rPr>
          <w:rFonts w:hint="eastAsia"/>
        </w:rPr>
        <w:t>Жтапаёе</w:t>
      </w:r>
      <w:r>
        <w:t>(</w:t>
      </w:r>
      <w:r>
        <w:rPr>
          <w:rFonts w:hint="eastAsia"/>
        </w:rPr>
        <w:t>Т</w:t>
      </w:r>
      <w:r>
        <w:t>)</w:t>
      </w:r>
    </w:p>
    <w:p w14:paraId="4D45A68C" w14:textId="77777777" w:rsidR="006B6F47" w:rsidRDefault="006B6F47" w:rsidP="006B6F47"/>
    <w:p w14:paraId="04131F2E" w14:textId="77777777" w:rsidR="006B6F47" w:rsidRDefault="006B6F47" w:rsidP="006B6F47">
      <w:r>
        <w:t xml:space="preserve">2.7.6 </w:t>
      </w:r>
      <w:r>
        <w:rPr>
          <w:rFonts w:hint="eastAsia"/>
        </w:rPr>
        <w:t>Декомпозиционная</w:t>
      </w:r>
      <w:r>
        <w:t xml:space="preserve"> </w:t>
      </w:r>
      <w:r>
        <w:rPr>
          <w:rFonts w:hint="eastAsia"/>
        </w:rPr>
        <w:t>оценка</w:t>
      </w:r>
      <w:r>
        <w:t xml:space="preserve"> </w:t>
      </w:r>
      <w:r>
        <w:rPr>
          <w:rFonts w:hint="eastAsia"/>
        </w:rPr>
        <w:t>функции</w:t>
      </w:r>
      <w:r>
        <w:t xml:space="preserve"> </w:t>
      </w:r>
      <w:r>
        <w:rPr>
          <w:rFonts w:hint="eastAsia"/>
        </w:rPr>
        <w:t>визуального</w:t>
      </w:r>
      <w:r>
        <w:lastRenderedPageBreak/>
        <w:t xml:space="preserve"> </w:t>
      </w:r>
      <w:r>
        <w:rPr>
          <w:rFonts w:hint="eastAsia"/>
        </w:rPr>
        <w:t>представления</w:t>
      </w:r>
    </w:p>
    <w:p w14:paraId="6C9FE4C6" w14:textId="77777777" w:rsidR="006B6F47" w:rsidRDefault="006B6F47" w:rsidP="006B6F47"/>
    <w:p w14:paraId="4D18818E" w14:textId="77777777" w:rsidR="006B6F47" w:rsidRDefault="006B6F47" w:rsidP="006B6F47">
      <w:r>
        <w:t xml:space="preserve">2.7.7 </w:t>
      </w:r>
      <w:r>
        <w:rPr>
          <w:rFonts w:hint="eastAsia"/>
        </w:rPr>
        <w:t>Разработанный</w:t>
      </w:r>
      <w:r>
        <w:t xml:space="preserve"> </w:t>
      </w:r>
      <w:r>
        <w:rPr>
          <w:rFonts w:hint="eastAsia"/>
        </w:rPr>
        <w:t>алгоритм</w:t>
      </w:r>
      <w:r>
        <w:t xml:space="preserve"> </w:t>
      </w:r>
      <w:r>
        <w:rPr>
          <w:rFonts w:hint="eastAsia"/>
        </w:rPr>
        <w:t>построения</w:t>
      </w:r>
      <w:r>
        <w:t xml:space="preserve"> </w:t>
      </w:r>
      <w:r>
        <w:rPr>
          <w:rFonts w:hint="eastAsia"/>
        </w:rPr>
        <w:t>средств</w:t>
      </w:r>
      <w:r>
        <w:t xml:space="preserve"> </w:t>
      </w:r>
      <w:r>
        <w:rPr>
          <w:rFonts w:hint="eastAsia"/>
        </w:rPr>
        <w:t>визуализации</w:t>
      </w:r>
    </w:p>
    <w:p w14:paraId="402F07B7" w14:textId="77777777" w:rsidR="006B6F47" w:rsidRDefault="006B6F47" w:rsidP="006B6F47"/>
    <w:p w14:paraId="6747DD3B" w14:textId="77777777" w:rsidR="006B6F47" w:rsidRDefault="006B6F47" w:rsidP="006B6F47">
      <w:r>
        <w:t xml:space="preserve">2.7.8 </w:t>
      </w:r>
      <w:r>
        <w:rPr>
          <w:rFonts w:hint="eastAsia"/>
        </w:rPr>
        <w:t>Методика</w:t>
      </w:r>
      <w:r>
        <w:t xml:space="preserve"> </w:t>
      </w:r>
      <w:r>
        <w:rPr>
          <w:rFonts w:hint="eastAsia"/>
        </w:rPr>
        <w:t>проведения</w:t>
      </w:r>
      <w:r>
        <w:t xml:space="preserve"> </w:t>
      </w:r>
      <w:r>
        <w:rPr>
          <w:rFonts w:hint="eastAsia"/>
        </w:rPr>
        <w:t>визуального</w:t>
      </w:r>
      <w:r>
        <w:t xml:space="preserve"> </w:t>
      </w:r>
      <w:r>
        <w:rPr>
          <w:rFonts w:hint="eastAsia"/>
        </w:rPr>
        <w:t>исследования</w:t>
      </w:r>
    </w:p>
    <w:p w14:paraId="4AFF13E6" w14:textId="77777777" w:rsidR="006B6F47" w:rsidRDefault="006B6F47" w:rsidP="006B6F47"/>
    <w:p w14:paraId="36AB34DF" w14:textId="77777777" w:rsidR="006B6F47" w:rsidRDefault="006B6F47" w:rsidP="006B6F47">
      <w:r>
        <w:t xml:space="preserve">2.7.9 </w:t>
      </w:r>
      <w:r>
        <w:rPr>
          <w:rFonts w:hint="eastAsia"/>
        </w:rPr>
        <w:t>Этапы</w:t>
      </w:r>
      <w:r>
        <w:t xml:space="preserve"> </w:t>
      </w:r>
      <w:r>
        <w:rPr>
          <w:rFonts w:hint="eastAsia"/>
        </w:rPr>
        <w:t>технологии</w:t>
      </w:r>
      <w:r>
        <w:t xml:space="preserve"> </w:t>
      </w:r>
      <w:r>
        <w:rPr>
          <w:rFonts w:hint="eastAsia"/>
        </w:rPr>
        <w:t>когнитивной</w:t>
      </w:r>
      <w:r>
        <w:t xml:space="preserve"> </w:t>
      </w:r>
      <w:r>
        <w:rPr>
          <w:rFonts w:hint="eastAsia"/>
        </w:rPr>
        <w:t>интерпретации</w:t>
      </w:r>
    </w:p>
    <w:p w14:paraId="61183271" w14:textId="77777777" w:rsidR="006B6F47" w:rsidRDefault="006B6F47" w:rsidP="006B6F47"/>
    <w:p w14:paraId="7853F44F" w14:textId="77777777" w:rsidR="006B6F47" w:rsidRDefault="006B6F47" w:rsidP="006B6F47">
      <w:r>
        <w:rPr>
          <w:rFonts w:hint="eastAsia"/>
        </w:rPr>
        <w:t>Выводы</w:t>
      </w:r>
      <w:r>
        <w:t xml:space="preserve"> </w:t>
      </w:r>
      <w:r>
        <w:rPr>
          <w:rFonts w:hint="eastAsia"/>
        </w:rPr>
        <w:t>по</w:t>
      </w:r>
      <w:r>
        <w:t xml:space="preserve"> </w:t>
      </w:r>
      <w:r>
        <w:rPr>
          <w:rFonts w:hint="eastAsia"/>
        </w:rPr>
        <w:t>главе</w:t>
      </w:r>
    </w:p>
    <w:p w14:paraId="47D0840B" w14:textId="77777777" w:rsidR="006B6F47" w:rsidRDefault="006B6F47" w:rsidP="006B6F47"/>
    <w:p w14:paraId="256671E4" w14:textId="77777777" w:rsidR="006B6F47" w:rsidRDefault="006B6F47" w:rsidP="006B6F47">
      <w:r>
        <w:rPr>
          <w:rFonts w:hint="eastAsia"/>
        </w:rPr>
        <w:t>Глава</w:t>
      </w:r>
      <w:r>
        <w:t xml:space="preserve"> 3. </w:t>
      </w:r>
      <w:r>
        <w:rPr>
          <w:rFonts w:hint="eastAsia"/>
        </w:rPr>
        <w:t>Использование</w:t>
      </w:r>
      <w:r>
        <w:t xml:space="preserve"> </w:t>
      </w:r>
      <w:r>
        <w:rPr>
          <w:rFonts w:hint="eastAsia"/>
        </w:rPr>
        <w:t>технологии</w:t>
      </w:r>
      <w:r>
        <w:t xml:space="preserve"> </w:t>
      </w:r>
      <w:r>
        <w:rPr>
          <w:rFonts w:hint="eastAsia"/>
        </w:rPr>
        <w:t>когнитивной</w:t>
      </w:r>
      <w:r>
        <w:t xml:space="preserve"> </w:t>
      </w:r>
      <w:r>
        <w:rPr>
          <w:rFonts w:hint="eastAsia"/>
        </w:rPr>
        <w:t>интерпретации</w:t>
      </w:r>
      <w:r>
        <w:t xml:space="preserve"> </w:t>
      </w:r>
      <w:r>
        <w:rPr>
          <w:rFonts w:hint="eastAsia"/>
        </w:rPr>
        <w:t>гетерогенных</w:t>
      </w:r>
      <w:r>
        <w:t xml:space="preserve"> </w:t>
      </w:r>
      <w:r>
        <w:rPr>
          <w:rFonts w:hint="eastAsia"/>
        </w:rPr>
        <w:t>данных</w:t>
      </w:r>
    </w:p>
    <w:p w14:paraId="662BEDC6" w14:textId="77777777" w:rsidR="006B6F47" w:rsidRDefault="006B6F47" w:rsidP="006B6F47"/>
    <w:p w14:paraId="3E4DBCBE" w14:textId="77777777" w:rsidR="006B6F47" w:rsidRDefault="006B6F47" w:rsidP="006B6F47">
      <w:r>
        <w:t xml:space="preserve">3.1 </w:t>
      </w:r>
      <w:r>
        <w:rPr>
          <w:rFonts w:hint="eastAsia"/>
        </w:rPr>
        <w:t>Динамические</w:t>
      </w:r>
      <w:r>
        <w:t xml:space="preserve"> </w:t>
      </w:r>
      <w:r>
        <w:rPr>
          <w:rFonts w:hint="eastAsia"/>
        </w:rPr>
        <w:t>визуальные</w:t>
      </w:r>
      <w:r>
        <w:t xml:space="preserve"> </w:t>
      </w:r>
      <w:r>
        <w:rPr>
          <w:rFonts w:hint="eastAsia"/>
        </w:rPr>
        <w:t>модели</w:t>
      </w:r>
    </w:p>
    <w:p w14:paraId="474E8982" w14:textId="77777777" w:rsidR="006B6F47" w:rsidRDefault="006B6F47" w:rsidP="006B6F47"/>
    <w:p w14:paraId="2AFE1AD1" w14:textId="77777777" w:rsidR="006B6F47" w:rsidRDefault="006B6F47" w:rsidP="006B6F47">
      <w:r>
        <w:t xml:space="preserve">3.1.1 </w:t>
      </w:r>
      <w:r>
        <w:rPr>
          <w:rFonts w:hint="eastAsia"/>
        </w:rPr>
        <w:t>Использование</w:t>
      </w:r>
      <w:r>
        <w:t xml:space="preserve"> </w:t>
      </w:r>
      <w:r>
        <w:rPr>
          <w:rFonts w:hint="eastAsia"/>
        </w:rPr>
        <w:t>восприятия</w:t>
      </w:r>
      <w:r>
        <w:t xml:space="preserve"> </w:t>
      </w:r>
      <w:r>
        <w:rPr>
          <w:rFonts w:hint="eastAsia"/>
        </w:rPr>
        <w:t>движения</w:t>
      </w:r>
    </w:p>
    <w:p w14:paraId="71578E8D" w14:textId="77777777" w:rsidR="006B6F47" w:rsidRDefault="006B6F47" w:rsidP="006B6F47"/>
    <w:p w14:paraId="4704B421" w14:textId="77777777" w:rsidR="006B6F47" w:rsidRDefault="006B6F47" w:rsidP="006B6F47">
      <w:r>
        <w:t xml:space="preserve">3.1.2 </w:t>
      </w:r>
      <w:r>
        <w:rPr>
          <w:rFonts w:hint="eastAsia"/>
        </w:rPr>
        <w:t>Информативность</w:t>
      </w:r>
      <w:r>
        <w:t xml:space="preserve"> </w:t>
      </w:r>
      <w:r>
        <w:rPr>
          <w:rFonts w:hint="eastAsia"/>
        </w:rPr>
        <w:t>динамических</w:t>
      </w:r>
      <w:r>
        <w:t xml:space="preserve"> </w:t>
      </w:r>
      <w:r>
        <w:rPr>
          <w:rFonts w:hint="eastAsia"/>
        </w:rPr>
        <w:t>знаков</w:t>
      </w:r>
    </w:p>
    <w:p w14:paraId="1A7F280A" w14:textId="77777777" w:rsidR="006B6F47" w:rsidRDefault="006B6F47" w:rsidP="006B6F47"/>
    <w:p w14:paraId="1B2FB724" w14:textId="77777777" w:rsidR="006B6F47" w:rsidRDefault="006B6F47" w:rsidP="006B6F47">
      <w:r>
        <w:t xml:space="preserve">3.1.3 </w:t>
      </w:r>
      <w:r>
        <w:rPr>
          <w:rFonts w:hint="eastAsia"/>
        </w:rPr>
        <w:t>Возможности</w:t>
      </w:r>
      <w:r>
        <w:t xml:space="preserve"> </w:t>
      </w:r>
      <w:r>
        <w:rPr>
          <w:rFonts w:hint="eastAsia"/>
        </w:rPr>
        <w:t>динамических</w:t>
      </w:r>
      <w:r>
        <w:t xml:space="preserve"> </w:t>
      </w:r>
      <w:r>
        <w:rPr>
          <w:rFonts w:hint="eastAsia"/>
        </w:rPr>
        <w:t>знаков</w:t>
      </w:r>
    </w:p>
    <w:p w14:paraId="109199B4" w14:textId="77777777" w:rsidR="006B6F47" w:rsidRDefault="006B6F47" w:rsidP="006B6F47"/>
    <w:p w14:paraId="3CC235A7" w14:textId="77777777" w:rsidR="006B6F47" w:rsidRDefault="006B6F47" w:rsidP="006B6F47">
      <w:r>
        <w:t xml:space="preserve">3.1.4 </w:t>
      </w:r>
      <w:r>
        <w:rPr>
          <w:rFonts w:hint="eastAsia"/>
        </w:rPr>
        <w:t>Интерактивность</w:t>
      </w:r>
    </w:p>
    <w:p w14:paraId="01912868" w14:textId="77777777" w:rsidR="006B6F47" w:rsidRDefault="006B6F47" w:rsidP="006B6F47"/>
    <w:p w14:paraId="38C7BE00" w14:textId="77777777" w:rsidR="006B6F47" w:rsidRDefault="006B6F47" w:rsidP="006B6F47">
      <w:r>
        <w:t xml:space="preserve">3.2 </w:t>
      </w:r>
      <w:r>
        <w:rPr>
          <w:rFonts w:hint="eastAsia"/>
        </w:rPr>
        <w:t>Задача</w:t>
      </w:r>
      <w:r>
        <w:t xml:space="preserve"> </w:t>
      </w:r>
      <w:r>
        <w:rPr>
          <w:rFonts w:hint="eastAsia"/>
        </w:rPr>
        <w:t>оценки</w:t>
      </w:r>
      <w:r>
        <w:t xml:space="preserve"> </w:t>
      </w:r>
      <w:r>
        <w:rPr>
          <w:rFonts w:hint="eastAsia"/>
        </w:rPr>
        <w:t>изученности</w:t>
      </w:r>
    </w:p>
    <w:p w14:paraId="61D0E3E2" w14:textId="77777777" w:rsidR="006B6F47" w:rsidRDefault="006B6F47" w:rsidP="006B6F47"/>
    <w:p w14:paraId="25C35142" w14:textId="77777777" w:rsidR="006B6F47" w:rsidRDefault="006B6F47" w:rsidP="006B6F47">
      <w:r>
        <w:t xml:space="preserve">3.2.1 </w:t>
      </w:r>
      <w:r>
        <w:rPr>
          <w:rFonts w:hint="eastAsia"/>
        </w:rPr>
        <w:t>Постановка</w:t>
      </w:r>
      <w:r>
        <w:t xml:space="preserve"> </w:t>
      </w:r>
      <w:r>
        <w:rPr>
          <w:rFonts w:hint="eastAsia"/>
        </w:rPr>
        <w:t>задачи</w:t>
      </w:r>
    </w:p>
    <w:p w14:paraId="511129FE" w14:textId="77777777" w:rsidR="006B6F47" w:rsidRDefault="006B6F47" w:rsidP="006B6F47"/>
    <w:p w14:paraId="1A84C706" w14:textId="77777777" w:rsidR="006B6F47" w:rsidRDefault="006B6F47" w:rsidP="006B6F47">
      <w:r>
        <w:t xml:space="preserve">3.2.2 </w:t>
      </w:r>
      <w:r>
        <w:rPr>
          <w:rFonts w:hint="eastAsia"/>
        </w:rPr>
        <w:t>Реализация</w:t>
      </w:r>
      <w:r>
        <w:t xml:space="preserve"> </w:t>
      </w:r>
      <w:r>
        <w:rPr>
          <w:rFonts w:hint="eastAsia"/>
        </w:rPr>
        <w:t>технологии</w:t>
      </w:r>
      <w:r>
        <w:t xml:space="preserve"> </w:t>
      </w:r>
      <w:r>
        <w:rPr>
          <w:rFonts w:hint="eastAsia"/>
        </w:rPr>
        <w:t>когнитивной</w:t>
      </w:r>
      <w:r>
        <w:t xml:space="preserve"> </w:t>
      </w:r>
      <w:r>
        <w:rPr>
          <w:rFonts w:hint="eastAsia"/>
        </w:rPr>
        <w:t>интерпретации</w:t>
      </w:r>
    </w:p>
    <w:p w14:paraId="72D3EB2C" w14:textId="77777777" w:rsidR="006B6F47" w:rsidRDefault="006B6F47" w:rsidP="006B6F47"/>
    <w:p w14:paraId="46F1E774" w14:textId="77777777" w:rsidR="006B6F47" w:rsidRDefault="006B6F47" w:rsidP="006B6F47">
      <w:r>
        <w:lastRenderedPageBreak/>
        <w:t xml:space="preserve">3.2.3 </w:t>
      </w:r>
      <w:r>
        <w:rPr>
          <w:rFonts w:hint="eastAsia"/>
        </w:rPr>
        <w:t>Резюме</w:t>
      </w:r>
      <w:r>
        <w:t xml:space="preserve"> </w:t>
      </w:r>
      <w:r>
        <w:rPr>
          <w:rFonts w:hint="eastAsia"/>
        </w:rPr>
        <w:t>решения</w:t>
      </w:r>
      <w:r>
        <w:t xml:space="preserve"> </w:t>
      </w:r>
      <w:r>
        <w:rPr>
          <w:rFonts w:hint="eastAsia"/>
        </w:rPr>
        <w:t>задачи</w:t>
      </w:r>
    </w:p>
    <w:p w14:paraId="49491958" w14:textId="77777777" w:rsidR="006B6F47" w:rsidRDefault="006B6F47" w:rsidP="006B6F47"/>
    <w:p w14:paraId="145E1465" w14:textId="77777777" w:rsidR="006B6F47" w:rsidRDefault="006B6F47" w:rsidP="006B6F47">
      <w:r>
        <w:t xml:space="preserve">3.3 </w:t>
      </w:r>
      <w:r>
        <w:rPr>
          <w:rFonts w:hint="eastAsia"/>
        </w:rPr>
        <w:t>Задача</w:t>
      </w:r>
      <w:r>
        <w:t xml:space="preserve"> </w:t>
      </w:r>
      <w:r>
        <w:rPr>
          <w:rFonts w:hint="eastAsia"/>
        </w:rPr>
        <w:t>определения</w:t>
      </w:r>
      <w:r>
        <w:t xml:space="preserve"> </w:t>
      </w:r>
      <w:r>
        <w:rPr>
          <w:rFonts w:hint="eastAsia"/>
        </w:rPr>
        <w:t>критериев</w:t>
      </w:r>
      <w:r>
        <w:t xml:space="preserve"> </w:t>
      </w:r>
      <w:r>
        <w:rPr>
          <w:rFonts w:hint="eastAsia"/>
        </w:rPr>
        <w:t>схожести</w:t>
      </w:r>
    </w:p>
    <w:p w14:paraId="78412ED8" w14:textId="77777777" w:rsidR="006B6F47" w:rsidRDefault="006B6F47" w:rsidP="006B6F47"/>
    <w:p w14:paraId="77AF1199" w14:textId="77777777" w:rsidR="006B6F47" w:rsidRDefault="006B6F47" w:rsidP="006B6F47">
      <w:r>
        <w:t xml:space="preserve">3.3.1 </w:t>
      </w:r>
      <w:r>
        <w:rPr>
          <w:rFonts w:hint="eastAsia"/>
        </w:rPr>
        <w:t>Постановка</w:t>
      </w:r>
      <w:r>
        <w:t xml:space="preserve"> </w:t>
      </w:r>
      <w:r>
        <w:rPr>
          <w:rFonts w:hint="eastAsia"/>
        </w:rPr>
        <w:t>задачи</w:t>
      </w:r>
    </w:p>
    <w:p w14:paraId="1243019D" w14:textId="77777777" w:rsidR="006B6F47" w:rsidRDefault="006B6F47" w:rsidP="006B6F47"/>
    <w:p w14:paraId="2FA18E39" w14:textId="77777777" w:rsidR="006B6F47" w:rsidRDefault="006B6F47" w:rsidP="006B6F47">
      <w:r>
        <w:t xml:space="preserve">3.3.2 </w:t>
      </w:r>
      <w:r>
        <w:rPr>
          <w:rFonts w:hint="eastAsia"/>
        </w:rPr>
        <w:t>Применение</w:t>
      </w:r>
      <w:r>
        <w:t xml:space="preserve"> </w:t>
      </w:r>
      <w:r>
        <w:rPr>
          <w:rFonts w:hint="eastAsia"/>
        </w:rPr>
        <w:t>технологии</w:t>
      </w:r>
      <w:r>
        <w:t xml:space="preserve"> </w:t>
      </w:r>
      <w:r>
        <w:rPr>
          <w:rFonts w:hint="eastAsia"/>
        </w:rPr>
        <w:t>когнитивной</w:t>
      </w:r>
      <w:r>
        <w:t xml:space="preserve"> </w:t>
      </w:r>
      <w:r>
        <w:rPr>
          <w:rFonts w:hint="eastAsia"/>
        </w:rPr>
        <w:t>интерпретации</w:t>
      </w:r>
    </w:p>
    <w:p w14:paraId="63D9DE4C" w14:textId="77777777" w:rsidR="006B6F47" w:rsidRDefault="006B6F47" w:rsidP="006B6F47"/>
    <w:p w14:paraId="3831EF4A" w14:textId="77777777" w:rsidR="006B6F47" w:rsidRDefault="006B6F47" w:rsidP="006B6F47">
      <w:r>
        <w:t xml:space="preserve">3.3.3 </w:t>
      </w:r>
      <w:r>
        <w:rPr>
          <w:rFonts w:hint="eastAsia"/>
        </w:rPr>
        <w:t>Резюме</w:t>
      </w:r>
      <w:r>
        <w:t xml:space="preserve"> </w:t>
      </w:r>
      <w:r>
        <w:rPr>
          <w:rFonts w:hint="eastAsia"/>
        </w:rPr>
        <w:t>решения</w:t>
      </w:r>
      <w:r>
        <w:t xml:space="preserve"> </w:t>
      </w:r>
      <w:r>
        <w:rPr>
          <w:rFonts w:hint="eastAsia"/>
        </w:rPr>
        <w:t>задачи</w:t>
      </w:r>
    </w:p>
    <w:p w14:paraId="6EB5B003" w14:textId="77777777" w:rsidR="006B6F47" w:rsidRDefault="006B6F47" w:rsidP="006B6F47"/>
    <w:p w14:paraId="4B2E63E4" w14:textId="77777777" w:rsidR="006B6F47" w:rsidRDefault="006B6F47" w:rsidP="006B6F47">
      <w:r>
        <w:t xml:space="preserve">3.4 </w:t>
      </w:r>
      <w:r>
        <w:rPr>
          <w:rFonts w:hint="eastAsia"/>
        </w:rPr>
        <w:t>Задача</w:t>
      </w:r>
      <w:r>
        <w:t xml:space="preserve"> </w:t>
      </w:r>
      <w:r>
        <w:rPr>
          <w:rFonts w:hint="eastAsia"/>
        </w:rPr>
        <w:t>аналитического</w:t>
      </w:r>
      <w:r>
        <w:t xml:space="preserve"> </w:t>
      </w:r>
      <w:r>
        <w:rPr>
          <w:rFonts w:hint="eastAsia"/>
        </w:rPr>
        <w:t>исследования</w:t>
      </w:r>
      <w:r>
        <w:t xml:space="preserve"> </w:t>
      </w:r>
      <w:r>
        <w:rPr>
          <w:rFonts w:hint="eastAsia"/>
        </w:rPr>
        <w:t>медико</w:t>
      </w:r>
      <w:r>
        <w:t>-</w:t>
      </w:r>
      <w:r>
        <w:rPr>
          <w:rFonts w:hint="eastAsia"/>
        </w:rPr>
        <w:t>биологических</w:t>
      </w:r>
      <w:r>
        <w:t xml:space="preserve"> </w:t>
      </w:r>
      <w:r>
        <w:rPr>
          <w:rFonts w:hint="eastAsia"/>
        </w:rPr>
        <w:t>данных</w:t>
      </w:r>
    </w:p>
    <w:p w14:paraId="4DBB04F5" w14:textId="77777777" w:rsidR="006B6F47" w:rsidRDefault="006B6F47" w:rsidP="006B6F47"/>
    <w:p w14:paraId="1ABA10C2" w14:textId="77777777" w:rsidR="006B6F47" w:rsidRDefault="006B6F47" w:rsidP="006B6F47">
      <w:r>
        <w:t xml:space="preserve">3.4.1 </w:t>
      </w:r>
      <w:r>
        <w:rPr>
          <w:rFonts w:hint="eastAsia"/>
        </w:rPr>
        <w:t>Постановка</w:t>
      </w:r>
      <w:r>
        <w:t xml:space="preserve"> </w:t>
      </w:r>
      <w:r>
        <w:rPr>
          <w:rFonts w:hint="eastAsia"/>
        </w:rPr>
        <w:t>задачи</w:t>
      </w:r>
    </w:p>
    <w:p w14:paraId="6F21AF93" w14:textId="77777777" w:rsidR="006B6F47" w:rsidRDefault="006B6F47" w:rsidP="006B6F47"/>
    <w:p w14:paraId="7A599714" w14:textId="77777777" w:rsidR="006B6F47" w:rsidRDefault="006B6F47" w:rsidP="006B6F47">
      <w:r>
        <w:t xml:space="preserve">3.4.2 </w:t>
      </w:r>
      <w:r>
        <w:rPr>
          <w:rFonts w:hint="eastAsia"/>
        </w:rPr>
        <w:t>Применение</w:t>
      </w:r>
      <w:r>
        <w:t xml:space="preserve"> </w:t>
      </w:r>
      <w:r>
        <w:rPr>
          <w:rFonts w:hint="eastAsia"/>
        </w:rPr>
        <w:t>технологии</w:t>
      </w:r>
      <w:r>
        <w:t xml:space="preserve"> </w:t>
      </w:r>
      <w:r>
        <w:rPr>
          <w:rFonts w:hint="eastAsia"/>
        </w:rPr>
        <w:t>когнитивной</w:t>
      </w:r>
      <w:r>
        <w:t xml:space="preserve"> </w:t>
      </w:r>
      <w:r>
        <w:rPr>
          <w:rFonts w:hint="eastAsia"/>
        </w:rPr>
        <w:t>интерпретации</w:t>
      </w:r>
    </w:p>
    <w:p w14:paraId="5A05E40F" w14:textId="77777777" w:rsidR="006B6F47" w:rsidRDefault="006B6F47" w:rsidP="006B6F47"/>
    <w:p w14:paraId="2F0AEECA" w14:textId="77777777" w:rsidR="006B6F47" w:rsidRDefault="006B6F47" w:rsidP="006B6F47">
      <w:r>
        <w:t xml:space="preserve">3.4.3 </w:t>
      </w:r>
      <w:r>
        <w:rPr>
          <w:rFonts w:hint="eastAsia"/>
        </w:rPr>
        <w:t>Резюме</w:t>
      </w:r>
      <w:r>
        <w:t xml:space="preserve"> </w:t>
      </w:r>
      <w:r>
        <w:rPr>
          <w:rFonts w:hint="eastAsia"/>
        </w:rPr>
        <w:t>решения</w:t>
      </w:r>
      <w:r>
        <w:t xml:space="preserve"> </w:t>
      </w:r>
      <w:r>
        <w:rPr>
          <w:rFonts w:hint="eastAsia"/>
        </w:rPr>
        <w:t>задачи</w:t>
      </w:r>
    </w:p>
    <w:p w14:paraId="51777EF8" w14:textId="77777777" w:rsidR="006B6F47" w:rsidRDefault="006B6F47" w:rsidP="006B6F47"/>
    <w:p w14:paraId="704EC3C9" w14:textId="77777777" w:rsidR="006B6F47" w:rsidRDefault="006B6F47" w:rsidP="006B6F47">
      <w:r>
        <w:t xml:space="preserve">3.5 </w:t>
      </w:r>
      <w:r>
        <w:rPr>
          <w:rFonts w:hint="eastAsia"/>
        </w:rPr>
        <w:t>Комплексная</w:t>
      </w:r>
      <w:r>
        <w:t xml:space="preserve"> </w:t>
      </w:r>
      <w:r>
        <w:rPr>
          <w:rFonts w:hint="eastAsia"/>
        </w:rPr>
        <w:t>характеристика</w:t>
      </w:r>
      <w:r>
        <w:t xml:space="preserve"> </w:t>
      </w:r>
      <w:r>
        <w:rPr>
          <w:rFonts w:hint="eastAsia"/>
        </w:rPr>
        <w:t>визуальной</w:t>
      </w:r>
      <w:r>
        <w:t xml:space="preserve"> </w:t>
      </w:r>
      <w:r>
        <w:rPr>
          <w:rFonts w:hint="eastAsia"/>
        </w:rPr>
        <w:t>модели</w:t>
      </w:r>
    </w:p>
    <w:p w14:paraId="18B9F21A" w14:textId="77777777" w:rsidR="006B6F47" w:rsidRDefault="006B6F47" w:rsidP="006B6F47"/>
    <w:p w14:paraId="3089A17E" w14:textId="77777777" w:rsidR="006B6F47" w:rsidRDefault="006B6F47" w:rsidP="006B6F47">
      <w:r>
        <w:t xml:space="preserve">3.6 </w:t>
      </w:r>
      <w:r>
        <w:rPr>
          <w:rFonts w:hint="eastAsia"/>
        </w:rPr>
        <w:t>Программное</w:t>
      </w:r>
      <w:r>
        <w:t xml:space="preserve"> </w:t>
      </w:r>
      <w:r>
        <w:rPr>
          <w:rFonts w:hint="eastAsia"/>
        </w:rPr>
        <w:t>обеспечение</w:t>
      </w:r>
      <w:r>
        <w:t xml:space="preserve"> </w:t>
      </w:r>
      <w:r>
        <w:rPr>
          <w:rFonts w:hint="eastAsia"/>
        </w:rPr>
        <w:t>«</w:t>
      </w:r>
      <w:r>
        <w:rPr>
          <w:rFonts w:hint="eastAsia"/>
        </w:rPr>
        <w:t>Аналитический</w:t>
      </w:r>
      <w:r>
        <w:t xml:space="preserve"> </w:t>
      </w:r>
      <w:r>
        <w:rPr>
          <w:rFonts w:hint="eastAsia"/>
        </w:rPr>
        <w:t>визуализатор</w:t>
      </w:r>
      <w:r>
        <w:t xml:space="preserve"> </w:t>
      </w:r>
      <w:r>
        <w:rPr>
          <w:rFonts w:hint="eastAsia"/>
        </w:rPr>
        <w:t>данных</w:t>
      </w:r>
      <w:r>
        <w:rPr>
          <w:rFonts w:hint="eastAsia"/>
        </w:rPr>
        <w:t>»</w:t>
      </w:r>
    </w:p>
    <w:p w14:paraId="2B0534A5" w14:textId="77777777" w:rsidR="006B6F47" w:rsidRDefault="006B6F47" w:rsidP="006B6F47"/>
    <w:p w14:paraId="01C15791" w14:textId="77777777" w:rsidR="006B6F47" w:rsidRDefault="006B6F47" w:rsidP="006B6F47">
      <w:r>
        <w:t xml:space="preserve">3.7 </w:t>
      </w:r>
      <w:r>
        <w:rPr>
          <w:rFonts w:hint="eastAsia"/>
        </w:rPr>
        <w:t>Выводы</w:t>
      </w:r>
      <w:r>
        <w:t xml:space="preserve"> </w:t>
      </w:r>
      <w:r>
        <w:rPr>
          <w:rFonts w:hint="eastAsia"/>
        </w:rPr>
        <w:t>по</w:t>
      </w:r>
      <w:r>
        <w:t xml:space="preserve"> </w:t>
      </w:r>
      <w:r>
        <w:rPr>
          <w:rFonts w:hint="eastAsia"/>
        </w:rPr>
        <w:t>главе</w:t>
      </w:r>
    </w:p>
    <w:p w14:paraId="7148FCEF" w14:textId="77777777" w:rsidR="006B6F47" w:rsidRDefault="006B6F47" w:rsidP="006B6F47"/>
    <w:p w14:paraId="181C63ED" w14:textId="77777777" w:rsidR="006B6F47" w:rsidRDefault="006B6F47" w:rsidP="006B6F47">
      <w:r>
        <w:rPr>
          <w:rFonts w:hint="eastAsia"/>
        </w:rPr>
        <w:t>Глава</w:t>
      </w:r>
      <w:r>
        <w:t xml:space="preserve"> 4. </w:t>
      </w:r>
      <w:r>
        <w:rPr>
          <w:rFonts w:hint="eastAsia"/>
        </w:rPr>
        <w:t>Результативность</w:t>
      </w:r>
      <w:r>
        <w:t xml:space="preserve"> </w:t>
      </w:r>
      <w:r>
        <w:rPr>
          <w:rFonts w:hint="eastAsia"/>
        </w:rPr>
        <w:t>использования</w:t>
      </w:r>
      <w:r>
        <w:t xml:space="preserve"> </w:t>
      </w:r>
      <w:r>
        <w:rPr>
          <w:rFonts w:hint="eastAsia"/>
        </w:rPr>
        <w:t>средств</w:t>
      </w:r>
      <w:r>
        <w:t xml:space="preserve"> </w:t>
      </w:r>
      <w:r>
        <w:rPr>
          <w:rFonts w:hint="eastAsia"/>
        </w:rPr>
        <w:t>визуализации</w:t>
      </w:r>
    </w:p>
    <w:p w14:paraId="14323253" w14:textId="77777777" w:rsidR="006B6F47" w:rsidRDefault="006B6F47" w:rsidP="006B6F47"/>
    <w:p w14:paraId="64C1489B" w14:textId="77777777" w:rsidR="006B6F47" w:rsidRDefault="006B6F47" w:rsidP="006B6F47">
      <w:r>
        <w:t xml:space="preserve">4.1 </w:t>
      </w:r>
      <w:r>
        <w:rPr>
          <w:rFonts w:hint="eastAsia"/>
        </w:rPr>
        <w:t>Программное</w:t>
      </w:r>
      <w:r>
        <w:t xml:space="preserve"> </w:t>
      </w:r>
      <w:r>
        <w:rPr>
          <w:rFonts w:hint="eastAsia"/>
        </w:rPr>
        <w:t>обеспечение</w:t>
      </w:r>
    </w:p>
    <w:p w14:paraId="660B53D3" w14:textId="77777777" w:rsidR="006B6F47" w:rsidRDefault="006B6F47" w:rsidP="006B6F47"/>
    <w:p w14:paraId="5B9BA69C" w14:textId="77777777" w:rsidR="006B6F47" w:rsidRDefault="006B6F47" w:rsidP="006B6F47">
      <w:r>
        <w:t xml:space="preserve">4.2 </w:t>
      </w:r>
      <w:r>
        <w:rPr>
          <w:rFonts w:hint="eastAsia"/>
        </w:rPr>
        <w:t>Оценка</w:t>
      </w:r>
      <w:r>
        <w:t xml:space="preserve"> </w:t>
      </w:r>
      <w:r>
        <w:rPr>
          <w:rFonts w:hint="eastAsia"/>
        </w:rPr>
        <w:t>ресурсоемкости</w:t>
      </w:r>
      <w:r>
        <w:t xml:space="preserve"> </w:t>
      </w:r>
      <w:r>
        <w:rPr>
          <w:rFonts w:hint="eastAsia"/>
        </w:rPr>
        <w:t>построения</w:t>
      </w:r>
      <w:r>
        <w:t xml:space="preserve"> </w:t>
      </w:r>
      <w:r>
        <w:rPr>
          <w:rFonts w:hint="eastAsia"/>
        </w:rPr>
        <w:t>модели</w:t>
      </w:r>
      <w:r>
        <w:t xml:space="preserve"> </w:t>
      </w:r>
      <w:r>
        <w:rPr>
          <w:rFonts w:hint="eastAsia"/>
        </w:rPr>
        <w:t>данных</w:t>
      </w:r>
    </w:p>
    <w:p w14:paraId="7D538A28" w14:textId="77777777" w:rsidR="006B6F47" w:rsidRDefault="006B6F47" w:rsidP="006B6F47"/>
    <w:p w14:paraId="08E8186C" w14:textId="77777777" w:rsidR="006B6F47" w:rsidRDefault="006B6F47" w:rsidP="006B6F47">
      <w:r>
        <w:t xml:space="preserve">4.2.1 </w:t>
      </w:r>
      <w:r>
        <w:rPr>
          <w:rFonts w:hint="eastAsia"/>
        </w:rPr>
        <w:t>Повторяемость</w:t>
      </w:r>
    </w:p>
    <w:p w14:paraId="4AFD8C53" w14:textId="77777777" w:rsidR="006B6F47" w:rsidRDefault="006B6F47" w:rsidP="006B6F47"/>
    <w:p w14:paraId="7BFD229E" w14:textId="77777777" w:rsidR="006B6F47" w:rsidRDefault="006B6F47" w:rsidP="006B6F47">
      <w:r>
        <w:t xml:space="preserve">4.2.2 </w:t>
      </w:r>
      <w:r>
        <w:rPr>
          <w:rFonts w:hint="eastAsia"/>
        </w:rPr>
        <w:t>Объем</w:t>
      </w:r>
      <w:r>
        <w:t xml:space="preserve"> </w:t>
      </w:r>
      <w:r>
        <w:rPr>
          <w:rFonts w:hint="eastAsia"/>
        </w:rPr>
        <w:t>исходных</w:t>
      </w:r>
      <w:r>
        <w:t xml:space="preserve"> </w:t>
      </w:r>
      <w:r>
        <w:rPr>
          <w:rFonts w:hint="eastAsia"/>
        </w:rPr>
        <w:t>данных</w:t>
      </w:r>
    </w:p>
    <w:p w14:paraId="3925F8C4" w14:textId="77777777" w:rsidR="006B6F47" w:rsidRDefault="006B6F47" w:rsidP="006B6F47"/>
    <w:p w14:paraId="00C54A4E" w14:textId="77777777" w:rsidR="006B6F47" w:rsidRDefault="006B6F47" w:rsidP="006B6F47">
      <w:r>
        <w:t xml:space="preserve">4.2.3 </w:t>
      </w:r>
      <w:r>
        <w:rPr>
          <w:rFonts w:hint="eastAsia"/>
        </w:rPr>
        <w:t>Размерность</w:t>
      </w:r>
      <w:r>
        <w:t xml:space="preserve"> </w:t>
      </w:r>
      <w:r>
        <w:rPr>
          <w:rFonts w:hint="eastAsia"/>
        </w:rPr>
        <w:t>данных</w:t>
      </w:r>
    </w:p>
    <w:p w14:paraId="2BC0304F" w14:textId="77777777" w:rsidR="006B6F47" w:rsidRDefault="006B6F47" w:rsidP="006B6F47"/>
    <w:p w14:paraId="070A135B" w14:textId="77777777" w:rsidR="006B6F47" w:rsidRDefault="006B6F47" w:rsidP="006B6F47">
      <w:r>
        <w:t xml:space="preserve">4.2.4 </w:t>
      </w:r>
      <w:r>
        <w:rPr>
          <w:rFonts w:hint="eastAsia"/>
        </w:rPr>
        <w:t>Результативность</w:t>
      </w:r>
      <w:r>
        <w:t xml:space="preserve"> </w:t>
      </w:r>
      <w:r>
        <w:rPr>
          <w:rFonts w:hint="eastAsia"/>
        </w:rPr>
        <w:t>использования</w:t>
      </w:r>
      <w:r>
        <w:t xml:space="preserve"> </w:t>
      </w:r>
      <w:r>
        <w:rPr>
          <w:rFonts w:hint="eastAsia"/>
        </w:rPr>
        <w:t>классификации</w:t>
      </w:r>
      <w:r>
        <w:t xml:space="preserve"> </w:t>
      </w:r>
      <w:r>
        <w:rPr>
          <w:rFonts w:hint="eastAsia"/>
        </w:rPr>
        <w:t>задач</w:t>
      </w:r>
    </w:p>
    <w:p w14:paraId="28954212" w14:textId="77777777" w:rsidR="006B6F47" w:rsidRDefault="006B6F47" w:rsidP="006B6F47"/>
    <w:p w14:paraId="01146A9F" w14:textId="77777777" w:rsidR="006B6F47" w:rsidRDefault="006B6F47" w:rsidP="006B6F47">
      <w:r>
        <w:t xml:space="preserve">4.3 </w:t>
      </w:r>
      <w:r>
        <w:rPr>
          <w:rFonts w:hint="eastAsia"/>
        </w:rPr>
        <w:t>Оценка</w:t>
      </w:r>
      <w:r>
        <w:t xml:space="preserve"> </w:t>
      </w:r>
      <w:r>
        <w:rPr>
          <w:rFonts w:hint="eastAsia"/>
        </w:rPr>
        <w:t>результативности</w:t>
      </w:r>
      <w:r>
        <w:t xml:space="preserve"> </w:t>
      </w:r>
      <w:r>
        <w:rPr>
          <w:rFonts w:hint="eastAsia"/>
        </w:rPr>
        <w:t>интерпретации</w:t>
      </w:r>
    </w:p>
    <w:p w14:paraId="074B08D4" w14:textId="77777777" w:rsidR="006B6F47" w:rsidRDefault="006B6F47" w:rsidP="006B6F47"/>
    <w:p w14:paraId="649E6B8B" w14:textId="77777777" w:rsidR="006B6F47" w:rsidRDefault="006B6F47" w:rsidP="006B6F47">
      <w:r>
        <w:t xml:space="preserve">4.3.1 </w:t>
      </w:r>
      <w:r>
        <w:rPr>
          <w:rFonts w:hint="eastAsia"/>
        </w:rPr>
        <w:t>Обучение</w:t>
      </w:r>
      <w:r>
        <w:t xml:space="preserve">, </w:t>
      </w:r>
      <w:r>
        <w:rPr>
          <w:rFonts w:hint="eastAsia"/>
        </w:rPr>
        <w:t>сомнение</w:t>
      </w:r>
      <w:r>
        <w:t xml:space="preserve">, </w:t>
      </w:r>
      <w:r>
        <w:rPr>
          <w:rFonts w:hint="eastAsia"/>
        </w:rPr>
        <w:t>рефлексия</w:t>
      </w:r>
    </w:p>
    <w:p w14:paraId="2C909BDF" w14:textId="77777777" w:rsidR="006B6F47" w:rsidRDefault="006B6F47" w:rsidP="006B6F47"/>
    <w:p w14:paraId="42B894D3" w14:textId="77777777" w:rsidR="006B6F47" w:rsidRDefault="006B6F47" w:rsidP="006B6F47">
      <w:r>
        <w:t xml:space="preserve">4.3.2 </w:t>
      </w:r>
      <w:r>
        <w:rPr>
          <w:rFonts w:hint="eastAsia"/>
        </w:rPr>
        <w:t>Информативность</w:t>
      </w:r>
      <w:r>
        <w:t xml:space="preserve"> </w:t>
      </w:r>
      <w:r>
        <w:rPr>
          <w:rFonts w:hint="eastAsia"/>
        </w:rPr>
        <w:t>воспринимаемых</w:t>
      </w:r>
      <w:r>
        <w:t xml:space="preserve"> </w:t>
      </w:r>
      <w:r>
        <w:rPr>
          <w:rFonts w:hint="eastAsia"/>
        </w:rPr>
        <w:t>факторов</w:t>
      </w:r>
    </w:p>
    <w:p w14:paraId="3E324230" w14:textId="77777777" w:rsidR="006B6F47" w:rsidRDefault="006B6F47" w:rsidP="006B6F47"/>
    <w:p w14:paraId="2921F59E" w14:textId="77777777" w:rsidR="006B6F47" w:rsidRDefault="006B6F47" w:rsidP="006B6F47">
      <w:r>
        <w:t xml:space="preserve">4.3.3 </w:t>
      </w:r>
      <w:r>
        <w:rPr>
          <w:rFonts w:hint="eastAsia"/>
        </w:rPr>
        <w:t>Оценка</w:t>
      </w:r>
      <w:r>
        <w:t xml:space="preserve"> </w:t>
      </w:r>
      <w:r>
        <w:rPr>
          <w:rFonts w:hint="eastAsia"/>
        </w:rPr>
        <w:t>общей</w:t>
      </w:r>
      <w:r>
        <w:t xml:space="preserve"> </w:t>
      </w:r>
      <w:r>
        <w:rPr>
          <w:rFonts w:hint="eastAsia"/>
        </w:rPr>
        <w:t>результативности</w:t>
      </w:r>
    </w:p>
    <w:p w14:paraId="16D8817F" w14:textId="77777777" w:rsidR="006B6F47" w:rsidRDefault="006B6F47" w:rsidP="006B6F47"/>
    <w:p w14:paraId="0AECA97A" w14:textId="77777777" w:rsidR="006B6F47" w:rsidRDefault="006B6F47" w:rsidP="006B6F47">
      <w:r>
        <w:t xml:space="preserve">4.4 </w:t>
      </w:r>
      <w:r>
        <w:rPr>
          <w:rFonts w:hint="eastAsia"/>
        </w:rPr>
        <w:t>Разные</w:t>
      </w:r>
      <w:r>
        <w:t xml:space="preserve"> </w:t>
      </w:r>
      <w:r>
        <w:rPr>
          <w:rFonts w:hint="eastAsia"/>
        </w:rPr>
        <w:t>данные</w:t>
      </w:r>
      <w:r>
        <w:t xml:space="preserve"> </w:t>
      </w:r>
      <w:r>
        <w:rPr>
          <w:rFonts w:hint="eastAsia"/>
        </w:rPr>
        <w:t>и</w:t>
      </w:r>
      <w:r>
        <w:t xml:space="preserve"> </w:t>
      </w:r>
      <w:r>
        <w:rPr>
          <w:rFonts w:hint="eastAsia"/>
        </w:rPr>
        <w:t>разные</w:t>
      </w:r>
      <w:r>
        <w:t xml:space="preserve"> </w:t>
      </w:r>
      <w:r>
        <w:rPr>
          <w:rFonts w:hint="eastAsia"/>
        </w:rPr>
        <w:t>задачи</w:t>
      </w:r>
    </w:p>
    <w:p w14:paraId="342E539C" w14:textId="77777777" w:rsidR="006B6F47" w:rsidRDefault="006B6F47" w:rsidP="006B6F47"/>
    <w:p w14:paraId="704A5A8A" w14:textId="77777777" w:rsidR="006B6F47" w:rsidRDefault="006B6F47" w:rsidP="006B6F47">
      <w:r>
        <w:t xml:space="preserve">4.5 </w:t>
      </w:r>
      <w:r>
        <w:rPr>
          <w:rFonts w:hint="eastAsia"/>
        </w:rPr>
        <w:t>Вычислительная</w:t>
      </w:r>
      <w:r>
        <w:t xml:space="preserve"> </w:t>
      </w:r>
      <w:r>
        <w:rPr>
          <w:rFonts w:hint="eastAsia"/>
        </w:rPr>
        <w:t>результативность</w:t>
      </w:r>
    </w:p>
    <w:p w14:paraId="6F805C49" w14:textId="77777777" w:rsidR="006B6F47" w:rsidRDefault="006B6F47" w:rsidP="006B6F47"/>
    <w:p w14:paraId="2A615BF9" w14:textId="77777777" w:rsidR="006B6F47" w:rsidRDefault="006B6F47" w:rsidP="006B6F47">
      <w:r>
        <w:t xml:space="preserve">4.6 </w:t>
      </w:r>
      <w:r>
        <w:rPr>
          <w:rFonts w:hint="eastAsia"/>
        </w:rPr>
        <w:t>Комплексная</w:t>
      </w:r>
      <w:r>
        <w:t xml:space="preserve"> </w:t>
      </w:r>
      <w:r>
        <w:rPr>
          <w:rFonts w:hint="eastAsia"/>
        </w:rPr>
        <w:t>характеристика</w:t>
      </w:r>
      <w:r>
        <w:t xml:space="preserve"> </w:t>
      </w:r>
      <w:r>
        <w:rPr>
          <w:rFonts w:hint="eastAsia"/>
        </w:rPr>
        <w:t>средства</w:t>
      </w:r>
      <w:r>
        <w:t xml:space="preserve"> </w:t>
      </w:r>
      <w:r>
        <w:rPr>
          <w:rFonts w:hint="eastAsia"/>
        </w:rPr>
        <w:t>визуализации</w:t>
      </w:r>
    </w:p>
    <w:p w14:paraId="7412383F" w14:textId="77777777" w:rsidR="006B6F47" w:rsidRDefault="006B6F47" w:rsidP="006B6F47"/>
    <w:p w14:paraId="7A04AC17" w14:textId="77777777" w:rsidR="006B6F47" w:rsidRDefault="006B6F47" w:rsidP="006B6F47">
      <w:r>
        <w:t xml:space="preserve">4.7 </w:t>
      </w:r>
      <w:r>
        <w:rPr>
          <w:rFonts w:hint="eastAsia"/>
        </w:rPr>
        <w:t>Оценка</w:t>
      </w:r>
      <w:r>
        <w:t xml:space="preserve"> </w:t>
      </w:r>
      <w:r>
        <w:rPr>
          <w:rFonts w:hint="eastAsia"/>
        </w:rPr>
        <w:t>результативности</w:t>
      </w:r>
      <w:r>
        <w:t xml:space="preserve"> </w:t>
      </w:r>
      <w:r>
        <w:rPr>
          <w:rFonts w:hint="eastAsia"/>
        </w:rPr>
        <w:t>решений</w:t>
      </w:r>
      <w:r>
        <w:t xml:space="preserve"> </w:t>
      </w:r>
      <w:r>
        <w:rPr>
          <w:rFonts w:hint="eastAsia"/>
        </w:rPr>
        <w:t>практических</w:t>
      </w:r>
      <w:r>
        <w:t xml:space="preserve"> </w:t>
      </w:r>
      <w:r>
        <w:rPr>
          <w:rFonts w:hint="eastAsia"/>
        </w:rPr>
        <w:t>задач</w:t>
      </w:r>
    </w:p>
    <w:p w14:paraId="204ADB14" w14:textId="77777777" w:rsidR="006B6F47" w:rsidRDefault="006B6F47" w:rsidP="006B6F47"/>
    <w:p w14:paraId="72C35751" w14:textId="77777777" w:rsidR="006B6F47" w:rsidRDefault="006B6F47" w:rsidP="006B6F47">
      <w:r>
        <w:t xml:space="preserve">4.7.1 </w:t>
      </w:r>
      <w:r>
        <w:rPr>
          <w:rFonts w:hint="eastAsia"/>
        </w:rPr>
        <w:t>Исследование</w:t>
      </w:r>
      <w:r>
        <w:t xml:space="preserve"> </w:t>
      </w:r>
      <w:r>
        <w:rPr>
          <w:rFonts w:hint="eastAsia"/>
        </w:rPr>
        <w:t>медико</w:t>
      </w:r>
      <w:r>
        <w:t>-</w:t>
      </w:r>
      <w:r>
        <w:rPr>
          <w:rFonts w:hint="eastAsia"/>
        </w:rPr>
        <w:t>биологических</w:t>
      </w:r>
      <w:r>
        <w:t xml:space="preserve"> </w:t>
      </w:r>
      <w:r>
        <w:rPr>
          <w:rFonts w:hint="eastAsia"/>
        </w:rPr>
        <w:t>данных</w:t>
      </w:r>
    </w:p>
    <w:p w14:paraId="4AF9C273" w14:textId="77777777" w:rsidR="006B6F47" w:rsidRDefault="006B6F47" w:rsidP="006B6F47"/>
    <w:p w14:paraId="6AA591B6" w14:textId="77777777" w:rsidR="006B6F47" w:rsidRDefault="006B6F47" w:rsidP="006B6F47">
      <w:r>
        <w:t xml:space="preserve">4.7.2 </w:t>
      </w:r>
      <w:r>
        <w:rPr>
          <w:rFonts w:hint="eastAsia"/>
        </w:rPr>
        <w:t>Анализ</w:t>
      </w:r>
      <w:r>
        <w:t xml:space="preserve"> </w:t>
      </w:r>
      <w:r>
        <w:rPr>
          <w:rFonts w:hint="eastAsia"/>
        </w:rPr>
        <w:t>многомерных</w:t>
      </w:r>
      <w:r>
        <w:t xml:space="preserve"> </w:t>
      </w:r>
      <w:r>
        <w:rPr>
          <w:rFonts w:hint="eastAsia"/>
        </w:rPr>
        <w:t>экспериментальных</w:t>
      </w:r>
      <w:r>
        <w:t xml:space="preserve"> </w:t>
      </w:r>
      <w:r>
        <w:rPr>
          <w:rFonts w:hint="eastAsia"/>
        </w:rPr>
        <w:t>и</w:t>
      </w:r>
      <w:r>
        <w:t xml:space="preserve"> </w:t>
      </w:r>
      <w:r>
        <w:rPr>
          <w:rFonts w:hint="eastAsia"/>
        </w:rPr>
        <w:t>литературных</w:t>
      </w:r>
      <w:r>
        <w:t xml:space="preserve"> </w:t>
      </w:r>
      <w:r>
        <w:rPr>
          <w:rFonts w:hint="eastAsia"/>
        </w:rPr>
        <w:t>данных</w:t>
      </w:r>
      <w:r>
        <w:t xml:space="preserve"> </w:t>
      </w:r>
      <w:r>
        <w:rPr>
          <w:rFonts w:hint="eastAsia"/>
        </w:rPr>
        <w:t>о</w:t>
      </w:r>
      <w:r>
        <w:t xml:space="preserve"> </w:t>
      </w:r>
      <w:r>
        <w:rPr>
          <w:rFonts w:hint="eastAsia"/>
        </w:rPr>
        <w:t>металломатричных</w:t>
      </w:r>
      <w:r>
        <w:t xml:space="preserve"> </w:t>
      </w:r>
      <w:r>
        <w:rPr>
          <w:rFonts w:hint="eastAsia"/>
        </w:rPr>
        <w:t>композитах</w:t>
      </w:r>
    </w:p>
    <w:p w14:paraId="6CD3EE72" w14:textId="77777777" w:rsidR="006B6F47" w:rsidRDefault="006B6F47" w:rsidP="006B6F47"/>
    <w:p w14:paraId="196F8ADF" w14:textId="77777777" w:rsidR="006B6F47" w:rsidRDefault="006B6F47" w:rsidP="006B6F47">
      <w:r>
        <w:rPr>
          <w:rFonts w:hint="eastAsia"/>
        </w:rPr>
        <w:t>Выводы</w:t>
      </w:r>
      <w:r>
        <w:t xml:space="preserve"> </w:t>
      </w:r>
      <w:r>
        <w:rPr>
          <w:rFonts w:hint="eastAsia"/>
        </w:rPr>
        <w:t>по</w:t>
      </w:r>
      <w:r>
        <w:t xml:space="preserve"> </w:t>
      </w:r>
      <w:r>
        <w:rPr>
          <w:rFonts w:hint="eastAsia"/>
        </w:rPr>
        <w:t>главе</w:t>
      </w:r>
    </w:p>
    <w:p w14:paraId="672F3F70" w14:textId="77777777" w:rsidR="006B6F47" w:rsidRDefault="006B6F47" w:rsidP="006B6F47"/>
    <w:p w14:paraId="1AA18EE5" w14:textId="77777777" w:rsidR="006B6F47" w:rsidRDefault="006B6F47" w:rsidP="006B6F47">
      <w:r>
        <w:rPr>
          <w:rFonts w:hint="eastAsia"/>
        </w:rPr>
        <w:t>Заключение</w:t>
      </w:r>
    </w:p>
    <w:p w14:paraId="42F3AD8D" w14:textId="77777777" w:rsidR="006B6F47" w:rsidRDefault="006B6F47" w:rsidP="006B6F47"/>
    <w:p w14:paraId="1955C335" w14:textId="77777777" w:rsidR="006B6F47" w:rsidRDefault="006B6F47" w:rsidP="006B6F47">
      <w:r>
        <w:rPr>
          <w:rFonts w:hint="eastAsia"/>
        </w:rPr>
        <w:t>Список</w:t>
      </w:r>
      <w:r>
        <w:t xml:space="preserve"> </w:t>
      </w:r>
      <w:r>
        <w:rPr>
          <w:rFonts w:hint="eastAsia"/>
        </w:rPr>
        <w:t>литературы</w:t>
      </w:r>
    </w:p>
    <w:p w14:paraId="0A2E7896" w14:textId="77777777" w:rsidR="006B6F47" w:rsidRDefault="006B6F47" w:rsidP="006B6F47"/>
    <w:p w14:paraId="33D4CC0A" w14:textId="77777777" w:rsidR="006B6F47" w:rsidRDefault="006B6F47" w:rsidP="006B6F47">
      <w:r>
        <w:rPr>
          <w:rFonts w:hint="eastAsia"/>
        </w:rPr>
        <w:t>Приложение</w:t>
      </w:r>
    </w:p>
    <w:p w14:paraId="05A4624B" w14:textId="77777777" w:rsidR="006B6F47" w:rsidRDefault="006B6F47" w:rsidP="006B6F47"/>
    <w:p w14:paraId="0E5B95BD" w14:textId="77777777" w:rsidR="006B6F47" w:rsidRDefault="006B6F47" w:rsidP="006B6F47">
      <w:r>
        <w:rPr>
          <w:rFonts w:hint="eastAsia"/>
        </w:rPr>
        <w:t>Приложение</w:t>
      </w:r>
    </w:p>
    <w:p w14:paraId="6A8C39DE" w14:textId="77777777" w:rsidR="006B6F47" w:rsidRDefault="006B6F47" w:rsidP="006B6F47"/>
    <w:p w14:paraId="766F5525" w14:textId="2094DB0F" w:rsidR="006B6F47" w:rsidRPr="006B6F47" w:rsidRDefault="006B6F47" w:rsidP="006B6F47">
      <w:r>
        <w:rPr>
          <w:rFonts w:hint="eastAsia"/>
        </w:rPr>
        <w:t>Приложение</w:t>
      </w:r>
    </w:p>
    <w:sectPr w:rsidR="006B6F47" w:rsidRPr="006B6F47" w:rsidSect="00F43400">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F5F491" w14:textId="77777777" w:rsidR="00F43400" w:rsidRDefault="00F43400">
      <w:pPr>
        <w:spacing w:after="0" w:line="240" w:lineRule="auto"/>
      </w:pPr>
      <w:r>
        <w:separator/>
      </w:r>
    </w:p>
  </w:endnote>
  <w:endnote w:type="continuationSeparator" w:id="0">
    <w:p w14:paraId="197E6AE7" w14:textId="77777777" w:rsidR="00F43400" w:rsidRDefault="00F434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FD0B93" w14:textId="77777777" w:rsidR="00F43400" w:rsidRDefault="00F43400"/>
    <w:p w14:paraId="2BB1FD77" w14:textId="77777777" w:rsidR="00F43400" w:rsidRDefault="00F43400"/>
    <w:p w14:paraId="665589C2" w14:textId="77777777" w:rsidR="00F43400" w:rsidRDefault="00F43400"/>
    <w:p w14:paraId="7A92B4E9" w14:textId="77777777" w:rsidR="00F43400" w:rsidRDefault="00F43400"/>
    <w:p w14:paraId="69333BE3" w14:textId="77777777" w:rsidR="00F43400" w:rsidRDefault="00F43400"/>
    <w:p w14:paraId="6D8D6D5F" w14:textId="77777777" w:rsidR="00F43400" w:rsidRDefault="00F43400"/>
    <w:p w14:paraId="65A9C3A8" w14:textId="77777777" w:rsidR="00F43400" w:rsidRDefault="00F43400">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4BD02FA" wp14:editId="5227F44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54551F" w14:textId="77777777" w:rsidR="00F43400" w:rsidRDefault="00F4340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4BD02FA"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1254551F" w14:textId="77777777" w:rsidR="00F43400" w:rsidRDefault="00F4340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CC3DE78" w14:textId="77777777" w:rsidR="00F43400" w:rsidRDefault="00F43400"/>
    <w:p w14:paraId="413A84A6" w14:textId="77777777" w:rsidR="00F43400" w:rsidRDefault="00F43400"/>
    <w:p w14:paraId="7CFFB316" w14:textId="77777777" w:rsidR="00F43400" w:rsidRDefault="00F43400">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1D24DBC" wp14:editId="5BFD034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836D91" w14:textId="77777777" w:rsidR="00F43400" w:rsidRDefault="00F43400"/>
                          <w:p w14:paraId="4B0F0F51" w14:textId="77777777" w:rsidR="00F43400" w:rsidRDefault="00F4340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1D24DBC"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16836D91" w14:textId="77777777" w:rsidR="00F43400" w:rsidRDefault="00F43400"/>
                    <w:p w14:paraId="4B0F0F51" w14:textId="77777777" w:rsidR="00F43400" w:rsidRDefault="00F4340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8864A93" w14:textId="77777777" w:rsidR="00F43400" w:rsidRDefault="00F43400"/>
    <w:p w14:paraId="52E7E5B5" w14:textId="77777777" w:rsidR="00F43400" w:rsidRDefault="00F43400">
      <w:pPr>
        <w:rPr>
          <w:sz w:val="2"/>
          <w:szCs w:val="2"/>
        </w:rPr>
      </w:pPr>
    </w:p>
    <w:p w14:paraId="256437C8" w14:textId="77777777" w:rsidR="00F43400" w:rsidRDefault="00F43400"/>
    <w:p w14:paraId="10BCC422" w14:textId="77777777" w:rsidR="00F43400" w:rsidRDefault="00F43400">
      <w:pPr>
        <w:spacing w:after="0" w:line="240" w:lineRule="auto"/>
      </w:pPr>
    </w:p>
  </w:footnote>
  <w:footnote w:type="continuationSeparator" w:id="0">
    <w:p w14:paraId="13137658" w14:textId="77777777" w:rsidR="00F43400" w:rsidRDefault="00F434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CA"/>
    <w:rsid w:val="000A2BEB"/>
    <w:rsid w:val="000A2C3C"/>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39"/>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03"/>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762"/>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AE1"/>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A8A"/>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111"/>
    <w:rsid w:val="0015414A"/>
    <w:rsid w:val="001541AC"/>
    <w:rsid w:val="001541AE"/>
    <w:rsid w:val="001541DB"/>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5F"/>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BC"/>
    <w:rsid w:val="00232DDE"/>
    <w:rsid w:val="00232DEF"/>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9B"/>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57"/>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30B"/>
    <w:rsid w:val="002E5516"/>
    <w:rsid w:val="002E553D"/>
    <w:rsid w:val="002E5638"/>
    <w:rsid w:val="002E56C6"/>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E63"/>
    <w:rsid w:val="00300FAD"/>
    <w:rsid w:val="00301094"/>
    <w:rsid w:val="0030118B"/>
    <w:rsid w:val="00301198"/>
    <w:rsid w:val="003012E2"/>
    <w:rsid w:val="00301320"/>
    <w:rsid w:val="00301441"/>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6DB"/>
    <w:rsid w:val="003276F8"/>
    <w:rsid w:val="00327759"/>
    <w:rsid w:val="003277BE"/>
    <w:rsid w:val="003277DA"/>
    <w:rsid w:val="003278AB"/>
    <w:rsid w:val="00327AB5"/>
    <w:rsid w:val="00327ADC"/>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88"/>
    <w:rsid w:val="003C6DE1"/>
    <w:rsid w:val="003C6E80"/>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40"/>
    <w:rsid w:val="004225B0"/>
    <w:rsid w:val="00422704"/>
    <w:rsid w:val="00422759"/>
    <w:rsid w:val="00422870"/>
    <w:rsid w:val="00422949"/>
    <w:rsid w:val="0042299F"/>
    <w:rsid w:val="00422A15"/>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DF3"/>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EC"/>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3EB"/>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D0"/>
    <w:rsid w:val="004B1918"/>
    <w:rsid w:val="004B1978"/>
    <w:rsid w:val="004B1CA7"/>
    <w:rsid w:val="004B1CBD"/>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93"/>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AB1"/>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AE"/>
    <w:rsid w:val="0051789E"/>
    <w:rsid w:val="0051789F"/>
    <w:rsid w:val="005178C9"/>
    <w:rsid w:val="005178CB"/>
    <w:rsid w:val="0051792B"/>
    <w:rsid w:val="00517A1E"/>
    <w:rsid w:val="00517C26"/>
    <w:rsid w:val="00517C3A"/>
    <w:rsid w:val="00517C51"/>
    <w:rsid w:val="00517C86"/>
    <w:rsid w:val="00517C88"/>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7FB"/>
    <w:rsid w:val="005348A7"/>
    <w:rsid w:val="0053492E"/>
    <w:rsid w:val="005349F1"/>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ADD"/>
    <w:rsid w:val="00542B4D"/>
    <w:rsid w:val="00542B51"/>
    <w:rsid w:val="00542B94"/>
    <w:rsid w:val="00542C40"/>
    <w:rsid w:val="00542CC5"/>
    <w:rsid w:val="00542D04"/>
    <w:rsid w:val="00542EA7"/>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B2"/>
    <w:rsid w:val="005774C1"/>
    <w:rsid w:val="005774CA"/>
    <w:rsid w:val="0057753B"/>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DF"/>
    <w:rsid w:val="00592CE9"/>
    <w:rsid w:val="00592D64"/>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5FF"/>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D3"/>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BB1"/>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AF"/>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0E9"/>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0E"/>
    <w:rsid w:val="00701C37"/>
    <w:rsid w:val="00701C54"/>
    <w:rsid w:val="00701C85"/>
    <w:rsid w:val="00701D2F"/>
    <w:rsid w:val="00701D48"/>
    <w:rsid w:val="00701DA5"/>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B1"/>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0F"/>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F4F"/>
    <w:rsid w:val="00755F88"/>
    <w:rsid w:val="0075606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C95"/>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C86"/>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A4"/>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6FEE"/>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1CE"/>
    <w:rsid w:val="007F2245"/>
    <w:rsid w:val="007F23DD"/>
    <w:rsid w:val="007F243B"/>
    <w:rsid w:val="007F2453"/>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6F73"/>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8BA"/>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B2D"/>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C97"/>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501"/>
    <w:rsid w:val="009315A7"/>
    <w:rsid w:val="0093160B"/>
    <w:rsid w:val="009316F3"/>
    <w:rsid w:val="00931729"/>
    <w:rsid w:val="00931791"/>
    <w:rsid w:val="009317F4"/>
    <w:rsid w:val="009318D0"/>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A7"/>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924"/>
    <w:rsid w:val="0094099C"/>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61C"/>
    <w:rsid w:val="00944689"/>
    <w:rsid w:val="00944698"/>
    <w:rsid w:val="009446A4"/>
    <w:rsid w:val="00944765"/>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B58"/>
    <w:rsid w:val="00994C7C"/>
    <w:rsid w:val="00994CF7"/>
    <w:rsid w:val="00994D40"/>
    <w:rsid w:val="00994D50"/>
    <w:rsid w:val="00994D56"/>
    <w:rsid w:val="00994D69"/>
    <w:rsid w:val="00994EB2"/>
    <w:rsid w:val="00994F7B"/>
    <w:rsid w:val="00995044"/>
    <w:rsid w:val="00995047"/>
    <w:rsid w:val="0099507A"/>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D40"/>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90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05"/>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4F"/>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216"/>
    <w:rsid w:val="00C1734C"/>
    <w:rsid w:val="00C17470"/>
    <w:rsid w:val="00C17631"/>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369"/>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970"/>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7F3"/>
    <w:rsid w:val="00D5380D"/>
    <w:rsid w:val="00D53883"/>
    <w:rsid w:val="00D5395D"/>
    <w:rsid w:val="00D53A61"/>
    <w:rsid w:val="00D53B45"/>
    <w:rsid w:val="00D53BEF"/>
    <w:rsid w:val="00D53C1D"/>
    <w:rsid w:val="00D53C58"/>
    <w:rsid w:val="00D53C6A"/>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C58"/>
    <w:rsid w:val="00D84C5D"/>
    <w:rsid w:val="00D84C84"/>
    <w:rsid w:val="00D84CC6"/>
    <w:rsid w:val="00D84D72"/>
    <w:rsid w:val="00D84D98"/>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34"/>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D7"/>
    <w:rsid w:val="00F407FE"/>
    <w:rsid w:val="00F408D5"/>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00"/>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07"/>
    <w:rsid w:val="00FF648B"/>
    <w:rsid w:val="00FF6503"/>
    <w:rsid w:val="00FF653B"/>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14441</TotalTime>
  <Pages>9</Pages>
  <Words>690</Words>
  <Characters>3934</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4615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1544</cp:revision>
  <cp:lastPrinted>2009-02-06T05:36:00Z</cp:lastPrinted>
  <dcterms:created xsi:type="dcterms:W3CDTF">2024-01-07T13:43:00Z</dcterms:created>
  <dcterms:modified xsi:type="dcterms:W3CDTF">2024-01-31T12:48:00Z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