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6568" w14:textId="3ADE4502" w:rsidR="00F83896" w:rsidRDefault="00221413" w:rsidP="00221413">
      <w:pPr>
        <w:rPr>
          <w:rFonts w:ascii="Times New Roman" w:eastAsia="Arial Unicode MS" w:hAnsi="Times New Roman" w:cs="Times New Roman"/>
          <w:b/>
          <w:bCs/>
          <w:color w:val="000000"/>
          <w:kern w:val="0"/>
          <w:sz w:val="28"/>
          <w:szCs w:val="28"/>
          <w:lang w:eastAsia="ru-RU" w:bidi="uk-UA"/>
        </w:rPr>
      </w:pPr>
      <w:r w:rsidRPr="00221413">
        <w:rPr>
          <w:rFonts w:ascii="Times New Roman" w:eastAsia="Arial Unicode MS" w:hAnsi="Times New Roman" w:cs="Times New Roman" w:hint="eastAsia"/>
          <w:b/>
          <w:bCs/>
          <w:color w:val="000000"/>
          <w:kern w:val="0"/>
          <w:sz w:val="28"/>
          <w:szCs w:val="28"/>
          <w:lang w:eastAsia="ru-RU" w:bidi="uk-UA"/>
        </w:rPr>
        <w:t>Шишаков</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Константин</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Валентинович</w:t>
      </w:r>
      <w:r>
        <w:rPr>
          <w:rFonts w:ascii="Times New Roman" w:eastAsia="Arial Unicode MS" w:hAnsi="Times New Roman" w:cs="Times New Roman" w:hint="eastAsia"/>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Теоретические</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основы</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методы</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модели</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и</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алгоритмы</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для</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разработок</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многосистемных</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комплексов</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наведения</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больших</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оптических</w:t>
      </w:r>
      <w:r w:rsidRPr="00221413">
        <w:rPr>
          <w:rFonts w:ascii="Times New Roman" w:eastAsia="Arial Unicode MS" w:hAnsi="Times New Roman" w:cs="Times New Roman"/>
          <w:b/>
          <w:bCs/>
          <w:color w:val="000000"/>
          <w:kern w:val="0"/>
          <w:sz w:val="28"/>
          <w:szCs w:val="28"/>
          <w:lang w:eastAsia="ru-RU" w:bidi="uk-UA"/>
        </w:rPr>
        <w:t xml:space="preserve"> </w:t>
      </w:r>
      <w:r w:rsidRPr="00221413">
        <w:rPr>
          <w:rFonts w:ascii="Times New Roman" w:eastAsia="Arial Unicode MS" w:hAnsi="Times New Roman" w:cs="Times New Roman" w:hint="eastAsia"/>
          <w:b/>
          <w:bCs/>
          <w:color w:val="000000"/>
          <w:kern w:val="0"/>
          <w:sz w:val="28"/>
          <w:szCs w:val="28"/>
          <w:lang w:eastAsia="ru-RU" w:bidi="uk-UA"/>
        </w:rPr>
        <w:t>телескопов</w:t>
      </w:r>
    </w:p>
    <w:p w14:paraId="57E90391" w14:textId="77777777" w:rsidR="00221413" w:rsidRDefault="00221413" w:rsidP="00221413">
      <w:r>
        <w:rPr>
          <w:rFonts w:hint="eastAsia"/>
        </w:rPr>
        <w:t>ОГЛАВЛЕНИЕ</w:t>
      </w:r>
      <w:r>
        <w:t xml:space="preserve"> </w:t>
      </w:r>
      <w:r>
        <w:rPr>
          <w:rFonts w:hint="eastAsia"/>
        </w:rPr>
        <w:t>ДИССЕРТАЦИИ</w:t>
      </w:r>
    </w:p>
    <w:p w14:paraId="213AB46F" w14:textId="77777777" w:rsidR="00221413" w:rsidRDefault="00221413" w:rsidP="00221413">
      <w:r>
        <w:rPr>
          <w:rFonts w:hint="eastAsia"/>
        </w:rPr>
        <w:t>доктор</w:t>
      </w:r>
      <w:r>
        <w:t xml:space="preserve"> </w:t>
      </w:r>
      <w:r>
        <w:rPr>
          <w:rFonts w:hint="eastAsia"/>
        </w:rPr>
        <w:t>наук</w:t>
      </w:r>
      <w:r>
        <w:t xml:space="preserve"> </w:t>
      </w:r>
      <w:r>
        <w:rPr>
          <w:rFonts w:hint="eastAsia"/>
        </w:rPr>
        <w:t>Шишаков</w:t>
      </w:r>
      <w:r>
        <w:t xml:space="preserve"> </w:t>
      </w:r>
      <w:r>
        <w:rPr>
          <w:rFonts w:hint="eastAsia"/>
        </w:rPr>
        <w:t>Константин</w:t>
      </w:r>
      <w:r>
        <w:t xml:space="preserve"> </w:t>
      </w:r>
      <w:r>
        <w:rPr>
          <w:rFonts w:hint="eastAsia"/>
        </w:rPr>
        <w:t>Валентинович</w:t>
      </w:r>
    </w:p>
    <w:p w14:paraId="6428C93C" w14:textId="77777777" w:rsidR="00221413" w:rsidRDefault="00221413" w:rsidP="00221413">
      <w:r>
        <w:rPr>
          <w:rFonts w:hint="eastAsia"/>
        </w:rPr>
        <w:t>ВВЕДЕНИЕ</w:t>
      </w:r>
    </w:p>
    <w:p w14:paraId="0BBCE482" w14:textId="77777777" w:rsidR="00221413" w:rsidRDefault="00221413" w:rsidP="00221413"/>
    <w:p w14:paraId="6896FD4E" w14:textId="77777777" w:rsidR="00221413" w:rsidRDefault="00221413" w:rsidP="00221413">
      <w:r>
        <w:rPr>
          <w:rFonts w:hint="eastAsia"/>
        </w:rPr>
        <w:t>ГЛАВА</w:t>
      </w:r>
      <w:r>
        <w:t xml:space="preserve"> 1. </w:t>
      </w:r>
      <w:r>
        <w:rPr>
          <w:rFonts w:hint="eastAsia"/>
        </w:rPr>
        <w:t>МНОГОСИСТЕМНЫЕ</w:t>
      </w:r>
      <w:r>
        <w:t xml:space="preserve"> </w:t>
      </w:r>
      <w:r>
        <w:rPr>
          <w:rFonts w:hint="eastAsia"/>
        </w:rPr>
        <w:t>КОМПЛЕКСЫ</w:t>
      </w:r>
      <w:r>
        <w:t xml:space="preserve"> </w:t>
      </w:r>
      <w:r>
        <w:rPr>
          <w:rFonts w:hint="eastAsia"/>
        </w:rPr>
        <w:t>НАВЕДЕНИЯ</w:t>
      </w:r>
      <w:r>
        <w:t xml:space="preserve"> </w:t>
      </w:r>
      <w:r>
        <w:rPr>
          <w:rFonts w:hint="eastAsia"/>
        </w:rPr>
        <w:t>СОВРЕМЕННЫХ</w:t>
      </w:r>
      <w:r>
        <w:t xml:space="preserve"> </w:t>
      </w:r>
      <w:r>
        <w:rPr>
          <w:rFonts w:hint="eastAsia"/>
        </w:rPr>
        <w:t>БОЛЬШИХ</w:t>
      </w:r>
      <w:r>
        <w:t xml:space="preserve"> </w:t>
      </w:r>
      <w:r>
        <w:rPr>
          <w:rFonts w:hint="eastAsia"/>
        </w:rPr>
        <w:t>ОПТИЧЕСКИХ</w:t>
      </w:r>
      <w:r>
        <w:t xml:space="preserve"> </w:t>
      </w:r>
      <w:r>
        <w:rPr>
          <w:rFonts w:hint="eastAsia"/>
        </w:rPr>
        <w:t>ТЕЛЕСКОПОВ</w:t>
      </w:r>
      <w:r>
        <w:t xml:space="preserve">. </w:t>
      </w:r>
      <w:r>
        <w:rPr>
          <w:rFonts w:hint="eastAsia"/>
        </w:rPr>
        <w:t>СОСТОЯНИЕ</w:t>
      </w:r>
      <w:r>
        <w:t xml:space="preserve"> </w:t>
      </w:r>
      <w:r>
        <w:rPr>
          <w:rFonts w:hint="eastAsia"/>
        </w:rPr>
        <w:t>ПРОБЛЕМЫ</w:t>
      </w:r>
      <w:r>
        <w:t xml:space="preserve"> </w:t>
      </w:r>
      <w:r>
        <w:rPr>
          <w:rFonts w:hint="eastAsia"/>
        </w:rPr>
        <w:t>И</w:t>
      </w:r>
      <w:r>
        <w:t xml:space="preserve"> </w:t>
      </w:r>
      <w:r>
        <w:rPr>
          <w:rFonts w:hint="eastAsia"/>
        </w:rPr>
        <w:t>ЗАДАЧИ</w:t>
      </w:r>
      <w:r>
        <w:t xml:space="preserve"> </w:t>
      </w:r>
      <w:r>
        <w:rPr>
          <w:rFonts w:hint="eastAsia"/>
        </w:rPr>
        <w:t>ИССЛЕДОВАНИЙ</w:t>
      </w:r>
    </w:p>
    <w:p w14:paraId="03808E61" w14:textId="77777777" w:rsidR="00221413" w:rsidRDefault="00221413" w:rsidP="00221413"/>
    <w:p w14:paraId="75E2C812" w14:textId="77777777" w:rsidR="00221413" w:rsidRDefault="00221413" w:rsidP="00221413">
      <w:r>
        <w:t xml:space="preserve">1.1. </w:t>
      </w:r>
      <w:r>
        <w:rPr>
          <w:rFonts w:hint="eastAsia"/>
        </w:rPr>
        <w:t>Современные</w:t>
      </w:r>
      <w:r>
        <w:t xml:space="preserve"> </w:t>
      </w:r>
      <w:r>
        <w:rPr>
          <w:rFonts w:hint="eastAsia"/>
        </w:rPr>
        <w:t>большие</w:t>
      </w:r>
      <w:r>
        <w:t xml:space="preserve"> </w:t>
      </w:r>
      <w:r>
        <w:rPr>
          <w:rFonts w:hint="eastAsia"/>
        </w:rPr>
        <w:t>оптические</w:t>
      </w:r>
      <w:r>
        <w:t xml:space="preserve"> </w:t>
      </w:r>
      <w:r>
        <w:rPr>
          <w:rFonts w:hint="eastAsia"/>
        </w:rPr>
        <w:t>телескопы</w:t>
      </w:r>
      <w:r>
        <w:t>:</w:t>
      </w:r>
    </w:p>
    <w:p w14:paraId="18225A85" w14:textId="77777777" w:rsidR="00221413" w:rsidRDefault="00221413" w:rsidP="00221413"/>
    <w:p w14:paraId="78F75D15" w14:textId="77777777" w:rsidR="00221413" w:rsidRDefault="00221413" w:rsidP="00221413">
      <w:r>
        <w:rPr>
          <w:rFonts w:hint="eastAsia"/>
        </w:rPr>
        <w:t>общая</w:t>
      </w:r>
      <w:r>
        <w:t xml:space="preserve"> </w:t>
      </w:r>
      <w:r>
        <w:rPr>
          <w:rFonts w:hint="eastAsia"/>
        </w:rPr>
        <w:t>характеристика</w:t>
      </w:r>
      <w:r>
        <w:t xml:space="preserve">, </w:t>
      </w:r>
      <w:r>
        <w:rPr>
          <w:rFonts w:hint="eastAsia"/>
        </w:rPr>
        <w:t>критерии</w:t>
      </w:r>
      <w:r>
        <w:t xml:space="preserve">, </w:t>
      </w:r>
      <w:r>
        <w:rPr>
          <w:rFonts w:hint="eastAsia"/>
        </w:rPr>
        <w:t>особенности</w:t>
      </w:r>
      <w:r>
        <w:t xml:space="preserve"> </w:t>
      </w:r>
      <w:r>
        <w:rPr>
          <w:rFonts w:hint="eastAsia"/>
        </w:rPr>
        <w:t>управления</w:t>
      </w:r>
    </w:p>
    <w:p w14:paraId="44BAD462" w14:textId="77777777" w:rsidR="00221413" w:rsidRDefault="00221413" w:rsidP="00221413"/>
    <w:p w14:paraId="4E7280DA" w14:textId="77777777" w:rsidR="00221413" w:rsidRDefault="00221413" w:rsidP="00221413">
      <w:r>
        <w:t xml:space="preserve">1.2. </w:t>
      </w:r>
      <w:r>
        <w:rPr>
          <w:rFonts w:hint="eastAsia"/>
        </w:rPr>
        <w:t>Проекты</w:t>
      </w:r>
      <w:r>
        <w:t xml:space="preserve"> </w:t>
      </w:r>
      <w:r>
        <w:rPr>
          <w:rFonts w:hint="eastAsia"/>
        </w:rPr>
        <w:t>больших</w:t>
      </w:r>
      <w:r>
        <w:t xml:space="preserve"> </w:t>
      </w:r>
      <w:r>
        <w:rPr>
          <w:rFonts w:hint="eastAsia"/>
        </w:rPr>
        <w:t>наземных</w:t>
      </w:r>
      <w:r>
        <w:t xml:space="preserve"> </w:t>
      </w:r>
      <w:r>
        <w:rPr>
          <w:rFonts w:hint="eastAsia"/>
        </w:rPr>
        <w:t>оптических</w:t>
      </w:r>
      <w:r>
        <w:t xml:space="preserve"> </w:t>
      </w:r>
      <w:r>
        <w:rPr>
          <w:rFonts w:hint="eastAsia"/>
        </w:rPr>
        <w:t>телескопов</w:t>
      </w:r>
    </w:p>
    <w:p w14:paraId="19C60F74" w14:textId="77777777" w:rsidR="00221413" w:rsidRDefault="00221413" w:rsidP="00221413"/>
    <w:p w14:paraId="5E4B89F7" w14:textId="77777777" w:rsidR="00221413" w:rsidRDefault="00221413" w:rsidP="00221413">
      <w:r>
        <w:rPr>
          <w:rFonts w:hint="eastAsia"/>
        </w:rPr>
        <w:t>с</w:t>
      </w:r>
      <w:r>
        <w:t xml:space="preserve"> </w:t>
      </w:r>
      <w:r>
        <w:rPr>
          <w:rFonts w:hint="eastAsia"/>
        </w:rPr>
        <w:t>многосистемным</w:t>
      </w:r>
      <w:r>
        <w:t xml:space="preserve"> </w:t>
      </w:r>
      <w:r>
        <w:rPr>
          <w:rFonts w:hint="eastAsia"/>
        </w:rPr>
        <w:t>наведением</w:t>
      </w:r>
    </w:p>
    <w:p w14:paraId="12F8A4BF" w14:textId="77777777" w:rsidR="00221413" w:rsidRDefault="00221413" w:rsidP="00221413"/>
    <w:p w14:paraId="67D4E8F5" w14:textId="77777777" w:rsidR="00221413" w:rsidRDefault="00221413" w:rsidP="00221413">
      <w:r>
        <w:t xml:space="preserve">1.3. </w:t>
      </w:r>
      <w:r>
        <w:rPr>
          <w:rFonts w:hint="eastAsia"/>
        </w:rPr>
        <w:t>Проекты</w:t>
      </w:r>
      <w:r>
        <w:t xml:space="preserve"> </w:t>
      </w:r>
      <w:r>
        <w:rPr>
          <w:rFonts w:hint="eastAsia"/>
        </w:rPr>
        <w:t>больших</w:t>
      </w:r>
      <w:r>
        <w:t xml:space="preserve"> </w:t>
      </w:r>
      <w:r>
        <w:rPr>
          <w:rFonts w:hint="eastAsia"/>
        </w:rPr>
        <w:t>орбитальных</w:t>
      </w:r>
      <w:r>
        <w:t xml:space="preserve"> </w:t>
      </w:r>
      <w:r>
        <w:rPr>
          <w:rFonts w:hint="eastAsia"/>
        </w:rPr>
        <w:t>оптических</w:t>
      </w:r>
      <w:r>
        <w:t xml:space="preserve"> </w:t>
      </w:r>
      <w:r>
        <w:rPr>
          <w:rFonts w:hint="eastAsia"/>
        </w:rPr>
        <w:t>телескопов</w:t>
      </w:r>
      <w:r>
        <w:t xml:space="preserve"> </w:t>
      </w:r>
      <w:r>
        <w:rPr>
          <w:rFonts w:hint="eastAsia"/>
        </w:rPr>
        <w:t>и</w:t>
      </w:r>
      <w:r>
        <w:t xml:space="preserve"> </w:t>
      </w:r>
      <w:r>
        <w:rPr>
          <w:rFonts w:hint="eastAsia"/>
        </w:rPr>
        <w:t>их</w:t>
      </w:r>
      <w:r>
        <w:t xml:space="preserve"> </w:t>
      </w:r>
      <w:r>
        <w:rPr>
          <w:rFonts w:hint="eastAsia"/>
        </w:rPr>
        <w:t>наведение</w:t>
      </w:r>
    </w:p>
    <w:p w14:paraId="6DF9FA55" w14:textId="77777777" w:rsidR="00221413" w:rsidRDefault="00221413" w:rsidP="00221413"/>
    <w:p w14:paraId="2A058E55" w14:textId="77777777" w:rsidR="00221413" w:rsidRDefault="00221413" w:rsidP="00221413">
      <w:r>
        <w:t xml:space="preserve">1.4. </w:t>
      </w:r>
      <w:r>
        <w:rPr>
          <w:rFonts w:hint="eastAsia"/>
        </w:rPr>
        <w:t>Постановка</w:t>
      </w:r>
      <w:r>
        <w:t xml:space="preserve"> </w:t>
      </w:r>
      <w:r>
        <w:rPr>
          <w:rFonts w:hint="eastAsia"/>
        </w:rPr>
        <w:t>проблемы</w:t>
      </w:r>
      <w:r>
        <w:t xml:space="preserve"> </w:t>
      </w:r>
      <w:r>
        <w:rPr>
          <w:rFonts w:hint="eastAsia"/>
        </w:rPr>
        <w:t>исследования</w:t>
      </w:r>
    </w:p>
    <w:p w14:paraId="32322BAC" w14:textId="77777777" w:rsidR="00221413" w:rsidRDefault="00221413" w:rsidP="00221413"/>
    <w:p w14:paraId="49C22253" w14:textId="77777777" w:rsidR="00221413" w:rsidRDefault="00221413" w:rsidP="00221413">
      <w:r>
        <w:rPr>
          <w:rFonts w:hint="eastAsia"/>
        </w:rPr>
        <w:t>ГЛАВА</w:t>
      </w:r>
      <w:r>
        <w:t xml:space="preserve"> 2. </w:t>
      </w:r>
      <w:r>
        <w:rPr>
          <w:rFonts w:hint="eastAsia"/>
        </w:rPr>
        <w:t>ДЕКОМПОЗИЦИЯ</w:t>
      </w:r>
      <w:r>
        <w:t xml:space="preserve"> </w:t>
      </w:r>
      <w:r>
        <w:rPr>
          <w:rFonts w:hint="eastAsia"/>
        </w:rPr>
        <w:t>КОМПЛЕКСА</w:t>
      </w:r>
      <w:r>
        <w:t xml:space="preserve"> </w:t>
      </w:r>
      <w:r>
        <w:rPr>
          <w:rFonts w:hint="eastAsia"/>
        </w:rPr>
        <w:t>НАВЕДЕНИЯ</w:t>
      </w:r>
      <w:r>
        <w:t xml:space="preserve"> </w:t>
      </w:r>
      <w:r>
        <w:rPr>
          <w:rFonts w:hint="eastAsia"/>
        </w:rPr>
        <w:t>БОЛЬШИМИ</w:t>
      </w:r>
      <w:r>
        <w:t xml:space="preserve"> </w:t>
      </w:r>
      <w:r>
        <w:rPr>
          <w:rFonts w:hint="eastAsia"/>
        </w:rPr>
        <w:t>ОПТИЧЕСКИМИ</w:t>
      </w:r>
      <w:r>
        <w:t xml:space="preserve"> </w:t>
      </w:r>
      <w:r>
        <w:rPr>
          <w:rFonts w:hint="eastAsia"/>
        </w:rPr>
        <w:t>ТЕЛЕСКОПАМИ</w:t>
      </w:r>
    </w:p>
    <w:p w14:paraId="37ABB6E0" w14:textId="77777777" w:rsidR="00221413" w:rsidRDefault="00221413" w:rsidP="00221413"/>
    <w:p w14:paraId="5193785B" w14:textId="77777777" w:rsidR="00221413" w:rsidRDefault="00221413" w:rsidP="00221413">
      <w:r>
        <w:rPr>
          <w:rFonts w:hint="eastAsia"/>
        </w:rPr>
        <w:t>НА</w:t>
      </w:r>
      <w:r>
        <w:t xml:space="preserve"> </w:t>
      </w:r>
      <w:r>
        <w:rPr>
          <w:rFonts w:hint="eastAsia"/>
        </w:rPr>
        <w:t>МОДУЛЬНЫЕ</w:t>
      </w:r>
      <w:r>
        <w:t xml:space="preserve"> </w:t>
      </w:r>
      <w:r>
        <w:rPr>
          <w:rFonts w:hint="eastAsia"/>
        </w:rPr>
        <w:t>СИСТЕМЫ</w:t>
      </w:r>
      <w:r>
        <w:t xml:space="preserve"> </w:t>
      </w:r>
      <w:r>
        <w:rPr>
          <w:rFonts w:hint="eastAsia"/>
        </w:rPr>
        <w:t>УПРАВЛЕНИЯ</w:t>
      </w:r>
    </w:p>
    <w:p w14:paraId="217D11C1" w14:textId="77777777" w:rsidR="00221413" w:rsidRDefault="00221413" w:rsidP="00221413"/>
    <w:p w14:paraId="561ED2A8" w14:textId="77777777" w:rsidR="00221413" w:rsidRDefault="00221413" w:rsidP="00221413">
      <w:r>
        <w:t xml:space="preserve">2.1. </w:t>
      </w:r>
      <w:r>
        <w:rPr>
          <w:rFonts w:hint="eastAsia"/>
        </w:rPr>
        <w:t>Состав</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многосистемного</w:t>
      </w:r>
      <w:r>
        <w:t xml:space="preserve"> </w:t>
      </w:r>
      <w:r>
        <w:rPr>
          <w:rFonts w:hint="eastAsia"/>
        </w:rPr>
        <w:t>комплекса</w:t>
      </w:r>
    </w:p>
    <w:p w14:paraId="7784640D" w14:textId="77777777" w:rsidR="00221413" w:rsidRDefault="00221413" w:rsidP="00221413"/>
    <w:p w14:paraId="2CFF2B94" w14:textId="77777777" w:rsidR="00221413" w:rsidRDefault="00221413" w:rsidP="00221413">
      <w:r>
        <w:rPr>
          <w:rFonts w:hint="eastAsia"/>
        </w:rPr>
        <w:t>наведения</w:t>
      </w:r>
      <w:r>
        <w:t xml:space="preserve"> </w:t>
      </w:r>
      <w:r>
        <w:rPr>
          <w:rFonts w:hint="eastAsia"/>
        </w:rPr>
        <w:t>большими</w:t>
      </w:r>
      <w:r>
        <w:t xml:space="preserve"> </w:t>
      </w:r>
      <w:r>
        <w:rPr>
          <w:rFonts w:hint="eastAsia"/>
        </w:rPr>
        <w:t>оптическими</w:t>
      </w:r>
      <w:r>
        <w:t xml:space="preserve"> </w:t>
      </w:r>
      <w:r>
        <w:rPr>
          <w:rFonts w:hint="eastAsia"/>
        </w:rPr>
        <w:t>телескопами</w:t>
      </w:r>
    </w:p>
    <w:p w14:paraId="5437931F" w14:textId="77777777" w:rsidR="00221413" w:rsidRDefault="00221413" w:rsidP="00221413"/>
    <w:p w14:paraId="7313FB9A" w14:textId="77777777" w:rsidR="00221413" w:rsidRDefault="00221413" w:rsidP="00221413">
      <w:r>
        <w:t xml:space="preserve">2.2. </w:t>
      </w:r>
      <w:r>
        <w:rPr>
          <w:rFonts w:hint="eastAsia"/>
        </w:rPr>
        <w:t>Декомпозиция</w:t>
      </w:r>
      <w:r>
        <w:t xml:space="preserve"> </w:t>
      </w:r>
      <w:r>
        <w:rPr>
          <w:rFonts w:hint="eastAsia"/>
        </w:rPr>
        <w:t>комплекса</w:t>
      </w:r>
      <w:r>
        <w:t xml:space="preserve"> </w:t>
      </w:r>
      <w:r>
        <w:rPr>
          <w:rFonts w:hint="eastAsia"/>
        </w:rPr>
        <w:t>наведения</w:t>
      </w:r>
      <w:r>
        <w:t xml:space="preserve"> </w:t>
      </w:r>
      <w:r>
        <w:rPr>
          <w:rFonts w:hint="eastAsia"/>
        </w:rPr>
        <w:t>больших</w:t>
      </w:r>
      <w:r>
        <w:t xml:space="preserve"> </w:t>
      </w:r>
      <w:r>
        <w:rPr>
          <w:rFonts w:hint="eastAsia"/>
        </w:rPr>
        <w:t>телескопов</w:t>
      </w:r>
    </w:p>
    <w:p w14:paraId="60A84000" w14:textId="77777777" w:rsidR="00221413" w:rsidRDefault="00221413" w:rsidP="00221413"/>
    <w:p w14:paraId="31AC1FFC" w14:textId="77777777" w:rsidR="00221413" w:rsidRDefault="00221413" w:rsidP="00221413">
      <w:r>
        <w:rPr>
          <w:rFonts w:hint="eastAsia"/>
        </w:rPr>
        <w:t>на</w:t>
      </w:r>
      <w:r>
        <w:t xml:space="preserve"> </w:t>
      </w:r>
      <w:r>
        <w:rPr>
          <w:rFonts w:hint="eastAsia"/>
        </w:rPr>
        <w:t>модульные</w:t>
      </w:r>
      <w:r>
        <w:t xml:space="preserve"> </w:t>
      </w:r>
      <w:r>
        <w:rPr>
          <w:rFonts w:hint="eastAsia"/>
        </w:rPr>
        <w:t>системы</w:t>
      </w:r>
      <w:r>
        <w:t xml:space="preserve"> </w:t>
      </w:r>
      <w:r>
        <w:rPr>
          <w:rFonts w:hint="eastAsia"/>
        </w:rPr>
        <w:t>и</w:t>
      </w:r>
      <w:r>
        <w:t xml:space="preserve"> </w:t>
      </w:r>
      <w:r>
        <w:rPr>
          <w:rFonts w:hint="eastAsia"/>
        </w:rPr>
        <w:t>режимы</w:t>
      </w:r>
      <w:r>
        <w:t xml:space="preserve"> </w:t>
      </w:r>
      <w:r>
        <w:rPr>
          <w:rFonts w:hint="eastAsia"/>
        </w:rPr>
        <w:t>управления</w:t>
      </w:r>
    </w:p>
    <w:p w14:paraId="3353D42C" w14:textId="77777777" w:rsidR="00221413" w:rsidRDefault="00221413" w:rsidP="00221413"/>
    <w:p w14:paraId="31FF7CB8" w14:textId="77777777" w:rsidR="00221413" w:rsidRDefault="00221413" w:rsidP="00221413">
      <w:r>
        <w:t xml:space="preserve">2.3. </w:t>
      </w:r>
      <w:r>
        <w:rPr>
          <w:rFonts w:hint="eastAsia"/>
        </w:rPr>
        <w:t>Пространственно</w:t>
      </w:r>
      <w:r>
        <w:t>-</w:t>
      </w:r>
      <w:r>
        <w:rPr>
          <w:rFonts w:hint="eastAsia"/>
        </w:rPr>
        <w:t>временное</w:t>
      </w:r>
      <w:r>
        <w:t xml:space="preserve"> </w:t>
      </w:r>
      <w:r>
        <w:rPr>
          <w:rFonts w:hint="eastAsia"/>
        </w:rPr>
        <w:t>частотное</w:t>
      </w:r>
      <w:r>
        <w:t xml:space="preserve"> </w:t>
      </w:r>
      <w:r>
        <w:rPr>
          <w:rFonts w:hint="eastAsia"/>
        </w:rPr>
        <w:t>разделение</w:t>
      </w:r>
      <w:r>
        <w:t xml:space="preserve"> </w:t>
      </w:r>
      <w:r>
        <w:rPr>
          <w:rFonts w:hint="eastAsia"/>
        </w:rPr>
        <w:t>модульных</w:t>
      </w:r>
    </w:p>
    <w:p w14:paraId="3160656D" w14:textId="77777777" w:rsidR="00221413" w:rsidRDefault="00221413" w:rsidP="00221413"/>
    <w:p w14:paraId="5A1FE47B" w14:textId="77777777" w:rsidR="00221413" w:rsidRDefault="00221413" w:rsidP="00221413">
      <w:r>
        <w:rPr>
          <w:rFonts w:hint="eastAsia"/>
        </w:rPr>
        <w:t>систем</w:t>
      </w:r>
      <w:r>
        <w:t xml:space="preserve"> </w:t>
      </w:r>
      <w:r>
        <w:rPr>
          <w:rFonts w:hint="eastAsia"/>
        </w:rPr>
        <w:t>управления</w:t>
      </w:r>
      <w:r>
        <w:t xml:space="preserve"> </w:t>
      </w:r>
      <w:r>
        <w:rPr>
          <w:rFonts w:hint="eastAsia"/>
        </w:rPr>
        <w:t>в</w:t>
      </w:r>
      <w:r>
        <w:t xml:space="preserve"> </w:t>
      </w:r>
      <w:r>
        <w:rPr>
          <w:rFonts w:hint="eastAsia"/>
        </w:rPr>
        <w:t>комплексах</w:t>
      </w:r>
      <w:r>
        <w:t xml:space="preserve"> </w:t>
      </w:r>
      <w:r>
        <w:rPr>
          <w:rFonts w:hint="eastAsia"/>
        </w:rPr>
        <w:t>наведения</w:t>
      </w:r>
      <w:r>
        <w:t xml:space="preserve"> </w:t>
      </w:r>
      <w:r>
        <w:rPr>
          <w:rFonts w:hint="eastAsia"/>
        </w:rPr>
        <w:t>больших</w:t>
      </w:r>
      <w:r>
        <w:t xml:space="preserve"> </w:t>
      </w:r>
      <w:r>
        <w:rPr>
          <w:rFonts w:hint="eastAsia"/>
        </w:rPr>
        <w:t>телескопов</w:t>
      </w:r>
    </w:p>
    <w:p w14:paraId="148D3361" w14:textId="77777777" w:rsidR="00221413" w:rsidRDefault="00221413" w:rsidP="00221413"/>
    <w:p w14:paraId="07F8CAE9" w14:textId="77777777" w:rsidR="00221413" w:rsidRDefault="00221413" w:rsidP="00221413">
      <w:r>
        <w:t xml:space="preserve">2.4. </w:t>
      </w:r>
      <w:r>
        <w:rPr>
          <w:rFonts w:hint="eastAsia"/>
        </w:rPr>
        <w:t>Выводы</w:t>
      </w:r>
      <w:r>
        <w:t xml:space="preserve"> </w:t>
      </w:r>
      <w:r>
        <w:rPr>
          <w:rFonts w:hint="eastAsia"/>
        </w:rPr>
        <w:t>по</w:t>
      </w:r>
      <w:r>
        <w:t xml:space="preserve"> </w:t>
      </w:r>
      <w:r>
        <w:rPr>
          <w:rFonts w:hint="eastAsia"/>
        </w:rPr>
        <w:t>главе</w:t>
      </w:r>
    </w:p>
    <w:p w14:paraId="6E8D08BC" w14:textId="77777777" w:rsidR="00221413" w:rsidRDefault="00221413" w:rsidP="00221413"/>
    <w:p w14:paraId="33950810" w14:textId="77777777" w:rsidR="00221413" w:rsidRDefault="00221413" w:rsidP="00221413">
      <w:r>
        <w:rPr>
          <w:rFonts w:hint="eastAsia"/>
        </w:rPr>
        <w:t>ГЛАВА</w:t>
      </w:r>
      <w:r>
        <w:t xml:space="preserve"> 3. </w:t>
      </w:r>
      <w:r>
        <w:rPr>
          <w:rFonts w:hint="eastAsia"/>
        </w:rPr>
        <w:t>МОДЕЛИ</w:t>
      </w:r>
      <w:r>
        <w:t xml:space="preserve"> </w:t>
      </w:r>
      <w:r>
        <w:rPr>
          <w:rFonts w:hint="eastAsia"/>
        </w:rPr>
        <w:t>ДЛЯ</w:t>
      </w:r>
      <w:r>
        <w:t xml:space="preserve"> </w:t>
      </w:r>
      <w:r>
        <w:rPr>
          <w:rFonts w:hint="eastAsia"/>
        </w:rPr>
        <w:t>РАЗРАБОТОК</w:t>
      </w:r>
      <w:r>
        <w:t xml:space="preserve"> </w:t>
      </w:r>
      <w:r>
        <w:rPr>
          <w:rFonts w:hint="eastAsia"/>
        </w:rPr>
        <w:t>УПРАВЛЯЕМЫХ</w:t>
      </w:r>
      <w:r>
        <w:t xml:space="preserve"> </w:t>
      </w:r>
      <w:r>
        <w:rPr>
          <w:rFonts w:hint="eastAsia"/>
        </w:rPr>
        <w:t>ЭЛЕМЕНТОВ</w:t>
      </w:r>
      <w:r>
        <w:t xml:space="preserve"> </w:t>
      </w:r>
      <w:r>
        <w:rPr>
          <w:rFonts w:hint="eastAsia"/>
        </w:rPr>
        <w:t>В</w:t>
      </w:r>
      <w:r>
        <w:t xml:space="preserve"> </w:t>
      </w:r>
      <w:r>
        <w:rPr>
          <w:rFonts w:hint="eastAsia"/>
        </w:rPr>
        <w:t>МОДУЛЬНЫХ</w:t>
      </w:r>
      <w:r>
        <w:t xml:space="preserve"> </w:t>
      </w:r>
      <w:r>
        <w:rPr>
          <w:rFonts w:hint="eastAsia"/>
        </w:rPr>
        <w:t>СИСТЕМАХ</w:t>
      </w:r>
    </w:p>
    <w:p w14:paraId="776319B6" w14:textId="77777777" w:rsidR="00221413" w:rsidRDefault="00221413" w:rsidP="00221413"/>
    <w:p w14:paraId="2FDE5B65" w14:textId="77777777" w:rsidR="00221413" w:rsidRDefault="00221413" w:rsidP="00221413">
      <w:r>
        <w:rPr>
          <w:rFonts w:hint="eastAsia"/>
        </w:rPr>
        <w:t>СЛЕЖЕНИЯ</w:t>
      </w:r>
      <w:r>
        <w:t xml:space="preserve"> </w:t>
      </w:r>
      <w:r>
        <w:rPr>
          <w:rFonts w:hint="eastAsia"/>
        </w:rPr>
        <w:t>БОЛЬШИХ</w:t>
      </w:r>
      <w:r>
        <w:t xml:space="preserve"> </w:t>
      </w:r>
      <w:r>
        <w:rPr>
          <w:rFonts w:hint="eastAsia"/>
        </w:rPr>
        <w:t>ТЕЛЕСКОПОВ</w:t>
      </w:r>
    </w:p>
    <w:p w14:paraId="00650A56" w14:textId="77777777" w:rsidR="00221413" w:rsidRDefault="00221413" w:rsidP="00221413"/>
    <w:p w14:paraId="3F4A3426" w14:textId="77777777" w:rsidR="00221413" w:rsidRDefault="00221413" w:rsidP="00221413">
      <w:r>
        <w:t xml:space="preserve">3.1. </w:t>
      </w:r>
      <w:r>
        <w:rPr>
          <w:rFonts w:hint="eastAsia"/>
        </w:rPr>
        <w:t>Общие</w:t>
      </w:r>
      <w:r>
        <w:t xml:space="preserve"> </w:t>
      </w:r>
      <w:r>
        <w:rPr>
          <w:rFonts w:hint="eastAsia"/>
        </w:rPr>
        <w:t>методики</w:t>
      </w:r>
      <w:r>
        <w:t xml:space="preserve"> </w:t>
      </w:r>
      <w:r>
        <w:rPr>
          <w:rFonts w:hint="eastAsia"/>
        </w:rPr>
        <w:t>компьютерного</w:t>
      </w:r>
      <w:r>
        <w:t xml:space="preserve"> </w:t>
      </w:r>
      <w:r>
        <w:rPr>
          <w:rFonts w:hint="eastAsia"/>
        </w:rPr>
        <w:t>анализа</w:t>
      </w:r>
      <w:r>
        <w:t xml:space="preserve"> </w:t>
      </w:r>
      <w:r>
        <w:rPr>
          <w:rFonts w:hint="eastAsia"/>
        </w:rPr>
        <w:t>и</w:t>
      </w:r>
      <w:r>
        <w:t xml:space="preserve"> </w:t>
      </w:r>
      <w:r>
        <w:rPr>
          <w:rFonts w:hint="eastAsia"/>
        </w:rPr>
        <w:t>идентификации</w:t>
      </w:r>
      <w:r>
        <w:t xml:space="preserve"> </w:t>
      </w:r>
      <w:r>
        <w:rPr>
          <w:rFonts w:hint="eastAsia"/>
        </w:rPr>
        <w:t>моделей</w:t>
      </w:r>
      <w:r>
        <w:t xml:space="preserve"> </w:t>
      </w:r>
      <w:r>
        <w:rPr>
          <w:rFonts w:hint="eastAsia"/>
        </w:rPr>
        <w:t>упругих</w:t>
      </w:r>
      <w:r>
        <w:t xml:space="preserve"> </w:t>
      </w:r>
      <w:r>
        <w:rPr>
          <w:rFonts w:hint="eastAsia"/>
        </w:rPr>
        <w:t>управляемых</w:t>
      </w:r>
      <w:r>
        <w:t xml:space="preserve"> </w:t>
      </w:r>
      <w:r>
        <w:rPr>
          <w:rFonts w:hint="eastAsia"/>
        </w:rPr>
        <w:t>элементов</w:t>
      </w:r>
      <w:r>
        <w:t xml:space="preserve"> </w:t>
      </w:r>
      <w:r>
        <w:rPr>
          <w:rFonts w:hint="eastAsia"/>
        </w:rPr>
        <w:t>в</w:t>
      </w:r>
      <w:r>
        <w:t xml:space="preserve"> </w:t>
      </w:r>
      <w:r>
        <w:rPr>
          <w:rFonts w:hint="eastAsia"/>
        </w:rPr>
        <w:t>составе</w:t>
      </w:r>
      <w:r>
        <w:t xml:space="preserve"> </w:t>
      </w:r>
      <w:r>
        <w:rPr>
          <w:rFonts w:hint="eastAsia"/>
        </w:rPr>
        <w:t>механической</w:t>
      </w:r>
      <w:r>
        <w:t xml:space="preserve"> </w:t>
      </w:r>
      <w:r>
        <w:rPr>
          <w:rFonts w:hint="eastAsia"/>
        </w:rPr>
        <w:t>конструкции</w:t>
      </w:r>
      <w:r>
        <w:t xml:space="preserve"> </w:t>
      </w:r>
      <w:r>
        <w:rPr>
          <w:rFonts w:hint="eastAsia"/>
        </w:rPr>
        <w:t>большого</w:t>
      </w:r>
      <w:r>
        <w:t xml:space="preserve"> </w:t>
      </w:r>
      <w:r>
        <w:rPr>
          <w:rFonts w:hint="eastAsia"/>
        </w:rPr>
        <w:t>телескопа</w:t>
      </w:r>
    </w:p>
    <w:p w14:paraId="1CBF6469" w14:textId="77777777" w:rsidR="00221413" w:rsidRDefault="00221413" w:rsidP="00221413"/>
    <w:p w14:paraId="757BC065" w14:textId="77777777" w:rsidR="00221413" w:rsidRDefault="00221413" w:rsidP="00221413">
      <w:r>
        <w:t xml:space="preserve">3.2. </w:t>
      </w:r>
      <w:r>
        <w:rPr>
          <w:rFonts w:hint="eastAsia"/>
        </w:rPr>
        <w:t>Низкочастотные</w:t>
      </w:r>
      <w:r>
        <w:t xml:space="preserve"> </w:t>
      </w:r>
      <w:r>
        <w:rPr>
          <w:rFonts w:hint="eastAsia"/>
        </w:rPr>
        <w:t>модели</w:t>
      </w:r>
      <w:r>
        <w:t xml:space="preserve"> </w:t>
      </w:r>
      <w:r>
        <w:rPr>
          <w:rFonts w:hint="eastAsia"/>
        </w:rPr>
        <w:t>следящего</w:t>
      </w:r>
      <w:r>
        <w:t xml:space="preserve"> </w:t>
      </w:r>
      <w:r>
        <w:rPr>
          <w:rFonts w:hint="eastAsia"/>
        </w:rPr>
        <w:t>телескопа</w:t>
      </w:r>
    </w:p>
    <w:p w14:paraId="2790E1FF" w14:textId="77777777" w:rsidR="00221413" w:rsidRDefault="00221413" w:rsidP="00221413"/>
    <w:p w14:paraId="7C3ABE7D" w14:textId="77777777" w:rsidR="00221413" w:rsidRDefault="00221413" w:rsidP="00221413">
      <w:r>
        <w:rPr>
          <w:rFonts w:hint="eastAsia"/>
        </w:rPr>
        <w:t>в</w:t>
      </w:r>
      <w:r>
        <w:t xml:space="preserve"> </w:t>
      </w:r>
      <w:r>
        <w:rPr>
          <w:rFonts w:hint="eastAsia"/>
        </w:rPr>
        <w:t>альт</w:t>
      </w:r>
      <w:r>
        <w:t>-</w:t>
      </w:r>
      <w:r>
        <w:rPr>
          <w:rFonts w:hint="eastAsia"/>
        </w:rPr>
        <w:t>азимутальной</w:t>
      </w:r>
      <w:r>
        <w:t xml:space="preserve"> </w:t>
      </w:r>
      <w:r>
        <w:rPr>
          <w:rFonts w:hint="eastAsia"/>
        </w:rPr>
        <w:t>монтировке</w:t>
      </w:r>
    </w:p>
    <w:p w14:paraId="74AAACDB" w14:textId="77777777" w:rsidR="00221413" w:rsidRDefault="00221413" w:rsidP="00221413"/>
    <w:p w14:paraId="52B639AE" w14:textId="77777777" w:rsidR="00221413" w:rsidRDefault="00221413" w:rsidP="00221413">
      <w:r>
        <w:t xml:space="preserve">3.3. </w:t>
      </w:r>
      <w:r>
        <w:rPr>
          <w:rFonts w:hint="eastAsia"/>
        </w:rPr>
        <w:t>Модели</w:t>
      </w:r>
      <w:r>
        <w:t xml:space="preserve"> </w:t>
      </w:r>
      <w:r>
        <w:rPr>
          <w:rFonts w:hint="eastAsia"/>
        </w:rPr>
        <w:t>управляемого</w:t>
      </w:r>
      <w:r>
        <w:t xml:space="preserve"> </w:t>
      </w:r>
      <w:r>
        <w:rPr>
          <w:rFonts w:hint="eastAsia"/>
        </w:rPr>
        <w:t>по</w:t>
      </w:r>
      <w:r>
        <w:t xml:space="preserve"> </w:t>
      </w:r>
      <w:r>
        <w:rPr>
          <w:rFonts w:hint="eastAsia"/>
        </w:rPr>
        <w:t>наклонам</w:t>
      </w:r>
      <w:r>
        <w:t xml:space="preserve"> </w:t>
      </w:r>
      <w:r>
        <w:rPr>
          <w:rFonts w:hint="eastAsia"/>
        </w:rPr>
        <w:t>вторичного</w:t>
      </w:r>
    </w:p>
    <w:p w14:paraId="33CFA63F" w14:textId="77777777" w:rsidR="00221413" w:rsidRDefault="00221413" w:rsidP="00221413"/>
    <w:p w14:paraId="40299727" w14:textId="77777777" w:rsidR="00221413" w:rsidRDefault="00221413" w:rsidP="00221413">
      <w:r>
        <w:rPr>
          <w:rFonts w:hint="eastAsia"/>
        </w:rPr>
        <w:t>зеркала</w:t>
      </w:r>
      <w:r>
        <w:t xml:space="preserve"> </w:t>
      </w:r>
      <w:r>
        <w:rPr>
          <w:rFonts w:hint="eastAsia"/>
        </w:rPr>
        <w:t>большого</w:t>
      </w:r>
      <w:r>
        <w:t xml:space="preserve"> </w:t>
      </w:r>
      <w:r>
        <w:rPr>
          <w:rFonts w:hint="eastAsia"/>
        </w:rPr>
        <w:t>телескопа</w:t>
      </w:r>
    </w:p>
    <w:p w14:paraId="16988BF6" w14:textId="77777777" w:rsidR="00221413" w:rsidRDefault="00221413" w:rsidP="00221413"/>
    <w:p w14:paraId="753E1935" w14:textId="77777777" w:rsidR="00221413" w:rsidRDefault="00221413" w:rsidP="00221413">
      <w:r>
        <w:t xml:space="preserve">3.3.1. </w:t>
      </w:r>
      <w:r>
        <w:rPr>
          <w:rFonts w:hint="eastAsia"/>
        </w:rPr>
        <w:t>Среднечастотные</w:t>
      </w:r>
      <w:r>
        <w:t xml:space="preserve"> </w:t>
      </w:r>
      <w:r>
        <w:rPr>
          <w:rFonts w:hint="eastAsia"/>
        </w:rPr>
        <w:t>модели</w:t>
      </w:r>
      <w:r>
        <w:t xml:space="preserve"> </w:t>
      </w:r>
      <w:r>
        <w:rPr>
          <w:rFonts w:hint="eastAsia"/>
        </w:rPr>
        <w:t>управляемого</w:t>
      </w:r>
      <w:r>
        <w:t xml:space="preserve"> </w:t>
      </w:r>
      <w:r>
        <w:rPr>
          <w:rFonts w:hint="eastAsia"/>
        </w:rPr>
        <w:t>вторичного</w:t>
      </w:r>
      <w:r>
        <w:t xml:space="preserve"> </w:t>
      </w:r>
      <w:r>
        <w:rPr>
          <w:rFonts w:hint="eastAsia"/>
        </w:rPr>
        <w:t>зеркала</w:t>
      </w:r>
    </w:p>
    <w:p w14:paraId="6A59F2F9" w14:textId="77777777" w:rsidR="00221413" w:rsidRDefault="00221413" w:rsidP="00221413"/>
    <w:p w14:paraId="17CB29E1" w14:textId="77777777" w:rsidR="00221413" w:rsidRDefault="00221413" w:rsidP="00221413">
      <w:r>
        <w:t xml:space="preserve">3.3.2. </w:t>
      </w:r>
      <w:r>
        <w:rPr>
          <w:rFonts w:hint="eastAsia"/>
        </w:rPr>
        <w:t>Идентификация</w:t>
      </w:r>
      <w:r>
        <w:t xml:space="preserve"> </w:t>
      </w:r>
      <w:r>
        <w:rPr>
          <w:rFonts w:hint="eastAsia"/>
        </w:rPr>
        <w:t>высокочастотной</w:t>
      </w:r>
      <w:r>
        <w:t xml:space="preserve"> </w:t>
      </w:r>
      <w:r>
        <w:rPr>
          <w:rFonts w:hint="eastAsia"/>
        </w:rPr>
        <w:t>модели</w:t>
      </w:r>
      <w:r>
        <w:t xml:space="preserve"> </w:t>
      </w:r>
      <w:r>
        <w:rPr>
          <w:rFonts w:hint="eastAsia"/>
        </w:rPr>
        <w:t>управляемого</w:t>
      </w:r>
    </w:p>
    <w:p w14:paraId="68125409" w14:textId="77777777" w:rsidR="00221413" w:rsidRDefault="00221413" w:rsidP="00221413"/>
    <w:p w14:paraId="222EB90F" w14:textId="77777777" w:rsidR="00221413" w:rsidRDefault="00221413" w:rsidP="00221413">
      <w:r>
        <w:rPr>
          <w:rFonts w:hint="eastAsia"/>
        </w:rPr>
        <w:t>вторичного</w:t>
      </w:r>
      <w:r>
        <w:t xml:space="preserve"> </w:t>
      </w:r>
      <w:r>
        <w:rPr>
          <w:rFonts w:hint="eastAsia"/>
        </w:rPr>
        <w:t>зеркала</w:t>
      </w:r>
      <w:r>
        <w:t xml:space="preserve"> </w:t>
      </w:r>
      <w:r>
        <w:rPr>
          <w:rFonts w:hint="eastAsia"/>
        </w:rPr>
        <w:t>в</w:t>
      </w:r>
      <w:r>
        <w:t xml:space="preserve"> </w:t>
      </w:r>
      <w:r>
        <w:rPr>
          <w:rFonts w:hint="eastAsia"/>
        </w:rPr>
        <w:t>составе</w:t>
      </w:r>
      <w:r>
        <w:t xml:space="preserve"> </w:t>
      </w:r>
      <w:r>
        <w:rPr>
          <w:rFonts w:hint="eastAsia"/>
        </w:rPr>
        <w:t>конструкции</w:t>
      </w:r>
      <w:r>
        <w:t xml:space="preserve"> </w:t>
      </w:r>
      <w:r>
        <w:rPr>
          <w:rFonts w:hint="eastAsia"/>
        </w:rPr>
        <w:t>его</w:t>
      </w:r>
      <w:r>
        <w:t xml:space="preserve"> </w:t>
      </w:r>
      <w:r>
        <w:rPr>
          <w:rFonts w:hint="eastAsia"/>
        </w:rPr>
        <w:t>модуля</w:t>
      </w:r>
    </w:p>
    <w:p w14:paraId="757E3B7A" w14:textId="77777777" w:rsidR="00221413" w:rsidRDefault="00221413" w:rsidP="00221413"/>
    <w:p w14:paraId="06BCBF05" w14:textId="77777777" w:rsidR="00221413" w:rsidRDefault="00221413" w:rsidP="00221413">
      <w:r>
        <w:t xml:space="preserve">3.4. </w:t>
      </w:r>
      <w:r>
        <w:rPr>
          <w:rFonts w:hint="eastAsia"/>
        </w:rPr>
        <w:t>Моделирование</w:t>
      </w:r>
      <w:r>
        <w:t xml:space="preserve"> </w:t>
      </w:r>
      <w:r>
        <w:rPr>
          <w:rFonts w:hint="eastAsia"/>
        </w:rPr>
        <w:t>динамических</w:t>
      </w:r>
      <w:r>
        <w:t xml:space="preserve"> </w:t>
      </w:r>
      <w:r>
        <w:rPr>
          <w:rFonts w:hint="eastAsia"/>
        </w:rPr>
        <w:t>свойств</w:t>
      </w:r>
      <w:r>
        <w:t xml:space="preserve"> </w:t>
      </w:r>
      <w:r>
        <w:rPr>
          <w:rFonts w:hint="eastAsia"/>
        </w:rPr>
        <w:t>управляемого</w:t>
      </w:r>
      <w:r>
        <w:t xml:space="preserve"> </w:t>
      </w:r>
      <w:r>
        <w:rPr>
          <w:rFonts w:hint="eastAsia"/>
        </w:rPr>
        <w:t>по</w:t>
      </w:r>
      <w:r>
        <w:t xml:space="preserve"> </w:t>
      </w:r>
      <w:r>
        <w:rPr>
          <w:rFonts w:hint="eastAsia"/>
        </w:rPr>
        <w:t>наклонам</w:t>
      </w:r>
      <w:r>
        <w:t xml:space="preserve"> </w:t>
      </w:r>
      <w:r>
        <w:rPr>
          <w:rFonts w:hint="eastAsia"/>
        </w:rPr>
        <w:t>упругого</w:t>
      </w:r>
      <w:r>
        <w:t xml:space="preserve"> </w:t>
      </w:r>
      <w:r>
        <w:rPr>
          <w:rFonts w:hint="eastAsia"/>
        </w:rPr>
        <w:t>третичного</w:t>
      </w:r>
      <w:r>
        <w:t xml:space="preserve"> </w:t>
      </w:r>
      <w:r>
        <w:rPr>
          <w:rFonts w:hint="eastAsia"/>
        </w:rPr>
        <w:t>диагонального</w:t>
      </w:r>
      <w:r>
        <w:t xml:space="preserve"> </w:t>
      </w:r>
      <w:r>
        <w:rPr>
          <w:rFonts w:hint="eastAsia"/>
        </w:rPr>
        <w:t>зеркала</w:t>
      </w:r>
      <w:r>
        <w:t xml:space="preserve"> </w:t>
      </w:r>
      <w:r>
        <w:rPr>
          <w:rFonts w:hint="eastAsia"/>
        </w:rPr>
        <w:t>с</w:t>
      </w:r>
      <w:r>
        <w:t xml:space="preserve"> </w:t>
      </w:r>
      <w:r>
        <w:rPr>
          <w:rFonts w:hint="eastAsia"/>
        </w:rPr>
        <w:t>обратной</w:t>
      </w:r>
      <w:r>
        <w:t xml:space="preserve"> </w:t>
      </w:r>
      <w:r>
        <w:rPr>
          <w:rFonts w:hint="eastAsia"/>
        </w:rPr>
        <w:t>связью</w:t>
      </w:r>
    </w:p>
    <w:p w14:paraId="11F8D47F" w14:textId="77777777" w:rsidR="00221413" w:rsidRDefault="00221413" w:rsidP="00221413"/>
    <w:p w14:paraId="11FCD006" w14:textId="77777777" w:rsidR="00221413" w:rsidRDefault="00221413" w:rsidP="00221413">
      <w:r>
        <w:t xml:space="preserve">3.5. </w:t>
      </w:r>
      <w:r>
        <w:rPr>
          <w:rFonts w:hint="eastAsia"/>
        </w:rPr>
        <w:t>Описание</w:t>
      </w:r>
      <w:r>
        <w:t xml:space="preserve"> </w:t>
      </w:r>
      <w:r>
        <w:rPr>
          <w:rFonts w:hint="eastAsia"/>
        </w:rPr>
        <w:t>моделей</w:t>
      </w:r>
      <w:r>
        <w:t xml:space="preserve"> </w:t>
      </w:r>
      <w:r>
        <w:rPr>
          <w:rFonts w:hint="eastAsia"/>
        </w:rPr>
        <w:t>плавно</w:t>
      </w:r>
      <w:r>
        <w:t xml:space="preserve"> </w:t>
      </w:r>
      <w:r>
        <w:rPr>
          <w:rFonts w:hint="eastAsia"/>
        </w:rPr>
        <w:t>стабилизируемого</w:t>
      </w:r>
      <w:r>
        <w:t xml:space="preserve"> </w:t>
      </w:r>
      <w:r>
        <w:rPr>
          <w:rFonts w:hint="eastAsia"/>
        </w:rPr>
        <w:t>космического</w:t>
      </w:r>
    </w:p>
    <w:p w14:paraId="2AC53F63" w14:textId="77777777" w:rsidR="00221413" w:rsidRDefault="00221413" w:rsidP="00221413"/>
    <w:p w14:paraId="6C1D7E32" w14:textId="77777777" w:rsidR="00221413" w:rsidRDefault="00221413" w:rsidP="00221413">
      <w:r>
        <w:rPr>
          <w:rFonts w:hint="eastAsia"/>
        </w:rPr>
        <w:t>аппарата</w:t>
      </w:r>
      <w:r>
        <w:t xml:space="preserve"> </w:t>
      </w:r>
      <w:r>
        <w:rPr>
          <w:rFonts w:hint="eastAsia"/>
        </w:rPr>
        <w:t>как</w:t>
      </w:r>
      <w:r>
        <w:t xml:space="preserve"> </w:t>
      </w:r>
      <w:r>
        <w:rPr>
          <w:rFonts w:hint="eastAsia"/>
        </w:rPr>
        <w:t>платформы</w:t>
      </w:r>
      <w:r>
        <w:t xml:space="preserve"> </w:t>
      </w:r>
      <w:r>
        <w:rPr>
          <w:rFonts w:hint="eastAsia"/>
        </w:rPr>
        <w:t>следящего</w:t>
      </w:r>
      <w:r>
        <w:t xml:space="preserve"> </w:t>
      </w:r>
      <w:r>
        <w:rPr>
          <w:rFonts w:hint="eastAsia"/>
        </w:rPr>
        <w:t>орбитального</w:t>
      </w:r>
      <w:r>
        <w:t xml:space="preserve"> </w:t>
      </w:r>
      <w:r>
        <w:rPr>
          <w:rFonts w:hint="eastAsia"/>
        </w:rPr>
        <w:t>телескопа</w:t>
      </w:r>
    </w:p>
    <w:p w14:paraId="427F3E13" w14:textId="77777777" w:rsidR="00221413" w:rsidRDefault="00221413" w:rsidP="00221413"/>
    <w:p w14:paraId="267D26C3" w14:textId="77777777" w:rsidR="00221413" w:rsidRDefault="00221413" w:rsidP="00221413">
      <w:r>
        <w:t xml:space="preserve">3.6. </w:t>
      </w:r>
      <w:r>
        <w:rPr>
          <w:rFonts w:hint="eastAsia"/>
        </w:rPr>
        <w:t>Выводы</w:t>
      </w:r>
      <w:r>
        <w:t xml:space="preserve"> </w:t>
      </w:r>
      <w:r>
        <w:rPr>
          <w:rFonts w:hint="eastAsia"/>
        </w:rPr>
        <w:t>по</w:t>
      </w:r>
      <w:r>
        <w:t xml:space="preserve"> </w:t>
      </w:r>
      <w:r>
        <w:rPr>
          <w:rFonts w:hint="eastAsia"/>
        </w:rPr>
        <w:t>главе</w:t>
      </w:r>
    </w:p>
    <w:p w14:paraId="2A44C1BC" w14:textId="77777777" w:rsidR="00221413" w:rsidRDefault="00221413" w:rsidP="00221413"/>
    <w:p w14:paraId="2AC91A4C" w14:textId="77777777" w:rsidR="00221413" w:rsidRDefault="00221413" w:rsidP="00221413">
      <w:r>
        <w:rPr>
          <w:rFonts w:hint="eastAsia"/>
        </w:rPr>
        <w:t>ГЛАВА</w:t>
      </w:r>
      <w:r>
        <w:t xml:space="preserve"> 4. </w:t>
      </w:r>
      <w:r>
        <w:rPr>
          <w:rFonts w:hint="eastAsia"/>
        </w:rPr>
        <w:t>МОДЕЛИ</w:t>
      </w:r>
      <w:r>
        <w:t xml:space="preserve"> </w:t>
      </w:r>
      <w:r>
        <w:rPr>
          <w:rFonts w:hint="eastAsia"/>
        </w:rPr>
        <w:t>ДЛЯ</w:t>
      </w:r>
      <w:r>
        <w:t xml:space="preserve"> </w:t>
      </w:r>
      <w:r>
        <w:rPr>
          <w:rFonts w:hint="eastAsia"/>
        </w:rPr>
        <w:t>РАЗРАБОТОК</w:t>
      </w:r>
      <w:r>
        <w:t xml:space="preserve"> </w:t>
      </w:r>
      <w:r>
        <w:rPr>
          <w:rFonts w:hint="eastAsia"/>
        </w:rPr>
        <w:t>УПРАВЛЯЕМЫХ</w:t>
      </w:r>
      <w:r>
        <w:t xml:space="preserve"> </w:t>
      </w:r>
      <w:r>
        <w:rPr>
          <w:rFonts w:hint="eastAsia"/>
        </w:rPr>
        <w:t>ЭЛЕМЕНТОВ</w:t>
      </w:r>
      <w:r>
        <w:t xml:space="preserve"> </w:t>
      </w:r>
      <w:r>
        <w:rPr>
          <w:rFonts w:hint="eastAsia"/>
        </w:rPr>
        <w:t>В</w:t>
      </w:r>
      <w:r>
        <w:t xml:space="preserve"> </w:t>
      </w:r>
      <w:r>
        <w:rPr>
          <w:rFonts w:hint="eastAsia"/>
        </w:rPr>
        <w:t>МОДУЛЬНЫХ</w:t>
      </w:r>
      <w:r>
        <w:t xml:space="preserve"> </w:t>
      </w:r>
      <w:r>
        <w:rPr>
          <w:rFonts w:hint="eastAsia"/>
        </w:rPr>
        <w:t>СИСТЕМАХ</w:t>
      </w:r>
    </w:p>
    <w:p w14:paraId="000296A7" w14:textId="77777777" w:rsidR="00221413" w:rsidRDefault="00221413" w:rsidP="00221413"/>
    <w:p w14:paraId="7E5A2B41" w14:textId="77777777" w:rsidR="00221413" w:rsidRDefault="00221413" w:rsidP="00221413">
      <w:r>
        <w:rPr>
          <w:rFonts w:hint="eastAsia"/>
        </w:rPr>
        <w:t>КОРРЕКЦИИ</w:t>
      </w:r>
      <w:r>
        <w:t xml:space="preserve"> </w:t>
      </w:r>
      <w:r>
        <w:rPr>
          <w:rFonts w:hint="eastAsia"/>
        </w:rPr>
        <w:t>ВОЛНОВОГО</w:t>
      </w:r>
      <w:r>
        <w:t xml:space="preserve"> </w:t>
      </w:r>
      <w:r>
        <w:rPr>
          <w:rFonts w:hint="eastAsia"/>
        </w:rPr>
        <w:t>ФРОНТА</w:t>
      </w:r>
    </w:p>
    <w:p w14:paraId="643A4B5B" w14:textId="77777777" w:rsidR="00221413" w:rsidRDefault="00221413" w:rsidP="00221413"/>
    <w:p w14:paraId="2B69DBAB" w14:textId="77777777" w:rsidR="00221413" w:rsidRDefault="00221413" w:rsidP="00221413">
      <w:r>
        <w:t xml:space="preserve">4.1. </w:t>
      </w:r>
      <w:r>
        <w:rPr>
          <w:rFonts w:hint="eastAsia"/>
        </w:rPr>
        <w:t>Моделирование</w:t>
      </w:r>
      <w:r>
        <w:t xml:space="preserve"> </w:t>
      </w:r>
      <w:r>
        <w:rPr>
          <w:rFonts w:hint="eastAsia"/>
        </w:rPr>
        <w:t>управляемых</w:t>
      </w:r>
      <w:r>
        <w:t xml:space="preserve"> </w:t>
      </w:r>
      <w:r>
        <w:rPr>
          <w:rFonts w:hint="eastAsia"/>
        </w:rPr>
        <w:t>деформаций</w:t>
      </w:r>
      <w:r>
        <w:t xml:space="preserve"> </w:t>
      </w:r>
      <w:r>
        <w:rPr>
          <w:rFonts w:hint="eastAsia"/>
        </w:rPr>
        <w:t>главных</w:t>
      </w:r>
      <w:r>
        <w:t xml:space="preserve"> </w:t>
      </w:r>
      <w:r>
        <w:rPr>
          <w:rFonts w:hint="eastAsia"/>
        </w:rPr>
        <w:t>зеркал</w:t>
      </w:r>
    </w:p>
    <w:p w14:paraId="171D0165" w14:textId="77777777" w:rsidR="00221413" w:rsidRDefault="00221413" w:rsidP="00221413"/>
    <w:p w14:paraId="4ECB441A" w14:textId="77777777" w:rsidR="00221413" w:rsidRDefault="00221413" w:rsidP="00221413">
      <w:r>
        <w:rPr>
          <w:rFonts w:hint="eastAsia"/>
        </w:rPr>
        <w:t>телескопов</w:t>
      </w:r>
      <w:r>
        <w:t xml:space="preserve"> </w:t>
      </w:r>
      <w:r>
        <w:rPr>
          <w:rFonts w:hint="eastAsia"/>
        </w:rPr>
        <w:t>для</w:t>
      </w:r>
      <w:r>
        <w:t xml:space="preserve"> </w:t>
      </w:r>
      <w:r>
        <w:rPr>
          <w:rFonts w:hint="eastAsia"/>
        </w:rPr>
        <w:t>разработки</w:t>
      </w:r>
      <w:r>
        <w:t xml:space="preserve"> </w:t>
      </w:r>
      <w:r>
        <w:rPr>
          <w:rFonts w:hint="eastAsia"/>
        </w:rPr>
        <w:t>модулей</w:t>
      </w:r>
      <w:r>
        <w:t xml:space="preserve"> </w:t>
      </w:r>
      <w:r>
        <w:rPr>
          <w:rFonts w:hint="eastAsia"/>
        </w:rPr>
        <w:t>активной</w:t>
      </w:r>
      <w:r>
        <w:t xml:space="preserve"> </w:t>
      </w:r>
      <w:r>
        <w:rPr>
          <w:rFonts w:hint="eastAsia"/>
        </w:rPr>
        <w:t>оптики</w:t>
      </w:r>
    </w:p>
    <w:p w14:paraId="67006D10" w14:textId="77777777" w:rsidR="00221413" w:rsidRDefault="00221413" w:rsidP="00221413"/>
    <w:p w14:paraId="1664F3EE" w14:textId="77777777" w:rsidR="00221413" w:rsidRDefault="00221413" w:rsidP="00221413">
      <w:r>
        <w:t xml:space="preserve">4.2. </w:t>
      </w:r>
      <w:r>
        <w:rPr>
          <w:rFonts w:hint="eastAsia"/>
        </w:rPr>
        <w:t>Модели</w:t>
      </w:r>
      <w:r>
        <w:t xml:space="preserve"> </w:t>
      </w:r>
      <w:r>
        <w:rPr>
          <w:rFonts w:hint="eastAsia"/>
        </w:rPr>
        <w:t>гибких</w:t>
      </w:r>
      <w:r>
        <w:t xml:space="preserve"> </w:t>
      </w:r>
      <w:r>
        <w:rPr>
          <w:rFonts w:hint="eastAsia"/>
        </w:rPr>
        <w:t>зеркал</w:t>
      </w:r>
      <w:r>
        <w:t xml:space="preserve"> </w:t>
      </w:r>
      <w:r>
        <w:rPr>
          <w:rFonts w:hint="eastAsia"/>
        </w:rPr>
        <w:t>для</w:t>
      </w:r>
      <w:r>
        <w:t xml:space="preserve"> </w:t>
      </w:r>
      <w:r>
        <w:rPr>
          <w:rFonts w:hint="eastAsia"/>
        </w:rPr>
        <w:t>разработки</w:t>
      </w:r>
      <w:r>
        <w:t xml:space="preserve"> </w:t>
      </w:r>
      <w:r>
        <w:rPr>
          <w:rFonts w:hint="eastAsia"/>
        </w:rPr>
        <w:t>модулей</w:t>
      </w:r>
      <w:r>
        <w:t xml:space="preserve"> </w:t>
      </w:r>
      <w:r>
        <w:rPr>
          <w:rFonts w:hint="eastAsia"/>
        </w:rPr>
        <w:t>адаптивной</w:t>
      </w:r>
    </w:p>
    <w:p w14:paraId="39EEA144" w14:textId="77777777" w:rsidR="00221413" w:rsidRDefault="00221413" w:rsidP="00221413"/>
    <w:p w14:paraId="12AD8333" w14:textId="77777777" w:rsidR="00221413" w:rsidRDefault="00221413" w:rsidP="00221413">
      <w:r>
        <w:rPr>
          <w:rFonts w:hint="eastAsia"/>
        </w:rPr>
        <w:t>оптики</w:t>
      </w:r>
      <w:r>
        <w:t xml:space="preserve">, </w:t>
      </w:r>
      <w:r>
        <w:rPr>
          <w:rFonts w:hint="eastAsia"/>
        </w:rPr>
        <w:t>корректирующих</w:t>
      </w:r>
      <w:r>
        <w:t xml:space="preserve"> </w:t>
      </w:r>
      <w:r>
        <w:rPr>
          <w:rFonts w:hint="eastAsia"/>
        </w:rPr>
        <w:t>влияние</w:t>
      </w:r>
      <w:r>
        <w:t xml:space="preserve"> </w:t>
      </w:r>
      <w:r>
        <w:rPr>
          <w:rFonts w:hint="eastAsia"/>
        </w:rPr>
        <w:t>атмосферной</w:t>
      </w:r>
      <w:r>
        <w:t xml:space="preserve"> </w:t>
      </w:r>
      <w:r>
        <w:rPr>
          <w:rFonts w:hint="eastAsia"/>
        </w:rPr>
        <w:t>турбулентности</w:t>
      </w:r>
    </w:p>
    <w:p w14:paraId="258EF8AC" w14:textId="77777777" w:rsidR="00221413" w:rsidRDefault="00221413" w:rsidP="00221413"/>
    <w:p w14:paraId="78E69A59" w14:textId="77777777" w:rsidR="00221413" w:rsidRDefault="00221413" w:rsidP="00221413">
      <w:r>
        <w:t xml:space="preserve">4.3. </w:t>
      </w:r>
      <w:r>
        <w:rPr>
          <w:rFonts w:hint="eastAsia"/>
        </w:rPr>
        <w:t>Системы</w:t>
      </w:r>
      <w:r>
        <w:t xml:space="preserve"> </w:t>
      </w:r>
      <w:r>
        <w:rPr>
          <w:rFonts w:hint="eastAsia"/>
        </w:rPr>
        <w:t>организации</w:t>
      </w:r>
      <w:r>
        <w:t xml:space="preserve"> </w:t>
      </w:r>
      <w:r>
        <w:rPr>
          <w:rFonts w:hint="eastAsia"/>
        </w:rPr>
        <w:t>дополнительной</w:t>
      </w:r>
      <w:r>
        <w:t xml:space="preserve"> </w:t>
      </w:r>
      <w:r>
        <w:rPr>
          <w:rFonts w:hint="eastAsia"/>
        </w:rPr>
        <w:t>оптической</w:t>
      </w:r>
    </w:p>
    <w:p w14:paraId="41BC4D8E" w14:textId="77777777" w:rsidR="00221413" w:rsidRDefault="00221413" w:rsidP="00221413"/>
    <w:p w14:paraId="6FF818EC" w14:textId="77777777" w:rsidR="00221413" w:rsidRDefault="00221413" w:rsidP="00221413">
      <w:r>
        <w:rPr>
          <w:rFonts w:hint="eastAsia"/>
        </w:rPr>
        <w:t>обратной</w:t>
      </w:r>
      <w:r>
        <w:t xml:space="preserve"> </w:t>
      </w:r>
      <w:r>
        <w:rPr>
          <w:rFonts w:hint="eastAsia"/>
        </w:rPr>
        <w:t>связи</w:t>
      </w:r>
      <w:r>
        <w:t xml:space="preserve"> </w:t>
      </w:r>
      <w:r>
        <w:rPr>
          <w:rFonts w:hint="eastAsia"/>
        </w:rPr>
        <w:t>для</w:t>
      </w:r>
      <w:r>
        <w:t xml:space="preserve"> </w:t>
      </w:r>
      <w:r>
        <w:rPr>
          <w:rFonts w:hint="eastAsia"/>
        </w:rPr>
        <w:t>управления</w:t>
      </w:r>
      <w:r>
        <w:t xml:space="preserve"> </w:t>
      </w:r>
      <w:r>
        <w:rPr>
          <w:rFonts w:hint="eastAsia"/>
        </w:rPr>
        <w:t>волновым</w:t>
      </w:r>
      <w:r>
        <w:t xml:space="preserve"> </w:t>
      </w:r>
      <w:r>
        <w:rPr>
          <w:rFonts w:hint="eastAsia"/>
        </w:rPr>
        <w:t>фронтом</w:t>
      </w:r>
    </w:p>
    <w:p w14:paraId="1BE11BDC" w14:textId="77777777" w:rsidR="00221413" w:rsidRDefault="00221413" w:rsidP="00221413"/>
    <w:p w14:paraId="25F67FCB" w14:textId="77777777" w:rsidR="00221413" w:rsidRDefault="00221413" w:rsidP="00221413">
      <w:r>
        <w:t xml:space="preserve">4.4. </w:t>
      </w:r>
      <w:r>
        <w:rPr>
          <w:rFonts w:hint="eastAsia"/>
        </w:rPr>
        <w:t>Выводы</w:t>
      </w:r>
      <w:r>
        <w:t xml:space="preserve"> </w:t>
      </w:r>
      <w:r>
        <w:rPr>
          <w:rFonts w:hint="eastAsia"/>
        </w:rPr>
        <w:t>по</w:t>
      </w:r>
      <w:r>
        <w:t xml:space="preserve"> </w:t>
      </w:r>
      <w:r>
        <w:rPr>
          <w:rFonts w:hint="eastAsia"/>
        </w:rPr>
        <w:t>главе</w:t>
      </w:r>
    </w:p>
    <w:p w14:paraId="7C916369" w14:textId="77777777" w:rsidR="00221413" w:rsidRDefault="00221413" w:rsidP="00221413"/>
    <w:p w14:paraId="709FBD16" w14:textId="77777777" w:rsidR="00221413" w:rsidRDefault="00221413" w:rsidP="00221413">
      <w:r>
        <w:rPr>
          <w:rFonts w:hint="eastAsia"/>
        </w:rPr>
        <w:t>ГЛАВА</w:t>
      </w:r>
      <w:r>
        <w:t xml:space="preserve"> 5. </w:t>
      </w:r>
      <w:r>
        <w:rPr>
          <w:rFonts w:hint="eastAsia"/>
        </w:rPr>
        <w:t>ТРЕБОВАНИЯ</w:t>
      </w:r>
      <w:r>
        <w:t xml:space="preserve">, </w:t>
      </w:r>
      <w:r>
        <w:rPr>
          <w:rFonts w:hint="eastAsia"/>
        </w:rPr>
        <w:t>МОДЕЛИ</w:t>
      </w:r>
      <w:r>
        <w:t xml:space="preserve"> </w:t>
      </w:r>
      <w:r>
        <w:rPr>
          <w:rFonts w:hint="eastAsia"/>
        </w:rPr>
        <w:t>И</w:t>
      </w:r>
      <w:r>
        <w:t xml:space="preserve"> </w:t>
      </w:r>
      <w:r>
        <w:rPr>
          <w:rFonts w:hint="eastAsia"/>
        </w:rPr>
        <w:t>АЛГОРИТМЫ</w:t>
      </w:r>
    </w:p>
    <w:p w14:paraId="3B25DE44" w14:textId="77777777" w:rsidR="00221413" w:rsidRDefault="00221413" w:rsidP="00221413"/>
    <w:p w14:paraId="36CCB87C" w14:textId="77777777" w:rsidR="00221413" w:rsidRDefault="00221413" w:rsidP="00221413">
      <w:r>
        <w:rPr>
          <w:rFonts w:hint="eastAsia"/>
        </w:rPr>
        <w:t>ДЛЯ</w:t>
      </w:r>
      <w:r>
        <w:t xml:space="preserve"> </w:t>
      </w:r>
      <w:r>
        <w:rPr>
          <w:rFonts w:hint="eastAsia"/>
        </w:rPr>
        <w:t>РАЗРАБОТОК</w:t>
      </w:r>
      <w:r>
        <w:t xml:space="preserve"> </w:t>
      </w:r>
      <w:r>
        <w:rPr>
          <w:rFonts w:hint="eastAsia"/>
        </w:rPr>
        <w:t>ПРЕЦИЗИОННЫХ</w:t>
      </w:r>
      <w:r>
        <w:t xml:space="preserve"> </w:t>
      </w:r>
      <w:r>
        <w:rPr>
          <w:rFonts w:hint="eastAsia"/>
        </w:rPr>
        <w:t>ЭЛЕКТРОПРИВОДОВ</w:t>
      </w:r>
    </w:p>
    <w:p w14:paraId="66CE4875" w14:textId="77777777" w:rsidR="00221413" w:rsidRDefault="00221413" w:rsidP="00221413"/>
    <w:p w14:paraId="12BEA16D" w14:textId="77777777" w:rsidR="00221413" w:rsidRDefault="00221413" w:rsidP="00221413">
      <w:r>
        <w:rPr>
          <w:rFonts w:hint="eastAsia"/>
        </w:rPr>
        <w:t>СЛЕЖЕНИЯ</w:t>
      </w:r>
      <w:r>
        <w:t xml:space="preserve"> </w:t>
      </w:r>
      <w:r>
        <w:rPr>
          <w:rFonts w:hint="eastAsia"/>
        </w:rPr>
        <w:t>НАЗЕМНЫХ</w:t>
      </w:r>
      <w:r>
        <w:t xml:space="preserve"> </w:t>
      </w:r>
      <w:r>
        <w:rPr>
          <w:rFonts w:hint="eastAsia"/>
        </w:rPr>
        <w:t>ТЕЛЕСКОПОВ</w:t>
      </w:r>
    </w:p>
    <w:p w14:paraId="36437BCF" w14:textId="77777777" w:rsidR="00221413" w:rsidRDefault="00221413" w:rsidP="00221413"/>
    <w:p w14:paraId="55F18A4A" w14:textId="77777777" w:rsidR="00221413" w:rsidRDefault="00221413" w:rsidP="00221413">
      <w:r>
        <w:t xml:space="preserve">5.1. </w:t>
      </w:r>
      <w:r>
        <w:rPr>
          <w:rFonts w:hint="eastAsia"/>
        </w:rPr>
        <w:t>Координатная</w:t>
      </w:r>
      <w:r>
        <w:t xml:space="preserve"> </w:t>
      </w:r>
      <w:r>
        <w:rPr>
          <w:rFonts w:hint="eastAsia"/>
        </w:rPr>
        <w:t>увязка</w:t>
      </w:r>
      <w:r>
        <w:t xml:space="preserve"> </w:t>
      </w:r>
      <w:r>
        <w:rPr>
          <w:rFonts w:hint="eastAsia"/>
        </w:rPr>
        <w:t>следящего</w:t>
      </w:r>
      <w:r>
        <w:t xml:space="preserve"> </w:t>
      </w:r>
      <w:r>
        <w:rPr>
          <w:rFonts w:hint="eastAsia"/>
        </w:rPr>
        <w:t>телескопа</w:t>
      </w:r>
    </w:p>
    <w:p w14:paraId="2E532DC6" w14:textId="77777777" w:rsidR="00221413" w:rsidRDefault="00221413" w:rsidP="00221413"/>
    <w:p w14:paraId="480FC631" w14:textId="77777777" w:rsidR="00221413" w:rsidRDefault="00221413" w:rsidP="00221413">
      <w:r>
        <w:rPr>
          <w:rFonts w:hint="eastAsia"/>
        </w:rPr>
        <w:t>с</w:t>
      </w:r>
      <w:r>
        <w:t xml:space="preserve"> </w:t>
      </w:r>
      <w:r>
        <w:rPr>
          <w:rFonts w:hint="eastAsia"/>
        </w:rPr>
        <w:t>космическими</w:t>
      </w:r>
      <w:r>
        <w:t xml:space="preserve"> </w:t>
      </w:r>
      <w:r>
        <w:rPr>
          <w:rFonts w:hint="eastAsia"/>
        </w:rPr>
        <w:t>объектами</w:t>
      </w:r>
      <w:r>
        <w:t xml:space="preserve"> </w:t>
      </w:r>
      <w:r>
        <w:rPr>
          <w:rFonts w:hint="eastAsia"/>
        </w:rPr>
        <w:t>наблюдения</w:t>
      </w:r>
    </w:p>
    <w:p w14:paraId="203327A9" w14:textId="77777777" w:rsidR="00221413" w:rsidRDefault="00221413" w:rsidP="00221413"/>
    <w:p w14:paraId="65853A69" w14:textId="77777777" w:rsidR="00221413" w:rsidRDefault="00221413" w:rsidP="00221413">
      <w:r>
        <w:t xml:space="preserve">5.2. </w:t>
      </w:r>
      <w:r>
        <w:rPr>
          <w:rFonts w:hint="eastAsia"/>
        </w:rPr>
        <w:t>Задание</w:t>
      </w:r>
      <w:r>
        <w:t xml:space="preserve"> </w:t>
      </w:r>
      <w:r>
        <w:rPr>
          <w:rFonts w:hint="eastAsia"/>
        </w:rPr>
        <w:t>начальных</w:t>
      </w:r>
      <w:r>
        <w:t xml:space="preserve"> </w:t>
      </w:r>
      <w:r>
        <w:rPr>
          <w:rFonts w:hint="eastAsia"/>
        </w:rPr>
        <w:t>требований</w:t>
      </w:r>
      <w:r>
        <w:t xml:space="preserve"> </w:t>
      </w:r>
      <w:r>
        <w:rPr>
          <w:rFonts w:hint="eastAsia"/>
        </w:rPr>
        <w:t>к</w:t>
      </w:r>
      <w:r>
        <w:t xml:space="preserve"> </w:t>
      </w:r>
      <w:r>
        <w:rPr>
          <w:rFonts w:hint="eastAsia"/>
        </w:rPr>
        <w:t>разработке</w:t>
      </w:r>
      <w:r>
        <w:t xml:space="preserve"> </w:t>
      </w:r>
      <w:r>
        <w:rPr>
          <w:rFonts w:hint="eastAsia"/>
        </w:rPr>
        <w:t>электроприводов</w:t>
      </w:r>
    </w:p>
    <w:p w14:paraId="431EBAF1" w14:textId="77777777" w:rsidR="00221413" w:rsidRDefault="00221413" w:rsidP="00221413"/>
    <w:p w14:paraId="0CF67F81" w14:textId="77777777" w:rsidR="00221413" w:rsidRDefault="00221413" w:rsidP="00221413">
      <w:r>
        <w:rPr>
          <w:rFonts w:hint="eastAsia"/>
        </w:rPr>
        <w:t>слежения</w:t>
      </w:r>
      <w:r>
        <w:t xml:space="preserve"> </w:t>
      </w:r>
      <w:r>
        <w:rPr>
          <w:rFonts w:hint="eastAsia"/>
        </w:rPr>
        <w:t>в</w:t>
      </w:r>
      <w:r>
        <w:t xml:space="preserve"> </w:t>
      </w:r>
      <w:r>
        <w:rPr>
          <w:rFonts w:hint="eastAsia"/>
        </w:rPr>
        <w:t>альт</w:t>
      </w:r>
      <w:r>
        <w:t>-</w:t>
      </w:r>
      <w:r>
        <w:rPr>
          <w:rFonts w:hint="eastAsia"/>
        </w:rPr>
        <w:t>азимутальной</w:t>
      </w:r>
      <w:r>
        <w:t xml:space="preserve"> </w:t>
      </w:r>
      <w:r>
        <w:rPr>
          <w:rFonts w:hint="eastAsia"/>
        </w:rPr>
        <w:t>монтировке</w:t>
      </w:r>
      <w:r>
        <w:t xml:space="preserve"> </w:t>
      </w:r>
      <w:r>
        <w:rPr>
          <w:rFonts w:hint="eastAsia"/>
        </w:rPr>
        <w:t>телескопа</w:t>
      </w:r>
    </w:p>
    <w:p w14:paraId="67862412" w14:textId="77777777" w:rsidR="00221413" w:rsidRDefault="00221413" w:rsidP="00221413"/>
    <w:p w14:paraId="2022A6D3" w14:textId="77777777" w:rsidR="00221413" w:rsidRDefault="00221413" w:rsidP="00221413">
      <w:r>
        <w:t xml:space="preserve">5.3. </w:t>
      </w:r>
      <w:r>
        <w:rPr>
          <w:rFonts w:hint="eastAsia"/>
        </w:rPr>
        <w:t>Модели</w:t>
      </w:r>
      <w:r>
        <w:t xml:space="preserve"> </w:t>
      </w:r>
      <w:r>
        <w:rPr>
          <w:rFonts w:hint="eastAsia"/>
        </w:rPr>
        <w:t>прецизионных</w:t>
      </w:r>
      <w:r>
        <w:t xml:space="preserve"> </w:t>
      </w:r>
      <w:r>
        <w:rPr>
          <w:rFonts w:hint="eastAsia"/>
        </w:rPr>
        <w:t>электроприводов</w:t>
      </w:r>
      <w:r>
        <w:t xml:space="preserve"> </w:t>
      </w:r>
      <w:r>
        <w:rPr>
          <w:rFonts w:hint="eastAsia"/>
        </w:rPr>
        <w:t>наведения</w:t>
      </w:r>
      <w:r>
        <w:t xml:space="preserve"> </w:t>
      </w:r>
      <w:r>
        <w:rPr>
          <w:rFonts w:hint="eastAsia"/>
        </w:rPr>
        <w:t>больших</w:t>
      </w:r>
      <w:r>
        <w:t xml:space="preserve"> </w:t>
      </w:r>
      <w:r>
        <w:rPr>
          <w:rFonts w:hint="eastAsia"/>
        </w:rPr>
        <w:t>телескопов</w:t>
      </w:r>
      <w:r>
        <w:t xml:space="preserve"> </w:t>
      </w:r>
      <w:r>
        <w:rPr>
          <w:rFonts w:hint="eastAsia"/>
        </w:rPr>
        <w:t>и</w:t>
      </w:r>
      <w:r>
        <w:t xml:space="preserve"> </w:t>
      </w:r>
      <w:r>
        <w:rPr>
          <w:rFonts w:hint="eastAsia"/>
        </w:rPr>
        <w:t>синтез</w:t>
      </w:r>
      <w:r>
        <w:t xml:space="preserve"> </w:t>
      </w:r>
      <w:r>
        <w:rPr>
          <w:rFonts w:hint="eastAsia"/>
        </w:rPr>
        <w:t>контуров</w:t>
      </w:r>
      <w:r>
        <w:t xml:space="preserve"> </w:t>
      </w:r>
      <w:r>
        <w:rPr>
          <w:rFonts w:hint="eastAsia"/>
        </w:rPr>
        <w:t>управления</w:t>
      </w:r>
      <w:r>
        <w:t xml:space="preserve"> </w:t>
      </w:r>
      <w:r>
        <w:rPr>
          <w:rFonts w:hint="eastAsia"/>
        </w:rPr>
        <w:t>ими</w:t>
      </w:r>
      <w:r>
        <w:t xml:space="preserve"> </w:t>
      </w:r>
      <w:r>
        <w:rPr>
          <w:rFonts w:hint="eastAsia"/>
        </w:rPr>
        <w:t>в</w:t>
      </w:r>
      <w:r>
        <w:t xml:space="preserve"> </w:t>
      </w:r>
      <w:r>
        <w:rPr>
          <w:rFonts w:hint="eastAsia"/>
        </w:rPr>
        <w:t>условиях</w:t>
      </w:r>
      <w:r>
        <w:t xml:space="preserve"> </w:t>
      </w:r>
      <w:r>
        <w:rPr>
          <w:rFonts w:hint="eastAsia"/>
        </w:rPr>
        <w:t>возмущений</w:t>
      </w:r>
    </w:p>
    <w:p w14:paraId="6C66AFC9" w14:textId="77777777" w:rsidR="00221413" w:rsidRDefault="00221413" w:rsidP="00221413"/>
    <w:p w14:paraId="3A72A8A2" w14:textId="77777777" w:rsidR="00221413" w:rsidRDefault="00221413" w:rsidP="00221413">
      <w:r>
        <w:t xml:space="preserve">5.4. </w:t>
      </w:r>
      <w:r>
        <w:rPr>
          <w:rFonts w:hint="eastAsia"/>
        </w:rPr>
        <w:t>Выводы</w:t>
      </w:r>
      <w:r>
        <w:t xml:space="preserve"> </w:t>
      </w:r>
      <w:r>
        <w:rPr>
          <w:rFonts w:hint="eastAsia"/>
        </w:rPr>
        <w:t>по</w:t>
      </w:r>
      <w:r>
        <w:t xml:space="preserve"> </w:t>
      </w:r>
      <w:r>
        <w:rPr>
          <w:rFonts w:hint="eastAsia"/>
        </w:rPr>
        <w:t>главе</w:t>
      </w:r>
    </w:p>
    <w:p w14:paraId="5BBC1702" w14:textId="77777777" w:rsidR="00221413" w:rsidRDefault="00221413" w:rsidP="00221413"/>
    <w:p w14:paraId="59CB7E7E" w14:textId="77777777" w:rsidR="00221413" w:rsidRDefault="00221413" w:rsidP="00221413">
      <w:r>
        <w:rPr>
          <w:rFonts w:hint="eastAsia"/>
        </w:rPr>
        <w:lastRenderedPageBreak/>
        <w:t>ГЛАВА</w:t>
      </w:r>
      <w:r>
        <w:t xml:space="preserve"> 6. </w:t>
      </w:r>
      <w:r>
        <w:rPr>
          <w:rFonts w:hint="eastAsia"/>
        </w:rPr>
        <w:t>ИССЛЕДОВАНИЕ</w:t>
      </w:r>
      <w:r>
        <w:t xml:space="preserve"> </w:t>
      </w:r>
      <w:r>
        <w:rPr>
          <w:rFonts w:hint="eastAsia"/>
        </w:rPr>
        <w:t>ФАКТОРОВ</w:t>
      </w:r>
      <w:r>
        <w:t xml:space="preserve">, </w:t>
      </w:r>
      <w:r>
        <w:rPr>
          <w:rFonts w:hint="eastAsia"/>
        </w:rPr>
        <w:t>МОДЕЛЕЙ</w:t>
      </w:r>
      <w:r>
        <w:t xml:space="preserve"> </w:t>
      </w:r>
      <w:r>
        <w:rPr>
          <w:rFonts w:hint="eastAsia"/>
        </w:rPr>
        <w:t>И</w:t>
      </w:r>
      <w:r>
        <w:t xml:space="preserve"> </w:t>
      </w:r>
      <w:r>
        <w:rPr>
          <w:rFonts w:hint="eastAsia"/>
        </w:rPr>
        <w:t>АЛГОРИТМОВ</w:t>
      </w:r>
      <w:r>
        <w:t xml:space="preserve"> </w:t>
      </w:r>
      <w:r>
        <w:rPr>
          <w:rFonts w:hint="eastAsia"/>
        </w:rPr>
        <w:t>С</w:t>
      </w:r>
      <w:r>
        <w:t xml:space="preserve"> </w:t>
      </w:r>
      <w:r>
        <w:rPr>
          <w:rFonts w:hint="eastAsia"/>
        </w:rPr>
        <w:t>ЦЕЛЬЮ</w:t>
      </w:r>
      <w:r>
        <w:t xml:space="preserve"> </w:t>
      </w:r>
      <w:r>
        <w:rPr>
          <w:rFonts w:hint="eastAsia"/>
        </w:rPr>
        <w:t>ПОВЫШЕНИЯ</w:t>
      </w:r>
      <w:r>
        <w:t xml:space="preserve"> </w:t>
      </w:r>
      <w:r>
        <w:rPr>
          <w:rFonts w:hint="eastAsia"/>
        </w:rPr>
        <w:t>ТОЧНОСТИ</w:t>
      </w:r>
      <w:r>
        <w:t xml:space="preserve"> </w:t>
      </w:r>
      <w:r>
        <w:rPr>
          <w:rFonts w:hint="eastAsia"/>
        </w:rPr>
        <w:t>ТВЕРДОТЕЛЬНЫХ</w:t>
      </w:r>
      <w:r>
        <w:t xml:space="preserve"> </w:t>
      </w:r>
      <w:r>
        <w:rPr>
          <w:rFonts w:hint="eastAsia"/>
        </w:rPr>
        <w:t>ВОЛНОВЫХ</w:t>
      </w:r>
      <w:r>
        <w:t xml:space="preserve"> </w:t>
      </w:r>
      <w:r>
        <w:rPr>
          <w:rFonts w:hint="eastAsia"/>
        </w:rPr>
        <w:t>ГИРОСКОПОВ</w:t>
      </w:r>
      <w:r>
        <w:t xml:space="preserve"> </w:t>
      </w:r>
      <w:r>
        <w:rPr>
          <w:rFonts w:hint="eastAsia"/>
        </w:rPr>
        <w:t>ДЛЯ</w:t>
      </w:r>
    </w:p>
    <w:p w14:paraId="6EC08EA6" w14:textId="77777777" w:rsidR="00221413" w:rsidRDefault="00221413" w:rsidP="00221413"/>
    <w:p w14:paraId="6C2D5F34" w14:textId="77777777" w:rsidR="00221413" w:rsidRDefault="00221413" w:rsidP="00221413">
      <w:r>
        <w:rPr>
          <w:rFonts w:hint="eastAsia"/>
        </w:rPr>
        <w:t>СИСТЕМ</w:t>
      </w:r>
      <w:r>
        <w:t xml:space="preserve"> </w:t>
      </w:r>
      <w:r>
        <w:rPr>
          <w:rFonts w:hint="eastAsia"/>
        </w:rPr>
        <w:t>НАВЕДЕНИЯ</w:t>
      </w:r>
      <w:r>
        <w:t xml:space="preserve"> </w:t>
      </w:r>
      <w:r>
        <w:rPr>
          <w:rFonts w:hint="eastAsia"/>
        </w:rPr>
        <w:t>ОРБИТАЛЬНЫХ</w:t>
      </w:r>
      <w:r>
        <w:t xml:space="preserve"> </w:t>
      </w:r>
      <w:r>
        <w:rPr>
          <w:rFonts w:hint="eastAsia"/>
        </w:rPr>
        <w:t>ТЕЛЕСКОПОВ</w:t>
      </w:r>
    </w:p>
    <w:p w14:paraId="23AA331F" w14:textId="77777777" w:rsidR="00221413" w:rsidRDefault="00221413" w:rsidP="00221413"/>
    <w:p w14:paraId="5377EF06" w14:textId="77777777" w:rsidR="00221413" w:rsidRDefault="00221413" w:rsidP="00221413">
      <w:r>
        <w:t xml:space="preserve">6.1. </w:t>
      </w:r>
      <w:r>
        <w:rPr>
          <w:rFonts w:hint="eastAsia"/>
        </w:rPr>
        <w:t>Факторы</w:t>
      </w:r>
      <w:r>
        <w:t xml:space="preserve"> </w:t>
      </w:r>
      <w:r>
        <w:rPr>
          <w:rFonts w:hint="eastAsia"/>
        </w:rPr>
        <w:t>и</w:t>
      </w:r>
      <w:r>
        <w:t xml:space="preserve"> </w:t>
      </w:r>
      <w:r>
        <w:rPr>
          <w:rFonts w:hint="eastAsia"/>
        </w:rPr>
        <w:t>модели</w:t>
      </w:r>
      <w:r>
        <w:t xml:space="preserve"> </w:t>
      </w:r>
      <w:r>
        <w:rPr>
          <w:rFonts w:hint="eastAsia"/>
        </w:rPr>
        <w:t>нестабильности</w:t>
      </w:r>
      <w:r>
        <w:t xml:space="preserve"> </w:t>
      </w:r>
      <w:r>
        <w:rPr>
          <w:rFonts w:hint="eastAsia"/>
        </w:rPr>
        <w:t>дрейфа</w:t>
      </w:r>
      <w:r>
        <w:t xml:space="preserve"> </w:t>
      </w:r>
      <w:r>
        <w:rPr>
          <w:rFonts w:hint="eastAsia"/>
        </w:rPr>
        <w:t>стоячих</w:t>
      </w:r>
      <w:r>
        <w:t xml:space="preserve"> </w:t>
      </w:r>
      <w:r>
        <w:rPr>
          <w:rFonts w:hint="eastAsia"/>
        </w:rPr>
        <w:t>волн</w:t>
      </w:r>
    </w:p>
    <w:p w14:paraId="3B198CF3" w14:textId="77777777" w:rsidR="00221413" w:rsidRDefault="00221413" w:rsidP="00221413"/>
    <w:p w14:paraId="5E4122F6" w14:textId="77777777" w:rsidR="00221413" w:rsidRDefault="00221413" w:rsidP="00221413">
      <w:r>
        <w:rPr>
          <w:rFonts w:hint="eastAsia"/>
        </w:rPr>
        <w:t>в</w:t>
      </w:r>
      <w:r>
        <w:t xml:space="preserve"> </w:t>
      </w:r>
      <w:r>
        <w:rPr>
          <w:rFonts w:hint="eastAsia"/>
        </w:rPr>
        <w:t>твердотельном</w:t>
      </w:r>
      <w:r>
        <w:t xml:space="preserve"> </w:t>
      </w:r>
      <w:r>
        <w:rPr>
          <w:rFonts w:hint="eastAsia"/>
        </w:rPr>
        <w:t>волновом</w:t>
      </w:r>
      <w:r>
        <w:t xml:space="preserve"> </w:t>
      </w:r>
      <w:r>
        <w:rPr>
          <w:rFonts w:hint="eastAsia"/>
        </w:rPr>
        <w:t>гироскопе</w:t>
      </w:r>
    </w:p>
    <w:p w14:paraId="03E72BA9" w14:textId="77777777" w:rsidR="00221413" w:rsidRDefault="00221413" w:rsidP="00221413"/>
    <w:p w14:paraId="5682A246" w14:textId="77777777" w:rsidR="00221413" w:rsidRDefault="00221413" w:rsidP="00221413">
      <w:r>
        <w:t xml:space="preserve">6.2. </w:t>
      </w:r>
      <w:r>
        <w:rPr>
          <w:rFonts w:hint="eastAsia"/>
        </w:rPr>
        <w:t>Варианты</w:t>
      </w:r>
      <w:r>
        <w:t xml:space="preserve"> </w:t>
      </w:r>
      <w:r>
        <w:rPr>
          <w:rFonts w:hint="eastAsia"/>
        </w:rPr>
        <w:t>алгоритмов</w:t>
      </w:r>
      <w:r>
        <w:t xml:space="preserve"> </w:t>
      </w:r>
      <w:r>
        <w:rPr>
          <w:rFonts w:hint="eastAsia"/>
        </w:rPr>
        <w:t>формирования</w:t>
      </w:r>
      <w:r>
        <w:t xml:space="preserve"> </w:t>
      </w:r>
      <w:r>
        <w:rPr>
          <w:rFonts w:hint="eastAsia"/>
        </w:rPr>
        <w:t>выходных</w:t>
      </w:r>
    </w:p>
    <w:p w14:paraId="6C9833E4" w14:textId="77777777" w:rsidR="00221413" w:rsidRDefault="00221413" w:rsidP="00221413"/>
    <w:p w14:paraId="260B9137" w14:textId="77777777" w:rsidR="00221413" w:rsidRDefault="00221413" w:rsidP="00221413">
      <w:r>
        <w:rPr>
          <w:rFonts w:hint="eastAsia"/>
        </w:rPr>
        <w:t>измерительных</w:t>
      </w:r>
      <w:r>
        <w:t xml:space="preserve"> </w:t>
      </w:r>
      <w:r>
        <w:rPr>
          <w:rFonts w:hint="eastAsia"/>
        </w:rPr>
        <w:t>сигналов</w:t>
      </w:r>
      <w:r>
        <w:t xml:space="preserve"> </w:t>
      </w:r>
      <w:r>
        <w:rPr>
          <w:rFonts w:hint="eastAsia"/>
        </w:rPr>
        <w:t>твердотельного</w:t>
      </w:r>
      <w:r>
        <w:t xml:space="preserve"> </w:t>
      </w:r>
      <w:r>
        <w:rPr>
          <w:rFonts w:hint="eastAsia"/>
        </w:rPr>
        <w:t>волнового</w:t>
      </w:r>
      <w:r>
        <w:t xml:space="preserve"> </w:t>
      </w:r>
      <w:r>
        <w:rPr>
          <w:rFonts w:hint="eastAsia"/>
        </w:rPr>
        <w:t>гироскопа</w:t>
      </w:r>
    </w:p>
    <w:p w14:paraId="24CEA74D" w14:textId="77777777" w:rsidR="00221413" w:rsidRDefault="00221413" w:rsidP="00221413"/>
    <w:p w14:paraId="26F4F0EB" w14:textId="77777777" w:rsidR="00221413" w:rsidRDefault="00221413" w:rsidP="00221413">
      <w:r>
        <w:t xml:space="preserve">6.3. </w:t>
      </w:r>
      <w:r>
        <w:rPr>
          <w:rFonts w:hint="eastAsia"/>
        </w:rPr>
        <w:t>Анализ</w:t>
      </w:r>
      <w:r>
        <w:t xml:space="preserve"> </w:t>
      </w:r>
      <w:r>
        <w:rPr>
          <w:rFonts w:hint="eastAsia"/>
        </w:rPr>
        <w:t>технологических</w:t>
      </w:r>
      <w:r>
        <w:t xml:space="preserve"> </w:t>
      </w:r>
      <w:r>
        <w:rPr>
          <w:rFonts w:hint="eastAsia"/>
        </w:rPr>
        <w:t>факторов</w:t>
      </w:r>
      <w:r>
        <w:t xml:space="preserve">, </w:t>
      </w:r>
      <w:r>
        <w:rPr>
          <w:rFonts w:hint="eastAsia"/>
        </w:rPr>
        <w:t>ухудшающих</w:t>
      </w:r>
      <w:r>
        <w:t xml:space="preserve"> </w:t>
      </w:r>
      <w:r>
        <w:rPr>
          <w:rFonts w:hint="eastAsia"/>
        </w:rPr>
        <w:t>точность</w:t>
      </w:r>
      <w:r>
        <w:t xml:space="preserve"> </w:t>
      </w:r>
      <w:r>
        <w:rPr>
          <w:rFonts w:hint="eastAsia"/>
        </w:rPr>
        <w:t>измерительных</w:t>
      </w:r>
      <w:r>
        <w:t xml:space="preserve"> </w:t>
      </w:r>
      <w:r>
        <w:rPr>
          <w:rFonts w:hint="eastAsia"/>
        </w:rPr>
        <w:t>сигналов</w:t>
      </w:r>
      <w:r>
        <w:t xml:space="preserve"> </w:t>
      </w:r>
      <w:r>
        <w:rPr>
          <w:rFonts w:hint="eastAsia"/>
        </w:rPr>
        <w:t>твердотельного</w:t>
      </w:r>
      <w:r>
        <w:t xml:space="preserve"> </w:t>
      </w:r>
      <w:r>
        <w:rPr>
          <w:rFonts w:hint="eastAsia"/>
        </w:rPr>
        <w:t>волнового</w:t>
      </w:r>
      <w:r>
        <w:t xml:space="preserve"> </w:t>
      </w:r>
      <w:r>
        <w:rPr>
          <w:rFonts w:hint="eastAsia"/>
        </w:rPr>
        <w:t>гироскопа</w:t>
      </w:r>
    </w:p>
    <w:p w14:paraId="1DCB26D6" w14:textId="77777777" w:rsidR="00221413" w:rsidRDefault="00221413" w:rsidP="00221413"/>
    <w:p w14:paraId="159DB3D1" w14:textId="77777777" w:rsidR="00221413" w:rsidRDefault="00221413" w:rsidP="00221413">
      <w:r>
        <w:t xml:space="preserve">6.4. </w:t>
      </w:r>
      <w:r>
        <w:rPr>
          <w:rFonts w:hint="eastAsia"/>
        </w:rPr>
        <w:t>Выводы</w:t>
      </w:r>
      <w:r>
        <w:t xml:space="preserve"> </w:t>
      </w:r>
      <w:r>
        <w:rPr>
          <w:rFonts w:hint="eastAsia"/>
        </w:rPr>
        <w:t>по</w:t>
      </w:r>
      <w:r>
        <w:t xml:space="preserve"> </w:t>
      </w:r>
      <w:r>
        <w:rPr>
          <w:rFonts w:hint="eastAsia"/>
        </w:rPr>
        <w:t>главе</w:t>
      </w:r>
    </w:p>
    <w:p w14:paraId="5E0804C2" w14:textId="77777777" w:rsidR="00221413" w:rsidRDefault="00221413" w:rsidP="00221413"/>
    <w:p w14:paraId="74AB6A47" w14:textId="77777777" w:rsidR="00221413" w:rsidRDefault="00221413" w:rsidP="00221413">
      <w:r>
        <w:rPr>
          <w:rFonts w:hint="eastAsia"/>
        </w:rPr>
        <w:t>ГЛАВА</w:t>
      </w:r>
      <w:r>
        <w:t xml:space="preserve"> 7. </w:t>
      </w:r>
      <w:r>
        <w:rPr>
          <w:rFonts w:hint="eastAsia"/>
        </w:rPr>
        <w:t>СТРУКТУРНО</w:t>
      </w:r>
      <w:r>
        <w:t>-</w:t>
      </w:r>
      <w:r>
        <w:rPr>
          <w:rFonts w:hint="eastAsia"/>
        </w:rPr>
        <w:t>ПАРАМЕТРИЧЕСКИЙ</w:t>
      </w:r>
      <w:r>
        <w:t xml:space="preserve"> </w:t>
      </w:r>
      <w:r>
        <w:rPr>
          <w:rFonts w:hint="eastAsia"/>
        </w:rPr>
        <w:t>СИНТЕЗ</w:t>
      </w:r>
    </w:p>
    <w:p w14:paraId="6F1923E5" w14:textId="77777777" w:rsidR="00221413" w:rsidRDefault="00221413" w:rsidP="00221413"/>
    <w:p w14:paraId="3282FD01" w14:textId="77777777" w:rsidR="00221413" w:rsidRDefault="00221413" w:rsidP="00221413">
      <w:r>
        <w:rPr>
          <w:rFonts w:hint="eastAsia"/>
        </w:rPr>
        <w:t>МНОГОСИСТЕМНЫХ</w:t>
      </w:r>
      <w:r>
        <w:t xml:space="preserve"> </w:t>
      </w:r>
      <w:r>
        <w:rPr>
          <w:rFonts w:hint="eastAsia"/>
        </w:rPr>
        <w:t>КОМПЛЕКСОВ</w:t>
      </w:r>
      <w:r>
        <w:t xml:space="preserve"> </w:t>
      </w:r>
      <w:r>
        <w:rPr>
          <w:rFonts w:hint="eastAsia"/>
        </w:rPr>
        <w:t>НАВЕДЕНИЯ</w:t>
      </w:r>
      <w:r>
        <w:t xml:space="preserve"> </w:t>
      </w:r>
      <w:r>
        <w:rPr>
          <w:rFonts w:hint="eastAsia"/>
        </w:rPr>
        <w:t>ПРИ</w:t>
      </w:r>
    </w:p>
    <w:p w14:paraId="6630F018" w14:textId="77777777" w:rsidR="00221413" w:rsidRDefault="00221413" w:rsidP="00221413"/>
    <w:p w14:paraId="7E77B5A9" w14:textId="77777777" w:rsidR="00221413" w:rsidRDefault="00221413" w:rsidP="00221413">
      <w:r>
        <w:rPr>
          <w:rFonts w:hint="eastAsia"/>
        </w:rPr>
        <w:t>РАЗРАБОТКЕ</w:t>
      </w:r>
      <w:r>
        <w:t xml:space="preserve"> </w:t>
      </w:r>
      <w:r>
        <w:rPr>
          <w:rFonts w:hint="eastAsia"/>
        </w:rPr>
        <w:t>БОЛЬШИХ</w:t>
      </w:r>
      <w:r>
        <w:t xml:space="preserve"> </w:t>
      </w:r>
      <w:r>
        <w:rPr>
          <w:rFonts w:hint="eastAsia"/>
        </w:rPr>
        <w:t>ОПТИЧЕСКИХ</w:t>
      </w:r>
      <w:r>
        <w:t xml:space="preserve"> </w:t>
      </w:r>
      <w:r>
        <w:rPr>
          <w:rFonts w:hint="eastAsia"/>
        </w:rPr>
        <w:t>ТЕЛЕСКОПОВ</w:t>
      </w:r>
    </w:p>
    <w:p w14:paraId="518118A4" w14:textId="77777777" w:rsidR="00221413" w:rsidRDefault="00221413" w:rsidP="00221413"/>
    <w:p w14:paraId="609B3C58" w14:textId="77777777" w:rsidR="00221413" w:rsidRDefault="00221413" w:rsidP="00221413">
      <w:r>
        <w:t xml:space="preserve">7.1. </w:t>
      </w:r>
      <w:r>
        <w:rPr>
          <w:rFonts w:hint="eastAsia"/>
        </w:rPr>
        <w:t>Синтез</w:t>
      </w:r>
      <w:r>
        <w:t xml:space="preserve"> </w:t>
      </w:r>
      <w:r>
        <w:rPr>
          <w:rFonts w:hint="eastAsia"/>
        </w:rPr>
        <w:t>алгоритмов</w:t>
      </w:r>
      <w:r>
        <w:t xml:space="preserve"> </w:t>
      </w:r>
      <w:r>
        <w:rPr>
          <w:rFonts w:hint="eastAsia"/>
        </w:rPr>
        <w:t>управления</w:t>
      </w:r>
      <w:r>
        <w:t xml:space="preserve"> </w:t>
      </w:r>
      <w:r>
        <w:rPr>
          <w:rFonts w:hint="eastAsia"/>
        </w:rPr>
        <w:t>следящим</w:t>
      </w:r>
      <w:r>
        <w:t xml:space="preserve"> </w:t>
      </w:r>
      <w:r>
        <w:rPr>
          <w:rFonts w:hint="eastAsia"/>
        </w:rPr>
        <w:t>телескопом</w:t>
      </w:r>
    </w:p>
    <w:p w14:paraId="3E66E3F8" w14:textId="77777777" w:rsidR="00221413" w:rsidRDefault="00221413" w:rsidP="00221413"/>
    <w:p w14:paraId="0C447F6F" w14:textId="77777777" w:rsidR="00221413" w:rsidRDefault="00221413" w:rsidP="00221413">
      <w:r>
        <w:t xml:space="preserve">7.2.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многосистемного</w:t>
      </w:r>
    </w:p>
    <w:p w14:paraId="3AD96CBD" w14:textId="77777777" w:rsidR="00221413" w:rsidRDefault="00221413" w:rsidP="00221413"/>
    <w:p w14:paraId="422D56F7" w14:textId="77777777" w:rsidR="00221413" w:rsidRDefault="00221413" w:rsidP="00221413">
      <w:r>
        <w:rPr>
          <w:rFonts w:hint="eastAsia"/>
        </w:rPr>
        <w:lastRenderedPageBreak/>
        <w:t>наведения</w:t>
      </w:r>
      <w:r>
        <w:t xml:space="preserve"> </w:t>
      </w:r>
      <w:r>
        <w:rPr>
          <w:rFonts w:hint="eastAsia"/>
        </w:rPr>
        <w:t>больших</w:t>
      </w:r>
      <w:r>
        <w:t xml:space="preserve"> </w:t>
      </w:r>
      <w:r>
        <w:rPr>
          <w:rFonts w:hint="eastAsia"/>
        </w:rPr>
        <w:t>наземных</w:t>
      </w:r>
      <w:r>
        <w:t xml:space="preserve"> </w:t>
      </w:r>
      <w:r>
        <w:rPr>
          <w:rFonts w:hint="eastAsia"/>
        </w:rPr>
        <w:t>телескопов</w:t>
      </w:r>
    </w:p>
    <w:p w14:paraId="606E266F" w14:textId="77777777" w:rsidR="00221413" w:rsidRDefault="00221413" w:rsidP="00221413"/>
    <w:p w14:paraId="7CC54EF5" w14:textId="77777777" w:rsidR="00221413" w:rsidRDefault="00221413" w:rsidP="00221413">
      <w:r>
        <w:t xml:space="preserve">7.2.1. </w:t>
      </w:r>
      <w:r>
        <w:rPr>
          <w:rFonts w:hint="eastAsia"/>
        </w:rPr>
        <w:t>Варианты</w:t>
      </w:r>
      <w:r>
        <w:t xml:space="preserve"> </w:t>
      </w:r>
      <w:r>
        <w:rPr>
          <w:rFonts w:hint="eastAsia"/>
        </w:rPr>
        <w:t>режимов</w:t>
      </w:r>
      <w:r>
        <w:t xml:space="preserve"> </w:t>
      </w:r>
      <w:r>
        <w:rPr>
          <w:rFonts w:hint="eastAsia"/>
        </w:rPr>
        <w:t>и</w:t>
      </w:r>
      <w:r>
        <w:t xml:space="preserve"> </w:t>
      </w:r>
      <w:r>
        <w:rPr>
          <w:rFonts w:hint="eastAsia"/>
        </w:rPr>
        <w:t>структур</w:t>
      </w:r>
      <w:r>
        <w:t xml:space="preserve"> </w:t>
      </w:r>
      <w:r>
        <w:rPr>
          <w:rFonts w:hint="eastAsia"/>
        </w:rPr>
        <w:t>взаимодействия</w:t>
      </w:r>
      <w:r>
        <w:t xml:space="preserve"> </w:t>
      </w:r>
      <w:r>
        <w:rPr>
          <w:rFonts w:hint="eastAsia"/>
        </w:rPr>
        <w:t>автономно</w:t>
      </w:r>
    </w:p>
    <w:p w14:paraId="3872F6A7" w14:textId="77777777" w:rsidR="00221413" w:rsidRDefault="00221413" w:rsidP="00221413"/>
    <w:p w14:paraId="2D6D4301" w14:textId="77777777" w:rsidR="00221413" w:rsidRDefault="00221413" w:rsidP="00221413">
      <w:r>
        <w:rPr>
          <w:rFonts w:hint="eastAsia"/>
        </w:rPr>
        <w:t>проектируемых</w:t>
      </w:r>
      <w:r>
        <w:t xml:space="preserve"> </w:t>
      </w:r>
      <w:r>
        <w:rPr>
          <w:rFonts w:hint="eastAsia"/>
        </w:rPr>
        <w:t>модульных</w:t>
      </w:r>
      <w:r>
        <w:t xml:space="preserve"> </w:t>
      </w:r>
      <w:r>
        <w:rPr>
          <w:rFonts w:hint="eastAsia"/>
        </w:rPr>
        <w:t>систем</w:t>
      </w:r>
      <w:r>
        <w:t xml:space="preserve"> </w:t>
      </w:r>
      <w:r>
        <w:rPr>
          <w:rFonts w:hint="eastAsia"/>
        </w:rPr>
        <w:t>слежения</w:t>
      </w:r>
    </w:p>
    <w:p w14:paraId="53B04B23" w14:textId="77777777" w:rsidR="00221413" w:rsidRDefault="00221413" w:rsidP="00221413"/>
    <w:p w14:paraId="2D3F6C63" w14:textId="77777777" w:rsidR="00221413" w:rsidRDefault="00221413" w:rsidP="00221413">
      <w:r>
        <w:t xml:space="preserve">7.2.2. </w:t>
      </w:r>
      <w:r>
        <w:rPr>
          <w:rFonts w:hint="eastAsia"/>
        </w:rPr>
        <w:t>Согласование</w:t>
      </w:r>
      <w:r>
        <w:t xml:space="preserve"> </w:t>
      </w:r>
      <w:r>
        <w:rPr>
          <w:rFonts w:hint="eastAsia"/>
        </w:rPr>
        <w:t>параметров</w:t>
      </w:r>
      <w:r>
        <w:t xml:space="preserve"> </w:t>
      </w:r>
      <w:r>
        <w:rPr>
          <w:rFonts w:hint="eastAsia"/>
        </w:rPr>
        <w:t>синтезируемых</w:t>
      </w:r>
      <w:r>
        <w:t xml:space="preserve"> </w:t>
      </w:r>
      <w:r>
        <w:rPr>
          <w:rFonts w:hint="eastAsia"/>
        </w:rPr>
        <w:t>регуляторов</w:t>
      </w:r>
    </w:p>
    <w:p w14:paraId="752DD04D" w14:textId="77777777" w:rsidR="00221413" w:rsidRDefault="00221413" w:rsidP="00221413"/>
    <w:p w14:paraId="799D1EF8" w14:textId="77777777" w:rsidR="00221413" w:rsidRDefault="00221413" w:rsidP="00221413">
      <w:r>
        <w:rPr>
          <w:rFonts w:hint="eastAsia"/>
        </w:rPr>
        <w:t>в</w:t>
      </w:r>
      <w:r>
        <w:t xml:space="preserve"> </w:t>
      </w:r>
      <w:r>
        <w:rPr>
          <w:rFonts w:hint="eastAsia"/>
        </w:rPr>
        <w:t>многосистемных</w:t>
      </w:r>
      <w:r>
        <w:t xml:space="preserve"> </w:t>
      </w:r>
      <w:r>
        <w:rPr>
          <w:rFonts w:hint="eastAsia"/>
        </w:rPr>
        <w:t>комплексах</w:t>
      </w:r>
      <w:r>
        <w:t xml:space="preserve"> </w:t>
      </w:r>
      <w:r>
        <w:rPr>
          <w:rFonts w:hint="eastAsia"/>
        </w:rPr>
        <w:t>слежения</w:t>
      </w:r>
    </w:p>
    <w:p w14:paraId="1BB9F9D2" w14:textId="77777777" w:rsidR="00221413" w:rsidRDefault="00221413" w:rsidP="00221413"/>
    <w:p w14:paraId="48B1AC27" w14:textId="77777777" w:rsidR="00221413" w:rsidRDefault="00221413" w:rsidP="00221413">
      <w:r>
        <w:t xml:space="preserve">7.3.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многосистемного</w:t>
      </w:r>
    </w:p>
    <w:p w14:paraId="63263D37" w14:textId="77777777" w:rsidR="00221413" w:rsidRDefault="00221413" w:rsidP="00221413"/>
    <w:p w14:paraId="4D075A25" w14:textId="77777777" w:rsidR="00221413" w:rsidRDefault="00221413" w:rsidP="00221413">
      <w:r>
        <w:rPr>
          <w:rFonts w:hint="eastAsia"/>
        </w:rPr>
        <w:t>наведения</w:t>
      </w:r>
      <w:r>
        <w:t xml:space="preserve"> </w:t>
      </w:r>
      <w:r>
        <w:rPr>
          <w:rFonts w:hint="eastAsia"/>
        </w:rPr>
        <w:t>больших</w:t>
      </w:r>
      <w:r>
        <w:t xml:space="preserve"> </w:t>
      </w:r>
      <w:r>
        <w:rPr>
          <w:rFonts w:hint="eastAsia"/>
        </w:rPr>
        <w:t>орбитальных</w:t>
      </w:r>
      <w:r>
        <w:t xml:space="preserve"> </w:t>
      </w:r>
      <w:r>
        <w:rPr>
          <w:rFonts w:hint="eastAsia"/>
        </w:rPr>
        <w:t>телескопов</w:t>
      </w:r>
    </w:p>
    <w:p w14:paraId="2E1A1E40" w14:textId="77777777" w:rsidR="00221413" w:rsidRDefault="00221413" w:rsidP="00221413"/>
    <w:p w14:paraId="3B074ACD" w14:textId="77777777" w:rsidR="00221413" w:rsidRDefault="00221413" w:rsidP="00221413">
      <w:r>
        <w:t xml:space="preserve">7.3.1. </w:t>
      </w:r>
      <w:r>
        <w:rPr>
          <w:rFonts w:hint="eastAsia"/>
        </w:rPr>
        <w:t>Синтез</w:t>
      </w:r>
      <w:r>
        <w:t xml:space="preserve"> </w:t>
      </w:r>
      <w:r>
        <w:rPr>
          <w:rFonts w:hint="eastAsia"/>
        </w:rPr>
        <w:t>структур</w:t>
      </w:r>
      <w:r>
        <w:t xml:space="preserve">, </w:t>
      </w:r>
      <w:r>
        <w:rPr>
          <w:rFonts w:hint="eastAsia"/>
        </w:rPr>
        <w:t>режимов</w:t>
      </w:r>
      <w:r>
        <w:t xml:space="preserve"> </w:t>
      </w:r>
      <w:r>
        <w:rPr>
          <w:rFonts w:hint="eastAsia"/>
        </w:rPr>
        <w:t>и</w:t>
      </w:r>
      <w:r>
        <w:t xml:space="preserve"> </w:t>
      </w:r>
      <w:r>
        <w:rPr>
          <w:rFonts w:hint="eastAsia"/>
        </w:rPr>
        <w:t>алгоритмов</w:t>
      </w:r>
      <w:r>
        <w:t xml:space="preserve"> </w:t>
      </w:r>
      <w:r>
        <w:rPr>
          <w:rFonts w:hint="eastAsia"/>
        </w:rPr>
        <w:t>управления</w:t>
      </w:r>
    </w:p>
    <w:p w14:paraId="21CD743D" w14:textId="77777777" w:rsidR="00221413" w:rsidRDefault="00221413" w:rsidP="00221413"/>
    <w:p w14:paraId="61F112DD" w14:textId="77777777" w:rsidR="00221413" w:rsidRDefault="00221413" w:rsidP="00221413">
      <w:r>
        <w:rPr>
          <w:rFonts w:hint="eastAsia"/>
        </w:rPr>
        <w:t>модульными</w:t>
      </w:r>
      <w:r>
        <w:t xml:space="preserve"> </w:t>
      </w:r>
      <w:r>
        <w:rPr>
          <w:rFonts w:hint="eastAsia"/>
        </w:rPr>
        <w:t>системами</w:t>
      </w:r>
      <w:r>
        <w:t xml:space="preserve"> </w:t>
      </w:r>
      <w:r>
        <w:rPr>
          <w:rFonts w:hint="eastAsia"/>
        </w:rPr>
        <w:t>наведения</w:t>
      </w:r>
    </w:p>
    <w:p w14:paraId="786D85CB" w14:textId="77777777" w:rsidR="00221413" w:rsidRDefault="00221413" w:rsidP="00221413"/>
    <w:p w14:paraId="1CB2B0F6" w14:textId="77777777" w:rsidR="00221413" w:rsidRDefault="00221413" w:rsidP="00221413">
      <w:r>
        <w:t xml:space="preserve">7.3.2. </w:t>
      </w:r>
      <w:r>
        <w:rPr>
          <w:rFonts w:hint="eastAsia"/>
        </w:rPr>
        <w:t>Влияние</w:t>
      </w:r>
      <w:r>
        <w:t xml:space="preserve"> </w:t>
      </w:r>
      <w:r>
        <w:rPr>
          <w:rFonts w:hint="eastAsia"/>
        </w:rPr>
        <w:t>параметров</w:t>
      </w:r>
      <w:r>
        <w:t xml:space="preserve"> </w:t>
      </w:r>
      <w:r>
        <w:rPr>
          <w:rFonts w:hint="eastAsia"/>
        </w:rPr>
        <w:t>измерительных</w:t>
      </w:r>
      <w:r>
        <w:t xml:space="preserve"> </w:t>
      </w:r>
      <w:r>
        <w:rPr>
          <w:rFonts w:hint="eastAsia"/>
        </w:rPr>
        <w:t>средств</w:t>
      </w:r>
      <w:r>
        <w:t xml:space="preserve"> </w:t>
      </w:r>
      <w:r>
        <w:rPr>
          <w:rFonts w:hint="eastAsia"/>
        </w:rPr>
        <w:t>на</w:t>
      </w:r>
      <w:r>
        <w:t xml:space="preserve"> </w:t>
      </w:r>
      <w:r>
        <w:rPr>
          <w:rFonts w:hint="eastAsia"/>
        </w:rPr>
        <w:t>настройку</w:t>
      </w:r>
    </w:p>
    <w:p w14:paraId="0E3B9CB8" w14:textId="77777777" w:rsidR="00221413" w:rsidRDefault="00221413" w:rsidP="00221413"/>
    <w:p w14:paraId="1FF80009" w14:textId="77777777" w:rsidR="00221413" w:rsidRDefault="00221413" w:rsidP="00221413">
      <w:r>
        <w:rPr>
          <w:rFonts w:hint="eastAsia"/>
        </w:rPr>
        <w:t>структуры</w:t>
      </w:r>
      <w:r>
        <w:t xml:space="preserve"> </w:t>
      </w:r>
      <w:r>
        <w:rPr>
          <w:rFonts w:hint="eastAsia"/>
        </w:rPr>
        <w:t>комплекса</w:t>
      </w:r>
      <w:r>
        <w:t xml:space="preserve"> </w:t>
      </w:r>
      <w:r>
        <w:rPr>
          <w:rFonts w:hint="eastAsia"/>
        </w:rPr>
        <w:t>двухсистемного</w:t>
      </w:r>
      <w:r>
        <w:t xml:space="preserve"> </w:t>
      </w:r>
      <w:r>
        <w:rPr>
          <w:rFonts w:hint="eastAsia"/>
        </w:rPr>
        <w:t>наведения</w:t>
      </w:r>
    </w:p>
    <w:p w14:paraId="08260DCC" w14:textId="77777777" w:rsidR="00221413" w:rsidRDefault="00221413" w:rsidP="00221413"/>
    <w:p w14:paraId="36EC0B40" w14:textId="77777777" w:rsidR="00221413" w:rsidRDefault="00221413" w:rsidP="00221413">
      <w:r>
        <w:t xml:space="preserve">7.4. </w:t>
      </w:r>
      <w:r>
        <w:rPr>
          <w:rFonts w:hint="eastAsia"/>
        </w:rPr>
        <w:t>Выводы</w:t>
      </w:r>
      <w:r>
        <w:t xml:space="preserve"> </w:t>
      </w:r>
      <w:r>
        <w:rPr>
          <w:rFonts w:hint="eastAsia"/>
        </w:rPr>
        <w:t>по</w:t>
      </w:r>
      <w:r>
        <w:t xml:space="preserve"> </w:t>
      </w:r>
      <w:r>
        <w:rPr>
          <w:rFonts w:hint="eastAsia"/>
        </w:rPr>
        <w:t>главе</w:t>
      </w:r>
    </w:p>
    <w:p w14:paraId="18785C50" w14:textId="77777777" w:rsidR="00221413" w:rsidRDefault="00221413" w:rsidP="00221413"/>
    <w:p w14:paraId="5C7A162B" w14:textId="77777777" w:rsidR="00221413" w:rsidRDefault="00221413" w:rsidP="00221413">
      <w:r>
        <w:rPr>
          <w:rFonts w:hint="eastAsia"/>
        </w:rPr>
        <w:t>ГЛАВА</w:t>
      </w:r>
      <w:r>
        <w:t xml:space="preserve"> 8. </w:t>
      </w:r>
      <w:r>
        <w:rPr>
          <w:rFonts w:hint="eastAsia"/>
        </w:rPr>
        <w:t>ПРОГНОЗИРОВАНИЕ</w:t>
      </w:r>
      <w:r>
        <w:t xml:space="preserve"> </w:t>
      </w:r>
      <w:r>
        <w:rPr>
          <w:rFonts w:hint="eastAsia"/>
        </w:rPr>
        <w:t>ЭФФЕКТИВНОСТИ</w:t>
      </w:r>
      <w:r>
        <w:t xml:space="preserve"> </w:t>
      </w:r>
      <w:r>
        <w:rPr>
          <w:rFonts w:hint="eastAsia"/>
        </w:rPr>
        <w:t>РАЗРАБАТЫВАЕМЫХ</w:t>
      </w:r>
      <w:r>
        <w:t xml:space="preserve"> </w:t>
      </w:r>
      <w:r>
        <w:rPr>
          <w:rFonts w:hint="eastAsia"/>
        </w:rPr>
        <w:t>МОДУЛЬНЫХ</w:t>
      </w:r>
      <w:r>
        <w:t xml:space="preserve"> </w:t>
      </w:r>
      <w:r>
        <w:rPr>
          <w:rFonts w:hint="eastAsia"/>
        </w:rPr>
        <w:t>СИСТЕМ</w:t>
      </w:r>
      <w:r>
        <w:t xml:space="preserve"> </w:t>
      </w:r>
      <w:r>
        <w:rPr>
          <w:rFonts w:hint="eastAsia"/>
        </w:rPr>
        <w:t>В</w:t>
      </w:r>
      <w:r>
        <w:t xml:space="preserve"> </w:t>
      </w:r>
      <w:r>
        <w:rPr>
          <w:rFonts w:hint="eastAsia"/>
        </w:rPr>
        <w:t>КОМПЛЕКСАХ</w:t>
      </w:r>
      <w:r>
        <w:t xml:space="preserve"> </w:t>
      </w:r>
      <w:r>
        <w:rPr>
          <w:rFonts w:hint="eastAsia"/>
        </w:rPr>
        <w:t>СЛЕЖЕНИЯ</w:t>
      </w:r>
      <w:r>
        <w:t xml:space="preserve"> </w:t>
      </w:r>
      <w:r>
        <w:rPr>
          <w:rFonts w:hint="eastAsia"/>
        </w:rPr>
        <w:t>БОЛЬШИХ</w:t>
      </w:r>
      <w:r>
        <w:t xml:space="preserve"> </w:t>
      </w:r>
      <w:r>
        <w:rPr>
          <w:rFonts w:hint="eastAsia"/>
        </w:rPr>
        <w:t>ОПТИЧЕСКИХ</w:t>
      </w:r>
      <w:r>
        <w:t xml:space="preserve"> </w:t>
      </w:r>
      <w:r>
        <w:rPr>
          <w:rFonts w:hint="eastAsia"/>
        </w:rPr>
        <w:t>ТЕЛЕСКОПОВ</w:t>
      </w:r>
    </w:p>
    <w:p w14:paraId="52B156CC" w14:textId="77777777" w:rsidR="00221413" w:rsidRDefault="00221413" w:rsidP="00221413"/>
    <w:p w14:paraId="785BAE84" w14:textId="77777777" w:rsidR="00221413" w:rsidRDefault="00221413" w:rsidP="00221413">
      <w:r>
        <w:lastRenderedPageBreak/>
        <w:t xml:space="preserve">8.1. </w:t>
      </w:r>
      <w:r>
        <w:rPr>
          <w:rFonts w:hint="eastAsia"/>
        </w:rPr>
        <w:t>Исследование</w:t>
      </w:r>
      <w:r>
        <w:t xml:space="preserve"> </w:t>
      </w:r>
      <w:r>
        <w:rPr>
          <w:rFonts w:hint="eastAsia"/>
        </w:rPr>
        <w:t>факторов</w:t>
      </w:r>
      <w:r>
        <w:t xml:space="preserve"> </w:t>
      </w:r>
      <w:r>
        <w:rPr>
          <w:rFonts w:hint="eastAsia"/>
        </w:rPr>
        <w:t>эффективности</w:t>
      </w:r>
      <w:r>
        <w:t xml:space="preserve"> </w:t>
      </w:r>
      <w:r>
        <w:rPr>
          <w:rFonts w:hint="eastAsia"/>
        </w:rPr>
        <w:t>управления</w:t>
      </w:r>
      <w:r>
        <w:t xml:space="preserve"> </w:t>
      </w:r>
      <w:r>
        <w:rPr>
          <w:rFonts w:hint="eastAsia"/>
        </w:rPr>
        <w:t>следящими</w:t>
      </w:r>
      <w:r>
        <w:t xml:space="preserve"> </w:t>
      </w:r>
      <w:r>
        <w:rPr>
          <w:rFonts w:hint="eastAsia"/>
        </w:rPr>
        <w:t>электродвигателями</w:t>
      </w:r>
      <w:r>
        <w:t xml:space="preserve"> </w:t>
      </w:r>
      <w:r>
        <w:rPr>
          <w:rFonts w:hint="eastAsia"/>
        </w:rPr>
        <w:t>наземного</w:t>
      </w:r>
      <w:r>
        <w:t xml:space="preserve"> </w:t>
      </w:r>
      <w:r>
        <w:rPr>
          <w:rFonts w:hint="eastAsia"/>
        </w:rPr>
        <w:t>телескопа</w:t>
      </w:r>
      <w:r>
        <w:t xml:space="preserve"> </w:t>
      </w:r>
      <w:r>
        <w:rPr>
          <w:rFonts w:hint="eastAsia"/>
        </w:rPr>
        <w:t>в</w:t>
      </w:r>
      <w:r>
        <w:t xml:space="preserve"> </w:t>
      </w:r>
      <w:r>
        <w:rPr>
          <w:rFonts w:hint="eastAsia"/>
        </w:rPr>
        <w:t>условиях</w:t>
      </w:r>
      <w:r>
        <w:t xml:space="preserve"> </w:t>
      </w:r>
      <w:r>
        <w:rPr>
          <w:rFonts w:hint="eastAsia"/>
        </w:rPr>
        <w:t>возмущений</w:t>
      </w:r>
    </w:p>
    <w:p w14:paraId="7042F90F" w14:textId="77777777" w:rsidR="00221413" w:rsidRDefault="00221413" w:rsidP="00221413"/>
    <w:p w14:paraId="54599F12" w14:textId="77777777" w:rsidR="00221413" w:rsidRDefault="00221413" w:rsidP="00221413">
      <w:r>
        <w:t xml:space="preserve">8.2. </w:t>
      </w:r>
      <w:r>
        <w:rPr>
          <w:rFonts w:hint="eastAsia"/>
        </w:rPr>
        <w:t>Исследование</w:t>
      </w:r>
      <w:r>
        <w:t xml:space="preserve"> </w:t>
      </w:r>
      <w:r>
        <w:rPr>
          <w:rFonts w:hint="eastAsia"/>
        </w:rPr>
        <w:t>возможностей</w:t>
      </w:r>
      <w:r>
        <w:t xml:space="preserve"> </w:t>
      </w:r>
      <w:r>
        <w:rPr>
          <w:rFonts w:hint="eastAsia"/>
        </w:rPr>
        <w:t>повышения</w:t>
      </w:r>
      <w:r>
        <w:t xml:space="preserve"> </w:t>
      </w:r>
      <w:r>
        <w:rPr>
          <w:rFonts w:hint="eastAsia"/>
        </w:rPr>
        <w:t>точности</w:t>
      </w:r>
      <w:r>
        <w:t xml:space="preserve"> </w:t>
      </w:r>
      <w:r>
        <w:rPr>
          <w:rFonts w:hint="eastAsia"/>
        </w:rPr>
        <w:t>наведения</w:t>
      </w:r>
      <w:r>
        <w:t xml:space="preserve"> </w:t>
      </w:r>
      <w:r>
        <w:rPr>
          <w:rFonts w:hint="eastAsia"/>
        </w:rPr>
        <w:t>телескопа</w:t>
      </w:r>
      <w:r>
        <w:t xml:space="preserve"> </w:t>
      </w:r>
      <w:r>
        <w:rPr>
          <w:rFonts w:hint="eastAsia"/>
        </w:rPr>
        <w:t>с</w:t>
      </w:r>
      <w:r>
        <w:t xml:space="preserve"> </w:t>
      </w:r>
      <w:r>
        <w:rPr>
          <w:rFonts w:hint="eastAsia"/>
        </w:rPr>
        <w:t>помощью</w:t>
      </w:r>
      <w:r>
        <w:t xml:space="preserve"> </w:t>
      </w:r>
      <w:r>
        <w:rPr>
          <w:rFonts w:hint="eastAsia"/>
        </w:rPr>
        <w:t>управления</w:t>
      </w:r>
      <w:r>
        <w:t xml:space="preserve"> </w:t>
      </w:r>
      <w:r>
        <w:rPr>
          <w:rFonts w:hint="eastAsia"/>
        </w:rPr>
        <w:t>вторичным</w:t>
      </w:r>
      <w:r>
        <w:t xml:space="preserve"> </w:t>
      </w:r>
      <w:r>
        <w:rPr>
          <w:rFonts w:hint="eastAsia"/>
        </w:rPr>
        <w:t>зеркалом</w:t>
      </w:r>
      <w:r>
        <w:t xml:space="preserve"> </w:t>
      </w:r>
      <w:r>
        <w:rPr>
          <w:rFonts w:hint="eastAsia"/>
        </w:rPr>
        <w:t>при</w:t>
      </w:r>
      <w:r>
        <w:t xml:space="preserve"> </w:t>
      </w:r>
      <w:r>
        <w:rPr>
          <w:rFonts w:hint="eastAsia"/>
        </w:rPr>
        <w:t>низкочастотном</w:t>
      </w:r>
      <w:r>
        <w:t xml:space="preserve"> </w:t>
      </w:r>
      <w:r>
        <w:rPr>
          <w:rFonts w:hint="eastAsia"/>
        </w:rPr>
        <w:t>накапливаемом</w:t>
      </w:r>
      <w:r>
        <w:t xml:space="preserve"> </w:t>
      </w:r>
      <w:r>
        <w:rPr>
          <w:rFonts w:hint="eastAsia"/>
        </w:rPr>
        <w:t>оптическом</w:t>
      </w:r>
      <w:r>
        <w:t xml:space="preserve"> </w:t>
      </w:r>
      <w:r>
        <w:rPr>
          <w:rFonts w:hint="eastAsia"/>
        </w:rPr>
        <w:t>сигнале</w:t>
      </w:r>
      <w:r>
        <w:t xml:space="preserve"> </w:t>
      </w:r>
      <w:r>
        <w:rPr>
          <w:rFonts w:hint="eastAsia"/>
        </w:rPr>
        <w:t>ошибки</w:t>
      </w:r>
    </w:p>
    <w:p w14:paraId="0D3861AA" w14:textId="77777777" w:rsidR="00221413" w:rsidRDefault="00221413" w:rsidP="00221413"/>
    <w:p w14:paraId="47076E5B" w14:textId="77777777" w:rsidR="00221413" w:rsidRDefault="00221413" w:rsidP="00221413">
      <w:r>
        <w:t xml:space="preserve">8.3. </w:t>
      </w:r>
      <w:r>
        <w:rPr>
          <w:rFonts w:hint="eastAsia"/>
        </w:rPr>
        <w:t>Прогнозирование</w:t>
      </w:r>
      <w:r>
        <w:t xml:space="preserve"> </w:t>
      </w:r>
      <w:r>
        <w:rPr>
          <w:rFonts w:hint="eastAsia"/>
        </w:rPr>
        <w:t>эффективности</w:t>
      </w:r>
      <w:r>
        <w:t xml:space="preserve"> </w:t>
      </w:r>
      <w:r>
        <w:rPr>
          <w:rFonts w:hint="eastAsia"/>
        </w:rPr>
        <w:t>повышения</w:t>
      </w:r>
      <w:r>
        <w:t xml:space="preserve"> </w:t>
      </w:r>
      <w:r>
        <w:rPr>
          <w:rFonts w:hint="eastAsia"/>
        </w:rPr>
        <w:t>точности</w:t>
      </w:r>
      <w:r>
        <w:t xml:space="preserve"> </w:t>
      </w:r>
      <w:r>
        <w:rPr>
          <w:rFonts w:hint="eastAsia"/>
        </w:rPr>
        <w:t>наведения</w:t>
      </w:r>
      <w:r>
        <w:t xml:space="preserve"> </w:t>
      </w:r>
      <w:r>
        <w:rPr>
          <w:rFonts w:hint="eastAsia"/>
        </w:rPr>
        <w:t>орбитального</w:t>
      </w:r>
      <w:r>
        <w:t xml:space="preserve"> </w:t>
      </w:r>
      <w:r>
        <w:rPr>
          <w:rFonts w:hint="eastAsia"/>
        </w:rPr>
        <w:t>телескопа</w:t>
      </w:r>
      <w:r>
        <w:t xml:space="preserve"> </w:t>
      </w:r>
      <w:r>
        <w:rPr>
          <w:rFonts w:hint="eastAsia"/>
        </w:rPr>
        <w:t>с</w:t>
      </w:r>
      <w:r>
        <w:t xml:space="preserve"> </w:t>
      </w:r>
      <w:r>
        <w:rPr>
          <w:rFonts w:hint="eastAsia"/>
        </w:rPr>
        <w:t>помощью</w:t>
      </w:r>
      <w:r>
        <w:t xml:space="preserve"> </w:t>
      </w:r>
      <w:r>
        <w:rPr>
          <w:rFonts w:hint="eastAsia"/>
        </w:rPr>
        <w:t>управления</w:t>
      </w:r>
      <w:r>
        <w:t xml:space="preserve"> </w:t>
      </w:r>
      <w:r>
        <w:rPr>
          <w:rFonts w:hint="eastAsia"/>
        </w:rPr>
        <w:t>вторичным</w:t>
      </w:r>
      <w:r>
        <w:t xml:space="preserve"> </w:t>
      </w:r>
      <w:r>
        <w:rPr>
          <w:rFonts w:hint="eastAsia"/>
        </w:rPr>
        <w:t>зеркалом</w:t>
      </w:r>
    </w:p>
    <w:p w14:paraId="03216A5C" w14:textId="77777777" w:rsidR="00221413" w:rsidRDefault="00221413" w:rsidP="00221413"/>
    <w:p w14:paraId="33FA01F9" w14:textId="77777777" w:rsidR="00221413" w:rsidRDefault="00221413" w:rsidP="00221413">
      <w:r>
        <w:rPr>
          <w:rFonts w:hint="eastAsia"/>
        </w:rPr>
        <w:t>при</w:t>
      </w:r>
      <w:r>
        <w:t xml:space="preserve"> </w:t>
      </w:r>
      <w:r>
        <w:rPr>
          <w:rFonts w:hint="eastAsia"/>
        </w:rPr>
        <w:t>высокочастотном</w:t>
      </w:r>
      <w:r>
        <w:t xml:space="preserve"> </w:t>
      </w:r>
      <w:r>
        <w:rPr>
          <w:rFonts w:hint="eastAsia"/>
        </w:rPr>
        <w:t>сигнале</w:t>
      </w:r>
      <w:r>
        <w:t xml:space="preserve"> </w:t>
      </w:r>
      <w:r>
        <w:rPr>
          <w:rFonts w:hint="eastAsia"/>
        </w:rPr>
        <w:t>восстановленной</w:t>
      </w:r>
      <w:r>
        <w:t xml:space="preserve"> </w:t>
      </w:r>
      <w:r>
        <w:rPr>
          <w:rFonts w:hint="eastAsia"/>
        </w:rPr>
        <w:t>ошибки</w:t>
      </w:r>
    </w:p>
    <w:p w14:paraId="192A69EE" w14:textId="77777777" w:rsidR="00221413" w:rsidRDefault="00221413" w:rsidP="00221413"/>
    <w:p w14:paraId="0B2E89FC" w14:textId="77777777" w:rsidR="00221413" w:rsidRDefault="00221413" w:rsidP="00221413">
      <w:r>
        <w:t xml:space="preserve">8.4. </w:t>
      </w:r>
      <w:r>
        <w:rPr>
          <w:rFonts w:hint="eastAsia"/>
        </w:rPr>
        <w:t>Выводы</w:t>
      </w:r>
      <w:r>
        <w:t xml:space="preserve"> </w:t>
      </w:r>
      <w:r>
        <w:rPr>
          <w:rFonts w:hint="eastAsia"/>
        </w:rPr>
        <w:t>по</w:t>
      </w:r>
      <w:r>
        <w:t xml:space="preserve"> </w:t>
      </w:r>
      <w:r>
        <w:rPr>
          <w:rFonts w:hint="eastAsia"/>
        </w:rPr>
        <w:t>главе</w:t>
      </w:r>
    </w:p>
    <w:p w14:paraId="137036B5" w14:textId="77777777" w:rsidR="00221413" w:rsidRDefault="00221413" w:rsidP="00221413"/>
    <w:p w14:paraId="52EF6D08" w14:textId="77777777" w:rsidR="00221413" w:rsidRDefault="00221413" w:rsidP="00221413">
      <w:r>
        <w:rPr>
          <w:rFonts w:hint="eastAsia"/>
        </w:rPr>
        <w:t>ГЛАВА</w:t>
      </w:r>
      <w:r>
        <w:t xml:space="preserve"> 9. </w:t>
      </w:r>
      <w:r>
        <w:rPr>
          <w:rFonts w:hint="eastAsia"/>
        </w:rPr>
        <w:t>ИССЛЕДОВАНИЕ</w:t>
      </w:r>
      <w:r>
        <w:t xml:space="preserve"> </w:t>
      </w:r>
      <w:r>
        <w:rPr>
          <w:rFonts w:hint="eastAsia"/>
        </w:rPr>
        <w:t>НАПРАВЛЕНИЙ</w:t>
      </w:r>
      <w:r>
        <w:t xml:space="preserve"> </w:t>
      </w:r>
      <w:r>
        <w:rPr>
          <w:rFonts w:hint="eastAsia"/>
        </w:rPr>
        <w:t>ОПТИМИЗАЦИИ</w:t>
      </w:r>
      <w:r>
        <w:t xml:space="preserve"> </w:t>
      </w:r>
      <w:r>
        <w:rPr>
          <w:rFonts w:hint="eastAsia"/>
        </w:rPr>
        <w:t>МОДУЛЬНЫХ</w:t>
      </w:r>
      <w:r>
        <w:t xml:space="preserve"> </w:t>
      </w:r>
      <w:r>
        <w:rPr>
          <w:rFonts w:hint="eastAsia"/>
        </w:rPr>
        <w:t>СИСТЕМ</w:t>
      </w:r>
      <w:r>
        <w:t xml:space="preserve"> </w:t>
      </w:r>
      <w:r>
        <w:rPr>
          <w:rFonts w:hint="eastAsia"/>
        </w:rPr>
        <w:t>КОРЕКЦИИ</w:t>
      </w:r>
      <w:r>
        <w:t xml:space="preserve"> </w:t>
      </w:r>
      <w:r>
        <w:rPr>
          <w:rFonts w:hint="eastAsia"/>
        </w:rPr>
        <w:t>ВОЛНОВОГО</w:t>
      </w:r>
      <w:r>
        <w:t xml:space="preserve"> </w:t>
      </w:r>
      <w:r>
        <w:rPr>
          <w:rFonts w:hint="eastAsia"/>
        </w:rPr>
        <w:t>ФРОНТА</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МНОГОСИСТЕМНОГО</w:t>
      </w:r>
      <w:r>
        <w:t xml:space="preserve"> </w:t>
      </w:r>
      <w:r>
        <w:rPr>
          <w:rFonts w:hint="eastAsia"/>
        </w:rPr>
        <w:t>НАВЕДЕНИЯ</w:t>
      </w:r>
      <w:r>
        <w:t xml:space="preserve"> </w:t>
      </w:r>
      <w:r>
        <w:rPr>
          <w:rFonts w:hint="eastAsia"/>
        </w:rPr>
        <w:t>БОЛЬШИХ</w:t>
      </w:r>
      <w:r>
        <w:t xml:space="preserve"> </w:t>
      </w:r>
      <w:r>
        <w:rPr>
          <w:rFonts w:hint="eastAsia"/>
        </w:rPr>
        <w:t>ТЕЛЕСКОПОВ</w:t>
      </w:r>
    </w:p>
    <w:p w14:paraId="4636BD59" w14:textId="77777777" w:rsidR="00221413" w:rsidRDefault="00221413" w:rsidP="00221413"/>
    <w:p w14:paraId="3D0AD952" w14:textId="77777777" w:rsidR="00221413" w:rsidRDefault="00221413" w:rsidP="00221413">
      <w:r>
        <w:t xml:space="preserve">9.1. </w:t>
      </w:r>
      <w:r>
        <w:rPr>
          <w:rFonts w:hint="eastAsia"/>
        </w:rPr>
        <w:t>Кластеризация</w:t>
      </w:r>
      <w:r>
        <w:t xml:space="preserve"> </w:t>
      </w:r>
      <w:r>
        <w:rPr>
          <w:rFonts w:hint="eastAsia"/>
        </w:rPr>
        <w:t>и</w:t>
      </w:r>
      <w:r>
        <w:t xml:space="preserve"> </w:t>
      </w:r>
      <w:r>
        <w:rPr>
          <w:rFonts w:hint="eastAsia"/>
        </w:rPr>
        <w:t>прореживание</w:t>
      </w:r>
      <w:r>
        <w:t xml:space="preserve"> </w:t>
      </w:r>
      <w:r>
        <w:rPr>
          <w:rFonts w:hint="eastAsia"/>
        </w:rPr>
        <w:t>приводов</w:t>
      </w:r>
      <w:r>
        <w:t xml:space="preserve"> </w:t>
      </w:r>
      <w:r>
        <w:rPr>
          <w:rFonts w:hint="eastAsia"/>
        </w:rPr>
        <w:t>управления</w:t>
      </w:r>
      <w:r>
        <w:t xml:space="preserve"> </w:t>
      </w:r>
      <w:r>
        <w:rPr>
          <w:rFonts w:hint="eastAsia"/>
        </w:rPr>
        <w:t>для</w:t>
      </w:r>
      <w:r>
        <w:t xml:space="preserve"> </w:t>
      </w:r>
      <w:r>
        <w:rPr>
          <w:rFonts w:hint="eastAsia"/>
        </w:rPr>
        <w:t>оптимизации</w:t>
      </w:r>
      <w:r>
        <w:t xml:space="preserve"> </w:t>
      </w:r>
      <w:r>
        <w:rPr>
          <w:rFonts w:hint="eastAsia"/>
        </w:rPr>
        <w:t>пространственной</w:t>
      </w:r>
      <w:r>
        <w:t xml:space="preserve"> </w:t>
      </w:r>
      <w:r>
        <w:rPr>
          <w:rFonts w:hint="eastAsia"/>
        </w:rPr>
        <w:t>структуры</w:t>
      </w:r>
      <w:r>
        <w:t xml:space="preserve"> </w:t>
      </w:r>
      <w:r>
        <w:rPr>
          <w:rFonts w:hint="eastAsia"/>
        </w:rPr>
        <w:t>системы</w:t>
      </w:r>
      <w:r>
        <w:t xml:space="preserve"> </w:t>
      </w:r>
      <w:r>
        <w:rPr>
          <w:rFonts w:hint="eastAsia"/>
        </w:rPr>
        <w:t>коррекции</w:t>
      </w:r>
      <w:r>
        <w:t xml:space="preserve"> </w:t>
      </w:r>
      <w:r>
        <w:rPr>
          <w:rFonts w:hint="eastAsia"/>
        </w:rPr>
        <w:t>волнового</w:t>
      </w:r>
      <w:r>
        <w:t xml:space="preserve"> </w:t>
      </w:r>
      <w:r>
        <w:rPr>
          <w:rFonts w:hint="eastAsia"/>
        </w:rPr>
        <w:t>фронта</w:t>
      </w:r>
    </w:p>
    <w:p w14:paraId="643FFE65" w14:textId="77777777" w:rsidR="00221413" w:rsidRDefault="00221413" w:rsidP="00221413"/>
    <w:p w14:paraId="060F6035" w14:textId="77777777" w:rsidR="00221413" w:rsidRDefault="00221413" w:rsidP="00221413">
      <w:r>
        <w:t xml:space="preserve">9.2. </w:t>
      </w:r>
      <w:r>
        <w:rPr>
          <w:rFonts w:hint="eastAsia"/>
        </w:rPr>
        <w:t>Оптимизация</w:t>
      </w:r>
      <w:r>
        <w:t xml:space="preserve"> </w:t>
      </w:r>
      <w:r>
        <w:rPr>
          <w:rFonts w:hint="eastAsia"/>
        </w:rPr>
        <w:t>градиентных</w:t>
      </w:r>
      <w:r>
        <w:t xml:space="preserve"> </w:t>
      </w:r>
      <w:r>
        <w:rPr>
          <w:rFonts w:hint="eastAsia"/>
        </w:rPr>
        <w:t>методов</w:t>
      </w:r>
      <w:r>
        <w:t xml:space="preserve"> </w:t>
      </w:r>
      <w:r>
        <w:rPr>
          <w:rFonts w:hint="eastAsia"/>
        </w:rPr>
        <w:t>коррекции</w:t>
      </w:r>
      <w:r>
        <w:t xml:space="preserve"> </w:t>
      </w:r>
      <w:r>
        <w:rPr>
          <w:rFonts w:hint="eastAsia"/>
        </w:rPr>
        <w:t>волнового</w:t>
      </w:r>
    </w:p>
    <w:p w14:paraId="16EA79DE" w14:textId="77777777" w:rsidR="00221413" w:rsidRDefault="00221413" w:rsidP="00221413"/>
    <w:p w14:paraId="3C51FE5C" w14:textId="77777777" w:rsidR="00221413" w:rsidRDefault="00221413" w:rsidP="00221413">
      <w:r>
        <w:rPr>
          <w:rFonts w:hint="eastAsia"/>
        </w:rPr>
        <w:t>фронта</w:t>
      </w:r>
      <w:r>
        <w:t xml:space="preserve"> </w:t>
      </w:r>
      <w:r>
        <w:rPr>
          <w:rFonts w:hint="eastAsia"/>
        </w:rPr>
        <w:t>по</w:t>
      </w:r>
      <w:r>
        <w:t xml:space="preserve"> </w:t>
      </w:r>
      <w:r>
        <w:rPr>
          <w:rFonts w:hint="eastAsia"/>
        </w:rPr>
        <w:t>функционалам</w:t>
      </w:r>
      <w:r>
        <w:t xml:space="preserve"> </w:t>
      </w:r>
      <w:r>
        <w:rPr>
          <w:rFonts w:hint="eastAsia"/>
        </w:rPr>
        <w:t>интенсивности</w:t>
      </w:r>
      <w:r>
        <w:t xml:space="preserve"> </w:t>
      </w:r>
      <w:r>
        <w:rPr>
          <w:rFonts w:hint="eastAsia"/>
        </w:rPr>
        <w:t>светового</w:t>
      </w:r>
      <w:r>
        <w:t xml:space="preserve"> </w:t>
      </w:r>
      <w:r>
        <w:rPr>
          <w:rFonts w:hint="eastAsia"/>
        </w:rPr>
        <w:t>поля</w:t>
      </w:r>
    </w:p>
    <w:p w14:paraId="3097D88E" w14:textId="77777777" w:rsidR="00221413" w:rsidRDefault="00221413" w:rsidP="00221413"/>
    <w:p w14:paraId="4C5B7DDA" w14:textId="77777777" w:rsidR="00221413" w:rsidRDefault="00221413" w:rsidP="00221413">
      <w:r>
        <w:t xml:space="preserve">9.2.1. </w:t>
      </w:r>
      <w:r>
        <w:rPr>
          <w:rFonts w:hint="eastAsia"/>
        </w:rPr>
        <w:t>Построение</w:t>
      </w:r>
      <w:r>
        <w:t xml:space="preserve"> </w:t>
      </w:r>
      <w:r>
        <w:rPr>
          <w:rFonts w:hint="eastAsia"/>
        </w:rPr>
        <w:t>градиентного</w:t>
      </w:r>
      <w:r>
        <w:t xml:space="preserve"> </w:t>
      </w:r>
      <w:r>
        <w:rPr>
          <w:rFonts w:hint="eastAsia"/>
        </w:rPr>
        <w:t>управления</w:t>
      </w:r>
    </w:p>
    <w:p w14:paraId="6CF7EBDC" w14:textId="77777777" w:rsidR="00221413" w:rsidRDefault="00221413" w:rsidP="00221413"/>
    <w:p w14:paraId="7E2044B0" w14:textId="77777777" w:rsidR="00221413" w:rsidRDefault="00221413" w:rsidP="00221413">
      <w:r>
        <w:rPr>
          <w:rFonts w:hint="eastAsia"/>
        </w:rPr>
        <w:t>при</w:t>
      </w:r>
      <w:r>
        <w:t xml:space="preserve"> </w:t>
      </w:r>
      <w:r>
        <w:rPr>
          <w:rFonts w:hint="eastAsia"/>
        </w:rPr>
        <w:t>слабом</w:t>
      </w:r>
      <w:r>
        <w:t xml:space="preserve"> </w:t>
      </w:r>
      <w:r>
        <w:rPr>
          <w:rFonts w:hint="eastAsia"/>
        </w:rPr>
        <w:t>световом</w:t>
      </w:r>
      <w:r>
        <w:t xml:space="preserve"> </w:t>
      </w:r>
      <w:r>
        <w:rPr>
          <w:rFonts w:hint="eastAsia"/>
        </w:rPr>
        <w:t>сигнале</w:t>
      </w:r>
    </w:p>
    <w:p w14:paraId="36F81830" w14:textId="77777777" w:rsidR="00221413" w:rsidRDefault="00221413" w:rsidP="00221413"/>
    <w:p w14:paraId="66C4B3D7" w14:textId="77777777" w:rsidR="00221413" w:rsidRDefault="00221413" w:rsidP="00221413">
      <w:r>
        <w:t xml:space="preserve">9.2.2. </w:t>
      </w:r>
      <w:r>
        <w:rPr>
          <w:rFonts w:hint="eastAsia"/>
        </w:rPr>
        <w:t>Ускорение</w:t>
      </w:r>
      <w:r>
        <w:t xml:space="preserve"> </w:t>
      </w:r>
      <w:r>
        <w:rPr>
          <w:rFonts w:hint="eastAsia"/>
        </w:rPr>
        <w:t>градиентных</w:t>
      </w:r>
      <w:r>
        <w:t xml:space="preserve"> </w:t>
      </w:r>
      <w:r>
        <w:rPr>
          <w:rFonts w:hint="eastAsia"/>
        </w:rPr>
        <w:t>алгоритмов</w:t>
      </w:r>
      <w:r>
        <w:t xml:space="preserve"> </w:t>
      </w:r>
      <w:r>
        <w:rPr>
          <w:rFonts w:hint="eastAsia"/>
        </w:rPr>
        <w:t>пространственно</w:t>
      </w:r>
      <w:r>
        <w:t xml:space="preserve"> </w:t>
      </w:r>
      <w:r>
        <w:rPr>
          <w:rFonts w:hint="eastAsia"/>
        </w:rPr>
        <w:t>распределенного</w:t>
      </w:r>
      <w:r>
        <w:t xml:space="preserve"> </w:t>
      </w:r>
      <w:r>
        <w:rPr>
          <w:rFonts w:hint="eastAsia"/>
        </w:rPr>
        <w:t>управления</w:t>
      </w:r>
      <w:r>
        <w:t xml:space="preserve"> </w:t>
      </w:r>
      <w:r>
        <w:rPr>
          <w:rFonts w:hint="eastAsia"/>
        </w:rPr>
        <w:t>формой</w:t>
      </w:r>
      <w:r>
        <w:t xml:space="preserve"> </w:t>
      </w:r>
      <w:r>
        <w:rPr>
          <w:rFonts w:hint="eastAsia"/>
        </w:rPr>
        <w:t>гибких</w:t>
      </w:r>
      <w:r>
        <w:t xml:space="preserve"> </w:t>
      </w:r>
      <w:r>
        <w:rPr>
          <w:rFonts w:hint="eastAsia"/>
        </w:rPr>
        <w:t>зеркал</w:t>
      </w:r>
    </w:p>
    <w:p w14:paraId="2334271C" w14:textId="77777777" w:rsidR="00221413" w:rsidRDefault="00221413" w:rsidP="00221413"/>
    <w:p w14:paraId="22CD1525" w14:textId="77777777" w:rsidR="00221413" w:rsidRDefault="00221413" w:rsidP="00221413">
      <w:r>
        <w:t xml:space="preserve">9.3. </w:t>
      </w:r>
      <w:r>
        <w:rPr>
          <w:rFonts w:hint="eastAsia"/>
        </w:rPr>
        <w:t>Оптимизация</w:t>
      </w:r>
      <w:r>
        <w:t xml:space="preserve"> </w:t>
      </w:r>
      <w:r>
        <w:rPr>
          <w:rFonts w:hint="eastAsia"/>
        </w:rPr>
        <w:t>систем</w:t>
      </w:r>
      <w:r>
        <w:t xml:space="preserve"> </w:t>
      </w:r>
      <w:r>
        <w:rPr>
          <w:rFonts w:hint="eastAsia"/>
        </w:rPr>
        <w:t>адаптивной</w:t>
      </w:r>
      <w:r>
        <w:t xml:space="preserve"> </w:t>
      </w:r>
      <w:r>
        <w:rPr>
          <w:rFonts w:hint="eastAsia"/>
        </w:rPr>
        <w:t>атмосферной</w:t>
      </w:r>
      <w:r>
        <w:t xml:space="preserve"> </w:t>
      </w:r>
      <w:r>
        <w:rPr>
          <w:rFonts w:hint="eastAsia"/>
        </w:rPr>
        <w:t>оптики</w:t>
      </w:r>
    </w:p>
    <w:p w14:paraId="30B0FA38" w14:textId="77777777" w:rsidR="00221413" w:rsidRDefault="00221413" w:rsidP="00221413"/>
    <w:p w14:paraId="107BFEA7" w14:textId="77777777" w:rsidR="00221413" w:rsidRDefault="00221413" w:rsidP="00221413">
      <w:r>
        <w:rPr>
          <w:rFonts w:hint="eastAsia"/>
        </w:rPr>
        <w:t>с</w:t>
      </w:r>
      <w:r>
        <w:t xml:space="preserve"> </w:t>
      </w:r>
      <w:r>
        <w:rPr>
          <w:rFonts w:hint="eastAsia"/>
        </w:rPr>
        <w:t>обратной</w:t>
      </w:r>
      <w:r>
        <w:t xml:space="preserve"> </w:t>
      </w:r>
      <w:r>
        <w:rPr>
          <w:rFonts w:hint="eastAsia"/>
        </w:rPr>
        <w:t>связью</w:t>
      </w:r>
      <w:r>
        <w:t xml:space="preserve"> </w:t>
      </w:r>
      <w:r>
        <w:rPr>
          <w:rFonts w:hint="eastAsia"/>
        </w:rPr>
        <w:t>по</w:t>
      </w:r>
      <w:r>
        <w:t xml:space="preserve"> </w:t>
      </w:r>
      <w:r>
        <w:rPr>
          <w:rFonts w:hint="eastAsia"/>
        </w:rPr>
        <w:t>волновому</w:t>
      </w:r>
      <w:r>
        <w:t xml:space="preserve"> </w:t>
      </w:r>
      <w:r>
        <w:rPr>
          <w:rFonts w:hint="eastAsia"/>
        </w:rPr>
        <w:t>фронту</w:t>
      </w:r>
    </w:p>
    <w:p w14:paraId="7FE50B01" w14:textId="77777777" w:rsidR="00221413" w:rsidRDefault="00221413" w:rsidP="00221413"/>
    <w:p w14:paraId="10E42A5D" w14:textId="77777777" w:rsidR="00221413" w:rsidRDefault="00221413" w:rsidP="00221413">
      <w:r>
        <w:t xml:space="preserve">9.3.1. </w:t>
      </w:r>
      <w:r>
        <w:rPr>
          <w:rFonts w:hint="eastAsia"/>
        </w:rPr>
        <w:t>Оптимизация</w:t>
      </w:r>
      <w:r>
        <w:t xml:space="preserve"> </w:t>
      </w:r>
      <w:r>
        <w:rPr>
          <w:rFonts w:hint="eastAsia"/>
        </w:rPr>
        <w:t>пространственных</w:t>
      </w:r>
      <w:r>
        <w:t xml:space="preserve"> </w:t>
      </w:r>
      <w:r>
        <w:rPr>
          <w:rFonts w:hint="eastAsia"/>
        </w:rPr>
        <w:t>форм</w:t>
      </w:r>
    </w:p>
    <w:p w14:paraId="1C39F526" w14:textId="77777777" w:rsidR="00221413" w:rsidRDefault="00221413" w:rsidP="00221413"/>
    <w:p w14:paraId="767E7197" w14:textId="77777777" w:rsidR="00221413" w:rsidRDefault="00221413" w:rsidP="00221413">
      <w:r>
        <w:rPr>
          <w:rFonts w:hint="eastAsia"/>
        </w:rPr>
        <w:t>компенсации</w:t>
      </w:r>
      <w:r>
        <w:t xml:space="preserve"> </w:t>
      </w:r>
      <w:r>
        <w:rPr>
          <w:rFonts w:hint="eastAsia"/>
        </w:rPr>
        <w:t>атмосферной</w:t>
      </w:r>
      <w:r>
        <w:t xml:space="preserve"> </w:t>
      </w:r>
      <w:r>
        <w:rPr>
          <w:rFonts w:hint="eastAsia"/>
        </w:rPr>
        <w:t>турбулентности</w:t>
      </w:r>
    </w:p>
    <w:p w14:paraId="6BD8B64C" w14:textId="77777777" w:rsidR="00221413" w:rsidRDefault="00221413" w:rsidP="00221413"/>
    <w:p w14:paraId="73D678F8" w14:textId="77777777" w:rsidR="00221413" w:rsidRDefault="00221413" w:rsidP="00221413">
      <w:r>
        <w:t xml:space="preserve">9.3.2. </w:t>
      </w:r>
      <w:r>
        <w:rPr>
          <w:rFonts w:hint="eastAsia"/>
        </w:rPr>
        <w:t>Синтез</w:t>
      </w:r>
      <w:r>
        <w:t xml:space="preserve"> </w:t>
      </w:r>
      <w:r>
        <w:rPr>
          <w:rFonts w:hint="eastAsia"/>
        </w:rPr>
        <w:t>алгоритмов</w:t>
      </w:r>
      <w:r>
        <w:t xml:space="preserve"> </w:t>
      </w:r>
      <w:r>
        <w:rPr>
          <w:rFonts w:hint="eastAsia"/>
        </w:rPr>
        <w:t>модального</w:t>
      </w:r>
      <w:r>
        <w:t xml:space="preserve"> </w:t>
      </w:r>
      <w:r>
        <w:rPr>
          <w:rFonts w:hint="eastAsia"/>
        </w:rPr>
        <w:t>управления</w:t>
      </w:r>
      <w:r>
        <w:t xml:space="preserve"> </w:t>
      </w:r>
      <w:r>
        <w:rPr>
          <w:rFonts w:hint="eastAsia"/>
        </w:rPr>
        <w:t>гибкими</w:t>
      </w:r>
      <w:r>
        <w:t xml:space="preserve"> </w:t>
      </w:r>
      <w:r>
        <w:rPr>
          <w:rFonts w:hint="eastAsia"/>
        </w:rPr>
        <w:t>зеркалами</w:t>
      </w:r>
      <w:r>
        <w:t xml:space="preserve"> </w:t>
      </w:r>
      <w:r>
        <w:rPr>
          <w:rFonts w:hint="eastAsia"/>
        </w:rPr>
        <w:t>с</w:t>
      </w:r>
      <w:r>
        <w:t xml:space="preserve"> </w:t>
      </w:r>
      <w:r>
        <w:rPr>
          <w:rFonts w:hint="eastAsia"/>
        </w:rPr>
        <w:t>настройкой</w:t>
      </w:r>
      <w:r>
        <w:t xml:space="preserve"> </w:t>
      </w:r>
      <w:r>
        <w:rPr>
          <w:rFonts w:hint="eastAsia"/>
        </w:rPr>
        <w:t>на</w:t>
      </w:r>
      <w:r>
        <w:t xml:space="preserve"> </w:t>
      </w:r>
      <w:r>
        <w:rPr>
          <w:rFonts w:hint="eastAsia"/>
        </w:rPr>
        <w:t>корреляционные</w:t>
      </w:r>
      <w:r>
        <w:t xml:space="preserve"> </w:t>
      </w:r>
      <w:r>
        <w:rPr>
          <w:rFonts w:hint="eastAsia"/>
        </w:rPr>
        <w:t>свойства</w:t>
      </w:r>
    </w:p>
    <w:p w14:paraId="05EBA993" w14:textId="77777777" w:rsidR="00221413" w:rsidRDefault="00221413" w:rsidP="00221413"/>
    <w:p w14:paraId="3CD51A09" w14:textId="77777777" w:rsidR="00221413" w:rsidRDefault="00221413" w:rsidP="00221413">
      <w:r>
        <w:rPr>
          <w:rFonts w:hint="eastAsia"/>
        </w:rPr>
        <w:t>атмосферных</w:t>
      </w:r>
      <w:r>
        <w:t xml:space="preserve"> </w:t>
      </w:r>
      <w:r>
        <w:rPr>
          <w:rFonts w:hint="eastAsia"/>
        </w:rPr>
        <w:t>аберраций</w:t>
      </w:r>
    </w:p>
    <w:p w14:paraId="5654967F" w14:textId="77777777" w:rsidR="00221413" w:rsidRDefault="00221413" w:rsidP="00221413"/>
    <w:p w14:paraId="061E6E11" w14:textId="77777777" w:rsidR="00221413" w:rsidRDefault="00221413" w:rsidP="00221413">
      <w:r>
        <w:t xml:space="preserve">9.4. </w:t>
      </w:r>
      <w:r>
        <w:rPr>
          <w:rFonts w:hint="eastAsia"/>
        </w:rPr>
        <w:t>Анализ</w:t>
      </w:r>
      <w:r>
        <w:t xml:space="preserve"> </w:t>
      </w:r>
      <w:r>
        <w:rPr>
          <w:rFonts w:hint="eastAsia"/>
        </w:rPr>
        <w:t>новых</w:t>
      </w:r>
      <w:r>
        <w:t xml:space="preserve"> </w:t>
      </w:r>
      <w:r>
        <w:rPr>
          <w:rFonts w:hint="eastAsia"/>
        </w:rPr>
        <w:t>возможностей</w:t>
      </w:r>
      <w:r>
        <w:t xml:space="preserve"> </w:t>
      </w:r>
      <w:r>
        <w:rPr>
          <w:rFonts w:hint="eastAsia"/>
        </w:rPr>
        <w:t>систем</w:t>
      </w:r>
      <w:r>
        <w:t xml:space="preserve"> </w:t>
      </w:r>
      <w:r>
        <w:rPr>
          <w:rFonts w:hint="eastAsia"/>
        </w:rPr>
        <w:t>управления</w:t>
      </w:r>
      <w:r>
        <w:t xml:space="preserve"> </w:t>
      </w:r>
      <w:r>
        <w:rPr>
          <w:rFonts w:hint="eastAsia"/>
        </w:rPr>
        <w:t>волновым</w:t>
      </w:r>
    </w:p>
    <w:p w14:paraId="5871332D" w14:textId="77777777" w:rsidR="00221413" w:rsidRDefault="00221413" w:rsidP="00221413"/>
    <w:p w14:paraId="09C53D9C" w14:textId="77777777" w:rsidR="00221413" w:rsidRDefault="00221413" w:rsidP="00221413">
      <w:r>
        <w:rPr>
          <w:rFonts w:hint="eastAsia"/>
        </w:rPr>
        <w:t>фронтом</w:t>
      </w:r>
      <w:r>
        <w:t xml:space="preserve"> </w:t>
      </w:r>
      <w:r>
        <w:rPr>
          <w:rFonts w:hint="eastAsia"/>
        </w:rPr>
        <w:t>при</w:t>
      </w:r>
      <w:r>
        <w:t xml:space="preserve"> </w:t>
      </w:r>
      <w:r>
        <w:rPr>
          <w:rFonts w:hint="eastAsia"/>
        </w:rPr>
        <w:t>введении</w:t>
      </w:r>
      <w:r>
        <w:t xml:space="preserve"> </w:t>
      </w:r>
      <w:r>
        <w:rPr>
          <w:rFonts w:hint="eastAsia"/>
        </w:rPr>
        <w:t>контуров</w:t>
      </w:r>
      <w:r>
        <w:t xml:space="preserve"> </w:t>
      </w:r>
      <w:r>
        <w:rPr>
          <w:rFonts w:hint="eastAsia"/>
        </w:rPr>
        <w:t>оптической</w:t>
      </w:r>
      <w:r>
        <w:t xml:space="preserve"> </w:t>
      </w:r>
      <w:r>
        <w:rPr>
          <w:rFonts w:hint="eastAsia"/>
        </w:rPr>
        <w:t>обратной</w:t>
      </w:r>
      <w:r>
        <w:t xml:space="preserve"> </w:t>
      </w:r>
      <w:r>
        <w:rPr>
          <w:rFonts w:hint="eastAsia"/>
        </w:rPr>
        <w:t>связи</w:t>
      </w:r>
    </w:p>
    <w:p w14:paraId="6ED9519A" w14:textId="77777777" w:rsidR="00221413" w:rsidRDefault="00221413" w:rsidP="00221413"/>
    <w:p w14:paraId="221C692C" w14:textId="77777777" w:rsidR="00221413" w:rsidRDefault="00221413" w:rsidP="00221413">
      <w:r>
        <w:t xml:space="preserve">9.5. </w:t>
      </w:r>
      <w:r>
        <w:rPr>
          <w:rFonts w:hint="eastAsia"/>
        </w:rPr>
        <w:t>Выводы</w:t>
      </w:r>
      <w:r>
        <w:t xml:space="preserve"> </w:t>
      </w:r>
      <w:r>
        <w:rPr>
          <w:rFonts w:hint="eastAsia"/>
        </w:rPr>
        <w:t>по</w:t>
      </w:r>
      <w:r>
        <w:t xml:space="preserve"> </w:t>
      </w:r>
      <w:r>
        <w:rPr>
          <w:rFonts w:hint="eastAsia"/>
        </w:rPr>
        <w:t>главе</w:t>
      </w:r>
    </w:p>
    <w:p w14:paraId="36FB89F0" w14:textId="77777777" w:rsidR="00221413" w:rsidRDefault="00221413" w:rsidP="00221413"/>
    <w:p w14:paraId="6AE78491" w14:textId="77777777" w:rsidR="00221413" w:rsidRDefault="00221413" w:rsidP="00221413">
      <w:r>
        <w:rPr>
          <w:rFonts w:hint="eastAsia"/>
        </w:rPr>
        <w:t>ЗАКЛЮЧЕНИЕ</w:t>
      </w:r>
    </w:p>
    <w:p w14:paraId="4ED59A59" w14:textId="77777777" w:rsidR="00221413" w:rsidRDefault="00221413" w:rsidP="00221413"/>
    <w:p w14:paraId="738F22EB" w14:textId="77777777" w:rsidR="00221413" w:rsidRDefault="00221413" w:rsidP="0022141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53B825D" w14:textId="77777777" w:rsidR="00221413" w:rsidRDefault="00221413" w:rsidP="00221413"/>
    <w:p w14:paraId="67050053" w14:textId="77777777" w:rsidR="00221413" w:rsidRDefault="00221413" w:rsidP="00221413">
      <w:r>
        <w:rPr>
          <w:rFonts w:hint="eastAsia"/>
        </w:rPr>
        <w:t>СПИСОК</w:t>
      </w:r>
      <w:r>
        <w:t xml:space="preserve"> </w:t>
      </w:r>
      <w:r>
        <w:rPr>
          <w:rFonts w:hint="eastAsia"/>
        </w:rPr>
        <w:t>ЛИТЕРАТУРЫ</w:t>
      </w:r>
    </w:p>
    <w:p w14:paraId="45EA687D" w14:textId="77777777" w:rsidR="00221413" w:rsidRDefault="00221413" w:rsidP="00221413"/>
    <w:p w14:paraId="3097D51D" w14:textId="4CB7524F" w:rsidR="00221413" w:rsidRPr="00221413" w:rsidRDefault="00221413" w:rsidP="00221413">
      <w:r>
        <w:rPr>
          <w:rFonts w:hint="eastAsia"/>
        </w:rPr>
        <w:t>ПРИЛОЖЕНИЕ</w:t>
      </w:r>
      <w:r>
        <w:t xml:space="preserve">. </w:t>
      </w:r>
      <w:r>
        <w:rPr>
          <w:rFonts w:hint="eastAsia"/>
        </w:rPr>
        <w:t>Акты</w:t>
      </w:r>
      <w:r>
        <w:t xml:space="preserve"> </w:t>
      </w:r>
      <w:r>
        <w:rPr>
          <w:rFonts w:hint="eastAsia"/>
        </w:rPr>
        <w:t>внедрения</w:t>
      </w:r>
      <w:r>
        <w:t xml:space="preserve"> </w:t>
      </w:r>
      <w:r>
        <w:rPr>
          <w:rFonts w:hint="eastAsia"/>
        </w:rPr>
        <w:t>научных</w:t>
      </w:r>
      <w:r>
        <w:t xml:space="preserve"> </w:t>
      </w:r>
      <w:r>
        <w:rPr>
          <w:rFonts w:hint="eastAsia"/>
        </w:rPr>
        <w:t>разработок</w:t>
      </w:r>
      <w:r>
        <w:t xml:space="preserve">, </w:t>
      </w:r>
      <w:r>
        <w:rPr>
          <w:rFonts w:hint="eastAsia"/>
        </w:rPr>
        <w:t>выполненных</w:t>
      </w:r>
      <w:r>
        <w:t xml:space="preserve"> </w:t>
      </w:r>
      <w:r>
        <w:rPr>
          <w:rFonts w:hint="eastAsia"/>
        </w:rPr>
        <w:t>по</w:t>
      </w:r>
      <w:r>
        <w:t xml:space="preserve"> </w:t>
      </w:r>
      <w:r>
        <w:rPr>
          <w:rFonts w:hint="eastAsia"/>
        </w:rPr>
        <w:t>результатам</w:t>
      </w:r>
      <w:r>
        <w:t xml:space="preserve"> </w:t>
      </w:r>
      <w:r>
        <w:rPr>
          <w:rFonts w:hint="eastAsia"/>
        </w:rPr>
        <w:t>исследований</w:t>
      </w:r>
      <w:r>
        <w:t xml:space="preserve"> </w:t>
      </w:r>
      <w:r>
        <w:rPr>
          <w:rFonts w:hint="eastAsia"/>
        </w:rPr>
        <w:t>в</w:t>
      </w:r>
      <w:r>
        <w:t xml:space="preserve"> </w:t>
      </w:r>
      <w:r>
        <w:rPr>
          <w:rFonts w:hint="eastAsia"/>
        </w:rPr>
        <w:t>диссертации</w:t>
      </w:r>
      <w:r>
        <w:t xml:space="preserve"> </w:t>
      </w:r>
      <w:r>
        <w:rPr>
          <w:rFonts w:hint="eastAsia"/>
        </w:rPr>
        <w:t>Шишакова</w:t>
      </w:r>
      <w:r>
        <w:t xml:space="preserve"> </w:t>
      </w:r>
      <w:r>
        <w:rPr>
          <w:rFonts w:hint="eastAsia"/>
        </w:rPr>
        <w:t>К</w:t>
      </w:r>
      <w:r>
        <w:t>.</w:t>
      </w:r>
      <w:r>
        <w:rPr>
          <w:rFonts w:hint="eastAsia"/>
        </w:rPr>
        <w:t>В</w:t>
      </w:r>
    </w:p>
    <w:sectPr w:rsidR="00221413" w:rsidRPr="00221413" w:rsidSect="00F235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3ECC" w14:textId="77777777" w:rsidR="00F235A2" w:rsidRDefault="00F235A2">
      <w:pPr>
        <w:spacing w:after="0" w:line="240" w:lineRule="auto"/>
      </w:pPr>
      <w:r>
        <w:separator/>
      </w:r>
    </w:p>
  </w:endnote>
  <w:endnote w:type="continuationSeparator" w:id="0">
    <w:p w14:paraId="10FE422C" w14:textId="77777777" w:rsidR="00F235A2" w:rsidRDefault="00F2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6F5A" w14:textId="77777777" w:rsidR="00F235A2" w:rsidRDefault="00F235A2"/>
    <w:p w14:paraId="7FD4AA6E" w14:textId="77777777" w:rsidR="00F235A2" w:rsidRDefault="00F235A2"/>
    <w:p w14:paraId="1C9B3CE4" w14:textId="77777777" w:rsidR="00F235A2" w:rsidRDefault="00F235A2"/>
    <w:p w14:paraId="0A7BC548" w14:textId="77777777" w:rsidR="00F235A2" w:rsidRDefault="00F235A2"/>
    <w:p w14:paraId="494C1573" w14:textId="77777777" w:rsidR="00F235A2" w:rsidRDefault="00F235A2"/>
    <w:p w14:paraId="06DFC2C2" w14:textId="77777777" w:rsidR="00F235A2" w:rsidRDefault="00F235A2"/>
    <w:p w14:paraId="513F481E" w14:textId="77777777" w:rsidR="00F235A2" w:rsidRDefault="00F235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29B4D8" wp14:editId="370B7E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D478" w14:textId="77777777" w:rsidR="00F235A2" w:rsidRDefault="00F235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9B4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44D478" w14:textId="77777777" w:rsidR="00F235A2" w:rsidRDefault="00F235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BE9738" w14:textId="77777777" w:rsidR="00F235A2" w:rsidRDefault="00F235A2"/>
    <w:p w14:paraId="41BBFD89" w14:textId="77777777" w:rsidR="00F235A2" w:rsidRDefault="00F235A2"/>
    <w:p w14:paraId="63FA4177" w14:textId="77777777" w:rsidR="00F235A2" w:rsidRDefault="00F235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060795" wp14:editId="355DCD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1219F" w14:textId="77777777" w:rsidR="00F235A2" w:rsidRDefault="00F235A2"/>
                          <w:p w14:paraId="5A13CBCB" w14:textId="77777777" w:rsidR="00F235A2" w:rsidRDefault="00F235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0607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21219F" w14:textId="77777777" w:rsidR="00F235A2" w:rsidRDefault="00F235A2"/>
                    <w:p w14:paraId="5A13CBCB" w14:textId="77777777" w:rsidR="00F235A2" w:rsidRDefault="00F235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AE6420" w14:textId="77777777" w:rsidR="00F235A2" w:rsidRDefault="00F235A2"/>
    <w:p w14:paraId="4743D6B2" w14:textId="77777777" w:rsidR="00F235A2" w:rsidRDefault="00F235A2">
      <w:pPr>
        <w:rPr>
          <w:sz w:val="2"/>
          <w:szCs w:val="2"/>
        </w:rPr>
      </w:pPr>
    </w:p>
    <w:p w14:paraId="109057EA" w14:textId="77777777" w:rsidR="00F235A2" w:rsidRDefault="00F235A2"/>
    <w:p w14:paraId="0C89590B" w14:textId="77777777" w:rsidR="00F235A2" w:rsidRDefault="00F235A2">
      <w:pPr>
        <w:spacing w:after="0" w:line="240" w:lineRule="auto"/>
      </w:pPr>
    </w:p>
  </w:footnote>
  <w:footnote w:type="continuationSeparator" w:id="0">
    <w:p w14:paraId="15458E13" w14:textId="77777777" w:rsidR="00F235A2" w:rsidRDefault="00F2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5A2"/>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13066</TotalTime>
  <Pages>9</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1294</cp:revision>
  <cp:lastPrinted>2009-02-06T05:36:00Z</cp:lastPrinted>
  <dcterms:created xsi:type="dcterms:W3CDTF">2024-01-07T13:43:00Z</dcterms:created>
  <dcterms:modified xsi:type="dcterms:W3CDTF">2024-01-26T18:24:00Z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