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4F55" w14:textId="7FEF389F" w:rsidR="00050BAD" w:rsidRPr="00D20157" w:rsidRDefault="00D20157" w:rsidP="00D20157">
      <w:proofErr w:type="spellStart"/>
      <w:r>
        <w:rPr>
          <w:rFonts w:ascii="Helvetica" w:hAnsi="Helvetica" w:cs="Helvetica"/>
          <w:b/>
          <w:bCs/>
          <w:color w:val="222222"/>
          <w:sz w:val="21"/>
          <w:szCs w:val="21"/>
          <w:shd w:val="clear" w:color="auto" w:fill="FFFFFF"/>
        </w:rPr>
        <w:t>Балтовский</w:t>
      </w:r>
      <w:proofErr w:type="spellEnd"/>
      <w:r>
        <w:rPr>
          <w:rFonts w:ascii="Helvetica" w:hAnsi="Helvetica" w:cs="Helvetica"/>
          <w:b/>
          <w:bCs/>
          <w:color w:val="222222"/>
          <w:sz w:val="21"/>
          <w:szCs w:val="21"/>
          <w:shd w:val="clear" w:color="auto" w:fill="FFFFFF"/>
        </w:rPr>
        <w:t>, Леонид Васильевич.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Политическая доктрина конституционно-демократической партии : партии Народной свободы : диссертация ... доктора политических наук : 23.00.01 / </w:t>
      </w:r>
      <w:proofErr w:type="spellStart"/>
      <w:r>
        <w:rPr>
          <w:rFonts w:ascii="Helvetica" w:hAnsi="Helvetica" w:cs="Helvetica"/>
          <w:color w:val="222222"/>
          <w:sz w:val="21"/>
          <w:szCs w:val="21"/>
          <w:shd w:val="clear" w:color="auto" w:fill="FFFFFF"/>
        </w:rPr>
        <w:t>Балтовский</w:t>
      </w:r>
      <w:proofErr w:type="spellEnd"/>
      <w:r>
        <w:rPr>
          <w:rFonts w:ascii="Helvetica" w:hAnsi="Helvetica" w:cs="Helvetica"/>
          <w:color w:val="222222"/>
          <w:sz w:val="21"/>
          <w:szCs w:val="21"/>
          <w:shd w:val="clear" w:color="auto" w:fill="FFFFFF"/>
        </w:rPr>
        <w:t xml:space="preserve"> Леонид Васильевич; [Место защиты: С.-</w:t>
      </w:r>
      <w:proofErr w:type="spellStart"/>
      <w:r>
        <w:rPr>
          <w:rFonts w:ascii="Helvetica" w:hAnsi="Helvetica" w:cs="Helvetica"/>
          <w:color w:val="222222"/>
          <w:sz w:val="21"/>
          <w:szCs w:val="21"/>
          <w:shd w:val="clear" w:color="auto" w:fill="FFFFFF"/>
        </w:rPr>
        <w:t>Петерб</w:t>
      </w:r>
      <w:proofErr w:type="spellEnd"/>
      <w:r>
        <w:rPr>
          <w:rFonts w:ascii="Helvetica" w:hAnsi="Helvetica" w:cs="Helvetica"/>
          <w:color w:val="222222"/>
          <w:sz w:val="21"/>
          <w:szCs w:val="21"/>
          <w:shd w:val="clear" w:color="auto" w:fill="FFFFFF"/>
        </w:rPr>
        <w:t>. гос. ун-т]. - Санкт-Петербург, 2011. - 365 с.</w:t>
      </w:r>
    </w:p>
    <w:sectPr w:rsidR="00050BAD" w:rsidRPr="00D201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E7EA" w14:textId="77777777" w:rsidR="00673164" w:rsidRDefault="00673164">
      <w:pPr>
        <w:spacing w:after="0" w:line="240" w:lineRule="auto"/>
      </w:pPr>
      <w:r>
        <w:separator/>
      </w:r>
    </w:p>
  </w:endnote>
  <w:endnote w:type="continuationSeparator" w:id="0">
    <w:p w14:paraId="677A8AD8" w14:textId="77777777" w:rsidR="00673164" w:rsidRDefault="0067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2E06" w14:textId="77777777" w:rsidR="00673164" w:rsidRDefault="00673164"/>
    <w:p w14:paraId="186158E0" w14:textId="77777777" w:rsidR="00673164" w:rsidRDefault="00673164"/>
    <w:p w14:paraId="699B41CB" w14:textId="77777777" w:rsidR="00673164" w:rsidRDefault="00673164"/>
    <w:p w14:paraId="04380056" w14:textId="77777777" w:rsidR="00673164" w:rsidRDefault="00673164"/>
    <w:p w14:paraId="737192D2" w14:textId="77777777" w:rsidR="00673164" w:rsidRDefault="00673164"/>
    <w:p w14:paraId="671A693D" w14:textId="77777777" w:rsidR="00673164" w:rsidRDefault="00673164"/>
    <w:p w14:paraId="7B44392D" w14:textId="77777777" w:rsidR="00673164" w:rsidRDefault="006731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77B13E" wp14:editId="2AD751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43AB" w14:textId="77777777" w:rsidR="00673164" w:rsidRDefault="006731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7B1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4543AB" w14:textId="77777777" w:rsidR="00673164" w:rsidRDefault="006731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526265" w14:textId="77777777" w:rsidR="00673164" w:rsidRDefault="00673164"/>
    <w:p w14:paraId="0A9577AA" w14:textId="77777777" w:rsidR="00673164" w:rsidRDefault="00673164"/>
    <w:p w14:paraId="231C665D" w14:textId="77777777" w:rsidR="00673164" w:rsidRDefault="006731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50C612" wp14:editId="32CB5A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FEB9" w14:textId="77777777" w:rsidR="00673164" w:rsidRDefault="00673164"/>
                          <w:p w14:paraId="16EDE4E3" w14:textId="77777777" w:rsidR="00673164" w:rsidRDefault="006731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50C6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9FEB9" w14:textId="77777777" w:rsidR="00673164" w:rsidRDefault="00673164"/>
                    <w:p w14:paraId="16EDE4E3" w14:textId="77777777" w:rsidR="00673164" w:rsidRDefault="006731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8FD1B3" w14:textId="77777777" w:rsidR="00673164" w:rsidRDefault="00673164"/>
    <w:p w14:paraId="0F6C750B" w14:textId="77777777" w:rsidR="00673164" w:rsidRDefault="00673164">
      <w:pPr>
        <w:rPr>
          <w:sz w:val="2"/>
          <w:szCs w:val="2"/>
        </w:rPr>
      </w:pPr>
    </w:p>
    <w:p w14:paraId="4ED2DAE2" w14:textId="77777777" w:rsidR="00673164" w:rsidRDefault="00673164"/>
    <w:p w14:paraId="0A23F4EC" w14:textId="77777777" w:rsidR="00673164" w:rsidRDefault="00673164">
      <w:pPr>
        <w:spacing w:after="0" w:line="240" w:lineRule="auto"/>
      </w:pPr>
    </w:p>
  </w:footnote>
  <w:footnote w:type="continuationSeparator" w:id="0">
    <w:p w14:paraId="38CA85F5" w14:textId="77777777" w:rsidR="00673164" w:rsidRDefault="0067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64"/>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81134</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2785</cp:revision>
  <cp:lastPrinted>2009-02-06T05:36:00Z</cp:lastPrinted>
  <dcterms:created xsi:type="dcterms:W3CDTF">2024-01-07T13:43:00Z</dcterms:created>
  <dcterms:modified xsi:type="dcterms:W3CDTF">2025-04-24T22:01:00Z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