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BA9B" w14:textId="1C709D64" w:rsidR="00C63C0F" w:rsidRDefault="00F07517" w:rsidP="00F07517">
      <w:r w:rsidRPr="00F07517">
        <w:rPr>
          <w:rFonts w:hint="eastAsia"/>
        </w:rPr>
        <w:t>Береза</w:t>
      </w:r>
      <w:r w:rsidRPr="00F07517">
        <w:t xml:space="preserve"> </w:t>
      </w:r>
      <w:r w:rsidRPr="00F07517">
        <w:rPr>
          <w:rFonts w:hint="eastAsia"/>
        </w:rPr>
        <w:t>Жанна</w:t>
      </w:r>
      <w:r w:rsidRPr="00F07517">
        <w:t xml:space="preserve"> </w:t>
      </w:r>
      <w:r w:rsidRPr="00F07517">
        <w:rPr>
          <w:rFonts w:hint="eastAsia"/>
        </w:rPr>
        <w:t>Владимировна</w:t>
      </w:r>
      <w:r>
        <w:rPr>
          <w:rFonts w:hint="cs"/>
        </w:rPr>
        <w:t xml:space="preserve"> </w:t>
      </w:r>
      <w:r w:rsidRPr="00F07517">
        <w:rPr>
          <w:rFonts w:hint="eastAsia"/>
        </w:rPr>
        <w:t>Исследование</w:t>
      </w:r>
      <w:r w:rsidRPr="00F07517">
        <w:t xml:space="preserve"> </w:t>
      </w:r>
      <w:r w:rsidRPr="00F07517">
        <w:rPr>
          <w:rFonts w:hint="eastAsia"/>
        </w:rPr>
        <w:t>феномена</w:t>
      </w:r>
      <w:r w:rsidRPr="00F07517">
        <w:t xml:space="preserve"> </w:t>
      </w:r>
      <w:r w:rsidRPr="00F07517">
        <w:rPr>
          <w:rFonts w:hint="eastAsia"/>
        </w:rPr>
        <w:t>созависимости</w:t>
      </w:r>
      <w:r w:rsidRPr="00F07517">
        <w:t xml:space="preserve"> </w:t>
      </w:r>
      <w:r w:rsidRPr="00F07517">
        <w:rPr>
          <w:rFonts w:hint="eastAsia"/>
        </w:rPr>
        <w:t>в</w:t>
      </w:r>
      <w:r w:rsidRPr="00F07517">
        <w:t xml:space="preserve"> </w:t>
      </w:r>
      <w:r w:rsidRPr="00F07517">
        <w:rPr>
          <w:rFonts w:hint="eastAsia"/>
        </w:rPr>
        <w:t>системе</w:t>
      </w:r>
      <w:r w:rsidRPr="00F07517">
        <w:t xml:space="preserve"> </w:t>
      </w:r>
      <w:r w:rsidRPr="00F07517">
        <w:rPr>
          <w:rFonts w:hint="eastAsia"/>
        </w:rPr>
        <w:t>семейных</w:t>
      </w:r>
      <w:r w:rsidRPr="00F07517">
        <w:t xml:space="preserve"> </w:t>
      </w:r>
      <w:r w:rsidRPr="00F07517">
        <w:rPr>
          <w:rFonts w:hint="eastAsia"/>
        </w:rPr>
        <w:t>взаимоотношений</w:t>
      </w:r>
      <w:r w:rsidRPr="00F07517">
        <w:t xml:space="preserve"> </w:t>
      </w:r>
      <w:r w:rsidRPr="00F07517">
        <w:rPr>
          <w:rFonts w:hint="eastAsia"/>
        </w:rPr>
        <w:t>больных</w:t>
      </w:r>
      <w:r w:rsidRPr="00F07517">
        <w:t xml:space="preserve"> </w:t>
      </w:r>
      <w:r w:rsidRPr="00F07517">
        <w:rPr>
          <w:rFonts w:hint="eastAsia"/>
        </w:rPr>
        <w:t>опийной</w:t>
      </w:r>
      <w:r w:rsidRPr="00F07517">
        <w:t xml:space="preserve"> </w:t>
      </w:r>
      <w:r w:rsidRPr="00F07517">
        <w:rPr>
          <w:rFonts w:hint="eastAsia"/>
        </w:rPr>
        <w:t>наркоманией</w:t>
      </w:r>
    </w:p>
    <w:p w14:paraId="5DEFDA2C" w14:textId="77777777" w:rsidR="00F07517" w:rsidRDefault="00F07517" w:rsidP="00F07517">
      <w:r>
        <w:rPr>
          <w:rFonts w:hint="eastAsia"/>
        </w:rPr>
        <w:t>ОГЛАВЛЕНИЕ</w:t>
      </w:r>
      <w:r>
        <w:t xml:space="preserve"> </w:t>
      </w:r>
      <w:r>
        <w:rPr>
          <w:rFonts w:hint="eastAsia"/>
        </w:rPr>
        <w:t>ДИССЕРТАЦИИ</w:t>
      </w:r>
    </w:p>
    <w:p w14:paraId="5591B37C" w14:textId="77777777" w:rsidR="00F07517" w:rsidRDefault="00F07517" w:rsidP="00F07517">
      <w:r>
        <w:rPr>
          <w:rFonts w:hint="eastAsia"/>
        </w:rPr>
        <w:t>кандидат</w:t>
      </w:r>
      <w:r>
        <w:t xml:space="preserve"> </w:t>
      </w:r>
      <w:r>
        <w:rPr>
          <w:rFonts w:hint="eastAsia"/>
        </w:rPr>
        <w:t>наук</w:t>
      </w:r>
      <w:r>
        <w:t xml:space="preserve"> </w:t>
      </w:r>
      <w:r>
        <w:rPr>
          <w:rFonts w:hint="eastAsia"/>
        </w:rPr>
        <w:t>Береза</w:t>
      </w:r>
      <w:r>
        <w:t xml:space="preserve"> </w:t>
      </w:r>
      <w:r>
        <w:rPr>
          <w:rFonts w:hint="eastAsia"/>
        </w:rPr>
        <w:t>Жанна</w:t>
      </w:r>
      <w:r>
        <w:t xml:space="preserve"> </w:t>
      </w:r>
      <w:r>
        <w:rPr>
          <w:rFonts w:hint="eastAsia"/>
        </w:rPr>
        <w:t>Владимировна</w:t>
      </w:r>
    </w:p>
    <w:p w14:paraId="519F834C" w14:textId="77777777" w:rsidR="00F07517" w:rsidRDefault="00F07517" w:rsidP="00F07517">
      <w:r>
        <w:rPr>
          <w:rFonts w:hint="eastAsia"/>
        </w:rPr>
        <w:t>ВВЕДЕНИЕ</w:t>
      </w:r>
    </w:p>
    <w:p w14:paraId="6F7CDFFC" w14:textId="77777777" w:rsidR="00F07517" w:rsidRDefault="00F07517" w:rsidP="00F07517"/>
    <w:p w14:paraId="24A9BD89" w14:textId="77777777" w:rsidR="00F07517" w:rsidRDefault="00F07517" w:rsidP="00F07517">
      <w:r>
        <w:rPr>
          <w:rFonts w:hint="eastAsia"/>
        </w:rPr>
        <w:t>ГЛАВА</w:t>
      </w:r>
      <w:r>
        <w:t xml:space="preserve"> 1. </w:t>
      </w:r>
      <w:r>
        <w:rPr>
          <w:rFonts w:hint="eastAsia"/>
        </w:rPr>
        <w:t>ИССЛЕДОВАНИЕ</w:t>
      </w:r>
      <w:r>
        <w:t xml:space="preserve"> </w:t>
      </w:r>
      <w:r>
        <w:rPr>
          <w:rFonts w:hint="eastAsia"/>
        </w:rPr>
        <w:t>ФЕНОМЕНА</w:t>
      </w:r>
      <w:r>
        <w:t xml:space="preserve"> </w:t>
      </w:r>
      <w:r>
        <w:rPr>
          <w:rFonts w:hint="eastAsia"/>
        </w:rPr>
        <w:t>СОЗАВИСИМОСТИ</w:t>
      </w:r>
      <w:r>
        <w:t xml:space="preserve"> </w:t>
      </w:r>
      <w:r>
        <w:rPr>
          <w:rFonts w:hint="eastAsia"/>
        </w:rPr>
        <w:t>В</w:t>
      </w:r>
      <w:r>
        <w:t xml:space="preserve"> </w:t>
      </w:r>
      <w:r>
        <w:rPr>
          <w:rFonts w:hint="eastAsia"/>
        </w:rPr>
        <w:t>СИСТЕМЕ</w:t>
      </w:r>
      <w:r>
        <w:t xml:space="preserve"> </w:t>
      </w:r>
      <w:r>
        <w:rPr>
          <w:rFonts w:hint="eastAsia"/>
        </w:rPr>
        <w:t>СЕМЕЙНЫХ</w:t>
      </w:r>
      <w:r>
        <w:t xml:space="preserve"> </w:t>
      </w:r>
      <w:r>
        <w:rPr>
          <w:rFonts w:hint="eastAsia"/>
        </w:rPr>
        <w:t>ВЗАИМООТНОШЕНИЙ</w:t>
      </w:r>
      <w:r>
        <w:t xml:space="preserve"> </w:t>
      </w:r>
      <w:r>
        <w:rPr>
          <w:rFonts w:hint="eastAsia"/>
        </w:rPr>
        <w:t>БОЛЬНЫХ</w:t>
      </w:r>
      <w:r>
        <w:t xml:space="preserve"> </w:t>
      </w:r>
      <w:r>
        <w:rPr>
          <w:rFonts w:hint="eastAsia"/>
        </w:rPr>
        <w:t>НАРКОМАНИЕЙ</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РЕАБИЛИТАЦИОННОГО</w:t>
      </w:r>
      <w:r>
        <w:t xml:space="preserve"> </w:t>
      </w:r>
      <w:r>
        <w:rPr>
          <w:rFonts w:hint="eastAsia"/>
        </w:rPr>
        <w:t>ПРОЦЕССА</w:t>
      </w:r>
      <w:r>
        <w:t>)</w:t>
      </w:r>
    </w:p>
    <w:p w14:paraId="1ED8F555" w14:textId="77777777" w:rsidR="00F07517" w:rsidRDefault="00F07517" w:rsidP="00F07517"/>
    <w:p w14:paraId="04487914" w14:textId="77777777" w:rsidR="00F07517" w:rsidRDefault="00F07517" w:rsidP="00F07517">
      <w:r>
        <w:t xml:space="preserve">1.1. </w:t>
      </w:r>
      <w:r>
        <w:rPr>
          <w:rFonts w:hint="eastAsia"/>
        </w:rPr>
        <w:t>Механизмы</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аддиктивного</w:t>
      </w:r>
      <w:r>
        <w:t xml:space="preserve"> </w:t>
      </w:r>
      <w:r>
        <w:rPr>
          <w:rFonts w:hint="eastAsia"/>
        </w:rPr>
        <w:t>поведения</w:t>
      </w:r>
    </w:p>
    <w:p w14:paraId="6B599468" w14:textId="77777777" w:rsidR="00F07517" w:rsidRDefault="00F07517" w:rsidP="00F07517"/>
    <w:p w14:paraId="669F570F" w14:textId="77777777" w:rsidR="00F07517" w:rsidRDefault="00F07517" w:rsidP="00F07517">
      <w:r>
        <w:t xml:space="preserve">1.2. </w:t>
      </w:r>
      <w:r>
        <w:rPr>
          <w:rFonts w:hint="eastAsia"/>
        </w:rPr>
        <w:t>Специфика</w:t>
      </w:r>
      <w:r>
        <w:t xml:space="preserve"> </w:t>
      </w:r>
      <w:r>
        <w:rPr>
          <w:rFonts w:hint="eastAsia"/>
        </w:rPr>
        <w:t>наркотической</w:t>
      </w:r>
      <w:r>
        <w:t xml:space="preserve"> </w:t>
      </w:r>
      <w:r>
        <w:rPr>
          <w:rFonts w:hint="eastAsia"/>
        </w:rPr>
        <w:t>зависимости</w:t>
      </w:r>
      <w:r>
        <w:t xml:space="preserve"> </w:t>
      </w:r>
      <w:r>
        <w:rPr>
          <w:rFonts w:hint="eastAsia"/>
        </w:rPr>
        <w:t>и</w:t>
      </w:r>
      <w:r>
        <w:t xml:space="preserve"> </w:t>
      </w:r>
      <w:r>
        <w:rPr>
          <w:rFonts w:hint="eastAsia"/>
        </w:rPr>
        <w:t>ее</w:t>
      </w:r>
      <w:r>
        <w:t xml:space="preserve"> </w:t>
      </w:r>
      <w:r>
        <w:rPr>
          <w:rFonts w:hint="eastAsia"/>
        </w:rPr>
        <w:t>психологические</w:t>
      </w:r>
      <w:r>
        <w:t xml:space="preserve"> </w:t>
      </w:r>
      <w:r>
        <w:rPr>
          <w:rFonts w:hint="eastAsia"/>
        </w:rPr>
        <w:t>характеристики</w:t>
      </w:r>
    </w:p>
    <w:p w14:paraId="09DBCF44" w14:textId="77777777" w:rsidR="00F07517" w:rsidRDefault="00F07517" w:rsidP="00F07517"/>
    <w:p w14:paraId="50AB1DFF" w14:textId="77777777" w:rsidR="00F07517" w:rsidRDefault="00F07517" w:rsidP="00F07517">
      <w:r>
        <w:t xml:space="preserve">1.3. </w:t>
      </w:r>
      <w:r>
        <w:rPr>
          <w:rFonts w:hint="eastAsia"/>
        </w:rPr>
        <w:t>Описание</w:t>
      </w:r>
      <w:r>
        <w:t xml:space="preserve"> </w:t>
      </w:r>
      <w:r>
        <w:rPr>
          <w:rFonts w:hint="eastAsia"/>
        </w:rPr>
        <w:t>феномена</w:t>
      </w:r>
      <w:r>
        <w:rPr>
          <w:rFonts w:hint="eastAsia"/>
        </w:rPr>
        <w:t>«</w:t>
      </w:r>
      <w:r>
        <w:rPr>
          <w:rFonts w:hint="eastAsia"/>
        </w:rPr>
        <w:t>наркозависимый</w:t>
      </w:r>
      <w:r>
        <w:t>-</w:t>
      </w:r>
      <w:r>
        <w:rPr>
          <w:rFonts w:hint="eastAsia"/>
        </w:rPr>
        <w:t>созависимый</w:t>
      </w:r>
      <w:r>
        <w:t xml:space="preserve"> </w:t>
      </w:r>
      <w:r>
        <w:rPr>
          <w:rFonts w:hint="eastAsia"/>
        </w:rPr>
        <w:t>родственник</w:t>
      </w:r>
      <w:r>
        <w:rPr>
          <w:rFonts w:hint="eastAsia"/>
        </w:rPr>
        <w:t>»</w:t>
      </w:r>
      <w:r>
        <w:t xml:space="preserve"> </w:t>
      </w:r>
      <w:r>
        <w:rPr>
          <w:rFonts w:hint="eastAsia"/>
        </w:rPr>
        <w:t>как</w:t>
      </w:r>
      <w:r>
        <w:t xml:space="preserve"> </w:t>
      </w:r>
      <w:r>
        <w:rPr>
          <w:rFonts w:hint="eastAsia"/>
        </w:rPr>
        <w:t>фактора</w:t>
      </w:r>
      <w:r>
        <w:t xml:space="preserve"> </w:t>
      </w:r>
      <w:r>
        <w:rPr>
          <w:rFonts w:hint="eastAsia"/>
        </w:rPr>
        <w:t>нарушенного</w:t>
      </w:r>
      <w:r>
        <w:t xml:space="preserve"> </w:t>
      </w:r>
      <w:r>
        <w:rPr>
          <w:rFonts w:hint="eastAsia"/>
        </w:rPr>
        <w:t>функционирования</w:t>
      </w:r>
      <w:r>
        <w:t xml:space="preserve"> </w:t>
      </w:r>
      <w:r>
        <w:rPr>
          <w:rFonts w:hint="eastAsia"/>
        </w:rPr>
        <w:t>семейной</w:t>
      </w:r>
      <w:r>
        <w:t xml:space="preserve"> </w:t>
      </w:r>
      <w:r>
        <w:rPr>
          <w:rFonts w:hint="eastAsia"/>
        </w:rPr>
        <w:t>системы</w:t>
      </w:r>
    </w:p>
    <w:p w14:paraId="4FAAA59D" w14:textId="77777777" w:rsidR="00F07517" w:rsidRDefault="00F07517" w:rsidP="00F07517"/>
    <w:p w14:paraId="60A05A0A" w14:textId="77777777" w:rsidR="00F07517" w:rsidRDefault="00F07517" w:rsidP="00F07517">
      <w:r>
        <w:t xml:space="preserve">1.4.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в</w:t>
      </w:r>
      <w:r>
        <w:t xml:space="preserve"> </w:t>
      </w:r>
      <w:r>
        <w:rPr>
          <w:rFonts w:hint="eastAsia"/>
        </w:rPr>
        <w:t>реабилитации</w:t>
      </w:r>
      <w:r>
        <w:t xml:space="preserve"> </w:t>
      </w:r>
      <w:r>
        <w:rPr>
          <w:rFonts w:hint="eastAsia"/>
        </w:rPr>
        <w:t>с</w:t>
      </w:r>
      <w:r>
        <w:t xml:space="preserve"> </w:t>
      </w:r>
      <w:r>
        <w:rPr>
          <w:rFonts w:hint="eastAsia"/>
        </w:rPr>
        <w:t>лицами</w:t>
      </w:r>
      <w:r>
        <w:t xml:space="preserve">, </w:t>
      </w:r>
      <w:r>
        <w:rPr>
          <w:rFonts w:hint="eastAsia"/>
        </w:rPr>
        <w:t>имеющими</w:t>
      </w:r>
      <w:r>
        <w:t xml:space="preserve"> </w:t>
      </w:r>
      <w:r>
        <w:rPr>
          <w:rFonts w:hint="eastAsia"/>
        </w:rPr>
        <w:t>наркотическую</w:t>
      </w:r>
      <w:r>
        <w:t xml:space="preserve"> </w:t>
      </w:r>
      <w:r>
        <w:rPr>
          <w:rFonts w:hint="eastAsia"/>
        </w:rPr>
        <w:t>зависимость</w:t>
      </w:r>
      <w:r>
        <w:t xml:space="preserve">, </w:t>
      </w:r>
      <w:r>
        <w:rPr>
          <w:rFonts w:hint="eastAsia"/>
        </w:rPr>
        <w:t>и</w:t>
      </w:r>
      <w:r>
        <w:t xml:space="preserve"> </w:t>
      </w:r>
      <w:r>
        <w:rPr>
          <w:rFonts w:hint="eastAsia"/>
        </w:rPr>
        <w:t>их</w:t>
      </w:r>
      <w:r>
        <w:t xml:space="preserve"> </w:t>
      </w:r>
      <w:r>
        <w:rPr>
          <w:rFonts w:hint="eastAsia"/>
        </w:rPr>
        <w:t>созависимыми</w:t>
      </w:r>
      <w:r>
        <w:t xml:space="preserve"> </w:t>
      </w:r>
      <w:r>
        <w:rPr>
          <w:rFonts w:hint="eastAsia"/>
        </w:rPr>
        <w:t>родственниками</w:t>
      </w:r>
    </w:p>
    <w:p w14:paraId="02AB21F4" w14:textId="77777777" w:rsidR="00F07517" w:rsidRDefault="00F07517" w:rsidP="00F07517"/>
    <w:p w14:paraId="7A424BD4" w14:textId="77777777" w:rsidR="00F07517" w:rsidRDefault="00F07517" w:rsidP="00F07517">
      <w:r>
        <w:t xml:space="preserve">1.4.1. </w:t>
      </w:r>
      <w:r>
        <w:rPr>
          <w:rFonts w:hint="eastAsia"/>
        </w:rPr>
        <w:t>Особенности</w:t>
      </w:r>
      <w:r>
        <w:t xml:space="preserve"> </w:t>
      </w:r>
      <w:r>
        <w:rPr>
          <w:rFonts w:hint="eastAsia"/>
        </w:rPr>
        <w:t>классического</w:t>
      </w:r>
      <w:r>
        <w:t xml:space="preserve"> (</w:t>
      </w:r>
      <w:r>
        <w:rPr>
          <w:rFonts w:hint="eastAsia"/>
        </w:rPr>
        <w:t>наркологического</w:t>
      </w:r>
      <w:r>
        <w:t xml:space="preserve">) </w:t>
      </w:r>
      <w:r>
        <w:rPr>
          <w:rFonts w:hint="eastAsia"/>
        </w:rPr>
        <w:t>подхода</w:t>
      </w:r>
      <w:r>
        <w:t xml:space="preserve"> </w:t>
      </w:r>
      <w:r>
        <w:rPr>
          <w:rFonts w:hint="eastAsia"/>
        </w:rPr>
        <w:t>к</w:t>
      </w:r>
      <w:r>
        <w:t xml:space="preserve"> </w:t>
      </w:r>
      <w:r>
        <w:rPr>
          <w:rFonts w:hint="eastAsia"/>
        </w:rPr>
        <w:t>реабилитации</w:t>
      </w:r>
      <w:r>
        <w:t xml:space="preserve"> </w:t>
      </w:r>
      <w:r>
        <w:rPr>
          <w:rFonts w:hint="eastAsia"/>
        </w:rPr>
        <w:t>наркозависимых</w:t>
      </w:r>
    </w:p>
    <w:p w14:paraId="5C63FB14" w14:textId="77777777" w:rsidR="00F07517" w:rsidRDefault="00F07517" w:rsidP="00F07517"/>
    <w:p w14:paraId="02A410CD" w14:textId="77777777" w:rsidR="00F07517" w:rsidRDefault="00F07517" w:rsidP="00F07517">
      <w:r>
        <w:t xml:space="preserve">1.4.2. </w:t>
      </w:r>
      <w:r>
        <w:rPr>
          <w:rFonts w:hint="eastAsia"/>
        </w:rPr>
        <w:t>Особенности</w:t>
      </w:r>
      <w:r>
        <w:t xml:space="preserve"> </w:t>
      </w:r>
      <w:r>
        <w:rPr>
          <w:rFonts w:hint="eastAsia"/>
        </w:rPr>
        <w:t>современного</w:t>
      </w:r>
      <w:r>
        <w:t xml:space="preserve"> </w:t>
      </w:r>
      <w:r>
        <w:rPr>
          <w:rFonts w:hint="eastAsia"/>
        </w:rPr>
        <w:t>подхода</w:t>
      </w:r>
      <w:r>
        <w:t xml:space="preserve"> </w:t>
      </w:r>
      <w:r>
        <w:rPr>
          <w:rFonts w:hint="eastAsia"/>
        </w:rPr>
        <w:t>к</w:t>
      </w:r>
      <w:r>
        <w:t xml:space="preserve"> </w:t>
      </w:r>
      <w:r>
        <w:rPr>
          <w:rFonts w:hint="eastAsia"/>
        </w:rPr>
        <w:t>реабилитации</w:t>
      </w:r>
      <w:r>
        <w:t xml:space="preserve"> </w:t>
      </w:r>
      <w:r>
        <w:rPr>
          <w:rFonts w:hint="eastAsia"/>
        </w:rPr>
        <w:t>наркозависимых</w:t>
      </w:r>
      <w:r>
        <w:t xml:space="preserve"> </w:t>
      </w:r>
      <w:r>
        <w:rPr>
          <w:rFonts w:hint="eastAsia"/>
        </w:rPr>
        <w:t>пациентов</w:t>
      </w:r>
    </w:p>
    <w:p w14:paraId="6B25367A" w14:textId="77777777" w:rsidR="00F07517" w:rsidRDefault="00F07517" w:rsidP="00F07517"/>
    <w:p w14:paraId="0DA7D465" w14:textId="77777777" w:rsidR="00F07517" w:rsidRDefault="00F07517" w:rsidP="00F07517">
      <w:r>
        <w:t xml:space="preserve">1.5. </w:t>
      </w:r>
      <w:r>
        <w:rPr>
          <w:rFonts w:hint="eastAsia"/>
        </w:rPr>
        <w:t>Концепция</w:t>
      </w:r>
      <w:r>
        <w:t xml:space="preserve"> </w:t>
      </w:r>
      <w:r>
        <w:rPr>
          <w:rFonts w:hint="eastAsia"/>
        </w:rPr>
        <w:t>комплексной</w:t>
      </w:r>
      <w:r>
        <w:t xml:space="preserve"> </w:t>
      </w:r>
      <w:r>
        <w:rPr>
          <w:rFonts w:hint="eastAsia"/>
        </w:rPr>
        <w:t>медицинской</w:t>
      </w:r>
      <w:r>
        <w:t xml:space="preserve"> </w:t>
      </w:r>
      <w:r>
        <w:rPr>
          <w:rFonts w:hint="eastAsia"/>
        </w:rPr>
        <w:t>модели</w:t>
      </w:r>
      <w:r>
        <w:t xml:space="preserve"> </w:t>
      </w:r>
      <w:r>
        <w:rPr>
          <w:rFonts w:hint="eastAsia"/>
        </w:rPr>
        <w:t>реабилитации</w:t>
      </w:r>
      <w:r>
        <w:t xml:space="preserve"> </w:t>
      </w:r>
      <w:r>
        <w:rPr>
          <w:rFonts w:hint="eastAsia"/>
        </w:rPr>
        <w:t>зависимых</w:t>
      </w:r>
      <w:r>
        <w:t xml:space="preserve"> </w:t>
      </w:r>
      <w:r>
        <w:rPr>
          <w:rFonts w:hint="eastAsia"/>
        </w:rPr>
        <w:t>и</w:t>
      </w:r>
      <w:r>
        <w:t xml:space="preserve"> </w:t>
      </w:r>
      <w:r>
        <w:rPr>
          <w:rFonts w:hint="eastAsia"/>
        </w:rPr>
        <w:t>членов</w:t>
      </w:r>
      <w:r>
        <w:t xml:space="preserve"> </w:t>
      </w:r>
      <w:r>
        <w:rPr>
          <w:rFonts w:hint="eastAsia"/>
        </w:rPr>
        <w:t>их</w:t>
      </w:r>
      <w:r>
        <w:t xml:space="preserve"> </w:t>
      </w:r>
      <w:r>
        <w:rPr>
          <w:rFonts w:hint="eastAsia"/>
        </w:rPr>
        <w:t>семей</w:t>
      </w:r>
    </w:p>
    <w:p w14:paraId="7A8BEAA6" w14:textId="77777777" w:rsidR="00F07517" w:rsidRDefault="00F07517" w:rsidP="00F07517"/>
    <w:p w14:paraId="64B5D8D7" w14:textId="77777777" w:rsidR="00F07517" w:rsidRDefault="00F07517" w:rsidP="00F07517">
      <w:r>
        <w:t>1.5.1.</w:t>
      </w:r>
      <w:r>
        <w:rPr>
          <w:rFonts w:hint="eastAsia"/>
        </w:rPr>
        <w:t>Описание</w:t>
      </w:r>
      <w:r>
        <w:t xml:space="preserve"> </w:t>
      </w:r>
      <w:r>
        <w:rPr>
          <w:rFonts w:hint="eastAsia"/>
        </w:rPr>
        <w:t>этапа</w:t>
      </w:r>
      <w:r>
        <w:t xml:space="preserve"> </w:t>
      </w:r>
      <w:r>
        <w:rPr>
          <w:rFonts w:hint="eastAsia"/>
        </w:rPr>
        <w:t>стационарной</w:t>
      </w:r>
      <w:r>
        <w:t xml:space="preserve"> </w:t>
      </w:r>
      <w:r>
        <w:rPr>
          <w:rFonts w:hint="eastAsia"/>
        </w:rPr>
        <w:t>реабилитации</w:t>
      </w:r>
      <w:r>
        <w:t xml:space="preserve"> </w:t>
      </w:r>
      <w:r>
        <w:rPr>
          <w:rFonts w:hint="eastAsia"/>
        </w:rPr>
        <w:t>в</w:t>
      </w:r>
      <w:r>
        <w:t xml:space="preserve"> </w:t>
      </w:r>
      <w:r>
        <w:rPr>
          <w:rFonts w:hint="eastAsia"/>
        </w:rPr>
        <w:t>р</w:t>
      </w:r>
      <w:r>
        <w:rPr>
          <w:rFonts w:hint="eastAsia"/>
        </w:rPr>
        <w:lastRenderedPageBreak/>
        <w:t>амках</w:t>
      </w:r>
      <w:r>
        <w:t xml:space="preserve"> </w:t>
      </w:r>
      <w:r>
        <w:rPr>
          <w:rFonts w:hint="eastAsia"/>
        </w:rPr>
        <w:t>программы</w:t>
      </w:r>
      <w:r>
        <w:t xml:space="preserve"> </w:t>
      </w:r>
      <w:r>
        <w:rPr>
          <w:rFonts w:hint="eastAsia"/>
        </w:rPr>
        <w:t>КМР</w:t>
      </w:r>
    </w:p>
    <w:p w14:paraId="2F4C97BC" w14:textId="77777777" w:rsidR="00F07517" w:rsidRDefault="00F07517" w:rsidP="00F07517"/>
    <w:p w14:paraId="2865C2CB" w14:textId="77777777" w:rsidR="00F07517" w:rsidRDefault="00F07517" w:rsidP="00F07517">
      <w:r>
        <w:t xml:space="preserve">1.5.2. </w:t>
      </w:r>
      <w:r>
        <w:rPr>
          <w:rFonts w:hint="eastAsia"/>
        </w:rPr>
        <w:t>Описание</w:t>
      </w:r>
      <w:r>
        <w:t xml:space="preserve"> </w:t>
      </w:r>
      <w:r>
        <w:rPr>
          <w:rFonts w:hint="eastAsia"/>
        </w:rPr>
        <w:t>пост</w:t>
      </w:r>
      <w:r>
        <w:t>-</w:t>
      </w:r>
      <w:r>
        <w:rPr>
          <w:rFonts w:hint="eastAsia"/>
        </w:rPr>
        <w:t>стационарного</w:t>
      </w:r>
      <w:r>
        <w:t xml:space="preserve"> </w:t>
      </w:r>
      <w:r>
        <w:rPr>
          <w:rFonts w:hint="eastAsia"/>
        </w:rPr>
        <w:t>этапа</w:t>
      </w:r>
      <w:r>
        <w:t xml:space="preserve"> </w:t>
      </w:r>
      <w:r>
        <w:rPr>
          <w:rFonts w:hint="eastAsia"/>
        </w:rPr>
        <w:t>реабилитации</w:t>
      </w:r>
      <w:r>
        <w:t xml:space="preserve"> </w:t>
      </w:r>
      <w:r>
        <w:rPr>
          <w:rFonts w:hint="eastAsia"/>
        </w:rPr>
        <w:t>в</w:t>
      </w:r>
      <w:r>
        <w:t xml:space="preserve"> </w:t>
      </w:r>
      <w:r>
        <w:rPr>
          <w:rFonts w:hint="eastAsia"/>
        </w:rPr>
        <w:t>рамках</w:t>
      </w:r>
      <w:r>
        <w:t xml:space="preserve"> </w:t>
      </w:r>
      <w:r>
        <w:rPr>
          <w:rFonts w:hint="eastAsia"/>
        </w:rPr>
        <w:t>программы</w:t>
      </w:r>
    </w:p>
    <w:p w14:paraId="62EEA1C3" w14:textId="77777777" w:rsidR="00F07517" w:rsidRDefault="00F07517" w:rsidP="00F07517"/>
    <w:p w14:paraId="77C0A2A2" w14:textId="77777777" w:rsidR="00F07517" w:rsidRDefault="00F07517" w:rsidP="00F07517">
      <w:r>
        <w:rPr>
          <w:rFonts w:hint="eastAsia"/>
        </w:rPr>
        <w:t>КМР</w:t>
      </w:r>
    </w:p>
    <w:p w14:paraId="342C172A" w14:textId="77777777" w:rsidR="00F07517" w:rsidRDefault="00F07517" w:rsidP="00F07517"/>
    <w:p w14:paraId="1A8178E8" w14:textId="77777777" w:rsidR="00F07517" w:rsidRDefault="00F07517" w:rsidP="00F07517">
      <w:r>
        <w:t xml:space="preserve">1.5.3. </w:t>
      </w:r>
      <w:r>
        <w:rPr>
          <w:rFonts w:hint="eastAsia"/>
        </w:rPr>
        <w:t>Описание</w:t>
      </w:r>
      <w:r>
        <w:t xml:space="preserve"> </w:t>
      </w:r>
      <w:r>
        <w:rPr>
          <w:rFonts w:hint="eastAsia"/>
        </w:rPr>
        <w:t>программы</w:t>
      </w:r>
      <w:r>
        <w:t xml:space="preserve"> </w:t>
      </w:r>
      <w:r>
        <w:rPr>
          <w:rFonts w:hint="eastAsia"/>
        </w:rPr>
        <w:t>психотерапевтического</w:t>
      </w:r>
      <w:r>
        <w:t xml:space="preserve"> </w:t>
      </w:r>
      <w:r>
        <w:rPr>
          <w:rFonts w:hint="eastAsia"/>
        </w:rPr>
        <w:t>сопровождения</w:t>
      </w:r>
      <w:r>
        <w:t xml:space="preserve"> </w:t>
      </w:r>
      <w:r>
        <w:rPr>
          <w:rFonts w:hint="eastAsia"/>
        </w:rPr>
        <w:t>родственников</w:t>
      </w:r>
      <w:r>
        <w:t xml:space="preserve"> </w:t>
      </w:r>
      <w:r>
        <w:rPr>
          <w:rFonts w:hint="eastAsia"/>
        </w:rPr>
        <w:t>в</w:t>
      </w:r>
      <w:r>
        <w:t xml:space="preserve"> </w:t>
      </w:r>
      <w:r>
        <w:rPr>
          <w:rFonts w:hint="eastAsia"/>
        </w:rPr>
        <w:t>рамках</w:t>
      </w:r>
      <w:r>
        <w:t xml:space="preserve"> </w:t>
      </w:r>
      <w:r>
        <w:rPr>
          <w:rFonts w:hint="eastAsia"/>
        </w:rPr>
        <w:t>КМР</w:t>
      </w:r>
    </w:p>
    <w:p w14:paraId="74081D2B" w14:textId="77777777" w:rsidR="00F07517" w:rsidRDefault="00F07517" w:rsidP="00F07517"/>
    <w:p w14:paraId="7653DFFF" w14:textId="77777777" w:rsidR="00F07517" w:rsidRDefault="00F07517" w:rsidP="00F07517">
      <w:r>
        <w:rPr>
          <w:rFonts w:hint="eastAsia"/>
        </w:rPr>
        <w:t>ГЛАВА</w:t>
      </w:r>
      <w:r>
        <w:t xml:space="preserve"> 2. </w:t>
      </w:r>
      <w:r>
        <w:rPr>
          <w:rFonts w:hint="eastAsia"/>
        </w:rPr>
        <w:t>ХАРАКТЕРИСТИКА</w:t>
      </w:r>
      <w:r>
        <w:t xml:space="preserve"> </w:t>
      </w:r>
      <w:r>
        <w:rPr>
          <w:rFonts w:hint="eastAsia"/>
        </w:rPr>
        <w:t>ВЫБОРКИ</w:t>
      </w:r>
      <w:r>
        <w:t xml:space="preserve"> </w:t>
      </w:r>
      <w:r>
        <w:rPr>
          <w:rFonts w:hint="eastAsia"/>
        </w:rPr>
        <w:t>И</w:t>
      </w:r>
      <w:r>
        <w:t xml:space="preserve"> </w:t>
      </w:r>
      <w:r>
        <w:rPr>
          <w:rFonts w:hint="eastAsia"/>
        </w:rPr>
        <w:t>МЕТОДОВ</w:t>
      </w:r>
      <w:r>
        <w:t xml:space="preserve"> </w:t>
      </w:r>
      <w:r>
        <w:rPr>
          <w:rFonts w:hint="eastAsia"/>
        </w:rPr>
        <w:t>ИССЛЕДОВАНИЯ</w:t>
      </w:r>
    </w:p>
    <w:p w14:paraId="0AC530B4" w14:textId="77777777" w:rsidR="00F07517" w:rsidRDefault="00F07517" w:rsidP="00F07517"/>
    <w:p w14:paraId="49EA0EA1" w14:textId="77777777" w:rsidR="00F07517" w:rsidRDefault="00F07517" w:rsidP="00F07517">
      <w:r>
        <w:t xml:space="preserve">2.1. </w:t>
      </w:r>
      <w:r>
        <w:rPr>
          <w:rFonts w:hint="eastAsia"/>
        </w:rPr>
        <w:t>Характеристика</w:t>
      </w:r>
      <w:r>
        <w:t xml:space="preserve"> </w:t>
      </w:r>
      <w:r>
        <w:rPr>
          <w:rFonts w:hint="eastAsia"/>
        </w:rPr>
        <w:t>обследованных</w:t>
      </w:r>
      <w:r>
        <w:t xml:space="preserve"> </w:t>
      </w:r>
      <w:r>
        <w:rPr>
          <w:rFonts w:hint="eastAsia"/>
        </w:rPr>
        <w:t>групп</w:t>
      </w:r>
    </w:p>
    <w:p w14:paraId="33401AE5" w14:textId="77777777" w:rsidR="00F07517" w:rsidRDefault="00F07517" w:rsidP="00F07517"/>
    <w:p w14:paraId="3D5485F4" w14:textId="77777777" w:rsidR="00F07517" w:rsidRDefault="00F07517" w:rsidP="00F07517">
      <w:r>
        <w:t xml:space="preserve">2.2. </w:t>
      </w:r>
      <w:r>
        <w:rPr>
          <w:rFonts w:hint="eastAsia"/>
        </w:rPr>
        <w:t>Процедура</w:t>
      </w:r>
      <w:r>
        <w:t xml:space="preserve"> </w:t>
      </w:r>
      <w:r>
        <w:rPr>
          <w:rFonts w:hint="eastAsia"/>
        </w:rPr>
        <w:t>проведения</w:t>
      </w:r>
      <w:r>
        <w:t xml:space="preserve"> </w:t>
      </w:r>
      <w:r>
        <w:rPr>
          <w:rFonts w:hint="eastAsia"/>
        </w:rPr>
        <w:t>исследования</w:t>
      </w:r>
    </w:p>
    <w:p w14:paraId="6EA3B568" w14:textId="77777777" w:rsidR="00F07517" w:rsidRDefault="00F07517" w:rsidP="00F07517"/>
    <w:p w14:paraId="197359D5" w14:textId="77777777" w:rsidR="00F07517" w:rsidRDefault="00F07517" w:rsidP="00F07517">
      <w:r>
        <w:t xml:space="preserve">2.3. </w:t>
      </w:r>
      <w:r>
        <w:rPr>
          <w:rFonts w:hint="eastAsia"/>
        </w:rPr>
        <w:t>Методы</w:t>
      </w:r>
      <w:r>
        <w:t xml:space="preserve"> </w:t>
      </w:r>
      <w:r>
        <w:rPr>
          <w:rFonts w:hint="eastAsia"/>
        </w:rPr>
        <w:t>исследования</w:t>
      </w:r>
    </w:p>
    <w:p w14:paraId="794A0E60" w14:textId="77777777" w:rsidR="00F07517" w:rsidRDefault="00F07517" w:rsidP="00F07517"/>
    <w:p w14:paraId="29167C73" w14:textId="77777777" w:rsidR="00F07517" w:rsidRDefault="00F07517" w:rsidP="00F07517">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5EB1201E" w14:textId="77777777" w:rsidR="00F07517" w:rsidRDefault="00F07517" w:rsidP="00F07517"/>
    <w:p w14:paraId="4C29FEA8" w14:textId="77777777" w:rsidR="00F07517" w:rsidRDefault="00F07517" w:rsidP="00F07517">
      <w:r>
        <w:rPr>
          <w:rFonts w:hint="eastAsia"/>
        </w:rPr>
        <w:t>ГЛАВА</w:t>
      </w:r>
      <w:r>
        <w:t xml:space="preserve"> 3. </w:t>
      </w:r>
      <w:r>
        <w:rPr>
          <w:rFonts w:hint="eastAsia"/>
        </w:rPr>
        <w:t>ОПИСАНИЕ</w:t>
      </w:r>
      <w:r>
        <w:t xml:space="preserve"> </w:t>
      </w:r>
      <w:r>
        <w:rPr>
          <w:rFonts w:hint="eastAsia"/>
        </w:rPr>
        <w:t>РЕЗУЛЬТАТОВ</w:t>
      </w:r>
      <w:r>
        <w:t xml:space="preserve"> </w:t>
      </w:r>
      <w:r>
        <w:rPr>
          <w:rFonts w:hint="eastAsia"/>
        </w:rPr>
        <w:t>ИССЛЕДОВАНИЯ</w:t>
      </w:r>
    </w:p>
    <w:p w14:paraId="021B521F" w14:textId="77777777" w:rsidR="00F07517" w:rsidRDefault="00F07517" w:rsidP="00F07517"/>
    <w:p w14:paraId="6D2A0FA1" w14:textId="77777777" w:rsidR="00F07517" w:rsidRDefault="00F07517" w:rsidP="00F07517">
      <w:r>
        <w:t xml:space="preserve">3.1. </w:t>
      </w:r>
      <w:r>
        <w:rPr>
          <w:rFonts w:hint="eastAsia"/>
        </w:rPr>
        <w:t>Результаты</w:t>
      </w:r>
      <w:r>
        <w:t xml:space="preserve"> </w:t>
      </w:r>
      <w:r>
        <w:rPr>
          <w:rFonts w:hint="eastAsia"/>
        </w:rPr>
        <w:t>исследования</w:t>
      </w:r>
      <w:r>
        <w:t xml:space="preserve"> </w:t>
      </w:r>
      <w:r>
        <w:rPr>
          <w:rFonts w:hint="eastAsia"/>
        </w:rPr>
        <w:t>семейной</w:t>
      </w:r>
      <w:r>
        <w:t xml:space="preserve"> </w:t>
      </w:r>
      <w:r>
        <w:rPr>
          <w:rFonts w:hint="eastAsia"/>
        </w:rPr>
        <w:t>системы</w:t>
      </w:r>
      <w:r>
        <w:t xml:space="preserve"> </w:t>
      </w:r>
      <w:r>
        <w:rPr>
          <w:rFonts w:hint="eastAsia"/>
        </w:rPr>
        <w:t>«</w:t>
      </w:r>
      <w:r>
        <w:rPr>
          <w:rFonts w:hint="eastAsia"/>
        </w:rPr>
        <w:t>наркозависимый</w:t>
      </w:r>
      <w:r>
        <w:t>-</w:t>
      </w:r>
      <w:r>
        <w:rPr>
          <w:rFonts w:hint="eastAsia"/>
        </w:rPr>
        <w:t>созависимый</w:t>
      </w:r>
      <w:r>
        <w:t xml:space="preserve"> </w:t>
      </w:r>
      <w:r>
        <w:rPr>
          <w:rFonts w:hint="eastAsia"/>
        </w:rPr>
        <w:t>родственник</w:t>
      </w:r>
      <w:r>
        <w:rPr>
          <w:rFonts w:hint="eastAsia"/>
        </w:rPr>
        <w:t>»</w:t>
      </w:r>
    </w:p>
    <w:p w14:paraId="01A67F51" w14:textId="77777777" w:rsidR="00F07517" w:rsidRDefault="00F07517" w:rsidP="00F07517"/>
    <w:p w14:paraId="6B6EF926" w14:textId="77777777" w:rsidR="00F07517" w:rsidRDefault="00F07517" w:rsidP="00F07517">
      <w:r>
        <w:t xml:space="preserve">3.1.1. </w:t>
      </w:r>
      <w:r>
        <w:rPr>
          <w:rFonts w:hint="eastAsia"/>
        </w:rPr>
        <w:t>Исследование</w:t>
      </w:r>
      <w:r>
        <w:t xml:space="preserve"> </w:t>
      </w:r>
      <w:r>
        <w:rPr>
          <w:rFonts w:hint="eastAsia"/>
        </w:rPr>
        <w:t>симптоматического</w:t>
      </w:r>
      <w:r>
        <w:t xml:space="preserve"> (</w:t>
      </w:r>
      <w:r>
        <w:rPr>
          <w:rFonts w:hint="eastAsia"/>
        </w:rPr>
        <w:t>личностного</w:t>
      </w:r>
      <w:r>
        <w:t xml:space="preserve">) </w:t>
      </w:r>
      <w:r>
        <w:rPr>
          <w:rFonts w:hint="eastAsia"/>
        </w:rPr>
        <w:t>уровня</w:t>
      </w:r>
      <w:r>
        <w:t xml:space="preserve"> </w:t>
      </w:r>
      <w:r>
        <w:rPr>
          <w:rFonts w:hint="eastAsia"/>
        </w:rPr>
        <w:t>групп</w:t>
      </w:r>
      <w:r>
        <w:t xml:space="preserve"> </w:t>
      </w:r>
      <w:r>
        <w:rPr>
          <w:rFonts w:hint="eastAsia"/>
        </w:rPr>
        <w:t>матерей</w:t>
      </w:r>
    </w:p>
    <w:p w14:paraId="1B5925E3" w14:textId="77777777" w:rsidR="00F07517" w:rsidRDefault="00F07517" w:rsidP="00F07517"/>
    <w:p w14:paraId="460F36E1" w14:textId="77777777" w:rsidR="00F07517" w:rsidRDefault="00F07517" w:rsidP="00F07517">
      <w:r>
        <w:t xml:space="preserve">3.1.2. </w:t>
      </w:r>
      <w:r>
        <w:rPr>
          <w:rFonts w:hint="eastAsia"/>
        </w:rPr>
        <w:t>Исследование</w:t>
      </w:r>
      <w:r>
        <w:t xml:space="preserve"> </w:t>
      </w:r>
      <w:r>
        <w:rPr>
          <w:rFonts w:hint="eastAsia"/>
        </w:rPr>
        <w:t>симптоматического</w:t>
      </w:r>
      <w:r>
        <w:t xml:space="preserve"> (</w:t>
      </w:r>
      <w:r>
        <w:rPr>
          <w:rFonts w:hint="eastAsia"/>
        </w:rPr>
        <w:t>личностного</w:t>
      </w:r>
      <w:r>
        <w:t xml:space="preserve">) </w:t>
      </w:r>
      <w:r>
        <w:rPr>
          <w:rFonts w:hint="eastAsia"/>
        </w:rPr>
        <w:t>уровня</w:t>
      </w:r>
      <w:r>
        <w:t xml:space="preserve"> </w:t>
      </w:r>
      <w:r>
        <w:rPr>
          <w:rFonts w:hint="eastAsia"/>
        </w:rPr>
        <w:t>групп</w:t>
      </w:r>
      <w:r>
        <w:t xml:space="preserve"> </w:t>
      </w:r>
      <w:r>
        <w:rPr>
          <w:rFonts w:hint="eastAsia"/>
        </w:rPr>
        <w:t>здоровых</w:t>
      </w:r>
      <w:r>
        <w:t xml:space="preserve"> </w:t>
      </w:r>
      <w:r>
        <w:rPr>
          <w:rFonts w:hint="eastAsia"/>
        </w:rPr>
        <w:t>и</w:t>
      </w:r>
      <w:r>
        <w:t xml:space="preserve"> </w:t>
      </w:r>
      <w:r>
        <w:rPr>
          <w:rFonts w:hint="eastAsia"/>
        </w:rPr>
        <w:t>зависимых</w:t>
      </w:r>
      <w:r>
        <w:t xml:space="preserve"> </w:t>
      </w:r>
      <w:r>
        <w:rPr>
          <w:rFonts w:hint="eastAsia"/>
        </w:rPr>
        <w:t>лиц</w:t>
      </w:r>
    </w:p>
    <w:p w14:paraId="50B91F2B" w14:textId="77777777" w:rsidR="00F07517" w:rsidRDefault="00F07517" w:rsidP="00F07517"/>
    <w:p w14:paraId="68ED8EC2" w14:textId="77777777" w:rsidR="00F07517" w:rsidRDefault="00F07517" w:rsidP="00F07517">
      <w:r>
        <w:t xml:space="preserve">3.1.3. </w:t>
      </w:r>
      <w:r>
        <w:rPr>
          <w:rFonts w:hint="eastAsia"/>
        </w:rPr>
        <w:t>Результаты</w:t>
      </w:r>
      <w:r>
        <w:t xml:space="preserve"> </w:t>
      </w:r>
      <w:r>
        <w:rPr>
          <w:rFonts w:hint="eastAsia"/>
        </w:rPr>
        <w:t>исследования</w:t>
      </w:r>
      <w:r>
        <w:t xml:space="preserve"> </w:t>
      </w:r>
      <w:r>
        <w:rPr>
          <w:rFonts w:hint="eastAsia"/>
        </w:rPr>
        <w:t>микросоциального</w:t>
      </w:r>
      <w:r>
        <w:t xml:space="preserve"> (</w:t>
      </w:r>
      <w:r>
        <w:rPr>
          <w:rFonts w:hint="eastAsia"/>
        </w:rPr>
        <w:t>в</w:t>
      </w:r>
      <w:r>
        <w:rPr>
          <w:rFonts w:hint="eastAsia"/>
        </w:rPr>
        <w:lastRenderedPageBreak/>
        <w:t>нутрисемейного</w:t>
      </w:r>
      <w:r>
        <w:t xml:space="preserve">) </w:t>
      </w:r>
      <w:r>
        <w:rPr>
          <w:rFonts w:hint="eastAsia"/>
        </w:rPr>
        <w:t>уровня</w:t>
      </w:r>
    </w:p>
    <w:p w14:paraId="7C8A9605" w14:textId="77777777" w:rsidR="00F07517" w:rsidRDefault="00F07517" w:rsidP="00F07517"/>
    <w:p w14:paraId="6BAA2D15" w14:textId="77777777" w:rsidR="00F07517" w:rsidRDefault="00F07517" w:rsidP="00F07517">
      <w:r>
        <w:rPr>
          <w:rFonts w:hint="eastAsia"/>
        </w:rPr>
        <w:t>функционирования</w:t>
      </w:r>
      <w:r>
        <w:t xml:space="preserve"> </w:t>
      </w:r>
      <w:r>
        <w:rPr>
          <w:rFonts w:hint="eastAsia"/>
        </w:rPr>
        <w:t>семейной</w:t>
      </w:r>
      <w:r>
        <w:t xml:space="preserve"> </w:t>
      </w:r>
      <w:r>
        <w:rPr>
          <w:rFonts w:hint="eastAsia"/>
        </w:rPr>
        <w:t>системы</w:t>
      </w:r>
      <w:r>
        <w:t xml:space="preserve"> </w:t>
      </w:r>
      <w:r>
        <w:rPr>
          <w:rFonts w:hint="eastAsia"/>
        </w:rPr>
        <w:t>наркозависимых</w:t>
      </w:r>
      <w:r>
        <w:t xml:space="preserve"> </w:t>
      </w:r>
      <w:r>
        <w:rPr>
          <w:rFonts w:hint="eastAsia"/>
        </w:rPr>
        <w:t>и</w:t>
      </w:r>
      <w:r>
        <w:t xml:space="preserve"> </w:t>
      </w:r>
      <w:r>
        <w:rPr>
          <w:rFonts w:hint="eastAsia"/>
        </w:rPr>
        <w:t>здоровых</w:t>
      </w:r>
      <w:r>
        <w:t xml:space="preserve"> </w:t>
      </w:r>
      <w:r>
        <w:rPr>
          <w:rFonts w:hint="eastAsia"/>
        </w:rPr>
        <w:t>лиц</w:t>
      </w:r>
    </w:p>
    <w:p w14:paraId="7A9074CA" w14:textId="77777777" w:rsidR="00F07517" w:rsidRDefault="00F07517" w:rsidP="00F07517"/>
    <w:p w14:paraId="12DD5475" w14:textId="77777777" w:rsidR="00F07517" w:rsidRDefault="00F07517" w:rsidP="00F07517">
      <w:r>
        <w:t xml:space="preserve">3.1.3.1. </w:t>
      </w:r>
      <w:r>
        <w:rPr>
          <w:rFonts w:hint="eastAsia"/>
        </w:rPr>
        <w:t>Результаты</w:t>
      </w:r>
      <w:r>
        <w:t xml:space="preserve"> </w:t>
      </w:r>
      <w:r>
        <w:rPr>
          <w:rFonts w:hint="eastAsia"/>
        </w:rPr>
        <w:t>исследования</w:t>
      </w:r>
      <w:r>
        <w:t xml:space="preserve"> </w:t>
      </w:r>
      <w:r>
        <w:rPr>
          <w:rFonts w:hint="eastAsia"/>
        </w:rPr>
        <w:t>микросоциального</w:t>
      </w:r>
      <w:r>
        <w:t xml:space="preserve"> (</w:t>
      </w:r>
      <w:r>
        <w:rPr>
          <w:rFonts w:hint="eastAsia"/>
        </w:rPr>
        <w:t>внутрисемейного</w:t>
      </w:r>
      <w:r>
        <w:t xml:space="preserve">) </w:t>
      </w:r>
      <w:r>
        <w:rPr>
          <w:rFonts w:hint="eastAsia"/>
        </w:rPr>
        <w:t>уровня</w:t>
      </w:r>
      <w:r>
        <w:t xml:space="preserve"> </w:t>
      </w:r>
      <w:r>
        <w:rPr>
          <w:rFonts w:hint="eastAsia"/>
        </w:rPr>
        <w:t>групп</w:t>
      </w:r>
      <w:r>
        <w:t xml:space="preserve"> </w:t>
      </w:r>
      <w:r>
        <w:rPr>
          <w:rFonts w:hint="eastAsia"/>
        </w:rPr>
        <w:t>матерей</w:t>
      </w:r>
    </w:p>
    <w:p w14:paraId="4FFDD5B5" w14:textId="77777777" w:rsidR="00F07517" w:rsidRDefault="00F07517" w:rsidP="00F07517"/>
    <w:p w14:paraId="57FC6C5A" w14:textId="77777777" w:rsidR="00F07517" w:rsidRDefault="00F07517" w:rsidP="00F07517">
      <w:r>
        <w:t xml:space="preserve">3.1.3.2. </w:t>
      </w:r>
      <w:r>
        <w:rPr>
          <w:rFonts w:hint="eastAsia"/>
        </w:rPr>
        <w:t>Исследование</w:t>
      </w:r>
      <w:r>
        <w:t xml:space="preserve"> </w:t>
      </w:r>
      <w:r>
        <w:rPr>
          <w:rFonts w:hint="eastAsia"/>
        </w:rPr>
        <w:t>внешнесемейного</w:t>
      </w:r>
      <w:r>
        <w:t xml:space="preserve"> </w:t>
      </w:r>
      <w:r>
        <w:rPr>
          <w:rFonts w:hint="eastAsia"/>
        </w:rPr>
        <w:t>уровня</w:t>
      </w:r>
      <w:r>
        <w:t xml:space="preserve"> </w:t>
      </w:r>
      <w:r>
        <w:rPr>
          <w:rFonts w:hint="eastAsia"/>
        </w:rPr>
        <w:t>семейной</w:t>
      </w:r>
      <w:r>
        <w:t xml:space="preserve"> </w:t>
      </w:r>
      <w:r>
        <w:rPr>
          <w:rFonts w:hint="eastAsia"/>
        </w:rPr>
        <w:t>системы</w:t>
      </w:r>
      <w:r>
        <w:t xml:space="preserve"> (</w:t>
      </w:r>
      <w:r>
        <w:rPr>
          <w:rFonts w:hint="eastAsia"/>
        </w:rPr>
        <w:t>получение</w:t>
      </w:r>
      <w:r>
        <w:t xml:space="preserve"> </w:t>
      </w:r>
      <w:r>
        <w:rPr>
          <w:rFonts w:hint="eastAsia"/>
        </w:rPr>
        <w:t>социальной</w:t>
      </w:r>
      <w:r>
        <w:t xml:space="preserve"> </w:t>
      </w:r>
      <w:r>
        <w:rPr>
          <w:rFonts w:hint="eastAsia"/>
        </w:rPr>
        <w:t>поддержки</w:t>
      </w:r>
      <w:r>
        <w:t xml:space="preserve">) </w:t>
      </w:r>
      <w:r>
        <w:rPr>
          <w:rFonts w:hint="eastAsia"/>
        </w:rPr>
        <w:t>наркозависимых</w:t>
      </w:r>
      <w:r>
        <w:t xml:space="preserve"> </w:t>
      </w:r>
      <w:r>
        <w:rPr>
          <w:rFonts w:hint="eastAsia"/>
        </w:rPr>
        <w:t>и</w:t>
      </w:r>
      <w:r>
        <w:t xml:space="preserve"> </w:t>
      </w:r>
      <w:r>
        <w:rPr>
          <w:rFonts w:hint="eastAsia"/>
        </w:rPr>
        <w:t>здоровых</w:t>
      </w:r>
      <w:r>
        <w:t xml:space="preserve"> </w:t>
      </w:r>
      <w:r>
        <w:rPr>
          <w:rFonts w:hint="eastAsia"/>
        </w:rPr>
        <w:t>лиц</w:t>
      </w:r>
    </w:p>
    <w:p w14:paraId="09D58C3E" w14:textId="77777777" w:rsidR="00F07517" w:rsidRDefault="00F07517" w:rsidP="00F07517"/>
    <w:p w14:paraId="6071EE4E" w14:textId="77777777" w:rsidR="00F07517" w:rsidRDefault="00F07517" w:rsidP="00F07517">
      <w:r>
        <w:t xml:space="preserve">3.1.4.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параметров</w:t>
      </w:r>
      <w:r>
        <w:t xml:space="preserve"> </w:t>
      </w:r>
      <w:r>
        <w:rPr>
          <w:rFonts w:hint="eastAsia"/>
        </w:rPr>
        <w:t>семейной</w:t>
      </w:r>
      <w:r>
        <w:t xml:space="preserve"> </w:t>
      </w:r>
      <w:r>
        <w:rPr>
          <w:rFonts w:hint="eastAsia"/>
        </w:rPr>
        <w:t>системы</w:t>
      </w:r>
      <w:r>
        <w:t xml:space="preserve"> </w:t>
      </w:r>
      <w:r>
        <w:rPr>
          <w:rFonts w:hint="eastAsia"/>
        </w:rPr>
        <w:t>наркозависимых</w:t>
      </w:r>
      <w:r>
        <w:t xml:space="preserve"> </w:t>
      </w:r>
      <w:r>
        <w:rPr>
          <w:rFonts w:hint="eastAsia"/>
        </w:rPr>
        <w:t>и</w:t>
      </w:r>
      <w:r>
        <w:t xml:space="preserve"> </w:t>
      </w:r>
      <w:r>
        <w:rPr>
          <w:rFonts w:hint="eastAsia"/>
        </w:rPr>
        <w:t>здоровых</w:t>
      </w:r>
    </w:p>
    <w:p w14:paraId="0DD000A1" w14:textId="77777777" w:rsidR="00F07517" w:rsidRDefault="00F07517" w:rsidP="00F07517"/>
    <w:p w14:paraId="7FB4CF3D" w14:textId="77777777" w:rsidR="00F07517" w:rsidRDefault="00F07517" w:rsidP="00F07517">
      <w:r>
        <w:t xml:space="preserve">3.1.4.1.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параметров</w:t>
      </w:r>
      <w:r>
        <w:t xml:space="preserve"> </w:t>
      </w:r>
      <w:r>
        <w:rPr>
          <w:rFonts w:hint="eastAsia"/>
        </w:rPr>
        <w:t>семейного</w:t>
      </w:r>
      <w:r>
        <w:t xml:space="preserve"> </w:t>
      </w:r>
      <w:r>
        <w:rPr>
          <w:rFonts w:hint="eastAsia"/>
        </w:rPr>
        <w:t>функционирования</w:t>
      </w:r>
      <w:r>
        <w:t xml:space="preserve">, </w:t>
      </w:r>
      <w:r>
        <w:rPr>
          <w:rFonts w:hint="eastAsia"/>
        </w:rPr>
        <w:t>полученных</w:t>
      </w:r>
      <w:r>
        <w:t xml:space="preserve"> </w:t>
      </w:r>
      <w:r>
        <w:rPr>
          <w:rFonts w:hint="eastAsia"/>
        </w:rPr>
        <w:t>в</w:t>
      </w:r>
      <w:r>
        <w:t xml:space="preserve"> </w:t>
      </w:r>
      <w:r>
        <w:rPr>
          <w:rFonts w:hint="eastAsia"/>
        </w:rPr>
        <w:t>группах</w:t>
      </w:r>
      <w:r>
        <w:t xml:space="preserve"> </w:t>
      </w:r>
      <w:r>
        <w:rPr>
          <w:rFonts w:hint="eastAsia"/>
        </w:rPr>
        <w:t>матерей</w:t>
      </w:r>
    </w:p>
    <w:p w14:paraId="567F648C" w14:textId="77777777" w:rsidR="00F07517" w:rsidRDefault="00F07517" w:rsidP="00F07517"/>
    <w:p w14:paraId="704145C5" w14:textId="77777777" w:rsidR="00F07517" w:rsidRDefault="00F07517" w:rsidP="00F07517">
      <w:r>
        <w:t xml:space="preserve">3.1.4.2.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параметров</w:t>
      </w:r>
      <w:r>
        <w:t xml:space="preserve"> </w:t>
      </w:r>
      <w:r>
        <w:rPr>
          <w:rFonts w:hint="eastAsia"/>
        </w:rPr>
        <w:t>семейной</w:t>
      </w:r>
      <w:r>
        <w:t xml:space="preserve"> </w:t>
      </w:r>
      <w:r>
        <w:rPr>
          <w:rFonts w:hint="eastAsia"/>
        </w:rPr>
        <w:t>системы</w:t>
      </w:r>
      <w:r>
        <w:t xml:space="preserve"> </w:t>
      </w:r>
      <w:r>
        <w:rPr>
          <w:rFonts w:hint="eastAsia"/>
        </w:rPr>
        <w:t>в</w:t>
      </w:r>
      <w:r>
        <w:t xml:space="preserve"> </w:t>
      </w:r>
      <w:r>
        <w:rPr>
          <w:rFonts w:hint="eastAsia"/>
        </w:rPr>
        <w:t>группах</w:t>
      </w:r>
      <w:r>
        <w:t xml:space="preserve"> </w:t>
      </w:r>
      <w:r>
        <w:rPr>
          <w:rFonts w:hint="eastAsia"/>
        </w:rPr>
        <w:t>наркозависимых</w:t>
      </w:r>
      <w:r>
        <w:t xml:space="preserve"> </w:t>
      </w:r>
      <w:r>
        <w:rPr>
          <w:rFonts w:hint="eastAsia"/>
        </w:rPr>
        <w:t>и</w:t>
      </w:r>
      <w:r>
        <w:t xml:space="preserve"> </w:t>
      </w:r>
      <w:r>
        <w:rPr>
          <w:rFonts w:hint="eastAsia"/>
        </w:rPr>
        <w:t>здоровых</w:t>
      </w:r>
      <w:r>
        <w:t xml:space="preserve"> </w:t>
      </w:r>
      <w:r>
        <w:rPr>
          <w:rFonts w:hint="eastAsia"/>
        </w:rPr>
        <w:t>лиц</w:t>
      </w:r>
    </w:p>
    <w:p w14:paraId="131E7A86" w14:textId="77777777" w:rsidR="00F07517" w:rsidRDefault="00F07517" w:rsidP="00F07517"/>
    <w:p w14:paraId="134F2626" w14:textId="77777777" w:rsidR="00F07517" w:rsidRDefault="00F07517" w:rsidP="00F07517">
      <w:r>
        <w:t xml:space="preserve">3.2.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уровня</w:t>
      </w:r>
      <w:r>
        <w:t xml:space="preserve"> </w:t>
      </w:r>
      <w:r>
        <w:rPr>
          <w:rFonts w:hint="eastAsia"/>
        </w:rPr>
        <w:t>созависимости</w:t>
      </w:r>
      <w:r>
        <w:t xml:space="preserve"> </w:t>
      </w:r>
      <w:r>
        <w:rPr>
          <w:rFonts w:hint="eastAsia"/>
        </w:rPr>
        <w:t>и</w:t>
      </w:r>
      <w:r>
        <w:t xml:space="preserve"> </w:t>
      </w:r>
      <w:r>
        <w:rPr>
          <w:rFonts w:hint="eastAsia"/>
        </w:rPr>
        <w:t>клинико</w:t>
      </w:r>
      <w:r>
        <w:t>-</w:t>
      </w:r>
      <w:r>
        <w:rPr>
          <w:rFonts w:hint="eastAsia"/>
        </w:rPr>
        <w:t>психологических</w:t>
      </w:r>
      <w:r>
        <w:t xml:space="preserve"> </w:t>
      </w:r>
      <w:r>
        <w:rPr>
          <w:rFonts w:hint="eastAsia"/>
        </w:rPr>
        <w:t>характеристик</w:t>
      </w:r>
      <w:r>
        <w:t xml:space="preserve"> </w:t>
      </w:r>
      <w:r>
        <w:rPr>
          <w:rFonts w:hint="eastAsia"/>
        </w:rPr>
        <w:t>матерей</w:t>
      </w:r>
      <w:r>
        <w:t xml:space="preserve"> </w:t>
      </w:r>
      <w:r>
        <w:rPr>
          <w:rFonts w:hint="eastAsia"/>
        </w:rPr>
        <w:t>наркозависимых</w:t>
      </w:r>
    </w:p>
    <w:p w14:paraId="5E772D82" w14:textId="77777777" w:rsidR="00F07517" w:rsidRDefault="00F07517" w:rsidP="00F07517"/>
    <w:p w14:paraId="1D19CCCA" w14:textId="77777777" w:rsidR="00F07517" w:rsidRDefault="00F07517" w:rsidP="00F07517">
      <w:r>
        <w:t xml:space="preserve">3.3. </w:t>
      </w:r>
      <w:r>
        <w:rPr>
          <w:rFonts w:hint="eastAsia"/>
        </w:rPr>
        <w:t>Результаты</w:t>
      </w:r>
      <w:r>
        <w:t xml:space="preserve"> </w:t>
      </w:r>
      <w:r>
        <w:rPr>
          <w:rFonts w:hint="eastAsia"/>
        </w:rPr>
        <w:t>сравнения</w:t>
      </w:r>
      <w:r>
        <w:t xml:space="preserve"> </w:t>
      </w:r>
      <w:r>
        <w:rPr>
          <w:rFonts w:hint="eastAsia"/>
        </w:rPr>
        <w:t>социально</w:t>
      </w:r>
      <w:r>
        <w:t>-</w:t>
      </w:r>
      <w:r>
        <w:rPr>
          <w:rFonts w:hint="eastAsia"/>
        </w:rPr>
        <w:t>демографических</w:t>
      </w:r>
      <w:r>
        <w:t xml:space="preserve"> </w:t>
      </w:r>
      <w:r>
        <w:rPr>
          <w:rFonts w:hint="eastAsia"/>
        </w:rPr>
        <w:t>и</w:t>
      </w:r>
      <w:r>
        <w:t xml:space="preserve"> </w:t>
      </w:r>
      <w:r>
        <w:rPr>
          <w:rFonts w:hint="eastAsia"/>
        </w:rPr>
        <w:t>клинико</w:t>
      </w:r>
      <w:r>
        <w:t>-</w:t>
      </w:r>
      <w:r>
        <w:rPr>
          <w:rFonts w:hint="eastAsia"/>
        </w:rPr>
        <w:t>психопатологических</w:t>
      </w:r>
      <w:r>
        <w:t xml:space="preserve"> </w:t>
      </w:r>
      <w:r>
        <w:rPr>
          <w:rFonts w:hint="eastAsia"/>
        </w:rPr>
        <w:t>характеристик</w:t>
      </w:r>
      <w:r>
        <w:t xml:space="preserve"> </w:t>
      </w:r>
      <w:r>
        <w:rPr>
          <w:rFonts w:hint="eastAsia"/>
        </w:rPr>
        <w:t>матерей</w:t>
      </w:r>
      <w:r>
        <w:t xml:space="preserve"> </w:t>
      </w:r>
      <w:r>
        <w:rPr>
          <w:rFonts w:hint="eastAsia"/>
        </w:rPr>
        <w:t>зависимых</w:t>
      </w:r>
      <w:r>
        <w:t xml:space="preserve"> </w:t>
      </w:r>
      <w:r>
        <w:rPr>
          <w:rFonts w:hint="eastAsia"/>
        </w:rPr>
        <w:t>от</w:t>
      </w:r>
      <w:r>
        <w:t xml:space="preserve"> </w:t>
      </w:r>
      <w:r>
        <w:rPr>
          <w:rFonts w:hint="eastAsia"/>
        </w:rPr>
        <w:t>ПАВ</w:t>
      </w:r>
      <w:r>
        <w:t xml:space="preserve"> </w:t>
      </w:r>
      <w:r>
        <w:rPr>
          <w:rFonts w:hint="eastAsia"/>
        </w:rPr>
        <w:t>с</w:t>
      </w:r>
      <w:r>
        <w:t xml:space="preserve"> </w:t>
      </w:r>
      <w:r>
        <w:rPr>
          <w:rFonts w:hint="eastAsia"/>
        </w:rPr>
        <w:t>высоким</w:t>
      </w:r>
      <w:r>
        <w:t xml:space="preserve"> </w:t>
      </w:r>
      <w:r>
        <w:rPr>
          <w:rFonts w:hint="eastAsia"/>
        </w:rPr>
        <w:t>и</w:t>
      </w:r>
      <w:r>
        <w:t xml:space="preserve"> </w:t>
      </w:r>
      <w:r>
        <w:rPr>
          <w:rFonts w:hint="eastAsia"/>
        </w:rPr>
        <w:t>низким</w:t>
      </w:r>
      <w:r>
        <w:t xml:space="preserve"> </w:t>
      </w:r>
      <w:r>
        <w:rPr>
          <w:rFonts w:hint="eastAsia"/>
        </w:rPr>
        <w:t>уровнем</w:t>
      </w:r>
      <w:r>
        <w:t xml:space="preserve"> </w:t>
      </w:r>
      <w:r>
        <w:rPr>
          <w:rFonts w:hint="eastAsia"/>
        </w:rPr>
        <w:t>созависимости</w:t>
      </w:r>
    </w:p>
    <w:p w14:paraId="01D21ED4" w14:textId="77777777" w:rsidR="00F07517" w:rsidRDefault="00F07517" w:rsidP="00F07517"/>
    <w:p w14:paraId="74F55C64" w14:textId="77777777" w:rsidR="00F07517" w:rsidRDefault="00F07517" w:rsidP="00F07517">
      <w:r>
        <w:t xml:space="preserve">3.4. </w:t>
      </w:r>
      <w:r>
        <w:rPr>
          <w:rFonts w:hint="eastAsia"/>
        </w:rPr>
        <w:t>Результаты</w:t>
      </w:r>
      <w:r>
        <w:t xml:space="preserve"> </w:t>
      </w:r>
      <w:r>
        <w:rPr>
          <w:rFonts w:hint="eastAsia"/>
        </w:rPr>
        <w:t>исследования</w:t>
      </w:r>
      <w:r>
        <w:t xml:space="preserve"> </w:t>
      </w:r>
      <w:r>
        <w:rPr>
          <w:rFonts w:hint="eastAsia"/>
        </w:rPr>
        <w:t>клинико</w:t>
      </w:r>
      <w:r>
        <w:t>-</w:t>
      </w:r>
      <w:r>
        <w:rPr>
          <w:rFonts w:hint="eastAsia"/>
        </w:rPr>
        <w:t>психологических</w:t>
      </w:r>
      <w:r>
        <w:t xml:space="preserve"> </w:t>
      </w:r>
      <w:r>
        <w:rPr>
          <w:rFonts w:hint="eastAsia"/>
        </w:rPr>
        <w:t>показателей</w:t>
      </w:r>
      <w:r>
        <w:t xml:space="preserve"> </w:t>
      </w:r>
      <w:r>
        <w:rPr>
          <w:rFonts w:hint="eastAsia"/>
        </w:rPr>
        <w:t>матерей</w:t>
      </w:r>
      <w:r>
        <w:t xml:space="preserve"> </w:t>
      </w:r>
      <w:r>
        <w:rPr>
          <w:rFonts w:hint="eastAsia"/>
        </w:rPr>
        <w:t>наркозависимых</w:t>
      </w:r>
      <w:r>
        <w:t xml:space="preserve"> </w:t>
      </w:r>
      <w:r>
        <w:rPr>
          <w:rFonts w:hint="eastAsia"/>
        </w:rPr>
        <w:t>в</w:t>
      </w:r>
      <w:r>
        <w:t xml:space="preserve"> </w:t>
      </w:r>
      <w:r>
        <w:rPr>
          <w:rFonts w:hint="eastAsia"/>
        </w:rPr>
        <w:t>динамике</w:t>
      </w:r>
    </w:p>
    <w:p w14:paraId="03E65D13" w14:textId="77777777" w:rsidR="00F07517" w:rsidRDefault="00F07517" w:rsidP="00F07517"/>
    <w:p w14:paraId="378D45F2" w14:textId="77777777" w:rsidR="00F07517" w:rsidRDefault="00F07517" w:rsidP="00F07517">
      <w:r>
        <w:t xml:space="preserve">3.5 </w:t>
      </w:r>
      <w:r>
        <w:rPr>
          <w:rFonts w:hint="eastAsia"/>
        </w:rPr>
        <w:t>Результаты</w:t>
      </w:r>
      <w:r>
        <w:t xml:space="preserve"> </w:t>
      </w:r>
      <w:r>
        <w:rPr>
          <w:rFonts w:hint="eastAsia"/>
        </w:rPr>
        <w:t>исследования</w:t>
      </w:r>
      <w:r>
        <w:t xml:space="preserve"> </w:t>
      </w:r>
      <w:r>
        <w:rPr>
          <w:rFonts w:hint="eastAsia"/>
        </w:rPr>
        <w:t>наркозависимых</w:t>
      </w:r>
      <w:r>
        <w:t xml:space="preserve">, </w:t>
      </w:r>
      <w:r>
        <w:rPr>
          <w:rFonts w:hint="eastAsia"/>
        </w:rPr>
        <w:t>вклю</w:t>
      </w:r>
      <w:r>
        <w:rPr>
          <w:rFonts w:hint="eastAsia"/>
        </w:rPr>
        <w:lastRenderedPageBreak/>
        <w:t>ченных</w:t>
      </w:r>
      <w:r>
        <w:t xml:space="preserve"> </w:t>
      </w:r>
      <w:r>
        <w:rPr>
          <w:rFonts w:hint="eastAsia"/>
        </w:rPr>
        <w:t>в</w:t>
      </w:r>
      <w:r>
        <w:t xml:space="preserve"> </w:t>
      </w:r>
      <w:r>
        <w:rPr>
          <w:rFonts w:hint="eastAsia"/>
        </w:rPr>
        <w:t>комплексную</w:t>
      </w:r>
      <w:r>
        <w:t xml:space="preserve"> </w:t>
      </w:r>
      <w:r>
        <w:rPr>
          <w:rFonts w:hint="eastAsia"/>
        </w:rPr>
        <w:t>медицинскую</w:t>
      </w:r>
      <w:r>
        <w:t xml:space="preserve"> </w:t>
      </w:r>
      <w:r>
        <w:rPr>
          <w:rFonts w:hint="eastAsia"/>
        </w:rPr>
        <w:t>реабилитацию</w:t>
      </w:r>
      <w:r>
        <w:t xml:space="preserve"> (</w:t>
      </w:r>
      <w:r>
        <w:rPr>
          <w:rFonts w:hint="eastAsia"/>
        </w:rPr>
        <w:t>КМР</w:t>
      </w:r>
      <w:r>
        <w:t>)</w:t>
      </w:r>
    </w:p>
    <w:p w14:paraId="41C1168D" w14:textId="77777777" w:rsidR="00F07517" w:rsidRDefault="00F07517" w:rsidP="00F07517"/>
    <w:p w14:paraId="278AFD8F" w14:textId="77777777" w:rsidR="00F07517" w:rsidRDefault="00F07517" w:rsidP="00F07517">
      <w:r>
        <w:t xml:space="preserve">3.5.1. </w:t>
      </w:r>
      <w:r>
        <w:rPr>
          <w:rFonts w:hint="eastAsia"/>
        </w:rPr>
        <w:t>Результаты</w:t>
      </w:r>
      <w:r>
        <w:t xml:space="preserve"> </w:t>
      </w:r>
      <w:r>
        <w:rPr>
          <w:rFonts w:hint="eastAsia"/>
        </w:rPr>
        <w:t>исследования</w:t>
      </w:r>
      <w:r>
        <w:t xml:space="preserve"> </w:t>
      </w:r>
      <w:r>
        <w:rPr>
          <w:rFonts w:hint="eastAsia"/>
        </w:rPr>
        <w:t>психометрических</w:t>
      </w:r>
      <w:r>
        <w:t xml:space="preserve"> </w:t>
      </w:r>
      <w:r>
        <w:rPr>
          <w:rFonts w:hint="eastAsia"/>
        </w:rPr>
        <w:t>характеристик</w:t>
      </w:r>
      <w:r>
        <w:t xml:space="preserve"> </w:t>
      </w:r>
      <w:r>
        <w:rPr>
          <w:rFonts w:hint="eastAsia"/>
        </w:rPr>
        <w:t>больных</w:t>
      </w:r>
      <w:r>
        <w:t xml:space="preserve"> </w:t>
      </w:r>
      <w:r>
        <w:rPr>
          <w:rFonts w:hint="eastAsia"/>
        </w:rPr>
        <w:t>на</w:t>
      </w:r>
      <w:r>
        <w:t xml:space="preserve"> </w:t>
      </w:r>
      <w:r>
        <w:rPr>
          <w:rFonts w:hint="eastAsia"/>
        </w:rPr>
        <w:t>этапе</w:t>
      </w:r>
      <w:r>
        <w:t xml:space="preserve"> </w:t>
      </w:r>
      <w:r>
        <w:rPr>
          <w:rFonts w:hint="eastAsia"/>
        </w:rPr>
        <w:t>стационарной</w:t>
      </w:r>
      <w:r>
        <w:t xml:space="preserve"> </w:t>
      </w:r>
      <w:r>
        <w:rPr>
          <w:rFonts w:hint="eastAsia"/>
        </w:rPr>
        <w:t>реабилитации</w:t>
      </w:r>
    </w:p>
    <w:p w14:paraId="1A2E24BA" w14:textId="77777777" w:rsidR="00F07517" w:rsidRDefault="00F07517" w:rsidP="00F07517"/>
    <w:p w14:paraId="7743BBE0" w14:textId="77777777" w:rsidR="00F07517" w:rsidRDefault="00F07517" w:rsidP="00F07517">
      <w:r>
        <w:t xml:space="preserve">3.5.2. </w:t>
      </w:r>
      <w:r>
        <w:rPr>
          <w:rFonts w:hint="eastAsia"/>
        </w:rPr>
        <w:t>Удержание</w:t>
      </w:r>
      <w:r>
        <w:t xml:space="preserve"> </w:t>
      </w:r>
      <w:r>
        <w:rPr>
          <w:rFonts w:hint="eastAsia"/>
        </w:rPr>
        <w:t>наркозависимых</w:t>
      </w:r>
      <w:r>
        <w:t xml:space="preserve"> </w:t>
      </w:r>
      <w:r>
        <w:rPr>
          <w:rFonts w:hint="eastAsia"/>
        </w:rPr>
        <w:t>в</w:t>
      </w:r>
      <w:r>
        <w:t xml:space="preserve"> </w:t>
      </w:r>
      <w:r>
        <w:rPr>
          <w:rFonts w:hint="eastAsia"/>
        </w:rPr>
        <w:t>программе</w:t>
      </w:r>
      <w:r>
        <w:t xml:space="preserve"> </w:t>
      </w:r>
      <w:r>
        <w:rPr>
          <w:rFonts w:hint="eastAsia"/>
        </w:rPr>
        <w:t>реабилитации</w:t>
      </w:r>
    </w:p>
    <w:p w14:paraId="7C8B6513" w14:textId="77777777" w:rsidR="00F07517" w:rsidRDefault="00F07517" w:rsidP="00F07517"/>
    <w:p w14:paraId="0AB18EE7" w14:textId="77777777" w:rsidR="00F07517" w:rsidRDefault="00F07517" w:rsidP="00F07517">
      <w:r>
        <w:t xml:space="preserve">3.6. </w:t>
      </w:r>
      <w:r>
        <w:rPr>
          <w:rFonts w:hint="eastAsia"/>
        </w:rPr>
        <w:t>Варианты</w:t>
      </w:r>
      <w:r>
        <w:t xml:space="preserve"> </w:t>
      </w:r>
      <w:r>
        <w:rPr>
          <w:rFonts w:hint="eastAsia"/>
        </w:rPr>
        <w:t>завершения</w:t>
      </w:r>
      <w:r>
        <w:t xml:space="preserve"> </w:t>
      </w:r>
      <w:r>
        <w:rPr>
          <w:rFonts w:hint="eastAsia"/>
        </w:rPr>
        <w:t>программы</w:t>
      </w:r>
      <w:r>
        <w:t xml:space="preserve"> </w:t>
      </w:r>
      <w:r>
        <w:rPr>
          <w:rFonts w:hint="eastAsia"/>
        </w:rPr>
        <w:t>реабилитации</w:t>
      </w:r>
      <w:r>
        <w:t xml:space="preserve"> (</w:t>
      </w:r>
      <w:r>
        <w:rPr>
          <w:rFonts w:hint="eastAsia"/>
        </w:rPr>
        <w:t>годовой</w:t>
      </w:r>
      <w:r>
        <w:t xml:space="preserve"> </w:t>
      </w:r>
      <w:r>
        <w:rPr>
          <w:rFonts w:hint="eastAsia"/>
        </w:rPr>
        <w:t>катамнез</w:t>
      </w:r>
      <w:r>
        <w:t>)</w:t>
      </w:r>
    </w:p>
    <w:p w14:paraId="58C3F747" w14:textId="77777777" w:rsidR="00F07517" w:rsidRDefault="00F07517" w:rsidP="00F07517"/>
    <w:p w14:paraId="70F243F2" w14:textId="77777777" w:rsidR="00F07517" w:rsidRDefault="00F07517" w:rsidP="00F07517">
      <w:r>
        <w:t xml:space="preserve">3.7. </w:t>
      </w:r>
      <w:r>
        <w:rPr>
          <w:rFonts w:hint="eastAsia"/>
        </w:rPr>
        <w:t>Результаты</w:t>
      </w:r>
      <w:r>
        <w:t xml:space="preserve"> </w:t>
      </w:r>
      <w:r>
        <w:rPr>
          <w:rFonts w:hint="eastAsia"/>
        </w:rPr>
        <w:t>исследования</w:t>
      </w:r>
      <w:r>
        <w:t xml:space="preserve"> </w:t>
      </w:r>
      <w:r>
        <w:rPr>
          <w:rFonts w:hint="eastAsia"/>
        </w:rPr>
        <w:t>методом</w:t>
      </w:r>
      <w:r>
        <w:t xml:space="preserve"> </w:t>
      </w:r>
      <w:r>
        <w:rPr>
          <w:rFonts w:hint="eastAsia"/>
        </w:rPr>
        <w:t>логистической</w:t>
      </w:r>
      <w:r>
        <w:t xml:space="preserve"> </w:t>
      </w:r>
      <w:r>
        <w:rPr>
          <w:rFonts w:hint="eastAsia"/>
        </w:rPr>
        <w:t>регрессии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ремиссии</w:t>
      </w:r>
      <w:r>
        <w:t xml:space="preserve"> </w:t>
      </w:r>
      <w:r>
        <w:rPr>
          <w:rFonts w:hint="eastAsia"/>
        </w:rPr>
        <w:t>у</w:t>
      </w:r>
      <w:r>
        <w:t xml:space="preserve"> </w:t>
      </w:r>
      <w:r>
        <w:rPr>
          <w:rFonts w:hint="eastAsia"/>
        </w:rPr>
        <w:t>наркозависимых</w:t>
      </w:r>
    </w:p>
    <w:p w14:paraId="19257CFF" w14:textId="77777777" w:rsidR="00F07517" w:rsidRDefault="00F07517" w:rsidP="00F07517"/>
    <w:p w14:paraId="4E3913A2" w14:textId="77777777" w:rsidR="00F07517" w:rsidRDefault="00F07517" w:rsidP="00F07517">
      <w:r>
        <w:t xml:space="preserve">3.8. </w:t>
      </w:r>
      <w:r>
        <w:rPr>
          <w:rFonts w:hint="eastAsia"/>
        </w:rPr>
        <w:t>Результаты</w:t>
      </w:r>
      <w:r>
        <w:t xml:space="preserve"> </w:t>
      </w:r>
      <w:r>
        <w:rPr>
          <w:rFonts w:hint="eastAsia"/>
        </w:rPr>
        <w:t>исследования</w:t>
      </w:r>
      <w:r>
        <w:t xml:space="preserve"> </w:t>
      </w:r>
      <w:r>
        <w:rPr>
          <w:rFonts w:hint="eastAsia"/>
        </w:rPr>
        <w:t>динамики</w:t>
      </w:r>
      <w:r>
        <w:t xml:space="preserve"> </w:t>
      </w:r>
      <w:r>
        <w:rPr>
          <w:rFonts w:hint="eastAsia"/>
        </w:rPr>
        <w:t>клинико</w:t>
      </w:r>
      <w:r>
        <w:t>-</w:t>
      </w:r>
      <w:r>
        <w:rPr>
          <w:rFonts w:hint="eastAsia"/>
        </w:rPr>
        <w:t>психологических</w:t>
      </w:r>
      <w:r>
        <w:t xml:space="preserve"> </w:t>
      </w:r>
      <w:r>
        <w:rPr>
          <w:rFonts w:hint="eastAsia"/>
        </w:rPr>
        <w:t>характеристик</w:t>
      </w:r>
      <w:r>
        <w:t xml:space="preserve"> </w:t>
      </w:r>
      <w:r>
        <w:rPr>
          <w:rFonts w:hint="eastAsia"/>
        </w:rPr>
        <w:t>наркозависимых</w:t>
      </w:r>
      <w:r>
        <w:t xml:space="preserve"> </w:t>
      </w:r>
      <w:r>
        <w:rPr>
          <w:rFonts w:hint="eastAsia"/>
        </w:rPr>
        <w:t>пациентов</w:t>
      </w:r>
    </w:p>
    <w:p w14:paraId="7EB31540" w14:textId="77777777" w:rsidR="00F07517" w:rsidRDefault="00F07517" w:rsidP="00F07517"/>
    <w:p w14:paraId="37432B91" w14:textId="77777777" w:rsidR="00F07517" w:rsidRDefault="00F07517" w:rsidP="00F07517">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26EB2222" w14:textId="77777777" w:rsidR="00F07517" w:rsidRDefault="00F07517" w:rsidP="00F07517"/>
    <w:p w14:paraId="25893EA1" w14:textId="77777777" w:rsidR="00F07517" w:rsidRDefault="00F07517" w:rsidP="00F07517">
      <w:r>
        <w:rPr>
          <w:rFonts w:hint="eastAsia"/>
        </w:rPr>
        <w:t>ВЫВОДЫ</w:t>
      </w:r>
    </w:p>
    <w:p w14:paraId="1D347CE2" w14:textId="77777777" w:rsidR="00F07517" w:rsidRDefault="00F07517" w:rsidP="00F07517"/>
    <w:p w14:paraId="01A7AE24" w14:textId="77777777" w:rsidR="00F07517" w:rsidRDefault="00F07517" w:rsidP="00F07517">
      <w:r>
        <w:rPr>
          <w:rFonts w:hint="eastAsia"/>
        </w:rPr>
        <w:t>ПРАКТИЧЕСКИЕ</w:t>
      </w:r>
      <w:r>
        <w:t xml:space="preserve"> </w:t>
      </w:r>
      <w:r>
        <w:rPr>
          <w:rFonts w:hint="eastAsia"/>
        </w:rPr>
        <w:t>РЕКОМЕНДАЦИИ</w:t>
      </w:r>
    </w:p>
    <w:p w14:paraId="18D04BDC" w14:textId="77777777" w:rsidR="00F07517" w:rsidRDefault="00F07517" w:rsidP="00F07517"/>
    <w:p w14:paraId="09FAF3EB" w14:textId="77777777" w:rsidR="00F07517" w:rsidRDefault="00F07517" w:rsidP="00F07517">
      <w:r>
        <w:rPr>
          <w:rFonts w:hint="eastAsia"/>
        </w:rPr>
        <w:t>СПИСОК</w:t>
      </w:r>
      <w:r>
        <w:t xml:space="preserve"> </w:t>
      </w:r>
      <w:r>
        <w:rPr>
          <w:rFonts w:hint="eastAsia"/>
        </w:rPr>
        <w:t>СОКРАЩЕНИЙ</w:t>
      </w:r>
    </w:p>
    <w:p w14:paraId="7B6C37CD" w14:textId="77777777" w:rsidR="00F07517" w:rsidRDefault="00F07517" w:rsidP="00F07517"/>
    <w:p w14:paraId="01A5A93A" w14:textId="77777777" w:rsidR="00F07517" w:rsidRDefault="00F07517" w:rsidP="00F07517">
      <w:r>
        <w:rPr>
          <w:rFonts w:hint="eastAsia"/>
        </w:rPr>
        <w:t>СПИСОК</w:t>
      </w:r>
      <w:r>
        <w:t xml:space="preserve"> </w:t>
      </w:r>
      <w:r>
        <w:rPr>
          <w:rFonts w:hint="eastAsia"/>
        </w:rPr>
        <w:t>ЛИТЕРАТУРЫ</w:t>
      </w:r>
    </w:p>
    <w:p w14:paraId="4B59C799" w14:textId="77777777" w:rsidR="00F07517" w:rsidRDefault="00F07517" w:rsidP="00F07517"/>
    <w:p w14:paraId="2E62A7A9" w14:textId="4E4B14E5" w:rsidR="00F07517" w:rsidRPr="00F07517" w:rsidRDefault="00F07517" w:rsidP="00F07517">
      <w:r>
        <w:rPr>
          <w:rFonts w:hint="eastAsia"/>
        </w:rPr>
        <w:t>ПРИЛОЖЕНИЯ</w:t>
      </w:r>
    </w:p>
    <w:sectPr w:rsidR="00F07517" w:rsidRPr="00F07517" w:rsidSect="001446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3106" w14:textId="77777777" w:rsidR="0014461A" w:rsidRDefault="0014461A">
      <w:pPr>
        <w:spacing w:after="0" w:line="240" w:lineRule="auto"/>
      </w:pPr>
      <w:r>
        <w:separator/>
      </w:r>
    </w:p>
  </w:endnote>
  <w:endnote w:type="continuationSeparator" w:id="0">
    <w:p w14:paraId="10E34E1D" w14:textId="77777777" w:rsidR="0014461A" w:rsidRDefault="0014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9E86" w14:textId="77777777" w:rsidR="0014461A" w:rsidRDefault="0014461A"/>
    <w:p w14:paraId="50D64CF3" w14:textId="77777777" w:rsidR="0014461A" w:rsidRDefault="0014461A"/>
    <w:p w14:paraId="4852F10D" w14:textId="77777777" w:rsidR="0014461A" w:rsidRDefault="0014461A"/>
    <w:p w14:paraId="30F65358" w14:textId="77777777" w:rsidR="0014461A" w:rsidRDefault="0014461A"/>
    <w:p w14:paraId="74E825B7" w14:textId="77777777" w:rsidR="0014461A" w:rsidRDefault="0014461A"/>
    <w:p w14:paraId="08FBDA04" w14:textId="77777777" w:rsidR="0014461A" w:rsidRDefault="0014461A"/>
    <w:p w14:paraId="40E77ABC" w14:textId="77777777" w:rsidR="0014461A" w:rsidRDefault="001446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DD89C0" wp14:editId="16FA62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B6AC" w14:textId="77777777" w:rsidR="0014461A" w:rsidRDefault="00144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D89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1AB6AC" w14:textId="77777777" w:rsidR="0014461A" w:rsidRDefault="00144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5C4961" w14:textId="77777777" w:rsidR="0014461A" w:rsidRDefault="0014461A"/>
    <w:p w14:paraId="6E77C1DD" w14:textId="77777777" w:rsidR="0014461A" w:rsidRDefault="0014461A"/>
    <w:p w14:paraId="03551AE6" w14:textId="77777777" w:rsidR="0014461A" w:rsidRDefault="001446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9E9C3" wp14:editId="7779AB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13EC" w14:textId="77777777" w:rsidR="0014461A" w:rsidRDefault="0014461A"/>
                          <w:p w14:paraId="355D3667" w14:textId="77777777" w:rsidR="0014461A" w:rsidRDefault="00144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9E9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6413EC" w14:textId="77777777" w:rsidR="0014461A" w:rsidRDefault="0014461A"/>
                    <w:p w14:paraId="355D3667" w14:textId="77777777" w:rsidR="0014461A" w:rsidRDefault="00144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F59456" w14:textId="77777777" w:rsidR="0014461A" w:rsidRDefault="0014461A"/>
    <w:p w14:paraId="52489C95" w14:textId="77777777" w:rsidR="0014461A" w:rsidRDefault="0014461A">
      <w:pPr>
        <w:rPr>
          <w:sz w:val="2"/>
          <w:szCs w:val="2"/>
        </w:rPr>
      </w:pPr>
    </w:p>
    <w:p w14:paraId="46ABDBEA" w14:textId="77777777" w:rsidR="0014461A" w:rsidRDefault="0014461A"/>
    <w:p w14:paraId="4A208D67" w14:textId="77777777" w:rsidR="0014461A" w:rsidRDefault="0014461A">
      <w:pPr>
        <w:spacing w:after="0" w:line="240" w:lineRule="auto"/>
      </w:pPr>
    </w:p>
  </w:footnote>
  <w:footnote w:type="continuationSeparator" w:id="0">
    <w:p w14:paraId="01E426D4" w14:textId="77777777" w:rsidR="0014461A" w:rsidRDefault="00144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1A"/>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35452</TotalTime>
  <Pages>4</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4755</cp:revision>
  <cp:lastPrinted>2009-02-06T05:36:00Z</cp:lastPrinted>
  <dcterms:created xsi:type="dcterms:W3CDTF">2024-01-07T13:43:00Z</dcterms:created>
  <dcterms:modified xsi:type="dcterms:W3CDTF">2024-03-05T18:53:00Z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