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D8C" w:rsidRPr="00162D8C" w:rsidRDefault="00162D8C" w:rsidP="00162D8C">
      <w:pPr>
        <w:rPr>
          <w:rFonts w:ascii="Times New Roman" w:eastAsia="Times New Roman" w:hAnsi="Times New Roman" w:cs="Times New Roman"/>
          <w:kern w:val="0"/>
          <w:sz w:val="28"/>
          <w:szCs w:val="28"/>
          <w:lang w:eastAsia="ru-RU"/>
        </w:rPr>
      </w:pPr>
      <w:r w:rsidRPr="00162D8C">
        <w:rPr>
          <w:rFonts w:ascii="Times New Roman" w:eastAsia="Times New Roman" w:hAnsi="Times New Roman" w:cs="Times New Roman" w:hint="eastAsia"/>
          <w:kern w:val="0"/>
          <w:sz w:val="28"/>
          <w:szCs w:val="28"/>
          <w:lang w:eastAsia="ru-RU"/>
        </w:rPr>
        <w:t>Ягодзінська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Анна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Станіславівна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помічник</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командира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з</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фінансово</w:t>
      </w:r>
      <w:r w:rsidRPr="00162D8C">
        <w:rPr>
          <w:rFonts w:ascii="Times New Roman" w:eastAsia="Times New Roman" w:hAnsi="Times New Roman" w:cs="Times New Roman"/>
          <w:kern w:val="0"/>
          <w:sz w:val="28"/>
          <w:szCs w:val="28"/>
          <w:lang w:eastAsia="ru-RU"/>
        </w:rPr>
        <w:t>-</w:t>
      </w:r>
      <w:r w:rsidRPr="00162D8C">
        <w:rPr>
          <w:rFonts w:ascii="Times New Roman" w:eastAsia="Times New Roman" w:hAnsi="Times New Roman" w:cs="Times New Roman" w:hint="eastAsia"/>
          <w:kern w:val="0"/>
          <w:sz w:val="28"/>
          <w:szCs w:val="28"/>
          <w:lang w:eastAsia="ru-RU"/>
        </w:rPr>
        <w:t>економічної</w:t>
      </w:r>
    </w:p>
    <w:p w:rsidR="00162D8C" w:rsidRPr="00162D8C" w:rsidRDefault="00162D8C" w:rsidP="00162D8C">
      <w:pPr>
        <w:rPr>
          <w:rFonts w:ascii="Times New Roman" w:eastAsia="Times New Roman" w:hAnsi="Times New Roman" w:cs="Times New Roman"/>
          <w:kern w:val="0"/>
          <w:sz w:val="28"/>
          <w:szCs w:val="28"/>
          <w:lang w:eastAsia="ru-RU"/>
        </w:rPr>
      </w:pPr>
      <w:r w:rsidRPr="00162D8C">
        <w:rPr>
          <w:rFonts w:ascii="Times New Roman" w:eastAsia="Times New Roman" w:hAnsi="Times New Roman" w:cs="Times New Roman" w:hint="eastAsia"/>
          <w:kern w:val="0"/>
          <w:sz w:val="28"/>
          <w:szCs w:val="28"/>
          <w:lang w:eastAsia="ru-RU"/>
        </w:rPr>
        <w:t>роботи</w:t>
      </w:r>
      <w:r w:rsidRPr="00162D8C">
        <w:rPr>
          <w:rFonts w:ascii="Times New Roman" w:eastAsia="Times New Roman" w:hAnsi="Times New Roman" w:cs="Times New Roman"/>
          <w:kern w:val="0"/>
          <w:sz w:val="28"/>
          <w:szCs w:val="28"/>
          <w:lang w:eastAsia="ru-RU"/>
        </w:rPr>
        <w:t xml:space="preserve"> - </w:t>
      </w:r>
      <w:r w:rsidRPr="00162D8C">
        <w:rPr>
          <w:rFonts w:ascii="Times New Roman" w:eastAsia="Times New Roman" w:hAnsi="Times New Roman" w:cs="Times New Roman" w:hint="eastAsia"/>
          <w:kern w:val="0"/>
          <w:sz w:val="28"/>
          <w:szCs w:val="28"/>
          <w:lang w:eastAsia="ru-RU"/>
        </w:rPr>
        <w:t>начальник</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фінансово</w:t>
      </w:r>
      <w:r w:rsidRPr="00162D8C">
        <w:rPr>
          <w:rFonts w:ascii="Times New Roman" w:eastAsia="Times New Roman" w:hAnsi="Times New Roman" w:cs="Times New Roman"/>
          <w:kern w:val="0"/>
          <w:sz w:val="28"/>
          <w:szCs w:val="28"/>
          <w:lang w:eastAsia="ru-RU"/>
        </w:rPr>
        <w:t>-</w:t>
      </w:r>
      <w:r w:rsidRPr="00162D8C">
        <w:rPr>
          <w:rFonts w:ascii="Times New Roman" w:eastAsia="Times New Roman" w:hAnsi="Times New Roman" w:cs="Times New Roman" w:hint="eastAsia"/>
          <w:kern w:val="0"/>
          <w:sz w:val="28"/>
          <w:szCs w:val="28"/>
          <w:lang w:eastAsia="ru-RU"/>
        </w:rPr>
        <w:t>економічної</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служби</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військової</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частини</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А</w:t>
      </w:r>
      <w:r w:rsidRPr="00162D8C">
        <w:rPr>
          <w:rFonts w:ascii="Times New Roman" w:eastAsia="Times New Roman" w:hAnsi="Times New Roman" w:cs="Times New Roman"/>
          <w:kern w:val="0"/>
          <w:sz w:val="28"/>
          <w:szCs w:val="28"/>
          <w:lang w:eastAsia="ru-RU"/>
        </w:rPr>
        <w:t xml:space="preserve">0873, </w:t>
      </w:r>
      <w:r w:rsidRPr="00162D8C">
        <w:rPr>
          <w:rFonts w:ascii="Times New Roman" w:eastAsia="Times New Roman" w:hAnsi="Times New Roman" w:cs="Times New Roman" w:hint="eastAsia"/>
          <w:kern w:val="0"/>
          <w:sz w:val="28"/>
          <w:szCs w:val="28"/>
          <w:lang w:eastAsia="ru-RU"/>
        </w:rPr>
        <w:t>м</w:t>
      </w:r>
      <w:r w:rsidRPr="00162D8C">
        <w:rPr>
          <w:rFonts w:ascii="Times New Roman" w:eastAsia="Times New Roman" w:hAnsi="Times New Roman" w:cs="Times New Roman"/>
          <w:kern w:val="0"/>
          <w:sz w:val="28"/>
          <w:szCs w:val="28"/>
          <w:lang w:eastAsia="ru-RU"/>
        </w:rPr>
        <w:t>.</w:t>
      </w:r>
    </w:p>
    <w:p w:rsidR="00162D8C" w:rsidRPr="00162D8C" w:rsidRDefault="00162D8C" w:rsidP="00162D8C">
      <w:pPr>
        <w:rPr>
          <w:rFonts w:ascii="Times New Roman" w:eastAsia="Times New Roman" w:hAnsi="Times New Roman" w:cs="Times New Roman"/>
          <w:kern w:val="0"/>
          <w:sz w:val="28"/>
          <w:szCs w:val="28"/>
          <w:lang w:eastAsia="ru-RU"/>
        </w:rPr>
      </w:pPr>
      <w:r w:rsidRPr="00162D8C">
        <w:rPr>
          <w:rFonts w:ascii="Times New Roman" w:eastAsia="Times New Roman" w:hAnsi="Times New Roman" w:cs="Times New Roman" w:hint="eastAsia"/>
          <w:kern w:val="0"/>
          <w:sz w:val="28"/>
          <w:szCs w:val="28"/>
          <w:lang w:eastAsia="ru-RU"/>
        </w:rPr>
        <w:t>Одеса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Назва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дисертації</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«Система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продовольчого</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забезпечення</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в</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умовах</w:t>
      </w:r>
    </w:p>
    <w:p w:rsidR="00162D8C" w:rsidRPr="00162D8C" w:rsidRDefault="00162D8C" w:rsidP="00162D8C">
      <w:pPr>
        <w:rPr>
          <w:rFonts w:ascii="Times New Roman" w:eastAsia="Times New Roman" w:hAnsi="Times New Roman" w:cs="Times New Roman"/>
          <w:kern w:val="0"/>
          <w:sz w:val="28"/>
          <w:szCs w:val="28"/>
          <w:lang w:eastAsia="ru-RU"/>
        </w:rPr>
      </w:pPr>
      <w:r w:rsidRPr="00162D8C">
        <w:rPr>
          <w:rFonts w:ascii="Times New Roman" w:eastAsia="Times New Roman" w:hAnsi="Times New Roman" w:cs="Times New Roman" w:hint="eastAsia"/>
          <w:kern w:val="0"/>
          <w:sz w:val="28"/>
          <w:szCs w:val="28"/>
          <w:lang w:eastAsia="ru-RU"/>
        </w:rPr>
        <w:t>сталого</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розвитку</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аграрного</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сектору»</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Шифр</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та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назва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спеціальності</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w:t>
      </w:r>
      <w:r w:rsidRPr="00162D8C">
        <w:rPr>
          <w:rFonts w:ascii="Times New Roman" w:eastAsia="Times New Roman" w:hAnsi="Times New Roman" w:cs="Times New Roman"/>
          <w:kern w:val="0"/>
          <w:sz w:val="28"/>
          <w:szCs w:val="28"/>
          <w:lang w:eastAsia="ru-RU"/>
        </w:rPr>
        <w:t xml:space="preserve"> 08.00.03</w:t>
      </w:r>
    </w:p>
    <w:p w:rsidR="00162D8C" w:rsidRPr="00162D8C" w:rsidRDefault="00162D8C" w:rsidP="00162D8C">
      <w:pPr>
        <w:rPr>
          <w:rFonts w:ascii="Times New Roman" w:eastAsia="Times New Roman" w:hAnsi="Times New Roman" w:cs="Times New Roman"/>
          <w:kern w:val="0"/>
          <w:sz w:val="28"/>
          <w:szCs w:val="28"/>
          <w:lang w:eastAsia="ru-RU"/>
        </w:rPr>
      </w:pPr>
      <w:r w:rsidRPr="00162D8C">
        <w:rPr>
          <w:rFonts w:ascii="Times New Roman" w:eastAsia="Times New Roman" w:hAnsi="Times New Roman" w:cs="Times New Roman" w:hint="eastAsia"/>
          <w:kern w:val="0"/>
          <w:sz w:val="28"/>
          <w:szCs w:val="28"/>
          <w:lang w:eastAsia="ru-RU"/>
        </w:rPr>
        <w:t>«Економіка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та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управління</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національним</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господарством»</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Спецрада</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Д</w:t>
      </w:r>
      <w:r w:rsidRPr="00162D8C">
        <w:rPr>
          <w:rFonts w:ascii="Times New Roman" w:eastAsia="Times New Roman" w:hAnsi="Times New Roman" w:cs="Times New Roman"/>
          <w:kern w:val="0"/>
          <w:sz w:val="28"/>
          <w:szCs w:val="28"/>
          <w:lang w:eastAsia="ru-RU"/>
        </w:rPr>
        <w:t xml:space="preserve"> 41.088.05</w:t>
      </w:r>
    </w:p>
    <w:p w:rsidR="00317299" w:rsidRPr="00162D8C" w:rsidRDefault="00162D8C" w:rsidP="00162D8C">
      <w:r w:rsidRPr="00162D8C">
        <w:rPr>
          <w:rFonts w:ascii="Times New Roman" w:eastAsia="Times New Roman" w:hAnsi="Times New Roman" w:cs="Times New Roman" w:hint="eastAsia"/>
          <w:kern w:val="0"/>
          <w:sz w:val="28"/>
          <w:szCs w:val="28"/>
          <w:lang w:eastAsia="ru-RU"/>
        </w:rPr>
        <w:t>Одеського</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національного</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технологічного</w:t>
      </w:r>
      <w:r w:rsidRPr="00162D8C">
        <w:rPr>
          <w:rFonts w:ascii="Times New Roman" w:eastAsia="Times New Roman" w:hAnsi="Times New Roman" w:cs="Times New Roman"/>
          <w:kern w:val="0"/>
          <w:sz w:val="28"/>
          <w:szCs w:val="28"/>
          <w:lang w:eastAsia="ru-RU"/>
        </w:rPr>
        <w:t xml:space="preserve"> </w:t>
      </w:r>
      <w:r w:rsidRPr="00162D8C">
        <w:rPr>
          <w:rFonts w:ascii="Times New Roman" w:eastAsia="Times New Roman" w:hAnsi="Times New Roman" w:cs="Times New Roman" w:hint="eastAsia"/>
          <w:kern w:val="0"/>
          <w:sz w:val="28"/>
          <w:szCs w:val="28"/>
          <w:lang w:eastAsia="ru-RU"/>
        </w:rPr>
        <w:t>університету</w:t>
      </w:r>
      <w:bookmarkStart w:id="0" w:name="_GoBack"/>
      <w:bookmarkEnd w:id="0"/>
    </w:p>
    <w:sectPr w:rsidR="00317299" w:rsidRPr="00162D8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AFE" w:rsidRDefault="00922AFE">
      <w:pPr>
        <w:spacing w:after="0" w:line="240" w:lineRule="auto"/>
      </w:pPr>
      <w:r>
        <w:separator/>
      </w:r>
    </w:p>
  </w:endnote>
  <w:endnote w:type="continuationSeparator" w:id="0">
    <w:p w:rsidR="00922AFE" w:rsidRDefault="0092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9264"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AFE" w:rsidRDefault="00922AFE"/>
    <w:p w:rsidR="00922AFE" w:rsidRDefault="00922AFE"/>
    <w:p w:rsidR="00922AFE" w:rsidRDefault="00922AFE"/>
    <w:p w:rsidR="00922AFE" w:rsidRDefault="00922AFE"/>
    <w:p w:rsidR="00922AFE" w:rsidRDefault="00922AFE"/>
    <w:p w:rsidR="00922AFE" w:rsidRDefault="00922AFE"/>
    <w:p w:rsidR="00922AFE" w:rsidRDefault="00922AF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AFE" w:rsidRDefault="00922A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22AFE" w:rsidRDefault="00922A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22AFE" w:rsidRDefault="00922AFE"/>
    <w:p w:rsidR="00922AFE" w:rsidRDefault="00922AFE"/>
    <w:p w:rsidR="00922AFE" w:rsidRDefault="00922AF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AFE" w:rsidRDefault="00922AFE"/>
                          <w:p w:rsidR="00922AFE" w:rsidRDefault="00922AF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22AFE" w:rsidRDefault="00922AFE"/>
                    <w:p w:rsidR="00922AFE" w:rsidRDefault="00922AF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22AFE" w:rsidRDefault="00922AFE"/>
    <w:p w:rsidR="00922AFE" w:rsidRDefault="00922AFE">
      <w:pPr>
        <w:rPr>
          <w:sz w:val="2"/>
          <w:szCs w:val="2"/>
        </w:rPr>
      </w:pPr>
    </w:p>
    <w:p w:rsidR="00922AFE" w:rsidRDefault="00922AFE"/>
    <w:p w:rsidR="00922AFE" w:rsidRDefault="00922AFE">
      <w:pPr>
        <w:spacing w:after="0" w:line="240" w:lineRule="auto"/>
      </w:pPr>
    </w:p>
  </w:footnote>
  <w:footnote w:type="continuationSeparator" w:id="0">
    <w:p w:rsidR="00922AFE" w:rsidRDefault="0092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AFE"/>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7D9CF-2CE4-49DC-A9F3-5BDC50B2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63</Words>
  <Characters>362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cp:revision>
  <cp:lastPrinted>2009-02-06T05:36:00Z</cp:lastPrinted>
  <dcterms:created xsi:type="dcterms:W3CDTF">2023-04-19T19:47:00Z</dcterms:created>
  <dcterms:modified xsi:type="dcterms:W3CDTF">2023-04-20T12:33:00Z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