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0BC" w:rsidRDefault="00B400BC" w:rsidP="00B400B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Чучко Сергій Віталійович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ад’юнкт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криміналістики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B400BC" w:rsidRDefault="00B400BC" w:rsidP="00B400B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домедичної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підготовки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Дніпропетровського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B400BC" w:rsidRDefault="00B400BC" w:rsidP="00B400B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Розслідування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шахрайства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p>
    <w:p w:rsidR="00B400BC" w:rsidRDefault="00B400BC" w:rsidP="00B400B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купівлі</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продажу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товарів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через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мережу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Інтернет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w:t>
      </w:r>
    </w:p>
    <w:p w:rsidR="00B400BC" w:rsidRDefault="00B400BC" w:rsidP="00B400B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08.727.027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Дніпропетровському</w:t>
      </w:r>
    </w:p>
    <w:p w:rsidR="00F239A4" w:rsidRPr="00B400BC" w:rsidRDefault="00B400BC" w:rsidP="00B400BC">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F239A4" w:rsidRPr="00B400B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B400BC" w:rsidRPr="00B400B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17569-E30B-49CD-8F39-6445C515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2021-11-28T11:32:00Z</dcterms:created>
  <dcterms:modified xsi:type="dcterms:W3CDTF">2021-11-28T19:03:00Z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