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B847" w14:textId="77777777" w:rsidR="00943EEC" w:rsidRDefault="00943EEC" w:rsidP="00943EE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Мощицкий</w:t>
      </w:r>
      <w:proofErr w:type="spellEnd"/>
      <w:r>
        <w:rPr>
          <w:rFonts w:ascii="Helvetica" w:hAnsi="Helvetica" w:cs="Helvetica"/>
          <w:b/>
          <w:bCs w:val="0"/>
          <w:color w:val="222222"/>
          <w:sz w:val="21"/>
          <w:szCs w:val="21"/>
        </w:rPr>
        <w:t>, Александр Викторович.</w:t>
      </w:r>
      <w:r>
        <w:rPr>
          <w:rFonts w:ascii="Helvetica" w:hAnsi="Helvetica" w:cs="Helvetica"/>
          <w:color w:val="222222"/>
          <w:sz w:val="21"/>
          <w:szCs w:val="21"/>
        </w:rPr>
        <w:br/>
        <w:t xml:space="preserve">Исследование и разработка метода графического программирования для </w:t>
      </w:r>
      <w:proofErr w:type="gramStart"/>
      <w:r>
        <w:rPr>
          <w:rFonts w:ascii="Helvetica" w:hAnsi="Helvetica" w:cs="Helvetica"/>
          <w:color w:val="222222"/>
          <w:sz w:val="21"/>
          <w:szCs w:val="21"/>
        </w:rPr>
        <w:t>ЭВМ :</w:t>
      </w:r>
      <w:proofErr w:type="gramEnd"/>
      <w:r>
        <w:rPr>
          <w:rFonts w:ascii="Helvetica" w:hAnsi="Helvetica" w:cs="Helvetica"/>
          <w:color w:val="222222"/>
          <w:sz w:val="21"/>
          <w:szCs w:val="21"/>
        </w:rPr>
        <w:t xml:space="preserve"> диссертация ... кандидата физико-математических наук : 01.01.10. - Киев, 1984. - 182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ADF45AC" w14:textId="77777777" w:rsidR="00943EEC" w:rsidRDefault="00943EEC" w:rsidP="00943EEC">
      <w:pPr>
        <w:pStyle w:val="20"/>
        <w:spacing w:before="0" w:after="312"/>
        <w:rPr>
          <w:rFonts w:ascii="Arial" w:hAnsi="Arial" w:cs="Arial"/>
          <w:caps/>
          <w:color w:val="333333"/>
          <w:sz w:val="27"/>
          <w:szCs w:val="27"/>
        </w:rPr>
      </w:pPr>
    </w:p>
    <w:p w14:paraId="2280B512" w14:textId="77777777" w:rsidR="00943EEC" w:rsidRDefault="00943EEC" w:rsidP="00943E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Мощицкий</w:t>
      </w:r>
      <w:proofErr w:type="spellEnd"/>
      <w:r>
        <w:rPr>
          <w:rFonts w:ascii="Arial" w:hAnsi="Arial" w:cs="Arial"/>
          <w:color w:val="646B71"/>
          <w:sz w:val="18"/>
          <w:szCs w:val="18"/>
        </w:rPr>
        <w:t>, Александр Викторович</w:t>
      </w:r>
    </w:p>
    <w:p w14:paraId="3EAF485C"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77BC93"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Проблема повышения эффективности восприятия программ</w:t>
      </w:r>
    </w:p>
    <w:p w14:paraId="3D8A345C"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Анализ требований к разрабатываемому методу программирования</w:t>
      </w:r>
    </w:p>
    <w:p w14:paraId="7A0788E8"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Р-технология программирования</w:t>
      </w:r>
    </w:p>
    <w:p w14:paraId="0E1C242B"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Принципы зрительного восприятия программ человеком</w:t>
      </w:r>
    </w:p>
    <w:p w14:paraId="68A45112"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Сущность предлагаемого метода</w:t>
      </w:r>
    </w:p>
    <w:p w14:paraId="02C71C60"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Язык Р-графов</w:t>
      </w:r>
    </w:p>
    <w:p w14:paraId="2B983384"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понятия языка</w:t>
      </w:r>
    </w:p>
    <w:p w14:paraId="08FD21FB"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Расширение понятия Р-графа</w:t>
      </w:r>
    </w:p>
    <w:p w14:paraId="720D4830"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Язык Р-графов и его диалекты</w:t>
      </w:r>
    </w:p>
    <w:p w14:paraId="02974783"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Синтаксис языка Р-графов</w:t>
      </w:r>
    </w:p>
    <w:p w14:paraId="009F19A0"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Трансляция Р-графов</w:t>
      </w:r>
    </w:p>
    <w:p w14:paraId="72A6C8F8"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Программирование на языке Р-графов</w:t>
      </w:r>
    </w:p>
    <w:p w14:paraId="0378CBA0"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Безбумажная технология программирования</w:t>
      </w:r>
    </w:p>
    <w:p w14:paraId="4C287165"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Система документации проекта</w:t>
      </w:r>
    </w:p>
    <w:p w14:paraId="46931957"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Опыт эксплуатации транслятора Р-графов</w:t>
      </w:r>
    </w:p>
    <w:p w14:paraId="143FFCCB"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Сравнительная оценка языков программирования</w:t>
      </w:r>
    </w:p>
    <w:p w14:paraId="75D1B795" w14:textId="77777777" w:rsidR="00943EEC" w:rsidRDefault="00943EEC" w:rsidP="00943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РТК ОС ЕС</w:t>
      </w:r>
    </w:p>
    <w:p w14:paraId="4FDAD129" w14:textId="7D7B7798" w:rsidR="00BD642D" w:rsidRPr="00943EEC" w:rsidRDefault="00BD642D" w:rsidP="00943EEC"/>
    <w:sectPr w:rsidR="00BD642D" w:rsidRPr="00943E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6BDA" w14:textId="77777777" w:rsidR="00375888" w:rsidRDefault="00375888">
      <w:pPr>
        <w:spacing w:after="0" w:line="240" w:lineRule="auto"/>
      </w:pPr>
      <w:r>
        <w:separator/>
      </w:r>
    </w:p>
  </w:endnote>
  <w:endnote w:type="continuationSeparator" w:id="0">
    <w:p w14:paraId="0DE1675B" w14:textId="77777777" w:rsidR="00375888" w:rsidRDefault="0037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DD87" w14:textId="77777777" w:rsidR="00375888" w:rsidRDefault="00375888"/>
    <w:p w14:paraId="10067723" w14:textId="77777777" w:rsidR="00375888" w:rsidRDefault="00375888"/>
    <w:p w14:paraId="63152D30" w14:textId="77777777" w:rsidR="00375888" w:rsidRDefault="00375888"/>
    <w:p w14:paraId="3E738279" w14:textId="77777777" w:rsidR="00375888" w:rsidRDefault="00375888"/>
    <w:p w14:paraId="70613558" w14:textId="77777777" w:rsidR="00375888" w:rsidRDefault="00375888"/>
    <w:p w14:paraId="5C48658E" w14:textId="77777777" w:rsidR="00375888" w:rsidRDefault="00375888"/>
    <w:p w14:paraId="606CEAB3" w14:textId="77777777" w:rsidR="00375888" w:rsidRDefault="003758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CB39C1" wp14:editId="6A734D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57CB" w14:textId="77777777" w:rsidR="00375888" w:rsidRDefault="00375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CB39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0757CB" w14:textId="77777777" w:rsidR="00375888" w:rsidRDefault="00375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4C75E" w14:textId="77777777" w:rsidR="00375888" w:rsidRDefault="00375888"/>
    <w:p w14:paraId="14114209" w14:textId="77777777" w:rsidR="00375888" w:rsidRDefault="00375888"/>
    <w:p w14:paraId="751F016C" w14:textId="77777777" w:rsidR="00375888" w:rsidRDefault="003758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674333" wp14:editId="6889E9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F8F16" w14:textId="77777777" w:rsidR="00375888" w:rsidRDefault="00375888"/>
                          <w:p w14:paraId="1CF0F22C" w14:textId="77777777" w:rsidR="00375888" w:rsidRDefault="00375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743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F8F16" w14:textId="77777777" w:rsidR="00375888" w:rsidRDefault="00375888"/>
                    <w:p w14:paraId="1CF0F22C" w14:textId="77777777" w:rsidR="00375888" w:rsidRDefault="00375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6883E" w14:textId="77777777" w:rsidR="00375888" w:rsidRDefault="00375888"/>
    <w:p w14:paraId="61257DAD" w14:textId="77777777" w:rsidR="00375888" w:rsidRDefault="00375888">
      <w:pPr>
        <w:rPr>
          <w:sz w:val="2"/>
          <w:szCs w:val="2"/>
        </w:rPr>
      </w:pPr>
    </w:p>
    <w:p w14:paraId="765336CD" w14:textId="77777777" w:rsidR="00375888" w:rsidRDefault="00375888"/>
    <w:p w14:paraId="716A5852" w14:textId="77777777" w:rsidR="00375888" w:rsidRDefault="00375888">
      <w:pPr>
        <w:spacing w:after="0" w:line="240" w:lineRule="auto"/>
      </w:pPr>
    </w:p>
  </w:footnote>
  <w:footnote w:type="continuationSeparator" w:id="0">
    <w:p w14:paraId="6C52ACD0" w14:textId="77777777" w:rsidR="00375888" w:rsidRDefault="00375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88"/>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99837</TotalTime>
  <Pages>2</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1001</cp:revision>
  <cp:lastPrinted>2009-02-06T05:36:00Z</cp:lastPrinted>
  <dcterms:created xsi:type="dcterms:W3CDTF">2024-01-07T13:43:00Z</dcterms:created>
  <dcterms:modified xsi:type="dcterms:W3CDTF">2025-05-28T13:16:00Z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