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Магдич</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Олег</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Романович</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аспірант</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кафедри</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історії</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ста</w:t>
      </w:r>
      <w:r w:rsidRPr="00A94E68">
        <w:rPr>
          <w:rFonts w:ascii="Verdana" w:eastAsia="Times New Roman" w:hAnsi="Verdana" w:cs="Times New Roman"/>
          <w:color w:val="000000"/>
          <w:kern w:val="0"/>
          <w:sz w:val="24"/>
          <w:szCs w:val="24"/>
          <w:lang w:eastAsia="ru-RU"/>
        </w:rPr>
        <w:t>&amp;shy;</w:t>
      </w:r>
      <w:r w:rsidRPr="00A94E68">
        <w:rPr>
          <w:rFonts w:ascii="Verdana" w:eastAsia="Times New Roman" w:hAnsi="Verdana" w:cs="Times New Roman" w:hint="eastAsia"/>
          <w:color w:val="000000"/>
          <w:kern w:val="0"/>
          <w:sz w:val="24"/>
          <w:szCs w:val="24"/>
          <w:lang w:eastAsia="ru-RU"/>
        </w:rPr>
        <w:t>родавнього</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світу</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та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середніх</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віків</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Київського</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національ</w:t>
      </w:r>
      <w:r w:rsidRPr="00A94E68">
        <w:rPr>
          <w:rFonts w:ascii="Verdana" w:eastAsia="Times New Roman" w:hAnsi="Verdana" w:cs="Times New Roman"/>
          <w:color w:val="000000"/>
          <w:kern w:val="0"/>
          <w:sz w:val="24"/>
          <w:szCs w:val="24"/>
          <w:lang w:eastAsia="ru-RU"/>
        </w:rPr>
        <w:t>&amp;shy;</w:t>
      </w:r>
      <w:r w:rsidRPr="00A94E68">
        <w:rPr>
          <w:rFonts w:ascii="Verdana" w:eastAsia="Times New Roman" w:hAnsi="Verdana" w:cs="Times New Roman" w:hint="eastAsia"/>
          <w:color w:val="000000"/>
          <w:kern w:val="0"/>
          <w:sz w:val="24"/>
          <w:szCs w:val="24"/>
          <w:lang w:eastAsia="ru-RU"/>
        </w:rPr>
        <w:t>ного</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університету</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імені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Тараса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Шевченка</w:t>
      </w:r>
      <w:r w:rsidRPr="00A94E68">
        <w:rPr>
          <w:rFonts w:ascii="Verdana" w:eastAsia="Times New Roman" w:hAnsi="Verdana" w:cs="Times New Roman"/>
          <w:color w:val="000000"/>
          <w:kern w:val="0"/>
          <w:sz w:val="24"/>
          <w:szCs w:val="24"/>
          <w:lang w:eastAsia="ru-RU"/>
        </w:rPr>
        <w:t>: &amp;laquo;</w:t>
      </w:r>
      <w:r w:rsidRPr="00A94E68">
        <w:rPr>
          <w:rFonts w:ascii="Verdana" w:eastAsia="Times New Roman" w:hAnsi="Verdana" w:cs="Times New Roman" w:hint="eastAsia"/>
          <w:color w:val="000000"/>
          <w:kern w:val="0"/>
          <w:sz w:val="24"/>
          <w:szCs w:val="24"/>
          <w:lang w:eastAsia="ru-RU"/>
        </w:rPr>
        <w:t>Церква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у</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сус</w:t>
      </w:r>
      <w:r w:rsidRPr="00A94E68">
        <w:rPr>
          <w:rFonts w:ascii="Verdana" w:eastAsia="Times New Roman" w:hAnsi="Verdana" w:cs="Times New Roman"/>
          <w:color w:val="000000"/>
          <w:kern w:val="0"/>
          <w:sz w:val="24"/>
          <w:szCs w:val="24"/>
          <w:lang w:eastAsia="ru-RU"/>
        </w:rPr>
        <w:t>&amp;shy;</w:t>
      </w:r>
      <w:r w:rsidRPr="00A94E68">
        <w:rPr>
          <w:rFonts w:ascii="Verdana" w:eastAsia="Times New Roman" w:hAnsi="Verdana" w:cs="Times New Roman" w:hint="eastAsia"/>
          <w:color w:val="000000"/>
          <w:kern w:val="0"/>
          <w:sz w:val="24"/>
          <w:szCs w:val="24"/>
          <w:lang w:eastAsia="ru-RU"/>
        </w:rPr>
        <w:t>пільно</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політичному</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житті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Польщі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у</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другій</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половині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Х</w:t>
      </w:r>
      <w:r w:rsidRPr="00A94E68">
        <w:rPr>
          <w:rFonts w:ascii="Verdana" w:eastAsia="Times New Roman" w:hAnsi="Verdana" w:cs="Times New Roman"/>
          <w:color w:val="000000"/>
          <w:kern w:val="0"/>
          <w:sz w:val="24"/>
          <w:szCs w:val="24"/>
          <w:lang w:eastAsia="ru-RU"/>
        </w:rPr>
        <w:t xml:space="preserve"> - </w:t>
      </w:r>
      <w:r w:rsidRPr="00A94E68">
        <w:rPr>
          <w:rFonts w:ascii="Verdana" w:eastAsia="Times New Roman" w:hAnsi="Verdana" w:cs="Times New Roman" w:hint="eastAsia"/>
          <w:color w:val="000000"/>
          <w:kern w:val="0"/>
          <w:sz w:val="24"/>
          <w:szCs w:val="24"/>
          <w:lang w:eastAsia="ru-RU"/>
        </w:rPr>
        <w:t>на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початку</w:t>
      </w:r>
      <w:r w:rsidRPr="00A94E68">
        <w:rPr>
          <w:rFonts w:ascii="Verdana" w:eastAsia="Times New Roman" w:hAnsi="Verdana" w:cs="Times New Roman"/>
          <w:color w:val="000000"/>
          <w:kern w:val="0"/>
          <w:sz w:val="24"/>
          <w:szCs w:val="24"/>
          <w:lang w:eastAsia="ru-RU"/>
        </w:rPr>
        <w:t xml:space="preserve"> XII </w:t>
      </w:r>
      <w:r w:rsidRPr="00A94E68">
        <w:rPr>
          <w:rFonts w:ascii="Verdana" w:eastAsia="Times New Roman" w:hAnsi="Verdana" w:cs="Times New Roman" w:hint="eastAsia"/>
          <w:color w:val="000000"/>
          <w:kern w:val="0"/>
          <w:sz w:val="24"/>
          <w:szCs w:val="24"/>
          <w:lang w:eastAsia="ru-RU"/>
        </w:rPr>
        <w:t>ст</w:t>
      </w:r>
      <w:r w:rsidRPr="00A94E68">
        <w:rPr>
          <w:rFonts w:ascii="Verdana" w:eastAsia="Times New Roman" w:hAnsi="Verdana" w:cs="Times New Roman"/>
          <w:color w:val="000000"/>
          <w:kern w:val="0"/>
          <w:sz w:val="24"/>
          <w:szCs w:val="24"/>
          <w:lang w:eastAsia="ru-RU"/>
        </w:rPr>
        <w:t xml:space="preserve">.&amp;raquo; (07.00.02 - </w:t>
      </w:r>
      <w:r w:rsidRPr="00A94E68">
        <w:rPr>
          <w:rFonts w:ascii="Verdana" w:eastAsia="Times New Roman" w:hAnsi="Verdana" w:cs="Times New Roman" w:hint="eastAsia"/>
          <w:color w:val="000000"/>
          <w:kern w:val="0"/>
          <w:sz w:val="24"/>
          <w:szCs w:val="24"/>
          <w:lang w:eastAsia="ru-RU"/>
        </w:rPr>
        <w:t>всесвітня</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історія</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Спецрада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Д</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у</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Київському</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національному</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університеті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імені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Тараса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Шевченка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МОН</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України</w:t>
      </w:r>
    </w:p>
    <w:p w:rsidR="00A94E68" w:rsidRPr="00A94E68" w:rsidRDefault="00A94E68" w:rsidP="00A94E68">
      <w:pPr>
        <w:rPr>
          <w:rFonts w:ascii="Verdana" w:eastAsia="Times New Roman" w:hAnsi="Verdana" w:cs="Times New Roman"/>
          <w:color w:val="000000"/>
          <w:kern w:val="0"/>
          <w:sz w:val="24"/>
          <w:szCs w:val="24"/>
          <w:lang w:eastAsia="ru-RU"/>
        </w:rPr>
      </w:pPr>
    </w:p>
    <w:p w:rsidR="00A94E68" w:rsidRPr="00A94E68" w:rsidRDefault="00A94E68" w:rsidP="00A94E68">
      <w:pPr>
        <w:rPr>
          <w:rFonts w:ascii="Verdana" w:eastAsia="Times New Roman" w:hAnsi="Verdana" w:cs="Times New Roman"/>
          <w:color w:val="000000"/>
          <w:kern w:val="0"/>
          <w:sz w:val="24"/>
          <w:szCs w:val="24"/>
          <w:lang w:eastAsia="ru-RU"/>
        </w:rPr>
      </w:pPr>
    </w:p>
    <w:p w:rsidR="00A94E68" w:rsidRPr="00A94E68" w:rsidRDefault="00A94E68" w:rsidP="00A94E68">
      <w:pPr>
        <w:rPr>
          <w:rFonts w:ascii="Verdana" w:eastAsia="Times New Roman" w:hAnsi="Verdana" w:cs="Times New Roman"/>
          <w:color w:val="000000"/>
          <w:kern w:val="0"/>
          <w:sz w:val="24"/>
          <w:szCs w:val="24"/>
          <w:lang w:eastAsia="ru-RU"/>
        </w:rPr>
      </w:pPr>
    </w:p>
    <w:p w:rsidR="00A94E68" w:rsidRPr="00A94E68" w:rsidRDefault="00A94E68" w:rsidP="00A94E68">
      <w:pPr>
        <w:rPr>
          <w:rFonts w:ascii="Verdana" w:eastAsia="Times New Roman" w:hAnsi="Verdana" w:cs="Times New Roman"/>
          <w:color w:val="000000"/>
          <w:kern w:val="0"/>
          <w:sz w:val="24"/>
          <w:szCs w:val="24"/>
          <w:lang w:eastAsia="ru-RU"/>
        </w:rPr>
      </w:pPr>
    </w:p>
    <w:p w:rsidR="00A94E68" w:rsidRPr="00A94E68" w:rsidRDefault="00A94E68" w:rsidP="00A94E68">
      <w:pPr>
        <w:rPr>
          <w:rFonts w:ascii="Verdana" w:eastAsia="Times New Roman" w:hAnsi="Verdana" w:cs="Times New Roman"/>
          <w:color w:val="000000"/>
          <w:kern w:val="0"/>
          <w:sz w:val="24"/>
          <w:szCs w:val="24"/>
          <w:lang w:eastAsia="ru-RU"/>
        </w:rPr>
      </w:pP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КИЇВСЬКИЙ</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НАЦІОНАЛЬНИЙ</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УНІВЕРСИТЕТ</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ІМЕНІ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ТАРАСА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ШЕВЧЕНКА</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МІНІСТЕРСТВО</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ОСВІТИ</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НАУКИ</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УКРАЇНИ</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КИЇВСЬКИЙ</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НАЦІОНАЛЬНИЙ</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УНІВЕРСИТЕТ</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ІМЕНІ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ТАРАСА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ШЕВЧЕНКА</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МІНІСТЕРСТВО</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ОСВІТИ</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НАУКИ</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УКРАЇНИ</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Кваліфікаційна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наукова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праця</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на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правах</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рукопису</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МАГДИЧ</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ОЛЕГ</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РОМАНОВИЧ</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УДК</w:t>
      </w:r>
      <w:r w:rsidRPr="00A94E68">
        <w:rPr>
          <w:rFonts w:ascii="Verdana" w:eastAsia="Times New Roman" w:hAnsi="Verdana" w:cs="Times New Roman"/>
          <w:color w:val="000000"/>
          <w:kern w:val="0"/>
          <w:sz w:val="24"/>
          <w:szCs w:val="24"/>
          <w:lang w:eastAsia="ru-RU"/>
        </w:rPr>
        <w:t xml:space="preserve"> 94(475):272/273 </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9/11</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 xml:space="preserve"> (043.3)</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ДИСЕРТАЦІЯ</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ЦЕРКВА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У</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СУСПІЛЬНО</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ПОЛІТИЧНОМУ</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ЖИТТІ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ПОЛЬЩІ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У</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ДРУГІЙ</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ПОЛОВИНІ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Х</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ПОЧАТКУ</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ХІІ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СТ</w:t>
      </w:r>
      <w:r w:rsidRPr="00A94E68">
        <w:rPr>
          <w:rFonts w:ascii="Verdana" w:eastAsia="Times New Roman" w:hAnsi="Verdana" w:cs="Times New Roman"/>
          <w:color w:val="000000"/>
          <w:kern w:val="0"/>
          <w:sz w:val="24"/>
          <w:szCs w:val="24"/>
          <w:lang w:eastAsia="ru-RU"/>
        </w:rPr>
        <w:t>.</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color w:val="000000"/>
          <w:kern w:val="0"/>
          <w:sz w:val="24"/>
          <w:szCs w:val="24"/>
          <w:lang w:eastAsia="ru-RU"/>
        </w:rPr>
        <w:t xml:space="preserve">07.00.02 </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всесвітня</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історія</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Подається</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на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здобуття</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наукового</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ступеня</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кандидата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історичних</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наук</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Дисертація</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містить</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результати</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власних</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досліджень</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Використання</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ідей</w:t>
      </w:r>
      <w:r w:rsidRPr="00A94E68">
        <w:rPr>
          <w:rFonts w:ascii="Verdana" w:eastAsia="Times New Roman" w:hAnsi="Verdana" w:cs="Times New Roman"/>
          <w:color w:val="000000"/>
          <w:kern w:val="0"/>
          <w:sz w:val="24"/>
          <w:szCs w:val="24"/>
          <w:lang w:eastAsia="ru-RU"/>
        </w:rPr>
        <w:t>,</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результатів</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текстів</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інших</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авторів</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мають</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посилання</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на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відповідне</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джерело</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О</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Р</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Магдич</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Науковий</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керівник</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кандидат</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історичних</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наук</w:t>
      </w:r>
      <w:r w:rsidRPr="00A94E68">
        <w:rPr>
          <w:rFonts w:ascii="Verdana" w:eastAsia="Times New Roman" w:hAnsi="Verdana" w:cs="Times New Roman"/>
          <w:color w:val="000000"/>
          <w:kern w:val="0"/>
          <w:sz w:val="24"/>
          <w:szCs w:val="24"/>
          <w:lang w:eastAsia="ru-RU"/>
        </w:rPr>
        <w:t>,</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доцент</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Рудь</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Микола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Олексійович</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Київ</w:t>
      </w:r>
      <w:r w:rsidRPr="00A94E68">
        <w:rPr>
          <w:rFonts w:ascii="Verdana" w:eastAsia="Times New Roman" w:hAnsi="Verdana" w:cs="Times New Roman"/>
          <w:color w:val="000000"/>
          <w:kern w:val="0"/>
          <w:sz w:val="24"/>
          <w:szCs w:val="24"/>
          <w:lang w:eastAsia="ru-RU"/>
        </w:rPr>
        <w:t>-2018</w:t>
      </w:r>
    </w:p>
    <w:p w:rsidR="00A94E68" w:rsidRPr="00A94E68" w:rsidRDefault="00A94E68" w:rsidP="00A94E68">
      <w:pPr>
        <w:rPr>
          <w:rFonts w:ascii="Verdana" w:eastAsia="Times New Roman" w:hAnsi="Verdana" w:cs="Times New Roman"/>
          <w:color w:val="000000"/>
          <w:kern w:val="0"/>
          <w:sz w:val="24"/>
          <w:szCs w:val="24"/>
          <w:lang w:eastAsia="ru-RU"/>
        </w:rPr>
      </w:pPr>
    </w:p>
    <w:p w:rsidR="00A94E68" w:rsidRPr="00A94E68" w:rsidRDefault="00A94E68" w:rsidP="00A94E68">
      <w:pPr>
        <w:rPr>
          <w:rFonts w:ascii="Verdana" w:eastAsia="Times New Roman" w:hAnsi="Verdana" w:cs="Times New Roman"/>
          <w:color w:val="000000"/>
          <w:kern w:val="0"/>
          <w:sz w:val="24"/>
          <w:szCs w:val="24"/>
          <w:lang w:eastAsia="ru-RU"/>
        </w:rPr>
      </w:pPr>
    </w:p>
    <w:p w:rsidR="00A94E68" w:rsidRPr="00A94E68" w:rsidRDefault="00A94E68" w:rsidP="00A94E68">
      <w:pPr>
        <w:rPr>
          <w:rFonts w:ascii="Verdana" w:eastAsia="Times New Roman" w:hAnsi="Verdana" w:cs="Times New Roman"/>
          <w:color w:val="000000"/>
          <w:kern w:val="0"/>
          <w:sz w:val="24"/>
          <w:szCs w:val="24"/>
          <w:lang w:eastAsia="ru-RU"/>
        </w:rPr>
      </w:pPr>
    </w:p>
    <w:p w:rsidR="00A94E68" w:rsidRPr="00A94E68" w:rsidRDefault="00A94E68" w:rsidP="00A94E68">
      <w:pPr>
        <w:rPr>
          <w:rFonts w:ascii="Verdana" w:eastAsia="Times New Roman" w:hAnsi="Verdana" w:cs="Times New Roman"/>
          <w:color w:val="000000"/>
          <w:kern w:val="0"/>
          <w:sz w:val="24"/>
          <w:szCs w:val="24"/>
          <w:lang w:eastAsia="ru-RU"/>
        </w:rPr>
      </w:pP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ЗМІСТ</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Вступ…………………………………………………………………………………</w:t>
      </w:r>
      <w:r w:rsidRPr="00A94E68">
        <w:rPr>
          <w:rFonts w:ascii="Verdana" w:eastAsia="Times New Roman" w:hAnsi="Verdana" w:cs="Times New Roman"/>
          <w:color w:val="000000"/>
          <w:kern w:val="0"/>
          <w:sz w:val="24"/>
          <w:szCs w:val="24"/>
          <w:lang w:eastAsia="ru-RU"/>
        </w:rPr>
        <w:t>..13</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Розділ</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Джерельна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база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та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історіографія</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дослідження…………………</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19</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color w:val="000000"/>
          <w:kern w:val="0"/>
          <w:sz w:val="24"/>
          <w:szCs w:val="24"/>
          <w:lang w:eastAsia="ru-RU"/>
        </w:rPr>
        <w:t xml:space="preserve">1.1. </w:t>
      </w:r>
      <w:r w:rsidRPr="00A94E68">
        <w:rPr>
          <w:rFonts w:ascii="Verdana" w:eastAsia="Times New Roman" w:hAnsi="Verdana" w:cs="Times New Roman" w:hint="eastAsia"/>
          <w:color w:val="000000"/>
          <w:kern w:val="0"/>
          <w:sz w:val="24"/>
          <w:szCs w:val="24"/>
          <w:lang w:eastAsia="ru-RU"/>
        </w:rPr>
        <w:t>Джерельна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база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дослідження………………………</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...19</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color w:val="000000"/>
          <w:kern w:val="0"/>
          <w:sz w:val="24"/>
          <w:szCs w:val="24"/>
          <w:lang w:eastAsia="ru-RU"/>
        </w:rPr>
        <w:t xml:space="preserve">1.2. </w:t>
      </w:r>
      <w:r w:rsidRPr="00A94E68">
        <w:rPr>
          <w:rFonts w:ascii="Verdana" w:eastAsia="Times New Roman" w:hAnsi="Verdana" w:cs="Times New Roman" w:hint="eastAsia"/>
          <w:color w:val="000000"/>
          <w:kern w:val="0"/>
          <w:sz w:val="24"/>
          <w:szCs w:val="24"/>
          <w:lang w:eastAsia="ru-RU"/>
        </w:rPr>
        <w:t>Історіографія</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....42</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Розділ</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Становлення</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католицької</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церкви</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у</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Польщі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та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формування</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її</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організаційних</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засад………………………………………</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...........72</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color w:val="000000"/>
          <w:kern w:val="0"/>
          <w:sz w:val="24"/>
          <w:szCs w:val="24"/>
          <w:lang w:eastAsia="ru-RU"/>
        </w:rPr>
        <w:t xml:space="preserve">2.1. </w:t>
      </w:r>
      <w:r w:rsidRPr="00A94E68">
        <w:rPr>
          <w:rFonts w:ascii="Verdana" w:eastAsia="Times New Roman" w:hAnsi="Verdana" w:cs="Times New Roman" w:hint="eastAsia"/>
          <w:color w:val="000000"/>
          <w:kern w:val="0"/>
          <w:sz w:val="24"/>
          <w:szCs w:val="24"/>
          <w:lang w:eastAsia="ru-RU"/>
        </w:rPr>
        <w:t>Прийняття</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християнства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в</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Польщі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72</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color w:val="000000"/>
          <w:kern w:val="0"/>
          <w:sz w:val="24"/>
          <w:szCs w:val="24"/>
          <w:lang w:eastAsia="ru-RU"/>
        </w:rPr>
        <w:t xml:space="preserve">2.2. </w:t>
      </w:r>
      <w:r w:rsidRPr="00A94E68">
        <w:rPr>
          <w:rFonts w:ascii="Verdana" w:eastAsia="Times New Roman" w:hAnsi="Verdana" w:cs="Times New Roman" w:hint="eastAsia"/>
          <w:color w:val="000000"/>
          <w:kern w:val="0"/>
          <w:sz w:val="24"/>
          <w:szCs w:val="24"/>
          <w:lang w:eastAsia="ru-RU"/>
        </w:rPr>
        <w:t>Формування</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церковної</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організації</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Гнєзненський</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з’їзд……………………</w:t>
      </w:r>
      <w:r w:rsidRPr="00A94E68">
        <w:rPr>
          <w:rFonts w:ascii="Verdana" w:eastAsia="Times New Roman" w:hAnsi="Verdana" w:cs="Times New Roman"/>
          <w:color w:val="000000"/>
          <w:kern w:val="0"/>
          <w:sz w:val="24"/>
          <w:szCs w:val="24"/>
          <w:lang w:eastAsia="ru-RU"/>
        </w:rPr>
        <w:t>.....85</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color w:val="000000"/>
          <w:kern w:val="0"/>
          <w:sz w:val="24"/>
          <w:szCs w:val="24"/>
          <w:lang w:eastAsia="ru-RU"/>
        </w:rPr>
        <w:t>2.3.</w:t>
      </w:r>
      <w:r w:rsidRPr="00A94E68">
        <w:rPr>
          <w:rFonts w:ascii="Verdana" w:eastAsia="Times New Roman" w:hAnsi="Verdana" w:cs="Times New Roman" w:hint="eastAsia"/>
          <w:color w:val="000000"/>
          <w:kern w:val="0"/>
          <w:sz w:val="24"/>
          <w:szCs w:val="24"/>
          <w:lang w:eastAsia="ru-RU"/>
        </w:rPr>
        <w:t>Гнєзненська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булла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Утвердження</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самостійності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польської</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церкви…………………………………………………………</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94</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Розділ</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ІІІ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Відносини</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між</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королівською</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владою</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та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католицькою</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церквою</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в</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Давньопольській</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державі…………………………………………………………</w:t>
      </w:r>
      <w:r w:rsidRPr="00A94E68">
        <w:rPr>
          <w:rFonts w:ascii="Verdana" w:eastAsia="Times New Roman" w:hAnsi="Verdana" w:cs="Times New Roman"/>
          <w:color w:val="000000"/>
          <w:kern w:val="0"/>
          <w:sz w:val="24"/>
          <w:szCs w:val="24"/>
          <w:lang w:eastAsia="ru-RU"/>
        </w:rPr>
        <w:t>105</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color w:val="000000"/>
          <w:kern w:val="0"/>
          <w:sz w:val="24"/>
          <w:szCs w:val="24"/>
          <w:lang w:eastAsia="ru-RU"/>
        </w:rPr>
        <w:t xml:space="preserve">3.1. </w:t>
      </w:r>
      <w:r w:rsidRPr="00A94E68">
        <w:rPr>
          <w:rFonts w:ascii="Verdana" w:eastAsia="Times New Roman" w:hAnsi="Verdana" w:cs="Times New Roman" w:hint="eastAsia"/>
          <w:color w:val="000000"/>
          <w:kern w:val="0"/>
          <w:sz w:val="24"/>
          <w:szCs w:val="24"/>
          <w:lang w:eastAsia="ru-RU"/>
        </w:rPr>
        <w:t>Загострення</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суспільно</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політичної</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ситуації</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у</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Польщі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у</w:t>
      </w:r>
      <w:r w:rsidRPr="00A94E68">
        <w:rPr>
          <w:rFonts w:ascii="Verdana" w:eastAsia="Times New Roman" w:hAnsi="Verdana" w:cs="Times New Roman"/>
          <w:color w:val="000000"/>
          <w:kern w:val="0"/>
          <w:sz w:val="24"/>
          <w:szCs w:val="24"/>
          <w:lang w:eastAsia="ru-RU"/>
        </w:rPr>
        <w:t xml:space="preserve"> 20-40 </w:t>
      </w:r>
      <w:r w:rsidRPr="00A94E68">
        <w:rPr>
          <w:rFonts w:ascii="Verdana" w:eastAsia="Times New Roman" w:hAnsi="Verdana" w:cs="Times New Roman" w:hint="eastAsia"/>
          <w:color w:val="000000"/>
          <w:kern w:val="0"/>
          <w:sz w:val="24"/>
          <w:szCs w:val="24"/>
          <w:lang w:eastAsia="ru-RU"/>
        </w:rPr>
        <w:t>роках</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ХІ</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ст……………………………………………………………………………………</w:t>
      </w:r>
      <w:r w:rsidRPr="00A94E68">
        <w:rPr>
          <w:rFonts w:ascii="Verdana" w:eastAsia="Times New Roman" w:hAnsi="Verdana" w:cs="Times New Roman"/>
          <w:color w:val="000000"/>
          <w:kern w:val="0"/>
          <w:sz w:val="24"/>
          <w:szCs w:val="24"/>
          <w:lang w:eastAsia="ru-RU"/>
        </w:rPr>
        <w:t>...105</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color w:val="000000"/>
          <w:kern w:val="0"/>
          <w:sz w:val="24"/>
          <w:szCs w:val="24"/>
          <w:lang w:eastAsia="ru-RU"/>
        </w:rPr>
        <w:t xml:space="preserve">3.2. </w:t>
      </w:r>
      <w:r w:rsidRPr="00A94E68">
        <w:rPr>
          <w:rFonts w:ascii="Verdana" w:eastAsia="Times New Roman" w:hAnsi="Verdana" w:cs="Times New Roman" w:hint="eastAsia"/>
          <w:color w:val="000000"/>
          <w:kern w:val="0"/>
          <w:sz w:val="24"/>
          <w:szCs w:val="24"/>
          <w:lang w:eastAsia="ru-RU"/>
        </w:rPr>
        <w:t>Політика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Казимира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Відновителя</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та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Болеслава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Щедрого</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стосовно</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церкви…………………………………………………………………………</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..118</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color w:val="000000"/>
          <w:kern w:val="0"/>
          <w:sz w:val="24"/>
          <w:szCs w:val="24"/>
          <w:lang w:eastAsia="ru-RU"/>
        </w:rPr>
        <w:t>3.3.</w:t>
      </w:r>
      <w:r w:rsidRPr="00A94E68">
        <w:rPr>
          <w:rFonts w:ascii="Verdana" w:eastAsia="Times New Roman" w:hAnsi="Verdana" w:cs="Times New Roman" w:hint="eastAsia"/>
          <w:color w:val="000000"/>
          <w:kern w:val="0"/>
          <w:sz w:val="24"/>
          <w:szCs w:val="24"/>
          <w:lang w:eastAsia="ru-RU"/>
        </w:rPr>
        <w:t>Конфлікт</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між</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князівською</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владою</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та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церквою</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кінця</w:t>
      </w:r>
      <w:r w:rsidRPr="00A94E68">
        <w:rPr>
          <w:rFonts w:ascii="Verdana" w:eastAsia="Times New Roman" w:hAnsi="Verdana" w:cs="Times New Roman"/>
          <w:color w:val="000000"/>
          <w:kern w:val="0"/>
          <w:sz w:val="24"/>
          <w:szCs w:val="24"/>
          <w:lang w:eastAsia="ru-RU"/>
        </w:rPr>
        <w:t xml:space="preserve"> 70-</w:t>
      </w:r>
      <w:r w:rsidRPr="00A94E68">
        <w:rPr>
          <w:rFonts w:ascii="Verdana" w:eastAsia="Times New Roman" w:hAnsi="Verdana" w:cs="Times New Roman" w:hint="eastAsia"/>
          <w:color w:val="000000"/>
          <w:kern w:val="0"/>
          <w:sz w:val="24"/>
          <w:szCs w:val="24"/>
          <w:lang w:eastAsia="ru-RU"/>
        </w:rPr>
        <w:t>х</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років</w:t>
      </w:r>
      <w:r w:rsidRPr="00A94E68">
        <w:rPr>
          <w:rFonts w:ascii="Verdana" w:eastAsia="Times New Roman" w:hAnsi="Verdana" w:cs="Times New Roman"/>
          <w:color w:val="000000"/>
          <w:kern w:val="0"/>
          <w:sz w:val="24"/>
          <w:szCs w:val="24"/>
          <w:lang w:eastAsia="ru-RU"/>
        </w:rPr>
        <w:t xml:space="preserve"> XI </w:t>
      </w:r>
      <w:r w:rsidRPr="00A94E68">
        <w:rPr>
          <w:rFonts w:ascii="Verdana" w:eastAsia="Times New Roman" w:hAnsi="Verdana" w:cs="Times New Roman" w:hint="eastAsia"/>
          <w:color w:val="000000"/>
          <w:kern w:val="0"/>
          <w:sz w:val="24"/>
          <w:szCs w:val="24"/>
          <w:lang w:eastAsia="ru-RU"/>
        </w:rPr>
        <w:t>ст………</w:t>
      </w:r>
      <w:r w:rsidRPr="00A94E68">
        <w:rPr>
          <w:rFonts w:ascii="Verdana" w:eastAsia="Times New Roman" w:hAnsi="Verdana" w:cs="Times New Roman"/>
          <w:color w:val="000000"/>
          <w:kern w:val="0"/>
          <w:sz w:val="24"/>
          <w:szCs w:val="24"/>
          <w:lang w:eastAsia="ru-RU"/>
        </w:rPr>
        <w:t>128</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color w:val="000000"/>
          <w:kern w:val="0"/>
          <w:sz w:val="24"/>
          <w:szCs w:val="24"/>
          <w:lang w:eastAsia="ru-RU"/>
        </w:rPr>
        <w:t xml:space="preserve">3.4. </w:t>
      </w:r>
      <w:r w:rsidRPr="00A94E68">
        <w:rPr>
          <w:rFonts w:ascii="Verdana" w:eastAsia="Times New Roman" w:hAnsi="Verdana" w:cs="Times New Roman" w:hint="eastAsia"/>
          <w:color w:val="000000"/>
          <w:kern w:val="0"/>
          <w:sz w:val="24"/>
          <w:szCs w:val="24"/>
          <w:lang w:eastAsia="ru-RU"/>
        </w:rPr>
        <w:t>Влада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та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церква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за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правління</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Владислава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Германа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та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Болеслава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ІІІ</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Кривоустого……………………………………………………………………</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140</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Розділ</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w:t>
      </w:r>
      <w:r w:rsidRPr="00A94E68">
        <w:rPr>
          <w:rFonts w:ascii="Verdana" w:eastAsia="Times New Roman" w:hAnsi="Verdana" w:cs="Times New Roman"/>
          <w:color w:val="000000"/>
          <w:kern w:val="0"/>
          <w:sz w:val="24"/>
          <w:szCs w:val="24"/>
          <w:lang w:eastAsia="ru-RU"/>
        </w:rPr>
        <w:t xml:space="preserve">V. </w:t>
      </w:r>
      <w:r w:rsidRPr="00A94E68">
        <w:rPr>
          <w:rFonts w:ascii="Verdana" w:eastAsia="Times New Roman" w:hAnsi="Verdana" w:cs="Times New Roman" w:hint="eastAsia"/>
          <w:color w:val="000000"/>
          <w:kern w:val="0"/>
          <w:sz w:val="24"/>
          <w:szCs w:val="24"/>
          <w:lang w:eastAsia="ru-RU"/>
        </w:rPr>
        <w:t>Суспільно</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політична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та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правова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діяльність</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церкви</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у</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Польщі</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у</w:t>
      </w:r>
      <w:r w:rsidRPr="00A94E68">
        <w:rPr>
          <w:rFonts w:ascii="Verdana" w:eastAsia="Times New Roman" w:hAnsi="Verdana" w:cs="Times New Roman"/>
          <w:color w:val="000000"/>
          <w:kern w:val="0"/>
          <w:sz w:val="24"/>
          <w:szCs w:val="24"/>
          <w:lang w:eastAsia="ru-RU"/>
        </w:rPr>
        <w:t xml:space="preserve"> XI </w:t>
      </w:r>
      <w:r w:rsidRPr="00A94E68">
        <w:rPr>
          <w:rFonts w:ascii="Verdana" w:eastAsia="Times New Roman" w:hAnsi="Verdana" w:cs="Times New Roman" w:hint="eastAsia"/>
          <w:color w:val="000000"/>
          <w:kern w:val="0"/>
          <w:sz w:val="24"/>
          <w:szCs w:val="24"/>
          <w:lang w:eastAsia="ru-RU"/>
        </w:rPr>
        <w:t>–</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першій</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третині</w:t>
      </w:r>
      <w:r w:rsidRPr="00A94E68">
        <w:rPr>
          <w:rFonts w:ascii="Verdana" w:eastAsia="Times New Roman" w:hAnsi="Verdana" w:cs="Times New Roman"/>
          <w:color w:val="000000"/>
          <w:kern w:val="0"/>
          <w:sz w:val="24"/>
          <w:szCs w:val="24"/>
          <w:lang w:eastAsia="ru-RU"/>
        </w:rPr>
        <w:t xml:space="preserve"> XII </w:t>
      </w:r>
      <w:r w:rsidRPr="00A94E68">
        <w:rPr>
          <w:rFonts w:ascii="Verdana" w:eastAsia="Times New Roman" w:hAnsi="Verdana" w:cs="Times New Roman" w:hint="eastAsia"/>
          <w:color w:val="000000"/>
          <w:kern w:val="0"/>
          <w:sz w:val="24"/>
          <w:szCs w:val="24"/>
          <w:lang w:eastAsia="ru-RU"/>
        </w:rPr>
        <w:t>ст…………………………………………………………</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..158</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color w:val="000000"/>
          <w:kern w:val="0"/>
          <w:sz w:val="24"/>
          <w:szCs w:val="24"/>
          <w:lang w:eastAsia="ru-RU"/>
        </w:rPr>
        <w:t xml:space="preserve">4.1. </w:t>
      </w:r>
      <w:r w:rsidRPr="00A94E68">
        <w:rPr>
          <w:rFonts w:ascii="Verdana" w:eastAsia="Times New Roman" w:hAnsi="Verdana" w:cs="Times New Roman" w:hint="eastAsia"/>
          <w:color w:val="000000"/>
          <w:kern w:val="0"/>
          <w:sz w:val="24"/>
          <w:szCs w:val="24"/>
          <w:lang w:eastAsia="ru-RU"/>
        </w:rPr>
        <w:t>Фундаційна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та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меценатська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діяльність</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польських</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правителів…………</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158</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color w:val="000000"/>
          <w:kern w:val="0"/>
          <w:sz w:val="24"/>
          <w:szCs w:val="24"/>
          <w:lang w:eastAsia="ru-RU"/>
        </w:rPr>
        <w:t>4.2.</w:t>
      </w:r>
      <w:r w:rsidRPr="00A94E68">
        <w:rPr>
          <w:rFonts w:ascii="Verdana" w:eastAsia="Times New Roman" w:hAnsi="Verdana" w:cs="Times New Roman" w:hint="eastAsia"/>
          <w:color w:val="000000"/>
          <w:kern w:val="0"/>
          <w:sz w:val="24"/>
          <w:szCs w:val="24"/>
          <w:lang w:eastAsia="ru-RU"/>
        </w:rPr>
        <w:t>Проблема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інституціоналізації</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структури</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католицької</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церкви</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в</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Польщі………………………………………………………………………</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173</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color w:val="000000"/>
          <w:kern w:val="0"/>
          <w:sz w:val="24"/>
          <w:szCs w:val="24"/>
          <w:lang w:eastAsia="ru-RU"/>
        </w:rPr>
        <w:t xml:space="preserve">4.3. </w:t>
      </w:r>
      <w:r w:rsidRPr="00A94E68">
        <w:rPr>
          <w:rFonts w:ascii="Verdana" w:eastAsia="Times New Roman" w:hAnsi="Verdana" w:cs="Times New Roman" w:hint="eastAsia"/>
          <w:color w:val="000000"/>
          <w:kern w:val="0"/>
          <w:sz w:val="24"/>
          <w:szCs w:val="24"/>
          <w:lang w:eastAsia="ru-RU"/>
        </w:rPr>
        <w:t>Місіонерська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діяльність</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католицької</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церкви</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на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польських</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землях……</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184</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ВИСНОВКИ</w:t>
      </w:r>
      <w:r w:rsidRPr="00A94E68">
        <w:rPr>
          <w:rFonts w:ascii="Verdana" w:eastAsia="Times New Roman" w:hAnsi="Verdana" w:cs="Times New Roman"/>
          <w:color w:val="000000"/>
          <w:kern w:val="0"/>
          <w:sz w:val="24"/>
          <w:szCs w:val="24"/>
          <w:lang w:eastAsia="ru-RU"/>
        </w:rPr>
        <w:t xml:space="preserve"> ................................................................................................................ 200</w:t>
      </w:r>
    </w:p>
    <w:p w:rsidR="00A94E68" w:rsidRPr="00A94E68"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СПИСОК</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ВИКОРИСТАНИХ</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ДЖЕРЕЛ</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ТА</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ЛІТЕРАТУРИ</w:t>
      </w:r>
      <w:r w:rsidRPr="00A94E68">
        <w:rPr>
          <w:rFonts w:ascii="Verdana" w:eastAsia="Times New Roman" w:hAnsi="Verdana" w:cs="Times New Roman"/>
          <w:color w:val="000000"/>
          <w:kern w:val="0"/>
          <w:sz w:val="24"/>
          <w:szCs w:val="24"/>
          <w:lang w:eastAsia="ru-RU"/>
        </w:rPr>
        <w:t xml:space="preserve"> .................................. 205</w:t>
      </w:r>
    </w:p>
    <w:p w:rsidR="00C63D49" w:rsidRDefault="00A94E68" w:rsidP="00A94E68">
      <w:pPr>
        <w:rPr>
          <w:rFonts w:ascii="Verdana" w:eastAsia="Times New Roman" w:hAnsi="Verdana" w:cs="Times New Roman"/>
          <w:color w:val="000000"/>
          <w:kern w:val="0"/>
          <w:sz w:val="24"/>
          <w:szCs w:val="24"/>
          <w:lang w:eastAsia="ru-RU"/>
        </w:rPr>
      </w:pPr>
      <w:r w:rsidRPr="00A94E68">
        <w:rPr>
          <w:rFonts w:ascii="Verdana" w:eastAsia="Times New Roman" w:hAnsi="Verdana" w:cs="Times New Roman" w:hint="eastAsia"/>
          <w:color w:val="000000"/>
          <w:kern w:val="0"/>
          <w:sz w:val="24"/>
          <w:szCs w:val="24"/>
          <w:lang w:eastAsia="ru-RU"/>
        </w:rPr>
        <w:t>ДОДАТОК</w:t>
      </w:r>
      <w:r w:rsidRPr="00A94E68">
        <w:rPr>
          <w:rFonts w:ascii="Verdana" w:eastAsia="Times New Roman" w:hAnsi="Verdana" w:cs="Times New Roman"/>
          <w:color w:val="000000"/>
          <w:kern w:val="0"/>
          <w:sz w:val="24"/>
          <w:szCs w:val="24"/>
          <w:lang w:eastAsia="ru-RU"/>
        </w:rPr>
        <w:t xml:space="preserve"> </w:t>
      </w:r>
      <w:r w:rsidRPr="00A94E68">
        <w:rPr>
          <w:rFonts w:ascii="Verdana" w:eastAsia="Times New Roman" w:hAnsi="Verdana" w:cs="Times New Roman" w:hint="eastAsia"/>
          <w:color w:val="000000"/>
          <w:kern w:val="0"/>
          <w:sz w:val="24"/>
          <w:szCs w:val="24"/>
          <w:lang w:eastAsia="ru-RU"/>
        </w:rPr>
        <w:t>А…………………………………………………………………</w:t>
      </w:r>
      <w:r w:rsidRPr="00A94E68">
        <w:rPr>
          <w:rFonts w:ascii="Verdana" w:eastAsia="Times New Roman" w:hAnsi="Verdana" w:cs="Times New Roman"/>
          <w:color w:val="000000"/>
          <w:kern w:val="0"/>
          <w:sz w:val="24"/>
          <w:szCs w:val="24"/>
          <w:lang w:eastAsia="ru-RU"/>
        </w:rPr>
        <w:t>...</w:t>
      </w:r>
      <w:r w:rsidRPr="00A94E68">
        <w:rPr>
          <w:rFonts w:ascii="Verdana" w:eastAsia="Times New Roman" w:hAnsi="Verdana" w:cs="Times New Roman" w:hint="eastAsia"/>
          <w:color w:val="000000"/>
          <w:kern w:val="0"/>
          <w:sz w:val="24"/>
          <w:szCs w:val="24"/>
          <w:lang w:eastAsia="ru-RU"/>
        </w:rPr>
        <w:t>……</w:t>
      </w:r>
      <w:r w:rsidRPr="00A94E68">
        <w:rPr>
          <w:rFonts w:ascii="Verdana" w:eastAsia="Times New Roman" w:hAnsi="Verdana" w:cs="Times New Roman"/>
          <w:color w:val="000000"/>
          <w:kern w:val="0"/>
          <w:sz w:val="24"/>
          <w:szCs w:val="24"/>
          <w:lang w:eastAsia="ru-RU"/>
        </w:rPr>
        <w:t>.232</w:t>
      </w:r>
    </w:p>
    <w:p w:rsidR="00A94E68" w:rsidRDefault="00A94E68" w:rsidP="00A94E68">
      <w:pPr>
        <w:rPr>
          <w:rFonts w:ascii="Verdana" w:eastAsia="Times New Roman" w:hAnsi="Verdana" w:cs="Times New Roman"/>
          <w:color w:val="000000"/>
          <w:kern w:val="0"/>
          <w:sz w:val="24"/>
          <w:szCs w:val="24"/>
          <w:lang w:eastAsia="ru-RU"/>
        </w:rPr>
      </w:pPr>
    </w:p>
    <w:p w:rsidR="00A94E68" w:rsidRDefault="00A94E68" w:rsidP="00A94E68">
      <w:pPr>
        <w:rPr>
          <w:rFonts w:ascii="Verdana" w:eastAsia="Times New Roman" w:hAnsi="Verdana" w:cs="Times New Roman"/>
          <w:color w:val="000000"/>
          <w:kern w:val="0"/>
          <w:sz w:val="24"/>
          <w:szCs w:val="24"/>
          <w:lang w:eastAsia="ru-RU"/>
        </w:rPr>
      </w:pPr>
    </w:p>
    <w:p w:rsidR="00A94E68" w:rsidRDefault="00A94E68" w:rsidP="00A94E68">
      <w:pPr>
        <w:rPr>
          <w:rFonts w:ascii="Verdana" w:eastAsia="Times New Roman" w:hAnsi="Verdana" w:cs="Times New Roman"/>
          <w:color w:val="000000"/>
          <w:kern w:val="0"/>
          <w:sz w:val="24"/>
          <w:szCs w:val="24"/>
          <w:lang w:eastAsia="ru-RU"/>
        </w:rPr>
      </w:pPr>
    </w:p>
    <w:p w:rsidR="00A94E68" w:rsidRDefault="00A94E68" w:rsidP="00A94E68">
      <w:r>
        <w:rPr>
          <w:rFonts w:hint="eastAsia"/>
        </w:rPr>
        <w:t>Висновки</w:t>
      </w:r>
    </w:p>
    <w:p w:rsidR="00A94E68" w:rsidRDefault="00A94E68" w:rsidP="00A94E68">
      <w:r>
        <w:rPr>
          <w:rFonts w:hint="eastAsia"/>
        </w:rPr>
        <w:t>Проведене</w:t>
      </w:r>
      <w:r>
        <w:t></w:t>
      </w:r>
      <w:r>
        <w:rPr>
          <w:rFonts w:hint="eastAsia"/>
        </w:rPr>
        <w:t>дослідження</w:t>
      </w:r>
      <w:r>
        <w:t></w:t>
      </w:r>
      <w:r>
        <w:rPr>
          <w:rFonts w:hint="eastAsia"/>
        </w:rPr>
        <w:t>показує</w:t>
      </w:r>
      <w:r>
        <w:t></w:t>
      </w:r>
      <w:r>
        <w:t></w:t>
      </w:r>
      <w:r>
        <w:rPr>
          <w:rFonts w:hint="eastAsia"/>
        </w:rPr>
        <w:t>що</w:t>
      </w:r>
      <w:r>
        <w:t></w:t>
      </w:r>
      <w:r>
        <w:rPr>
          <w:rFonts w:hint="eastAsia"/>
        </w:rPr>
        <w:t>вивчення</w:t>
      </w:r>
      <w:r>
        <w:t></w:t>
      </w:r>
      <w:r>
        <w:rPr>
          <w:rFonts w:hint="eastAsia"/>
        </w:rPr>
        <w:t>історії</w:t>
      </w:r>
      <w:r>
        <w:t></w:t>
      </w:r>
      <w:r>
        <w:rPr>
          <w:rFonts w:hint="eastAsia"/>
        </w:rPr>
        <w:t>католицької</w:t>
      </w:r>
      <w:r>
        <w:t></w:t>
      </w:r>
      <w:r>
        <w:rPr>
          <w:rFonts w:hint="eastAsia"/>
        </w:rPr>
        <w:t>церкви</w:t>
      </w:r>
      <w:r>
        <w:t></w:t>
      </w:r>
      <w:r>
        <w:rPr>
          <w:rFonts w:hint="eastAsia"/>
        </w:rPr>
        <w:t>на</w:t>
      </w:r>
    </w:p>
    <w:p w:rsidR="00A94E68" w:rsidRDefault="00A94E68" w:rsidP="00A94E68">
      <w:r>
        <w:rPr>
          <w:rFonts w:hint="eastAsia"/>
        </w:rPr>
        <w:t>території</w:t>
      </w:r>
      <w:r>
        <w:t></w:t>
      </w:r>
      <w:r>
        <w:rPr>
          <w:rFonts w:hint="eastAsia"/>
        </w:rPr>
        <w:t>Польщі</w:t>
      </w:r>
      <w:r>
        <w:t></w:t>
      </w:r>
      <w:r>
        <w:rPr>
          <w:rFonts w:hint="eastAsia"/>
        </w:rPr>
        <w:t>має</w:t>
      </w:r>
      <w:r>
        <w:t></w:t>
      </w:r>
      <w:r>
        <w:rPr>
          <w:rFonts w:hint="eastAsia"/>
        </w:rPr>
        <w:t>давню</w:t>
      </w:r>
      <w:r>
        <w:t></w:t>
      </w:r>
      <w:r>
        <w:rPr>
          <w:rFonts w:hint="eastAsia"/>
        </w:rPr>
        <w:t>традицію</w:t>
      </w:r>
      <w:r>
        <w:t></w:t>
      </w:r>
      <w:r>
        <w:t></w:t>
      </w:r>
      <w:r>
        <w:rPr>
          <w:rFonts w:hint="eastAsia"/>
        </w:rPr>
        <w:t>Це</w:t>
      </w:r>
      <w:r>
        <w:t></w:t>
      </w:r>
      <w:r>
        <w:rPr>
          <w:rFonts w:hint="eastAsia"/>
        </w:rPr>
        <w:t>перш</w:t>
      </w:r>
      <w:r>
        <w:t></w:t>
      </w:r>
      <w:r>
        <w:rPr>
          <w:rFonts w:hint="eastAsia"/>
        </w:rPr>
        <w:t>за</w:t>
      </w:r>
      <w:r>
        <w:t></w:t>
      </w:r>
      <w:r>
        <w:rPr>
          <w:rFonts w:hint="eastAsia"/>
        </w:rPr>
        <w:t>всю</w:t>
      </w:r>
      <w:r>
        <w:t></w:t>
      </w:r>
      <w:r>
        <w:rPr>
          <w:rFonts w:hint="eastAsia"/>
        </w:rPr>
        <w:t>пов’язано</w:t>
      </w:r>
      <w:r>
        <w:t></w:t>
      </w:r>
      <w:r>
        <w:rPr>
          <w:rFonts w:hint="eastAsia"/>
        </w:rPr>
        <w:t>зі</w:t>
      </w:r>
      <w:r>
        <w:t></w:t>
      </w:r>
      <w:r>
        <w:rPr>
          <w:rFonts w:hint="eastAsia"/>
        </w:rPr>
        <w:t>специфікою</w:t>
      </w:r>
    </w:p>
    <w:p w:rsidR="00A94E68" w:rsidRDefault="00A94E68" w:rsidP="00A94E68">
      <w:r>
        <w:rPr>
          <w:rFonts w:hint="eastAsia"/>
        </w:rPr>
        <w:t>суспільного</w:t>
      </w:r>
      <w:r>
        <w:t></w:t>
      </w:r>
      <w:r>
        <w:rPr>
          <w:rFonts w:hint="eastAsia"/>
        </w:rPr>
        <w:t>та</w:t>
      </w:r>
      <w:r>
        <w:t></w:t>
      </w:r>
      <w:r>
        <w:rPr>
          <w:rFonts w:hint="eastAsia"/>
        </w:rPr>
        <w:t>ментального</w:t>
      </w:r>
      <w:r>
        <w:t></w:t>
      </w:r>
      <w:r>
        <w:rPr>
          <w:rFonts w:hint="eastAsia"/>
        </w:rPr>
        <w:t>погляду</w:t>
      </w:r>
      <w:r>
        <w:t></w:t>
      </w:r>
      <w:r>
        <w:rPr>
          <w:rFonts w:hint="eastAsia"/>
        </w:rPr>
        <w:t>на</w:t>
      </w:r>
      <w:r>
        <w:t></w:t>
      </w:r>
      <w:r>
        <w:rPr>
          <w:rFonts w:hint="eastAsia"/>
        </w:rPr>
        <w:t>церкву</w:t>
      </w:r>
      <w:r>
        <w:t></w:t>
      </w:r>
      <w:r>
        <w:t></w:t>
      </w:r>
      <w:r>
        <w:t></w:t>
      </w:r>
      <w:r>
        <w:rPr>
          <w:rFonts w:hint="eastAsia"/>
        </w:rPr>
        <w:t>як</w:t>
      </w:r>
      <w:r>
        <w:t></w:t>
      </w:r>
      <w:r>
        <w:rPr>
          <w:rFonts w:hint="eastAsia"/>
        </w:rPr>
        <w:t>інституцію</w:t>
      </w:r>
      <w:r>
        <w:t></w:t>
      </w:r>
      <w:r>
        <w:t></w:t>
      </w:r>
      <w:r>
        <w:rPr>
          <w:rFonts w:hint="eastAsia"/>
        </w:rPr>
        <w:t>який</w:t>
      </w:r>
      <w:r>
        <w:t></w:t>
      </w:r>
      <w:r>
        <w:rPr>
          <w:rFonts w:hint="eastAsia"/>
        </w:rPr>
        <w:t>поширений</w:t>
      </w:r>
      <w:r>
        <w:t></w:t>
      </w:r>
      <w:r>
        <w:rPr>
          <w:rFonts w:hint="eastAsia"/>
        </w:rPr>
        <w:t>у</w:t>
      </w:r>
    </w:p>
    <w:p w:rsidR="00A94E68" w:rsidRDefault="00A94E68" w:rsidP="00A94E68">
      <w:r>
        <w:rPr>
          <w:rFonts w:hint="eastAsia"/>
        </w:rPr>
        <w:t>польському</w:t>
      </w:r>
      <w:r>
        <w:t></w:t>
      </w:r>
      <w:r>
        <w:rPr>
          <w:rFonts w:hint="eastAsia"/>
        </w:rPr>
        <w:t>суспільстві</w:t>
      </w:r>
      <w:r>
        <w:t></w:t>
      </w:r>
      <w:r>
        <w:t></w:t>
      </w:r>
      <w:r>
        <w:rPr>
          <w:rFonts w:hint="eastAsia"/>
        </w:rPr>
        <w:t>Католицька</w:t>
      </w:r>
      <w:r>
        <w:t></w:t>
      </w:r>
      <w:r>
        <w:rPr>
          <w:rFonts w:hint="eastAsia"/>
        </w:rPr>
        <w:t>церква</w:t>
      </w:r>
      <w:r>
        <w:t></w:t>
      </w:r>
      <w:r>
        <w:rPr>
          <w:rFonts w:hint="eastAsia"/>
        </w:rPr>
        <w:t>є</w:t>
      </w:r>
      <w:r>
        <w:t></w:t>
      </w:r>
      <w:r>
        <w:rPr>
          <w:rFonts w:hint="eastAsia"/>
        </w:rPr>
        <w:t>однією</w:t>
      </w:r>
      <w:r>
        <w:t></w:t>
      </w:r>
      <w:r>
        <w:rPr>
          <w:rFonts w:hint="eastAsia"/>
        </w:rPr>
        <w:t>з</w:t>
      </w:r>
      <w:r>
        <w:t></w:t>
      </w:r>
      <w:r>
        <w:rPr>
          <w:rFonts w:hint="eastAsia"/>
        </w:rPr>
        <w:t>найважливіших</w:t>
      </w:r>
      <w:r>
        <w:t></w:t>
      </w:r>
      <w:r>
        <w:rPr>
          <w:rFonts w:hint="eastAsia"/>
        </w:rPr>
        <w:t>інституцій</w:t>
      </w:r>
    </w:p>
    <w:p w:rsidR="00A94E68" w:rsidRDefault="00A94E68" w:rsidP="00A94E68">
      <w:r>
        <w:rPr>
          <w:rFonts w:hint="eastAsia"/>
        </w:rPr>
        <w:t>для</w:t>
      </w:r>
      <w:r>
        <w:t></w:t>
      </w:r>
      <w:r>
        <w:rPr>
          <w:rFonts w:hint="eastAsia"/>
        </w:rPr>
        <w:t>поляків</w:t>
      </w:r>
      <w:r>
        <w:t></w:t>
      </w:r>
      <w:r>
        <w:t></w:t>
      </w:r>
      <w:r>
        <w:rPr>
          <w:rFonts w:hint="eastAsia"/>
        </w:rPr>
        <w:t>Саме</w:t>
      </w:r>
      <w:r>
        <w:t></w:t>
      </w:r>
      <w:r>
        <w:rPr>
          <w:rFonts w:hint="eastAsia"/>
        </w:rPr>
        <w:t>у</w:t>
      </w:r>
      <w:r>
        <w:t></w:t>
      </w:r>
      <w:r>
        <w:rPr>
          <w:rFonts w:hint="eastAsia"/>
        </w:rPr>
        <w:t>розглядуваний</w:t>
      </w:r>
      <w:r>
        <w:t></w:t>
      </w:r>
      <w:r>
        <w:rPr>
          <w:rFonts w:hint="eastAsia"/>
        </w:rPr>
        <w:t>період</w:t>
      </w:r>
      <w:r>
        <w:t></w:t>
      </w:r>
      <w:r>
        <w:rPr>
          <w:rFonts w:hint="eastAsia"/>
        </w:rPr>
        <w:t>процес</w:t>
      </w:r>
      <w:r>
        <w:t></w:t>
      </w:r>
      <w:r>
        <w:rPr>
          <w:rFonts w:hint="eastAsia"/>
        </w:rPr>
        <w:t>утвердження</w:t>
      </w:r>
      <w:r>
        <w:t></w:t>
      </w:r>
      <w:r>
        <w:rPr>
          <w:rFonts w:hint="eastAsia"/>
        </w:rPr>
        <w:t>християнства</w:t>
      </w:r>
      <w:r>
        <w:t></w:t>
      </w:r>
      <w:r>
        <w:rPr>
          <w:rFonts w:hint="eastAsia"/>
        </w:rPr>
        <w:t>та</w:t>
      </w:r>
    </w:p>
    <w:p w:rsidR="00A94E68" w:rsidRDefault="00A94E68" w:rsidP="00A94E68">
      <w:r>
        <w:rPr>
          <w:rFonts w:hint="eastAsia"/>
        </w:rPr>
        <w:t>закладені</w:t>
      </w:r>
      <w:r>
        <w:t></w:t>
      </w:r>
      <w:r>
        <w:rPr>
          <w:rFonts w:hint="eastAsia"/>
        </w:rPr>
        <w:t>початки</w:t>
      </w:r>
      <w:r>
        <w:t></w:t>
      </w:r>
      <w:r>
        <w:rPr>
          <w:rFonts w:hint="eastAsia"/>
        </w:rPr>
        <w:t>інституціоналізації</w:t>
      </w:r>
      <w:r>
        <w:t></w:t>
      </w:r>
      <w:r>
        <w:rPr>
          <w:rFonts w:hint="eastAsia"/>
        </w:rPr>
        <w:t>Церкви</w:t>
      </w:r>
      <w:r>
        <w:t></w:t>
      </w:r>
      <w:r>
        <w:t></w:t>
      </w:r>
      <w:r>
        <w:rPr>
          <w:rFonts w:hint="eastAsia"/>
        </w:rPr>
        <w:t>які</w:t>
      </w:r>
      <w:r>
        <w:t></w:t>
      </w:r>
      <w:r>
        <w:rPr>
          <w:rFonts w:hint="eastAsia"/>
        </w:rPr>
        <w:t>тривали</w:t>
      </w:r>
      <w:r>
        <w:t></w:t>
      </w:r>
      <w:r>
        <w:rPr>
          <w:rFonts w:hint="eastAsia"/>
        </w:rPr>
        <w:t>паралельно</w:t>
      </w:r>
      <w:r>
        <w:t></w:t>
      </w:r>
      <w:r>
        <w:rPr>
          <w:rFonts w:hint="eastAsia"/>
        </w:rPr>
        <w:t>з</w:t>
      </w:r>
    </w:p>
    <w:p w:rsidR="00A94E68" w:rsidRDefault="00A94E68" w:rsidP="00A94E68">
      <w:r>
        <w:rPr>
          <w:rFonts w:hint="eastAsia"/>
        </w:rPr>
        <w:t>державотворчими</w:t>
      </w:r>
      <w:r>
        <w:t></w:t>
      </w:r>
      <w:r>
        <w:rPr>
          <w:rFonts w:hint="eastAsia"/>
        </w:rPr>
        <w:t>процесам</w:t>
      </w:r>
      <w:r>
        <w:t></w:t>
      </w:r>
      <w:r>
        <w:t></w:t>
      </w:r>
      <w:r>
        <w:rPr>
          <w:rFonts w:hint="eastAsia"/>
        </w:rPr>
        <w:t>Тому</w:t>
      </w:r>
      <w:r>
        <w:t></w:t>
      </w:r>
      <w:r>
        <w:rPr>
          <w:rFonts w:hint="eastAsia"/>
        </w:rPr>
        <w:t>вивчення</w:t>
      </w:r>
      <w:r>
        <w:t></w:t>
      </w:r>
      <w:r>
        <w:rPr>
          <w:rFonts w:hint="eastAsia"/>
        </w:rPr>
        <w:t>цього</w:t>
      </w:r>
      <w:r>
        <w:t></w:t>
      </w:r>
      <w:r>
        <w:rPr>
          <w:rFonts w:hint="eastAsia"/>
        </w:rPr>
        <w:t>періоду</w:t>
      </w:r>
      <w:r>
        <w:t></w:t>
      </w:r>
      <w:r>
        <w:rPr>
          <w:rFonts w:hint="eastAsia"/>
        </w:rPr>
        <w:t>дає</w:t>
      </w:r>
      <w:r>
        <w:t></w:t>
      </w:r>
      <w:r>
        <w:rPr>
          <w:rFonts w:hint="eastAsia"/>
        </w:rPr>
        <w:t>змогу</w:t>
      </w:r>
      <w:r>
        <w:t></w:t>
      </w:r>
      <w:r>
        <w:rPr>
          <w:rFonts w:hint="eastAsia"/>
        </w:rPr>
        <w:t>краще</w:t>
      </w:r>
    </w:p>
    <w:p w:rsidR="00A94E68" w:rsidRDefault="00A94E68" w:rsidP="00A94E68">
      <w:r>
        <w:rPr>
          <w:rFonts w:hint="eastAsia"/>
        </w:rPr>
        <w:t>зрозуміти</w:t>
      </w:r>
      <w:r>
        <w:t></w:t>
      </w:r>
      <w:r>
        <w:rPr>
          <w:rFonts w:hint="eastAsia"/>
        </w:rPr>
        <w:t>основи</w:t>
      </w:r>
      <w:r>
        <w:t></w:t>
      </w:r>
      <w:r>
        <w:rPr>
          <w:rFonts w:hint="eastAsia"/>
        </w:rPr>
        <w:t>польського</w:t>
      </w:r>
      <w:r>
        <w:t></w:t>
      </w:r>
      <w:r>
        <w:rPr>
          <w:rFonts w:hint="eastAsia"/>
        </w:rPr>
        <w:t>суспільства</w:t>
      </w:r>
      <w:r>
        <w:t></w:t>
      </w:r>
      <w:r>
        <w:t></w:t>
      </w:r>
      <w:r>
        <w:rPr>
          <w:rFonts w:hint="eastAsia"/>
        </w:rPr>
        <w:t>ментальності</w:t>
      </w:r>
      <w:r>
        <w:t></w:t>
      </w:r>
      <w:r>
        <w:rPr>
          <w:rFonts w:hint="eastAsia"/>
        </w:rPr>
        <w:t>та</w:t>
      </w:r>
      <w:r>
        <w:t></w:t>
      </w:r>
      <w:r>
        <w:rPr>
          <w:rFonts w:hint="eastAsia"/>
        </w:rPr>
        <w:t>розуміння</w:t>
      </w:r>
      <w:r>
        <w:t></w:t>
      </w:r>
      <w:r>
        <w:rPr>
          <w:rFonts w:hint="eastAsia"/>
        </w:rPr>
        <w:t>основних</w:t>
      </w:r>
    </w:p>
    <w:p w:rsidR="00A94E68" w:rsidRDefault="00A94E68" w:rsidP="00A94E68">
      <w:r>
        <w:rPr>
          <w:rFonts w:hint="eastAsia"/>
        </w:rPr>
        <w:t>суспільних</w:t>
      </w:r>
      <w:r>
        <w:t></w:t>
      </w:r>
      <w:r>
        <w:rPr>
          <w:rFonts w:hint="eastAsia"/>
        </w:rPr>
        <w:t>інститутцій</w:t>
      </w:r>
      <w:r>
        <w:t></w:t>
      </w:r>
      <w:r>
        <w:t></w:t>
      </w:r>
      <w:r>
        <w:rPr>
          <w:rFonts w:hint="eastAsia"/>
        </w:rPr>
        <w:t>таких</w:t>
      </w:r>
      <w:r>
        <w:t></w:t>
      </w:r>
      <w:r>
        <w:rPr>
          <w:rFonts w:hint="eastAsia"/>
        </w:rPr>
        <w:t>як</w:t>
      </w:r>
      <w:r>
        <w:t></w:t>
      </w:r>
      <w:r>
        <w:rPr>
          <w:rFonts w:hint="eastAsia"/>
        </w:rPr>
        <w:t>держава</w:t>
      </w:r>
      <w:r>
        <w:t></w:t>
      </w:r>
      <w:r>
        <w:rPr>
          <w:rFonts w:hint="eastAsia"/>
        </w:rPr>
        <w:t>та</w:t>
      </w:r>
      <w:r>
        <w:t></w:t>
      </w:r>
      <w:r>
        <w:rPr>
          <w:rFonts w:hint="eastAsia"/>
        </w:rPr>
        <w:t>церква</w:t>
      </w:r>
      <w:r>
        <w:t></w:t>
      </w:r>
    </w:p>
    <w:p w:rsidR="00A94E68" w:rsidRDefault="00A94E68" w:rsidP="00A94E68">
      <w:r>
        <w:rPr>
          <w:rFonts w:hint="eastAsia"/>
        </w:rPr>
        <w:t>Окреслена</w:t>
      </w:r>
      <w:r>
        <w:t></w:t>
      </w:r>
      <w:r>
        <w:rPr>
          <w:rFonts w:hint="eastAsia"/>
        </w:rPr>
        <w:t>джерельна</w:t>
      </w:r>
      <w:r>
        <w:t></w:t>
      </w:r>
      <w:r>
        <w:rPr>
          <w:rFonts w:hint="eastAsia"/>
        </w:rPr>
        <w:t>база</w:t>
      </w:r>
      <w:r>
        <w:t></w:t>
      </w:r>
      <w:r>
        <w:rPr>
          <w:rFonts w:hint="eastAsia"/>
        </w:rPr>
        <w:t>дослідження</w:t>
      </w:r>
      <w:r>
        <w:t></w:t>
      </w:r>
      <w:r>
        <w:rPr>
          <w:rFonts w:hint="eastAsia"/>
        </w:rPr>
        <w:t>є</w:t>
      </w:r>
      <w:r>
        <w:t></w:t>
      </w:r>
      <w:r>
        <w:rPr>
          <w:rFonts w:hint="eastAsia"/>
        </w:rPr>
        <w:t>доволі</w:t>
      </w:r>
      <w:r>
        <w:t></w:t>
      </w:r>
      <w:r>
        <w:rPr>
          <w:rFonts w:hint="eastAsia"/>
        </w:rPr>
        <w:t>вузькою</w:t>
      </w:r>
      <w:r>
        <w:t></w:t>
      </w:r>
      <w:r>
        <w:rPr>
          <w:rFonts w:hint="eastAsia"/>
        </w:rPr>
        <w:t>і</w:t>
      </w:r>
      <w:r>
        <w:t></w:t>
      </w:r>
      <w:r>
        <w:rPr>
          <w:rFonts w:hint="eastAsia"/>
        </w:rPr>
        <w:t>складається</w:t>
      </w:r>
      <w:r>
        <w:t></w:t>
      </w:r>
      <w:r>
        <w:rPr>
          <w:rFonts w:hint="eastAsia"/>
        </w:rPr>
        <w:t>з</w:t>
      </w:r>
    </w:p>
    <w:p w:rsidR="00A94E68" w:rsidRDefault="00A94E68" w:rsidP="00A94E68">
      <w:r>
        <w:rPr>
          <w:rFonts w:hint="eastAsia"/>
        </w:rPr>
        <w:t>писемних</w:t>
      </w:r>
      <w:r>
        <w:t></w:t>
      </w:r>
      <w:r>
        <w:t></w:t>
      </w:r>
      <w:r>
        <w:rPr>
          <w:rFonts w:hint="eastAsia"/>
        </w:rPr>
        <w:t>як</w:t>
      </w:r>
      <w:r>
        <w:t></w:t>
      </w:r>
      <w:r>
        <w:rPr>
          <w:rFonts w:hint="eastAsia"/>
        </w:rPr>
        <w:t>правило</w:t>
      </w:r>
      <w:r>
        <w:t></w:t>
      </w:r>
      <w:r>
        <w:rPr>
          <w:rFonts w:hint="eastAsia"/>
        </w:rPr>
        <w:t>–</w:t>
      </w:r>
      <w:r>
        <w:t></w:t>
      </w:r>
      <w:r>
        <w:rPr>
          <w:rFonts w:hint="eastAsia"/>
        </w:rPr>
        <w:t>наративних</w:t>
      </w:r>
      <w:r>
        <w:t></w:t>
      </w:r>
      <w:r>
        <w:rPr>
          <w:rFonts w:hint="eastAsia"/>
        </w:rPr>
        <w:t>текстів</w:t>
      </w:r>
      <w:r>
        <w:t></w:t>
      </w:r>
      <w:r>
        <w:t></w:t>
      </w:r>
      <w:r>
        <w:rPr>
          <w:rFonts w:hint="eastAsia"/>
        </w:rPr>
        <w:t>та</w:t>
      </w:r>
      <w:r>
        <w:t></w:t>
      </w:r>
      <w:r>
        <w:rPr>
          <w:rFonts w:hint="eastAsia"/>
        </w:rPr>
        <w:t>археологічних</w:t>
      </w:r>
      <w:r>
        <w:t></w:t>
      </w:r>
      <w:r>
        <w:rPr>
          <w:rFonts w:hint="eastAsia"/>
        </w:rPr>
        <w:t>знахідок</w:t>
      </w:r>
      <w:r>
        <w:t></w:t>
      </w:r>
      <w:r>
        <w:t></w:t>
      </w:r>
      <w:r>
        <w:rPr>
          <w:rFonts w:hint="eastAsia"/>
        </w:rPr>
        <w:t>Вивчення</w:t>
      </w:r>
    </w:p>
    <w:p w:rsidR="00A94E68" w:rsidRDefault="00A94E68" w:rsidP="00A94E68">
      <w:r>
        <w:rPr>
          <w:rFonts w:hint="eastAsia"/>
        </w:rPr>
        <w:t>цих</w:t>
      </w:r>
      <w:r>
        <w:t></w:t>
      </w:r>
      <w:r>
        <w:rPr>
          <w:rFonts w:hint="eastAsia"/>
        </w:rPr>
        <w:t>історичних</w:t>
      </w:r>
      <w:r>
        <w:t></w:t>
      </w:r>
      <w:r>
        <w:rPr>
          <w:rFonts w:hint="eastAsia"/>
        </w:rPr>
        <w:t>свідчень</w:t>
      </w:r>
      <w:r>
        <w:t></w:t>
      </w:r>
      <w:r>
        <w:rPr>
          <w:rFonts w:hint="eastAsia"/>
        </w:rPr>
        <w:t>вимагає</w:t>
      </w:r>
      <w:r>
        <w:t></w:t>
      </w:r>
      <w:r>
        <w:rPr>
          <w:rFonts w:hint="eastAsia"/>
        </w:rPr>
        <w:t>від</w:t>
      </w:r>
      <w:r>
        <w:t></w:t>
      </w:r>
      <w:r>
        <w:rPr>
          <w:rFonts w:hint="eastAsia"/>
        </w:rPr>
        <w:t>дослідника</w:t>
      </w:r>
      <w:r>
        <w:t></w:t>
      </w:r>
      <w:r>
        <w:rPr>
          <w:rFonts w:hint="eastAsia"/>
        </w:rPr>
        <w:t>їх</w:t>
      </w:r>
      <w:r>
        <w:t></w:t>
      </w:r>
      <w:r>
        <w:rPr>
          <w:rFonts w:hint="eastAsia"/>
        </w:rPr>
        <w:t>критики</w:t>
      </w:r>
      <w:r>
        <w:t></w:t>
      </w:r>
      <w:r>
        <w:t></w:t>
      </w:r>
      <w:r>
        <w:rPr>
          <w:rFonts w:hint="eastAsia"/>
        </w:rPr>
        <w:t>знання</w:t>
      </w:r>
      <w:r>
        <w:t></w:t>
      </w:r>
      <w:r>
        <w:rPr>
          <w:rFonts w:hint="eastAsia"/>
        </w:rPr>
        <w:t>мов</w:t>
      </w:r>
    </w:p>
    <w:p w:rsidR="00A94E68" w:rsidRDefault="00A94E68" w:rsidP="00A94E68">
      <w:r>
        <w:t></w:t>
      </w:r>
      <w:r>
        <w:rPr>
          <w:rFonts w:hint="eastAsia"/>
        </w:rPr>
        <w:t>насамперед</w:t>
      </w:r>
      <w:r>
        <w:t></w:t>
      </w:r>
      <w:r>
        <w:rPr>
          <w:rFonts w:hint="eastAsia"/>
        </w:rPr>
        <w:t>латини</w:t>
      </w:r>
      <w:r>
        <w:t></w:t>
      </w:r>
      <w:r>
        <w:t></w:t>
      </w:r>
      <w:r>
        <w:t></w:t>
      </w:r>
      <w:r>
        <w:rPr>
          <w:rFonts w:hint="eastAsia"/>
        </w:rPr>
        <w:t>глибокого</w:t>
      </w:r>
      <w:r>
        <w:t></w:t>
      </w:r>
      <w:r>
        <w:rPr>
          <w:rFonts w:hint="eastAsia"/>
        </w:rPr>
        <w:t>розуміння</w:t>
      </w:r>
      <w:r>
        <w:t></w:t>
      </w:r>
      <w:r>
        <w:rPr>
          <w:rFonts w:hint="eastAsia"/>
        </w:rPr>
        <w:t>середньовічних</w:t>
      </w:r>
      <w:r>
        <w:t></w:t>
      </w:r>
      <w:r>
        <w:rPr>
          <w:rFonts w:hint="eastAsia"/>
        </w:rPr>
        <w:t>культури</w:t>
      </w:r>
      <w:r>
        <w:t></w:t>
      </w:r>
      <w:r>
        <w:rPr>
          <w:rFonts w:hint="eastAsia"/>
        </w:rPr>
        <w:t>і</w:t>
      </w:r>
      <w:r>
        <w:t></w:t>
      </w:r>
      <w:r>
        <w:rPr>
          <w:rFonts w:hint="eastAsia"/>
        </w:rPr>
        <w:t>менталітету</w:t>
      </w:r>
      <w:r>
        <w:t></w:t>
      </w:r>
    </w:p>
    <w:p w:rsidR="00A94E68" w:rsidRDefault="00A94E68" w:rsidP="00A94E68">
      <w:r>
        <w:rPr>
          <w:rFonts w:hint="eastAsia"/>
        </w:rPr>
        <w:t>Тільки</w:t>
      </w:r>
      <w:r>
        <w:t></w:t>
      </w:r>
      <w:r>
        <w:rPr>
          <w:rFonts w:hint="eastAsia"/>
        </w:rPr>
        <w:t>глибокий</w:t>
      </w:r>
      <w:r>
        <w:t></w:t>
      </w:r>
      <w:r>
        <w:rPr>
          <w:rFonts w:hint="eastAsia"/>
        </w:rPr>
        <w:t>текстологічний</w:t>
      </w:r>
      <w:r>
        <w:t></w:t>
      </w:r>
      <w:r>
        <w:rPr>
          <w:rFonts w:hint="eastAsia"/>
        </w:rPr>
        <w:t>аналіз</w:t>
      </w:r>
      <w:r>
        <w:t></w:t>
      </w:r>
      <w:r>
        <w:rPr>
          <w:rFonts w:hint="eastAsia"/>
        </w:rPr>
        <w:t>із</w:t>
      </w:r>
      <w:r>
        <w:t></w:t>
      </w:r>
      <w:r>
        <w:rPr>
          <w:rFonts w:hint="eastAsia"/>
        </w:rPr>
        <w:t>використанням</w:t>
      </w:r>
      <w:r>
        <w:t></w:t>
      </w:r>
      <w:r>
        <w:rPr>
          <w:rFonts w:hint="eastAsia"/>
        </w:rPr>
        <w:t>нових</w:t>
      </w:r>
      <w:r>
        <w:t></w:t>
      </w:r>
      <w:r>
        <w:rPr>
          <w:rFonts w:hint="eastAsia"/>
        </w:rPr>
        <w:t>методологічних</w:t>
      </w:r>
    </w:p>
    <w:p w:rsidR="00A94E68" w:rsidRDefault="00A94E68" w:rsidP="00A94E68">
      <w:r>
        <w:rPr>
          <w:rFonts w:hint="eastAsia"/>
        </w:rPr>
        <w:t>принципів</w:t>
      </w:r>
      <w:r>
        <w:t></w:t>
      </w:r>
      <w:r>
        <w:rPr>
          <w:rFonts w:hint="eastAsia"/>
        </w:rPr>
        <w:t>дозволяє</w:t>
      </w:r>
      <w:r>
        <w:t></w:t>
      </w:r>
      <w:r>
        <w:rPr>
          <w:rFonts w:hint="eastAsia"/>
        </w:rPr>
        <w:t>дослідити</w:t>
      </w:r>
      <w:r>
        <w:t></w:t>
      </w:r>
      <w:r>
        <w:rPr>
          <w:rFonts w:hint="eastAsia"/>
        </w:rPr>
        <w:t>місце</w:t>
      </w:r>
      <w:r>
        <w:t></w:t>
      </w:r>
      <w:r>
        <w:rPr>
          <w:rFonts w:hint="eastAsia"/>
        </w:rPr>
        <w:t>католицької</w:t>
      </w:r>
      <w:r>
        <w:t></w:t>
      </w:r>
      <w:r>
        <w:rPr>
          <w:rFonts w:hint="eastAsia"/>
        </w:rPr>
        <w:t>церкви</w:t>
      </w:r>
      <w:r>
        <w:t></w:t>
      </w:r>
      <w:r>
        <w:rPr>
          <w:rFonts w:hint="eastAsia"/>
        </w:rPr>
        <w:t>у</w:t>
      </w:r>
      <w:r>
        <w:t></w:t>
      </w:r>
      <w:r>
        <w:rPr>
          <w:rFonts w:hint="eastAsia"/>
        </w:rPr>
        <w:t>суспільно</w:t>
      </w:r>
      <w:r>
        <w:t></w:t>
      </w:r>
      <w:r>
        <w:rPr>
          <w:rFonts w:hint="eastAsia"/>
        </w:rPr>
        <w:t>політичному</w:t>
      </w:r>
    </w:p>
    <w:p w:rsidR="00A94E68" w:rsidRDefault="00A94E68" w:rsidP="00A94E68">
      <w:r>
        <w:rPr>
          <w:rFonts w:hint="eastAsia"/>
        </w:rPr>
        <w:t>житті</w:t>
      </w:r>
      <w:r>
        <w:t></w:t>
      </w:r>
      <w:r>
        <w:rPr>
          <w:rFonts w:hint="eastAsia"/>
        </w:rPr>
        <w:t>Польщі</w:t>
      </w:r>
      <w:r>
        <w:t></w:t>
      </w:r>
      <w:r>
        <w:t></w:t>
      </w:r>
      <w:r>
        <w:t></w:t>
      </w:r>
      <w:r>
        <w:t></w:t>
      </w:r>
      <w:r>
        <w:t></w:t>
      </w:r>
      <w:r>
        <w:t></w:t>
      </w:r>
      <w:r>
        <w:t></w:t>
      </w:r>
      <w:r>
        <w:rPr>
          <w:rFonts w:hint="eastAsia"/>
        </w:rPr>
        <w:t>ст</w:t>
      </w:r>
      <w:r>
        <w:t></w:t>
      </w:r>
      <w:r>
        <w:t></w:t>
      </w:r>
      <w:r>
        <w:rPr>
          <w:rFonts w:hint="eastAsia"/>
        </w:rPr>
        <w:t>Основу</w:t>
      </w:r>
      <w:r>
        <w:t></w:t>
      </w:r>
      <w:r>
        <w:rPr>
          <w:rFonts w:hint="eastAsia"/>
        </w:rPr>
        <w:t>джерельної</w:t>
      </w:r>
      <w:r>
        <w:t></w:t>
      </w:r>
      <w:r>
        <w:rPr>
          <w:rFonts w:hint="eastAsia"/>
        </w:rPr>
        <w:t>бази</w:t>
      </w:r>
      <w:r>
        <w:t></w:t>
      </w:r>
      <w:r>
        <w:rPr>
          <w:rFonts w:hint="eastAsia"/>
        </w:rPr>
        <w:t>роботи</w:t>
      </w:r>
      <w:r>
        <w:t></w:t>
      </w:r>
      <w:r>
        <w:rPr>
          <w:rFonts w:hint="eastAsia"/>
        </w:rPr>
        <w:t>складають</w:t>
      </w:r>
      <w:r>
        <w:t></w:t>
      </w:r>
      <w:r>
        <w:rPr>
          <w:rFonts w:hint="eastAsia"/>
        </w:rPr>
        <w:t>писемні</w:t>
      </w:r>
      <w:r>
        <w:t></w:t>
      </w:r>
      <w:r>
        <w:rPr>
          <w:rFonts w:hint="eastAsia"/>
        </w:rPr>
        <w:t>джерела</w:t>
      </w:r>
    </w:p>
    <w:p w:rsidR="00A94E68" w:rsidRDefault="00A94E68" w:rsidP="00A94E68">
      <w:r>
        <w:rPr>
          <w:rFonts w:hint="eastAsia"/>
        </w:rPr>
        <w:t>як</w:t>
      </w:r>
      <w:r>
        <w:t></w:t>
      </w:r>
      <w:r>
        <w:rPr>
          <w:rFonts w:hint="eastAsia"/>
        </w:rPr>
        <w:t>власне</w:t>
      </w:r>
      <w:r>
        <w:t></w:t>
      </w:r>
      <w:r>
        <w:rPr>
          <w:rFonts w:hint="eastAsia"/>
        </w:rPr>
        <w:t>польського</w:t>
      </w:r>
      <w:r>
        <w:t></w:t>
      </w:r>
      <w:r>
        <w:rPr>
          <w:rFonts w:hint="eastAsia"/>
        </w:rPr>
        <w:t>так</w:t>
      </w:r>
      <w:r>
        <w:t></w:t>
      </w:r>
      <w:r>
        <w:rPr>
          <w:rFonts w:hint="eastAsia"/>
        </w:rPr>
        <w:t>й</w:t>
      </w:r>
      <w:r>
        <w:t></w:t>
      </w:r>
      <w:r>
        <w:rPr>
          <w:rFonts w:hint="eastAsia"/>
        </w:rPr>
        <w:t>іноземного</w:t>
      </w:r>
      <w:r>
        <w:t></w:t>
      </w:r>
      <w:r>
        <w:rPr>
          <w:rFonts w:hint="eastAsia"/>
        </w:rPr>
        <w:t>походження</w:t>
      </w:r>
      <w:r>
        <w:t></w:t>
      </w:r>
      <w:r>
        <w:t></w:t>
      </w:r>
      <w:r>
        <w:rPr>
          <w:rFonts w:hint="eastAsia"/>
        </w:rPr>
        <w:t>які</w:t>
      </w:r>
      <w:r>
        <w:t></w:t>
      </w:r>
      <w:r>
        <w:t></w:t>
      </w:r>
      <w:r>
        <w:rPr>
          <w:rFonts w:hint="eastAsia"/>
        </w:rPr>
        <w:t>як</w:t>
      </w:r>
      <w:r>
        <w:t></w:t>
      </w:r>
      <w:r>
        <w:rPr>
          <w:rFonts w:hint="eastAsia"/>
        </w:rPr>
        <w:t>відомо</w:t>
      </w:r>
      <w:r>
        <w:t></w:t>
      </w:r>
      <w:r>
        <w:t></w:t>
      </w:r>
      <w:r>
        <w:rPr>
          <w:rFonts w:hint="eastAsia"/>
        </w:rPr>
        <w:t>поділяються</w:t>
      </w:r>
      <w:r>
        <w:t></w:t>
      </w:r>
      <w:r>
        <w:rPr>
          <w:rFonts w:hint="eastAsia"/>
        </w:rPr>
        <w:t>на</w:t>
      </w:r>
    </w:p>
    <w:p w:rsidR="00A94E68" w:rsidRDefault="00A94E68" w:rsidP="00A94E68">
      <w:r>
        <w:rPr>
          <w:rFonts w:hint="eastAsia"/>
        </w:rPr>
        <w:t>наративні</w:t>
      </w:r>
      <w:r>
        <w:t></w:t>
      </w:r>
      <w:r>
        <w:rPr>
          <w:rFonts w:hint="eastAsia"/>
        </w:rPr>
        <w:t>та</w:t>
      </w:r>
      <w:r>
        <w:t></w:t>
      </w:r>
      <w:r>
        <w:rPr>
          <w:rFonts w:hint="eastAsia"/>
        </w:rPr>
        <w:t>документальні</w:t>
      </w:r>
      <w:r>
        <w:t></w:t>
      </w:r>
      <w:r>
        <w:t></w:t>
      </w:r>
      <w:r>
        <w:rPr>
          <w:rFonts w:hint="eastAsia"/>
        </w:rPr>
        <w:t>Серед</w:t>
      </w:r>
      <w:r>
        <w:t></w:t>
      </w:r>
      <w:r>
        <w:rPr>
          <w:rFonts w:hint="eastAsia"/>
        </w:rPr>
        <w:t>текстів</w:t>
      </w:r>
      <w:r>
        <w:t></w:t>
      </w:r>
      <w:r>
        <w:rPr>
          <w:rFonts w:hint="eastAsia"/>
        </w:rPr>
        <w:t>польського</w:t>
      </w:r>
      <w:r>
        <w:t></w:t>
      </w:r>
      <w:r>
        <w:rPr>
          <w:rFonts w:hint="eastAsia"/>
        </w:rPr>
        <w:t>походження</w:t>
      </w:r>
      <w:r>
        <w:t></w:t>
      </w:r>
      <w:r>
        <w:rPr>
          <w:rFonts w:hint="eastAsia"/>
        </w:rPr>
        <w:t>варто</w:t>
      </w:r>
    </w:p>
    <w:p w:rsidR="00A94E68" w:rsidRDefault="00A94E68" w:rsidP="00A94E68">
      <w:r>
        <w:rPr>
          <w:rFonts w:hint="eastAsia"/>
        </w:rPr>
        <w:t>відзначити</w:t>
      </w:r>
      <w:r>
        <w:t></w:t>
      </w:r>
      <w:r>
        <w:t></w:t>
      </w:r>
      <w:r>
        <w:rPr>
          <w:rFonts w:hint="eastAsia"/>
        </w:rPr>
        <w:t>Хроніку</w:t>
      </w:r>
      <w:r>
        <w:t></w:t>
      </w:r>
      <w:r>
        <w:rPr>
          <w:rFonts w:hint="eastAsia"/>
        </w:rPr>
        <w:t>та</w:t>
      </w:r>
      <w:r>
        <w:t></w:t>
      </w:r>
      <w:r>
        <w:rPr>
          <w:rFonts w:hint="eastAsia"/>
        </w:rPr>
        <w:t>діяння</w:t>
      </w:r>
      <w:r>
        <w:t></w:t>
      </w:r>
      <w:r>
        <w:rPr>
          <w:rFonts w:hint="eastAsia"/>
        </w:rPr>
        <w:t>князів</w:t>
      </w:r>
      <w:r>
        <w:t></w:t>
      </w:r>
      <w:r>
        <w:rPr>
          <w:rFonts w:hint="eastAsia"/>
        </w:rPr>
        <w:t>польських</w:t>
      </w:r>
      <w:r>
        <w:t></w:t>
      </w:r>
      <w:r>
        <w:t></w:t>
      </w:r>
      <w:r>
        <w:rPr>
          <w:rFonts w:hint="eastAsia"/>
        </w:rPr>
        <w:t>Галла</w:t>
      </w:r>
      <w:r>
        <w:t></w:t>
      </w:r>
      <w:r>
        <w:rPr>
          <w:rFonts w:hint="eastAsia"/>
        </w:rPr>
        <w:t>Аноніма</w:t>
      </w:r>
      <w:r>
        <w:t></w:t>
      </w:r>
      <w:r>
        <w:t></w:t>
      </w:r>
      <w:r>
        <w:t></w:t>
      </w:r>
      <w:r>
        <w:rPr>
          <w:rFonts w:hint="eastAsia"/>
        </w:rPr>
        <w:t>Історію</w:t>
      </w:r>
      <w:r>
        <w:t></w:t>
      </w:r>
      <w:r>
        <w:rPr>
          <w:rFonts w:hint="eastAsia"/>
        </w:rPr>
        <w:t>Польщі</w:t>
      </w:r>
      <w:r>
        <w:t></w:t>
      </w:r>
    </w:p>
    <w:p w:rsidR="00A94E68" w:rsidRDefault="00A94E68" w:rsidP="00A94E68">
      <w:r>
        <w:rPr>
          <w:rFonts w:hint="eastAsia"/>
        </w:rPr>
        <w:t>Вінцента</w:t>
      </w:r>
      <w:r>
        <w:t></w:t>
      </w:r>
      <w:r>
        <w:rPr>
          <w:rFonts w:hint="eastAsia"/>
        </w:rPr>
        <w:t>Кадлубека</w:t>
      </w:r>
      <w:r>
        <w:t></w:t>
      </w:r>
      <w:r>
        <w:t></w:t>
      </w:r>
      <w:r>
        <w:rPr>
          <w:rFonts w:hint="eastAsia"/>
        </w:rPr>
        <w:t>Великопольську</w:t>
      </w:r>
      <w:r>
        <w:t></w:t>
      </w:r>
      <w:r>
        <w:rPr>
          <w:rFonts w:hint="eastAsia"/>
        </w:rPr>
        <w:t>хроніку</w:t>
      </w:r>
      <w:r>
        <w:t></w:t>
      </w:r>
      <w:r>
        <w:t></w:t>
      </w:r>
      <w:r>
        <w:rPr>
          <w:rFonts w:hint="eastAsia"/>
        </w:rPr>
        <w:t>Також</w:t>
      </w:r>
      <w:r>
        <w:t></w:t>
      </w:r>
      <w:r>
        <w:rPr>
          <w:rFonts w:hint="eastAsia"/>
        </w:rPr>
        <w:t>важливе</w:t>
      </w:r>
      <w:r>
        <w:t></w:t>
      </w:r>
      <w:r>
        <w:rPr>
          <w:rFonts w:hint="eastAsia"/>
        </w:rPr>
        <w:t>значення</w:t>
      </w:r>
      <w:r>
        <w:t></w:t>
      </w:r>
      <w:r>
        <w:rPr>
          <w:rFonts w:hint="eastAsia"/>
        </w:rPr>
        <w:t>має</w:t>
      </w:r>
    </w:p>
    <w:p w:rsidR="00A94E68" w:rsidRDefault="00A94E68" w:rsidP="00A94E68">
      <w:r>
        <w:rPr>
          <w:rFonts w:hint="eastAsia"/>
        </w:rPr>
        <w:t>залучення</w:t>
      </w:r>
      <w:r>
        <w:t></w:t>
      </w:r>
      <w:r>
        <w:rPr>
          <w:rFonts w:hint="eastAsia"/>
        </w:rPr>
        <w:t>археології</w:t>
      </w:r>
      <w:r>
        <w:t></w:t>
      </w:r>
      <w:r>
        <w:rPr>
          <w:rFonts w:hint="eastAsia"/>
        </w:rPr>
        <w:t>та</w:t>
      </w:r>
      <w:r>
        <w:t></w:t>
      </w:r>
      <w:r>
        <w:rPr>
          <w:rFonts w:hint="eastAsia"/>
        </w:rPr>
        <w:t>візуальних</w:t>
      </w:r>
      <w:r>
        <w:t></w:t>
      </w:r>
      <w:r>
        <w:rPr>
          <w:rFonts w:hint="eastAsia"/>
        </w:rPr>
        <w:t>джерел</w:t>
      </w:r>
      <w:r>
        <w:t></w:t>
      </w:r>
      <w:r>
        <w:t></w:t>
      </w:r>
      <w:r>
        <w:rPr>
          <w:rFonts w:hint="eastAsia"/>
        </w:rPr>
        <w:t>Вельми</w:t>
      </w:r>
      <w:r>
        <w:t></w:t>
      </w:r>
      <w:r>
        <w:rPr>
          <w:rFonts w:hint="eastAsia"/>
        </w:rPr>
        <w:t>цінними</w:t>
      </w:r>
      <w:r>
        <w:t></w:t>
      </w:r>
      <w:r>
        <w:rPr>
          <w:rFonts w:hint="eastAsia"/>
        </w:rPr>
        <w:t>для</w:t>
      </w:r>
      <w:r>
        <w:t></w:t>
      </w:r>
      <w:r>
        <w:rPr>
          <w:rFonts w:hint="eastAsia"/>
        </w:rPr>
        <w:t>вивчення</w:t>
      </w:r>
      <w:r>
        <w:t></w:t>
      </w:r>
      <w:r>
        <w:rPr>
          <w:rFonts w:hint="eastAsia"/>
        </w:rPr>
        <w:t>історії</w:t>
      </w:r>
    </w:p>
    <w:p w:rsidR="00A94E68" w:rsidRDefault="00A94E68" w:rsidP="00A94E68">
      <w:r>
        <w:rPr>
          <w:rFonts w:hint="eastAsia"/>
        </w:rPr>
        <w:t>польської</w:t>
      </w:r>
      <w:r>
        <w:t></w:t>
      </w:r>
      <w:r>
        <w:rPr>
          <w:rFonts w:hint="eastAsia"/>
        </w:rPr>
        <w:t>церкви</w:t>
      </w:r>
      <w:r>
        <w:t></w:t>
      </w:r>
      <w:r>
        <w:rPr>
          <w:rFonts w:hint="eastAsia"/>
        </w:rPr>
        <w:t>є</w:t>
      </w:r>
      <w:r>
        <w:t></w:t>
      </w:r>
      <w:r>
        <w:rPr>
          <w:rFonts w:hint="eastAsia"/>
        </w:rPr>
        <w:t>наративні</w:t>
      </w:r>
      <w:r>
        <w:t></w:t>
      </w:r>
      <w:r>
        <w:rPr>
          <w:rFonts w:hint="eastAsia"/>
        </w:rPr>
        <w:t>тексти</w:t>
      </w:r>
      <w:r>
        <w:t></w:t>
      </w:r>
      <w:r>
        <w:t></w:t>
      </w:r>
      <w:r>
        <w:rPr>
          <w:rFonts w:hint="eastAsia"/>
        </w:rPr>
        <w:t>написані</w:t>
      </w:r>
      <w:r>
        <w:t></w:t>
      </w:r>
      <w:r>
        <w:rPr>
          <w:rFonts w:hint="eastAsia"/>
        </w:rPr>
        <w:t>у</w:t>
      </w:r>
      <w:r>
        <w:t></w:t>
      </w:r>
      <w:r>
        <w:rPr>
          <w:rFonts w:hint="eastAsia"/>
        </w:rPr>
        <w:t>німецьких</w:t>
      </w:r>
      <w:r>
        <w:t></w:t>
      </w:r>
      <w:r>
        <w:rPr>
          <w:rFonts w:hint="eastAsia"/>
        </w:rPr>
        <w:t>землях</w:t>
      </w:r>
      <w:r>
        <w:t></w:t>
      </w:r>
      <w:r>
        <w:t></w:t>
      </w:r>
      <w:r>
        <w:rPr>
          <w:rFonts w:hint="eastAsia"/>
        </w:rPr>
        <w:t>Хроніки</w:t>
      </w:r>
    </w:p>
    <w:p w:rsidR="00A94E68" w:rsidRDefault="00A94E68" w:rsidP="00A94E68">
      <w:r>
        <w:rPr>
          <w:rFonts w:hint="eastAsia"/>
        </w:rPr>
        <w:t>Відукінда</w:t>
      </w:r>
      <w:r>
        <w:t></w:t>
      </w:r>
      <w:r>
        <w:rPr>
          <w:rFonts w:hint="eastAsia"/>
        </w:rPr>
        <w:t>Корвейського</w:t>
      </w:r>
      <w:r>
        <w:t></w:t>
      </w:r>
      <w:r>
        <w:t></w:t>
      </w:r>
      <w:r>
        <w:rPr>
          <w:rFonts w:hint="eastAsia"/>
        </w:rPr>
        <w:t>Тітмара</w:t>
      </w:r>
      <w:r>
        <w:t></w:t>
      </w:r>
      <w:r>
        <w:rPr>
          <w:rFonts w:hint="eastAsia"/>
        </w:rPr>
        <w:t>Мерзебурзького</w:t>
      </w:r>
      <w:r>
        <w:t></w:t>
      </w:r>
      <w:r>
        <w:t></w:t>
      </w:r>
      <w:r>
        <w:rPr>
          <w:rFonts w:hint="eastAsia"/>
        </w:rPr>
        <w:t>Адама</w:t>
      </w:r>
      <w:r>
        <w:t></w:t>
      </w:r>
      <w:r>
        <w:rPr>
          <w:rFonts w:hint="eastAsia"/>
        </w:rPr>
        <w:t>Бременського</w:t>
      </w:r>
      <w:r>
        <w:t></w:t>
      </w:r>
    </w:p>
    <w:p w:rsidR="00A94E68" w:rsidRDefault="00A94E68" w:rsidP="00A94E68">
      <w:r>
        <w:rPr>
          <w:rFonts w:hint="eastAsia"/>
        </w:rPr>
        <w:t>Магдебурзькі</w:t>
      </w:r>
      <w:r>
        <w:t></w:t>
      </w:r>
      <w:r>
        <w:rPr>
          <w:rFonts w:hint="eastAsia"/>
        </w:rPr>
        <w:t>аннали</w:t>
      </w:r>
      <w:r>
        <w:t></w:t>
      </w:r>
      <w:r>
        <w:t></w:t>
      </w:r>
      <w:r>
        <w:rPr>
          <w:rFonts w:hint="eastAsia"/>
        </w:rPr>
        <w:t>та</w:t>
      </w:r>
      <w:r>
        <w:t></w:t>
      </w:r>
      <w:r>
        <w:rPr>
          <w:rFonts w:hint="eastAsia"/>
        </w:rPr>
        <w:t>агіографічні</w:t>
      </w:r>
      <w:r>
        <w:t></w:t>
      </w:r>
      <w:r>
        <w:rPr>
          <w:rFonts w:hint="eastAsia"/>
        </w:rPr>
        <w:t>тексти</w:t>
      </w:r>
      <w:r>
        <w:t></w:t>
      </w:r>
      <w:r>
        <w:t></w:t>
      </w:r>
      <w:r>
        <w:rPr>
          <w:rFonts w:hint="eastAsia"/>
        </w:rPr>
        <w:t>За</w:t>
      </w:r>
      <w:r>
        <w:t></w:t>
      </w:r>
      <w:r>
        <w:rPr>
          <w:rFonts w:hint="eastAsia"/>
        </w:rPr>
        <w:t>використання</w:t>
      </w:r>
      <w:r>
        <w:t></w:t>
      </w:r>
      <w:r>
        <w:rPr>
          <w:rFonts w:hint="eastAsia"/>
        </w:rPr>
        <w:t>відповідних</w:t>
      </w:r>
    </w:p>
    <w:p w:rsidR="00A94E68" w:rsidRDefault="00A94E68" w:rsidP="00A94E68">
      <w:r>
        <w:rPr>
          <w:rFonts w:hint="eastAsia"/>
        </w:rPr>
        <w:t>наукових</w:t>
      </w:r>
      <w:r>
        <w:t></w:t>
      </w:r>
      <w:r>
        <w:rPr>
          <w:rFonts w:hint="eastAsia"/>
        </w:rPr>
        <w:t>методологічних</w:t>
      </w:r>
      <w:r>
        <w:t></w:t>
      </w:r>
      <w:r>
        <w:rPr>
          <w:rFonts w:hint="eastAsia"/>
        </w:rPr>
        <w:t>принципів</w:t>
      </w:r>
      <w:r>
        <w:t></w:t>
      </w:r>
      <w:r>
        <w:t></w:t>
      </w:r>
      <w:r>
        <w:rPr>
          <w:rFonts w:hint="eastAsia"/>
        </w:rPr>
        <w:t>наявний</w:t>
      </w:r>
      <w:r>
        <w:t></w:t>
      </w:r>
      <w:r>
        <w:rPr>
          <w:rFonts w:hint="eastAsia"/>
        </w:rPr>
        <w:t>масив</w:t>
      </w:r>
      <w:r>
        <w:t></w:t>
      </w:r>
      <w:r>
        <w:rPr>
          <w:rFonts w:hint="eastAsia"/>
        </w:rPr>
        <w:t>джерел</w:t>
      </w:r>
      <w:r>
        <w:t></w:t>
      </w:r>
      <w:r>
        <w:rPr>
          <w:rFonts w:hint="eastAsia"/>
        </w:rPr>
        <w:t>цілком</w:t>
      </w:r>
    </w:p>
    <w:p w:rsidR="00A94E68" w:rsidRDefault="00A94E68" w:rsidP="00A94E68">
      <w:r>
        <w:rPr>
          <w:rFonts w:hint="eastAsia"/>
        </w:rPr>
        <w:t>репрезентативний</w:t>
      </w:r>
      <w:r>
        <w:t></w:t>
      </w:r>
      <w:r>
        <w:rPr>
          <w:rFonts w:hint="eastAsia"/>
        </w:rPr>
        <w:t>для</w:t>
      </w:r>
      <w:r>
        <w:t></w:t>
      </w:r>
      <w:r>
        <w:rPr>
          <w:rFonts w:hint="eastAsia"/>
        </w:rPr>
        <w:t>проведення</w:t>
      </w:r>
      <w:r>
        <w:t></w:t>
      </w:r>
      <w:r>
        <w:rPr>
          <w:rFonts w:hint="eastAsia"/>
        </w:rPr>
        <w:t>дослідження</w:t>
      </w:r>
      <w:r>
        <w:t></w:t>
      </w:r>
      <w:r>
        <w:rPr>
          <w:rFonts w:hint="eastAsia"/>
        </w:rPr>
        <w:t>на</w:t>
      </w:r>
      <w:r>
        <w:t></w:t>
      </w:r>
      <w:r>
        <w:rPr>
          <w:rFonts w:hint="eastAsia"/>
        </w:rPr>
        <w:t>зазначену</w:t>
      </w:r>
      <w:r>
        <w:t></w:t>
      </w:r>
      <w:r>
        <w:rPr>
          <w:rFonts w:hint="eastAsia"/>
        </w:rPr>
        <w:t>тему</w:t>
      </w:r>
      <w:r>
        <w:t></w:t>
      </w:r>
    </w:p>
    <w:p w:rsidR="00A94E68" w:rsidRDefault="00A94E68" w:rsidP="00A94E68">
      <w:r>
        <w:rPr>
          <w:rFonts w:hint="eastAsia"/>
        </w:rPr>
        <w:t>Що</w:t>
      </w:r>
      <w:r>
        <w:t></w:t>
      </w:r>
      <w:r>
        <w:rPr>
          <w:rFonts w:hint="eastAsia"/>
        </w:rPr>
        <w:t>ж</w:t>
      </w:r>
      <w:r>
        <w:t></w:t>
      </w:r>
      <w:r>
        <w:rPr>
          <w:rFonts w:hint="eastAsia"/>
        </w:rPr>
        <w:t>до</w:t>
      </w:r>
      <w:r>
        <w:t></w:t>
      </w:r>
      <w:r>
        <w:rPr>
          <w:rFonts w:hint="eastAsia"/>
        </w:rPr>
        <w:t>ступеня</w:t>
      </w:r>
      <w:r>
        <w:t></w:t>
      </w:r>
      <w:r>
        <w:rPr>
          <w:rFonts w:hint="eastAsia"/>
        </w:rPr>
        <w:t>дослідження</w:t>
      </w:r>
      <w:r>
        <w:t></w:t>
      </w:r>
      <w:r>
        <w:rPr>
          <w:rFonts w:hint="eastAsia"/>
        </w:rPr>
        <w:t>даного</w:t>
      </w:r>
      <w:r>
        <w:t></w:t>
      </w:r>
      <w:r>
        <w:rPr>
          <w:rFonts w:hint="eastAsia"/>
        </w:rPr>
        <w:t>питання</w:t>
      </w:r>
      <w:r>
        <w:t></w:t>
      </w:r>
      <w:r>
        <w:t></w:t>
      </w:r>
      <w:r>
        <w:rPr>
          <w:rFonts w:hint="eastAsia"/>
        </w:rPr>
        <w:t>то</w:t>
      </w:r>
      <w:r>
        <w:t></w:t>
      </w:r>
      <w:r>
        <w:rPr>
          <w:rFonts w:hint="eastAsia"/>
        </w:rPr>
        <w:t>тут</w:t>
      </w:r>
      <w:r>
        <w:t></w:t>
      </w:r>
      <w:r>
        <w:rPr>
          <w:rFonts w:hint="eastAsia"/>
        </w:rPr>
        <w:t>перш</w:t>
      </w:r>
      <w:r>
        <w:t></w:t>
      </w:r>
      <w:r>
        <w:rPr>
          <w:rFonts w:hint="eastAsia"/>
        </w:rPr>
        <w:t>за</w:t>
      </w:r>
      <w:r>
        <w:t></w:t>
      </w:r>
      <w:r>
        <w:rPr>
          <w:rFonts w:hint="eastAsia"/>
        </w:rPr>
        <w:t>все</w:t>
      </w:r>
      <w:r>
        <w:t></w:t>
      </w:r>
      <w:r>
        <w:rPr>
          <w:rFonts w:hint="eastAsia"/>
        </w:rPr>
        <w:t>варто</w:t>
      </w:r>
    </w:p>
    <w:p w:rsidR="00A94E68" w:rsidRDefault="00A94E68" w:rsidP="00A94E68">
      <w:r>
        <w:rPr>
          <w:rFonts w:hint="eastAsia"/>
        </w:rPr>
        <w:t>відзначити</w:t>
      </w:r>
      <w:r>
        <w:t></w:t>
      </w:r>
      <w:r>
        <w:rPr>
          <w:rFonts w:hint="eastAsia"/>
        </w:rPr>
        <w:t>польську</w:t>
      </w:r>
      <w:r>
        <w:t></w:t>
      </w:r>
      <w:r>
        <w:rPr>
          <w:rFonts w:hint="eastAsia"/>
        </w:rPr>
        <w:t>історичну</w:t>
      </w:r>
      <w:r>
        <w:t></w:t>
      </w:r>
      <w:r>
        <w:rPr>
          <w:rFonts w:hint="eastAsia"/>
        </w:rPr>
        <w:t>науку</w:t>
      </w:r>
      <w:r>
        <w:t></w:t>
      </w:r>
      <w:r>
        <w:t></w:t>
      </w:r>
      <w:r>
        <w:rPr>
          <w:rFonts w:hint="eastAsia"/>
        </w:rPr>
        <w:t>для</w:t>
      </w:r>
      <w:r>
        <w:t></w:t>
      </w:r>
      <w:r>
        <w:rPr>
          <w:rFonts w:hint="eastAsia"/>
        </w:rPr>
        <w:t>якої</w:t>
      </w:r>
      <w:r>
        <w:t></w:t>
      </w:r>
      <w:r>
        <w:rPr>
          <w:rFonts w:hint="eastAsia"/>
        </w:rPr>
        <w:t>дана</w:t>
      </w:r>
      <w:r>
        <w:t></w:t>
      </w:r>
      <w:r>
        <w:rPr>
          <w:rFonts w:hint="eastAsia"/>
        </w:rPr>
        <w:t>проблема</w:t>
      </w:r>
      <w:r>
        <w:t></w:t>
      </w:r>
      <w:r>
        <w:rPr>
          <w:rFonts w:hint="eastAsia"/>
        </w:rPr>
        <w:t>завжди</w:t>
      </w:r>
      <w:r>
        <w:t></w:t>
      </w:r>
      <w:r>
        <w:rPr>
          <w:rFonts w:hint="eastAsia"/>
        </w:rPr>
        <w:t>залишалась</w:t>
      </w:r>
      <w:r>
        <w:t></w:t>
      </w:r>
    </w:p>
    <w:p w:rsidR="00A94E68" w:rsidRDefault="00A94E68" w:rsidP="00A94E68">
      <w:r>
        <w:t></w:t>
      </w:r>
      <w:r>
        <w:t></w:t>
      </w:r>
      <w:r>
        <w:t></w:t>
      </w:r>
    </w:p>
    <w:p w:rsidR="00A94E68" w:rsidRDefault="00A94E68" w:rsidP="00A94E68">
      <w:r>
        <w:rPr>
          <w:rFonts w:hint="eastAsia"/>
        </w:rPr>
        <w:t>однією</w:t>
      </w:r>
      <w:r>
        <w:t></w:t>
      </w:r>
      <w:r>
        <w:rPr>
          <w:rFonts w:hint="eastAsia"/>
        </w:rPr>
        <w:t>з</w:t>
      </w:r>
      <w:r>
        <w:t></w:t>
      </w:r>
      <w:r>
        <w:rPr>
          <w:rFonts w:hint="eastAsia"/>
        </w:rPr>
        <w:t>ключових</w:t>
      </w:r>
      <w:r>
        <w:t></w:t>
      </w:r>
      <w:r>
        <w:t></w:t>
      </w:r>
      <w:r>
        <w:rPr>
          <w:rFonts w:hint="eastAsia"/>
        </w:rPr>
        <w:t>як</w:t>
      </w:r>
      <w:r>
        <w:t></w:t>
      </w:r>
      <w:r>
        <w:rPr>
          <w:rFonts w:hint="eastAsia"/>
        </w:rPr>
        <w:t>у</w:t>
      </w:r>
      <w:r>
        <w:t></w:t>
      </w:r>
      <w:r>
        <w:rPr>
          <w:rFonts w:hint="eastAsia"/>
        </w:rPr>
        <w:t>ХІХ</w:t>
      </w:r>
      <w:r>
        <w:t></w:t>
      </w:r>
      <w:r>
        <w:rPr>
          <w:rFonts w:hint="eastAsia"/>
        </w:rPr>
        <w:t>ст</w:t>
      </w:r>
      <w:r>
        <w:t></w:t>
      </w:r>
      <w:r>
        <w:t></w:t>
      </w:r>
      <w:r>
        <w:t></w:t>
      </w:r>
      <w:r>
        <w:rPr>
          <w:rFonts w:hint="eastAsia"/>
        </w:rPr>
        <w:t>А</w:t>
      </w:r>
      <w:r>
        <w:t></w:t>
      </w:r>
      <w:r>
        <w:t></w:t>
      </w:r>
      <w:r>
        <w:rPr>
          <w:rFonts w:hint="eastAsia"/>
        </w:rPr>
        <w:t>Брюкнер</w:t>
      </w:r>
      <w:r>
        <w:t></w:t>
      </w:r>
      <w:r>
        <w:t></w:t>
      </w:r>
      <w:r>
        <w:t></w:t>
      </w:r>
      <w:r>
        <w:rPr>
          <w:rFonts w:hint="eastAsia"/>
        </w:rPr>
        <w:t>у</w:t>
      </w:r>
      <w:r>
        <w:t></w:t>
      </w:r>
      <w:r>
        <w:rPr>
          <w:rFonts w:hint="eastAsia"/>
        </w:rPr>
        <w:t>міжвоєнний</w:t>
      </w:r>
      <w:r>
        <w:t></w:t>
      </w:r>
      <w:r>
        <w:rPr>
          <w:rFonts w:hint="eastAsia"/>
        </w:rPr>
        <w:t>період</w:t>
      </w:r>
      <w:r>
        <w:t></w:t>
      </w:r>
      <w:r>
        <w:t></w:t>
      </w:r>
      <w:r>
        <w:rPr>
          <w:rFonts w:hint="eastAsia"/>
        </w:rPr>
        <w:t>В</w:t>
      </w:r>
      <w:r>
        <w:t></w:t>
      </w:r>
      <w:r>
        <w:t></w:t>
      </w:r>
      <w:r>
        <w:rPr>
          <w:rFonts w:hint="eastAsia"/>
        </w:rPr>
        <w:t>Абрахам</w:t>
      </w:r>
      <w:r>
        <w:t></w:t>
      </w:r>
    </w:p>
    <w:p w:rsidR="00A94E68" w:rsidRDefault="00A94E68" w:rsidP="00A94E68">
      <w:r>
        <w:rPr>
          <w:rFonts w:hint="eastAsia"/>
        </w:rPr>
        <w:t>О</w:t>
      </w:r>
      <w:r>
        <w:t></w:t>
      </w:r>
      <w:r>
        <w:t></w:t>
      </w:r>
      <w:r>
        <w:rPr>
          <w:rFonts w:hint="eastAsia"/>
        </w:rPr>
        <w:t>Бальцер</w:t>
      </w:r>
      <w:r>
        <w:t></w:t>
      </w:r>
      <w:r>
        <w:t></w:t>
      </w:r>
      <w:r>
        <w:t></w:t>
      </w:r>
      <w:r>
        <w:rPr>
          <w:rFonts w:hint="eastAsia"/>
        </w:rPr>
        <w:t>в</w:t>
      </w:r>
      <w:r>
        <w:t></w:t>
      </w:r>
      <w:r>
        <w:rPr>
          <w:rFonts w:hint="eastAsia"/>
        </w:rPr>
        <w:t>другій</w:t>
      </w:r>
      <w:r>
        <w:t></w:t>
      </w:r>
      <w:r>
        <w:rPr>
          <w:rFonts w:hint="eastAsia"/>
        </w:rPr>
        <w:t>половині</w:t>
      </w:r>
      <w:r>
        <w:t></w:t>
      </w:r>
      <w:r>
        <w:rPr>
          <w:rFonts w:hint="eastAsia"/>
        </w:rPr>
        <w:t>ХХ</w:t>
      </w:r>
      <w:r>
        <w:t></w:t>
      </w:r>
      <w:r>
        <w:rPr>
          <w:rFonts w:hint="eastAsia"/>
        </w:rPr>
        <w:t>ст</w:t>
      </w:r>
      <w:r>
        <w:t></w:t>
      </w:r>
      <w:r>
        <w:t></w:t>
      </w:r>
      <w:r>
        <w:t></w:t>
      </w:r>
      <w:r>
        <w:rPr>
          <w:rFonts w:hint="eastAsia"/>
        </w:rPr>
        <w:t>Г</w:t>
      </w:r>
      <w:r>
        <w:t></w:t>
      </w:r>
      <w:r>
        <w:t></w:t>
      </w:r>
      <w:r>
        <w:rPr>
          <w:rFonts w:hint="eastAsia"/>
        </w:rPr>
        <w:t>Ловмянський</w:t>
      </w:r>
      <w:r>
        <w:t></w:t>
      </w:r>
      <w:r>
        <w:t></w:t>
      </w:r>
      <w:r>
        <w:rPr>
          <w:rFonts w:hint="eastAsia"/>
        </w:rPr>
        <w:t>Г</w:t>
      </w:r>
      <w:r>
        <w:t></w:t>
      </w:r>
      <w:r>
        <w:t></w:t>
      </w:r>
      <w:r>
        <w:rPr>
          <w:rFonts w:hint="eastAsia"/>
        </w:rPr>
        <w:t>Лябуда</w:t>
      </w:r>
      <w:r>
        <w:t></w:t>
      </w:r>
      <w:r>
        <w:t></w:t>
      </w:r>
      <w:r>
        <w:rPr>
          <w:rFonts w:hint="eastAsia"/>
        </w:rPr>
        <w:t>і</w:t>
      </w:r>
      <w:r>
        <w:t></w:t>
      </w:r>
      <w:r>
        <w:rPr>
          <w:rFonts w:hint="eastAsia"/>
        </w:rPr>
        <w:t>в</w:t>
      </w:r>
      <w:r>
        <w:t></w:t>
      </w:r>
      <w:r>
        <w:rPr>
          <w:rFonts w:hint="eastAsia"/>
        </w:rPr>
        <w:t>цей</w:t>
      </w:r>
      <w:r>
        <w:t></w:t>
      </w:r>
      <w:r>
        <w:rPr>
          <w:rFonts w:hint="eastAsia"/>
        </w:rPr>
        <w:t>час</w:t>
      </w:r>
      <w:r>
        <w:t></w:t>
      </w:r>
      <w:r>
        <w:t></w:t>
      </w:r>
      <w:r>
        <w:rPr>
          <w:rFonts w:hint="eastAsia"/>
        </w:rPr>
        <w:t>М</w:t>
      </w:r>
      <w:r>
        <w:t></w:t>
      </w:r>
    </w:p>
    <w:p w:rsidR="00A94E68" w:rsidRDefault="00A94E68" w:rsidP="00A94E68">
      <w:r>
        <w:rPr>
          <w:rFonts w:hint="eastAsia"/>
        </w:rPr>
        <w:t>Мішкевич</w:t>
      </w:r>
      <w:r>
        <w:t></w:t>
      </w:r>
      <w:r>
        <w:t></w:t>
      </w:r>
      <w:r>
        <w:rPr>
          <w:rFonts w:hint="eastAsia"/>
        </w:rPr>
        <w:t>Д</w:t>
      </w:r>
      <w:r>
        <w:t></w:t>
      </w:r>
      <w:r>
        <w:t></w:t>
      </w:r>
      <w:r>
        <w:rPr>
          <w:rFonts w:hint="eastAsia"/>
        </w:rPr>
        <w:t>Сікорський</w:t>
      </w:r>
      <w:r>
        <w:t></w:t>
      </w:r>
      <w:r>
        <w:t></w:t>
      </w:r>
      <w:r>
        <w:t></w:t>
      </w:r>
      <w:r>
        <w:rPr>
          <w:rFonts w:hint="eastAsia"/>
        </w:rPr>
        <w:t>М</w:t>
      </w:r>
      <w:r>
        <w:t></w:t>
      </w:r>
      <w:r>
        <w:t></w:t>
      </w:r>
      <w:r>
        <w:rPr>
          <w:rFonts w:hint="eastAsia"/>
        </w:rPr>
        <w:t>Дервіч</w:t>
      </w:r>
      <w:r>
        <w:t></w:t>
      </w:r>
      <w:r>
        <w:rPr>
          <w:rFonts w:hint="eastAsia"/>
        </w:rPr>
        <w:t>тощо</w:t>
      </w:r>
      <w:r>
        <w:t></w:t>
      </w:r>
      <w:r>
        <w:t></w:t>
      </w:r>
      <w:r>
        <w:t></w:t>
      </w:r>
      <w:r>
        <w:rPr>
          <w:rFonts w:hint="eastAsia"/>
        </w:rPr>
        <w:t>хоча</w:t>
      </w:r>
      <w:r>
        <w:t></w:t>
      </w:r>
      <w:r>
        <w:rPr>
          <w:rFonts w:hint="eastAsia"/>
        </w:rPr>
        <w:t>варто</w:t>
      </w:r>
      <w:r>
        <w:t></w:t>
      </w:r>
      <w:r>
        <w:rPr>
          <w:rFonts w:hint="eastAsia"/>
        </w:rPr>
        <w:t>відзначити</w:t>
      </w:r>
      <w:r>
        <w:t></w:t>
      </w:r>
      <w:r>
        <w:rPr>
          <w:rFonts w:hint="eastAsia"/>
        </w:rPr>
        <w:t>і</w:t>
      </w:r>
      <w:r>
        <w:t></w:t>
      </w:r>
      <w:r>
        <w:rPr>
          <w:rFonts w:hint="eastAsia"/>
        </w:rPr>
        <w:t>низку</w:t>
      </w:r>
      <w:r>
        <w:t></w:t>
      </w:r>
      <w:r>
        <w:rPr>
          <w:rFonts w:hint="eastAsia"/>
        </w:rPr>
        <w:t>цінних</w:t>
      </w:r>
    </w:p>
    <w:p w:rsidR="00A94E68" w:rsidRDefault="00A94E68" w:rsidP="00A94E68">
      <w:r>
        <w:rPr>
          <w:rFonts w:hint="eastAsia"/>
        </w:rPr>
        <w:t>праць</w:t>
      </w:r>
      <w:r>
        <w:t></w:t>
      </w:r>
      <w:r>
        <w:rPr>
          <w:rFonts w:hint="eastAsia"/>
        </w:rPr>
        <w:t>з</w:t>
      </w:r>
      <w:r>
        <w:t></w:t>
      </w:r>
      <w:r>
        <w:rPr>
          <w:rFonts w:hint="eastAsia"/>
        </w:rPr>
        <w:t>іноземної</w:t>
      </w:r>
      <w:r>
        <w:t></w:t>
      </w:r>
      <w:r>
        <w:rPr>
          <w:rFonts w:hint="eastAsia"/>
        </w:rPr>
        <w:t>історіографії</w:t>
      </w:r>
      <w:r>
        <w:t></w:t>
      </w:r>
      <w:r>
        <w:t></w:t>
      </w:r>
      <w:r>
        <w:rPr>
          <w:rFonts w:hint="eastAsia"/>
        </w:rPr>
        <w:t>Проте</w:t>
      </w:r>
      <w:r>
        <w:t></w:t>
      </w:r>
      <w:r>
        <w:t></w:t>
      </w:r>
      <w:r>
        <w:rPr>
          <w:rFonts w:hint="eastAsia"/>
        </w:rPr>
        <w:t>попри</w:t>
      </w:r>
      <w:r>
        <w:t></w:t>
      </w:r>
      <w:r>
        <w:rPr>
          <w:rFonts w:hint="eastAsia"/>
        </w:rPr>
        <w:t>певні</w:t>
      </w:r>
      <w:r>
        <w:t></w:t>
      </w:r>
      <w:r>
        <w:rPr>
          <w:rFonts w:hint="eastAsia"/>
        </w:rPr>
        <w:t>успіхи</w:t>
      </w:r>
      <w:r>
        <w:t></w:t>
      </w:r>
      <w:r>
        <w:rPr>
          <w:rFonts w:hint="eastAsia"/>
        </w:rPr>
        <w:t>польських</w:t>
      </w:r>
      <w:r>
        <w:t></w:t>
      </w:r>
      <w:r>
        <w:rPr>
          <w:rFonts w:hint="eastAsia"/>
        </w:rPr>
        <w:t>та</w:t>
      </w:r>
      <w:r>
        <w:t></w:t>
      </w:r>
      <w:r>
        <w:rPr>
          <w:rFonts w:hint="eastAsia"/>
        </w:rPr>
        <w:t>інших</w:t>
      </w:r>
    </w:p>
    <w:p w:rsidR="00A94E68" w:rsidRDefault="00A94E68" w:rsidP="00A94E68">
      <w:r>
        <w:rPr>
          <w:rFonts w:hint="eastAsia"/>
        </w:rPr>
        <w:t>дослідників</w:t>
      </w:r>
      <w:r>
        <w:t></w:t>
      </w:r>
      <w:r>
        <w:t></w:t>
      </w:r>
      <w:r>
        <w:rPr>
          <w:rFonts w:hint="eastAsia"/>
        </w:rPr>
        <w:t>слід</w:t>
      </w:r>
      <w:r>
        <w:t></w:t>
      </w:r>
      <w:r>
        <w:rPr>
          <w:rFonts w:hint="eastAsia"/>
        </w:rPr>
        <w:t>зазначити</w:t>
      </w:r>
      <w:r>
        <w:t></w:t>
      </w:r>
      <w:r>
        <w:t></w:t>
      </w:r>
      <w:r>
        <w:rPr>
          <w:rFonts w:hint="eastAsia"/>
        </w:rPr>
        <w:t>що</w:t>
      </w:r>
      <w:r>
        <w:t></w:t>
      </w:r>
      <w:r>
        <w:rPr>
          <w:rFonts w:hint="eastAsia"/>
        </w:rPr>
        <w:t>низка</w:t>
      </w:r>
      <w:r>
        <w:t></w:t>
      </w:r>
      <w:r>
        <w:rPr>
          <w:rFonts w:hint="eastAsia"/>
        </w:rPr>
        <w:t>питань</w:t>
      </w:r>
      <w:r>
        <w:t></w:t>
      </w:r>
      <w:r>
        <w:rPr>
          <w:rFonts w:hint="eastAsia"/>
        </w:rPr>
        <w:t>досліджуваної</w:t>
      </w:r>
      <w:r>
        <w:t></w:t>
      </w:r>
      <w:r>
        <w:rPr>
          <w:rFonts w:hint="eastAsia"/>
        </w:rPr>
        <w:t>проблематики</w:t>
      </w:r>
      <w:r>
        <w:t></w:t>
      </w:r>
      <w:r>
        <w:rPr>
          <w:rFonts w:hint="eastAsia"/>
        </w:rPr>
        <w:t>ще</w:t>
      </w:r>
      <w:r>
        <w:t></w:t>
      </w:r>
      <w:r>
        <w:rPr>
          <w:rFonts w:hint="eastAsia"/>
        </w:rPr>
        <w:t>й</w:t>
      </w:r>
    </w:p>
    <w:p w:rsidR="00A94E68" w:rsidRDefault="00A94E68" w:rsidP="00A94E68">
      <w:r>
        <w:rPr>
          <w:rFonts w:hint="eastAsia"/>
        </w:rPr>
        <w:t>понині</w:t>
      </w:r>
      <w:r>
        <w:t></w:t>
      </w:r>
      <w:r>
        <w:rPr>
          <w:rFonts w:hint="eastAsia"/>
        </w:rPr>
        <w:t>не</w:t>
      </w:r>
      <w:r>
        <w:t></w:t>
      </w:r>
      <w:r>
        <w:rPr>
          <w:rFonts w:hint="eastAsia"/>
        </w:rPr>
        <w:t>знайшла</w:t>
      </w:r>
      <w:r>
        <w:t></w:t>
      </w:r>
      <w:r>
        <w:rPr>
          <w:rFonts w:hint="eastAsia"/>
        </w:rPr>
        <w:t>у</w:t>
      </w:r>
      <w:r>
        <w:t></w:t>
      </w:r>
      <w:r>
        <w:rPr>
          <w:rFonts w:hint="eastAsia"/>
        </w:rPr>
        <w:t>ній</w:t>
      </w:r>
      <w:r>
        <w:t></w:t>
      </w:r>
      <w:r>
        <w:rPr>
          <w:rFonts w:hint="eastAsia"/>
        </w:rPr>
        <w:t>належного</w:t>
      </w:r>
      <w:r>
        <w:t></w:t>
      </w:r>
      <w:r>
        <w:rPr>
          <w:rFonts w:hint="eastAsia"/>
        </w:rPr>
        <w:t>висвітлення</w:t>
      </w:r>
      <w:r>
        <w:t></w:t>
      </w:r>
      <w:r>
        <w:t></w:t>
      </w:r>
      <w:r>
        <w:rPr>
          <w:rFonts w:hint="eastAsia"/>
        </w:rPr>
        <w:t>Це</w:t>
      </w:r>
      <w:r>
        <w:t></w:t>
      </w:r>
      <w:r>
        <w:t></w:t>
      </w:r>
      <w:r>
        <w:rPr>
          <w:rFonts w:hint="eastAsia"/>
        </w:rPr>
        <w:t>зокрема</w:t>
      </w:r>
      <w:r>
        <w:t></w:t>
      </w:r>
      <w:r>
        <w:t></w:t>
      </w:r>
      <w:r>
        <w:rPr>
          <w:rFonts w:hint="eastAsia"/>
        </w:rPr>
        <w:t>стосується</w:t>
      </w:r>
      <w:r>
        <w:t></w:t>
      </w:r>
      <w:r>
        <w:rPr>
          <w:rFonts w:hint="eastAsia"/>
        </w:rPr>
        <w:t>вивчення</w:t>
      </w:r>
    </w:p>
    <w:p w:rsidR="00A94E68" w:rsidRDefault="00A94E68" w:rsidP="00A94E68">
      <w:r>
        <w:rPr>
          <w:rFonts w:hint="eastAsia"/>
        </w:rPr>
        <w:t>політичної</w:t>
      </w:r>
      <w:r>
        <w:t></w:t>
      </w:r>
      <w:r>
        <w:rPr>
          <w:rFonts w:hint="eastAsia"/>
        </w:rPr>
        <w:t>ментальності</w:t>
      </w:r>
      <w:r>
        <w:t></w:t>
      </w:r>
      <w:r>
        <w:rPr>
          <w:rFonts w:hint="eastAsia"/>
        </w:rPr>
        <w:t>епохи</w:t>
      </w:r>
      <w:r>
        <w:t></w:t>
      </w:r>
      <w:r>
        <w:rPr>
          <w:rFonts w:hint="eastAsia"/>
        </w:rPr>
        <w:t>раннього</w:t>
      </w:r>
      <w:r>
        <w:t></w:t>
      </w:r>
      <w:r>
        <w:rPr>
          <w:rFonts w:hint="eastAsia"/>
        </w:rPr>
        <w:t>середньовіччя</w:t>
      </w:r>
      <w:r>
        <w:t></w:t>
      </w:r>
      <w:r>
        <w:t></w:t>
      </w:r>
      <w:r>
        <w:rPr>
          <w:rFonts w:hint="eastAsia"/>
        </w:rPr>
        <w:t>особливо</w:t>
      </w:r>
      <w:r>
        <w:t></w:t>
      </w:r>
      <w:r>
        <w:rPr>
          <w:rFonts w:hint="eastAsia"/>
        </w:rPr>
        <w:t>місця</w:t>
      </w:r>
      <w:r>
        <w:t></w:t>
      </w:r>
      <w:r>
        <w:rPr>
          <w:rFonts w:hint="eastAsia"/>
        </w:rPr>
        <w:t>церкви</w:t>
      </w:r>
      <w:r>
        <w:t></w:t>
      </w:r>
      <w:r>
        <w:rPr>
          <w:rFonts w:hint="eastAsia"/>
        </w:rPr>
        <w:t>в</w:t>
      </w:r>
    </w:p>
    <w:p w:rsidR="00A94E68" w:rsidRDefault="00A94E68" w:rsidP="00A94E68">
      <w:r>
        <w:rPr>
          <w:rFonts w:hint="eastAsia"/>
        </w:rPr>
        <w:t>уявленнях</w:t>
      </w:r>
      <w:r>
        <w:t></w:t>
      </w:r>
      <w:r>
        <w:rPr>
          <w:rFonts w:hint="eastAsia"/>
        </w:rPr>
        <w:t>поляків</w:t>
      </w:r>
      <w:r>
        <w:t></w:t>
      </w:r>
      <w:r>
        <w:rPr>
          <w:rFonts w:hint="eastAsia"/>
        </w:rPr>
        <w:t>про</w:t>
      </w:r>
      <w:r>
        <w:t></w:t>
      </w:r>
      <w:r>
        <w:rPr>
          <w:rFonts w:hint="eastAsia"/>
        </w:rPr>
        <w:t>політичний</w:t>
      </w:r>
      <w:r>
        <w:t></w:t>
      </w:r>
      <w:r>
        <w:rPr>
          <w:rFonts w:hint="eastAsia"/>
        </w:rPr>
        <w:t>устрій</w:t>
      </w:r>
      <w:r>
        <w:t></w:t>
      </w:r>
      <w:r>
        <w:rPr>
          <w:rFonts w:hint="eastAsia"/>
        </w:rPr>
        <w:t>держави</w:t>
      </w:r>
      <w:r>
        <w:t></w:t>
      </w:r>
      <w:r>
        <w:t></w:t>
      </w:r>
      <w:r>
        <w:rPr>
          <w:rFonts w:hint="eastAsia"/>
        </w:rPr>
        <w:t>визначення</w:t>
      </w:r>
      <w:r>
        <w:t></w:t>
      </w:r>
      <w:r>
        <w:rPr>
          <w:rFonts w:hint="eastAsia"/>
        </w:rPr>
        <w:t>місця</w:t>
      </w:r>
      <w:r>
        <w:t></w:t>
      </w:r>
      <w:r>
        <w:rPr>
          <w:rFonts w:hint="eastAsia"/>
        </w:rPr>
        <w:t>католицької</w:t>
      </w:r>
    </w:p>
    <w:p w:rsidR="00A94E68" w:rsidRDefault="00A94E68" w:rsidP="00A94E68">
      <w:r>
        <w:rPr>
          <w:rFonts w:hint="eastAsia"/>
        </w:rPr>
        <w:t>церкви</w:t>
      </w:r>
      <w:r>
        <w:t></w:t>
      </w:r>
      <w:r>
        <w:rPr>
          <w:rFonts w:hint="eastAsia"/>
        </w:rPr>
        <w:t>у</w:t>
      </w:r>
      <w:r>
        <w:t></w:t>
      </w:r>
      <w:r>
        <w:rPr>
          <w:rFonts w:hint="eastAsia"/>
        </w:rPr>
        <w:t>суспільних</w:t>
      </w:r>
      <w:r>
        <w:t></w:t>
      </w:r>
      <w:r>
        <w:rPr>
          <w:rFonts w:hint="eastAsia"/>
        </w:rPr>
        <w:t>процесах</w:t>
      </w:r>
      <w:r>
        <w:t></w:t>
      </w:r>
      <w:r>
        <w:t></w:t>
      </w:r>
      <w:r>
        <w:rPr>
          <w:rFonts w:hint="eastAsia"/>
        </w:rPr>
        <w:t>механізмів</w:t>
      </w:r>
      <w:r>
        <w:t></w:t>
      </w:r>
      <w:r>
        <w:rPr>
          <w:rFonts w:hint="eastAsia"/>
        </w:rPr>
        <w:t>інституціоналізації</w:t>
      </w:r>
      <w:r>
        <w:t></w:t>
      </w:r>
      <w:r>
        <w:rPr>
          <w:rFonts w:hint="eastAsia"/>
        </w:rPr>
        <w:t>церковних</w:t>
      </w:r>
      <w:r>
        <w:t></w:t>
      </w:r>
      <w:r>
        <w:rPr>
          <w:rFonts w:hint="eastAsia"/>
        </w:rPr>
        <w:t>структур</w:t>
      </w:r>
    </w:p>
    <w:p w:rsidR="00A94E68" w:rsidRDefault="00A94E68" w:rsidP="00A94E68">
      <w:r>
        <w:rPr>
          <w:rFonts w:hint="eastAsia"/>
        </w:rPr>
        <w:t>на</w:t>
      </w:r>
      <w:r>
        <w:t></w:t>
      </w:r>
      <w:r>
        <w:rPr>
          <w:rFonts w:hint="eastAsia"/>
        </w:rPr>
        <w:t>сілезьких</w:t>
      </w:r>
      <w:r>
        <w:t></w:t>
      </w:r>
      <w:r>
        <w:rPr>
          <w:rFonts w:hint="eastAsia"/>
        </w:rPr>
        <w:t>та</w:t>
      </w:r>
      <w:r>
        <w:t></w:t>
      </w:r>
      <w:r>
        <w:rPr>
          <w:rFonts w:hint="eastAsia"/>
        </w:rPr>
        <w:t>мазовецьких</w:t>
      </w:r>
      <w:r>
        <w:t></w:t>
      </w:r>
      <w:r>
        <w:rPr>
          <w:rFonts w:hint="eastAsia"/>
        </w:rPr>
        <w:t>теренах</w:t>
      </w:r>
      <w:r>
        <w:t></w:t>
      </w:r>
      <w:r>
        <w:rPr>
          <w:rFonts w:hint="eastAsia"/>
        </w:rPr>
        <w:t>тощо</w:t>
      </w:r>
      <w:r>
        <w:t></w:t>
      </w:r>
      <w:r>
        <w:t></w:t>
      </w:r>
      <w:r>
        <w:rPr>
          <w:rFonts w:hint="eastAsia"/>
        </w:rPr>
        <w:t>Низка</w:t>
      </w:r>
      <w:r>
        <w:t></w:t>
      </w:r>
      <w:r>
        <w:rPr>
          <w:rFonts w:hint="eastAsia"/>
        </w:rPr>
        <w:t>проблем</w:t>
      </w:r>
      <w:r>
        <w:t></w:t>
      </w:r>
      <w:r>
        <w:t></w:t>
      </w:r>
      <w:r>
        <w:rPr>
          <w:rFonts w:hint="eastAsia"/>
        </w:rPr>
        <w:t>пов’язаних</w:t>
      </w:r>
      <w:r>
        <w:t></w:t>
      </w:r>
      <w:r>
        <w:rPr>
          <w:rFonts w:hint="eastAsia"/>
        </w:rPr>
        <w:t>із</w:t>
      </w:r>
      <w:r>
        <w:t></w:t>
      </w:r>
      <w:r>
        <w:rPr>
          <w:rFonts w:hint="eastAsia"/>
        </w:rPr>
        <w:t>історією</w:t>
      </w:r>
    </w:p>
    <w:p w:rsidR="00A94E68" w:rsidRDefault="00A94E68" w:rsidP="00A94E68">
      <w:r>
        <w:rPr>
          <w:rFonts w:hint="eastAsia"/>
        </w:rPr>
        <w:t>ранньосередньовічної</w:t>
      </w:r>
      <w:r>
        <w:t></w:t>
      </w:r>
      <w:r>
        <w:rPr>
          <w:rFonts w:hint="eastAsia"/>
        </w:rPr>
        <w:t>церкви</w:t>
      </w:r>
      <w:r>
        <w:t></w:t>
      </w:r>
      <w:r>
        <w:t></w:t>
      </w:r>
      <w:r>
        <w:rPr>
          <w:rFonts w:hint="eastAsia"/>
        </w:rPr>
        <w:t>ще</w:t>
      </w:r>
      <w:r>
        <w:t></w:t>
      </w:r>
      <w:r>
        <w:rPr>
          <w:rFonts w:hint="eastAsia"/>
        </w:rPr>
        <w:t>й</w:t>
      </w:r>
      <w:r>
        <w:t></w:t>
      </w:r>
      <w:r>
        <w:rPr>
          <w:rFonts w:hint="eastAsia"/>
        </w:rPr>
        <w:t>понині</w:t>
      </w:r>
      <w:r>
        <w:t></w:t>
      </w:r>
      <w:r>
        <w:rPr>
          <w:rFonts w:hint="eastAsia"/>
        </w:rPr>
        <w:t>викликають</w:t>
      </w:r>
      <w:r>
        <w:t></w:t>
      </w:r>
      <w:r>
        <w:rPr>
          <w:rFonts w:hint="eastAsia"/>
        </w:rPr>
        <w:t>жваві</w:t>
      </w:r>
      <w:r>
        <w:t></w:t>
      </w:r>
      <w:r>
        <w:rPr>
          <w:rFonts w:hint="eastAsia"/>
        </w:rPr>
        <w:t>дискусії</w:t>
      </w:r>
      <w:r>
        <w:t></w:t>
      </w:r>
      <w:r>
        <w:t></w:t>
      </w:r>
      <w:r>
        <w:rPr>
          <w:rFonts w:hint="eastAsia"/>
        </w:rPr>
        <w:t>а</w:t>
      </w:r>
      <w:r>
        <w:t></w:t>
      </w:r>
      <w:r>
        <w:rPr>
          <w:rFonts w:hint="eastAsia"/>
        </w:rPr>
        <w:t>саме</w:t>
      </w:r>
      <w:r>
        <w:t></w:t>
      </w:r>
    </w:p>
    <w:p w:rsidR="00A94E68" w:rsidRDefault="00A94E68" w:rsidP="00A94E68">
      <w:r>
        <w:rPr>
          <w:rFonts w:hint="eastAsia"/>
        </w:rPr>
        <w:t>питання</w:t>
      </w:r>
      <w:r>
        <w:t></w:t>
      </w:r>
      <w:r>
        <w:rPr>
          <w:rFonts w:hint="eastAsia"/>
        </w:rPr>
        <w:t>хрещення</w:t>
      </w:r>
      <w:r>
        <w:t></w:t>
      </w:r>
      <w:r>
        <w:rPr>
          <w:rFonts w:hint="eastAsia"/>
        </w:rPr>
        <w:t>князя</w:t>
      </w:r>
      <w:r>
        <w:t></w:t>
      </w:r>
      <w:r>
        <w:rPr>
          <w:rFonts w:hint="eastAsia"/>
        </w:rPr>
        <w:t>Мєшка</w:t>
      </w:r>
      <w:r>
        <w:t></w:t>
      </w:r>
      <w:r>
        <w:rPr>
          <w:rFonts w:hint="eastAsia"/>
        </w:rPr>
        <w:t>І</w:t>
      </w:r>
      <w:r>
        <w:t></w:t>
      </w:r>
      <w:r>
        <w:t></w:t>
      </w:r>
      <w:r>
        <w:rPr>
          <w:rFonts w:hint="eastAsia"/>
        </w:rPr>
        <w:t>роль</w:t>
      </w:r>
      <w:r>
        <w:t></w:t>
      </w:r>
      <w:r>
        <w:rPr>
          <w:rFonts w:hint="eastAsia"/>
        </w:rPr>
        <w:t>та</w:t>
      </w:r>
      <w:r>
        <w:t></w:t>
      </w:r>
      <w:r>
        <w:rPr>
          <w:rFonts w:hint="eastAsia"/>
        </w:rPr>
        <w:t>значення</w:t>
      </w:r>
      <w:r>
        <w:t></w:t>
      </w:r>
      <w:r>
        <w:rPr>
          <w:rFonts w:hint="eastAsia"/>
        </w:rPr>
        <w:t>Гнєзненського</w:t>
      </w:r>
      <w:r>
        <w:t></w:t>
      </w:r>
      <w:r>
        <w:rPr>
          <w:rFonts w:hint="eastAsia"/>
        </w:rPr>
        <w:t>з’їзду</w:t>
      </w:r>
      <w:r>
        <w:t></w:t>
      </w:r>
      <w:r>
        <w:t></w:t>
      </w:r>
      <w:r>
        <w:rPr>
          <w:rFonts w:hint="eastAsia"/>
        </w:rPr>
        <w:t>поява</w:t>
      </w:r>
      <w:r>
        <w:t></w:t>
      </w:r>
      <w:r>
        <w:rPr>
          <w:rFonts w:hint="eastAsia"/>
        </w:rPr>
        <w:t>та</w:t>
      </w:r>
    </w:p>
    <w:p w:rsidR="00A94E68" w:rsidRDefault="00A94E68" w:rsidP="00A94E68">
      <w:r>
        <w:rPr>
          <w:rFonts w:hint="eastAsia"/>
        </w:rPr>
        <w:t>функціонування</w:t>
      </w:r>
      <w:r>
        <w:t></w:t>
      </w:r>
      <w:r>
        <w:rPr>
          <w:rFonts w:hint="eastAsia"/>
        </w:rPr>
        <w:t>перших</w:t>
      </w:r>
      <w:r>
        <w:t></w:t>
      </w:r>
      <w:r>
        <w:rPr>
          <w:rFonts w:hint="eastAsia"/>
        </w:rPr>
        <w:t>монастирів</w:t>
      </w:r>
      <w:r>
        <w:t></w:t>
      </w:r>
      <w:r>
        <w:rPr>
          <w:rFonts w:hint="eastAsia"/>
        </w:rPr>
        <w:t>на</w:t>
      </w:r>
      <w:r>
        <w:t></w:t>
      </w:r>
      <w:r>
        <w:rPr>
          <w:rFonts w:hint="eastAsia"/>
        </w:rPr>
        <w:t>польських</w:t>
      </w:r>
      <w:r>
        <w:t></w:t>
      </w:r>
      <w:r>
        <w:rPr>
          <w:rFonts w:hint="eastAsia"/>
        </w:rPr>
        <w:t>теренах</w:t>
      </w:r>
      <w:r>
        <w:t></w:t>
      </w:r>
      <w:r>
        <w:t></w:t>
      </w:r>
      <w:r>
        <w:rPr>
          <w:rFonts w:hint="eastAsia"/>
        </w:rPr>
        <w:t>ступінь</w:t>
      </w:r>
      <w:r>
        <w:t></w:t>
      </w:r>
      <w:r>
        <w:rPr>
          <w:rFonts w:hint="eastAsia"/>
        </w:rPr>
        <w:t>поширення</w:t>
      </w:r>
    </w:p>
    <w:p w:rsidR="00A94E68" w:rsidRDefault="00A94E68" w:rsidP="00A94E68">
      <w:r>
        <w:rPr>
          <w:rFonts w:hint="eastAsia"/>
        </w:rPr>
        <w:t>християнства</w:t>
      </w:r>
      <w:r>
        <w:t></w:t>
      </w:r>
      <w:r>
        <w:rPr>
          <w:rFonts w:hint="eastAsia"/>
        </w:rPr>
        <w:t>серед</w:t>
      </w:r>
      <w:r>
        <w:t></w:t>
      </w:r>
      <w:r>
        <w:rPr>
          <w:rFonts w:hint="eastAsia"/>
        </w:rPr>
        <w:t>звичайних</w:t>
      </w:r>
      <w:r>
        <w:t></w:t>
      </w:r>
      <w:r>
        <w:rPr>
          <w:rFonts w:hint="eastAsia"/>
        </w:rPr>
        <w:t>поляків</w:t>
      </w:r>
      <w:r>
        <w:t></w:t>
      </w:r>
      <w:r>
        <w:rPr>
          <w:rFonts w:hint="eastAsia"/>
        </w:rPr>
        <w:t>у</w:t>
      </w:r>
      <w:r>
        <w:t></w:t>
      </w:r>
      <w:r>
        <w:t></w:t>
      </w:r>
      <w:r>
        <w:t></w:t>
      </w:r>
      <w:r>
        <w:t></w:t>
      </w:r>
      <w:r>
        <w:t></w:t>
      </w:r>
      <w:r>
        <w:t></w:t>
      </w:r>
      <w:r>
        <w:t></w:t>
      </w:r>
      <w:r>
        <w:t></w:t>
      </w:r>
      <w:r>
        <w:rPr>
          <w:rFonts w:hint="eastAsia"/>
        </w:rPr>
        <w:t>ст</w:t>
      </w:r>
      <w:r>
        <w:t></w:t>
      </w:r>
      <w:r>
        <w:t></w:t>
      </w:r>
      <w:r>
        <w:t></w:t>
      </w:r>
      <w:r>
        <w:rPr>
          <w:rFonts w:hint="eastAsia"/>
        </w:rPr>
        <w:t>діяльність</w:t>
      </w:r>
      <w:r>
        <w:t></w:t>
      </w:r>
      <w:r>
        <w:rPr>
          <w:rFonts w:hint="eastAsia"/>
        </w:rPr>
        <w:t>місіонерів</w:t>
      </w:r>
      <w:r>
        <w:t></w:t>
      </w:r>
      <w:r>
        <w:rPr>
          <w:rFonts w:hint="eastAsia"/>
        </w:rPr>
        <w:t>у</w:t>
      </w:r>
      <w:r>
        <w:t></w:t>
      </w:r>
      <w:r>
        <w:rPr>
          <w:rFonts w:hint="eastAsia"/>
        </w:rPr>
        <w:t>Польщі</w:t>
      </w:r>
      <w:r>
        <w:t></w:t>
      </w:r>
    </w:p>
    <w:p w:rsidR="00A94E68" w:rsidRDefault="00A94E68" w:rsidP="00A94E68">
      <w:r>
        <w:rPr>
          <w:rFonts w:hint="eastAsia"/>
        </w:rPr>
        <w:t>місце</w:t>
      </w:r>
      <w:r>
        <w:t></w:t>
      </w:r>
      <w:r>
        <w:rPr>
          <w:rFonts w:hint="eastAsia"/>
        </w:rPr>
        <w:t>польської</w:t>
      </w:r>
      <w:r>
        <w:t></w:t>
      </w:r>
      <w:r>
        <w:rPr>
          <w:rFonts w:hint="eastAsia"/>
        </w:rPr>
        <w:t>церкви</w:t>
      </w:r>
      <w:r>
        <w:t></w:t>
      </w:r>
      <w:r>
        <w:rPr>
          <w:rFonts w:hint="eastAsia"/>
        </w:rPr>
        <w:t>у</w:t>
      </w:r>
      <w:r>
        <w:t></w:t>
      </w:r>
      <w:r>
        <w:rPr>
          <w:rFonts w:hint="eastAsia"/>
        </w:rPr>
        <w:t>загальноєвропейській</w:t>
      </w:r>
      <w:r>
        <w:t></w:t>
      </w:r>
      <w:r>
        <w:t></w:t>
      </w:r>
      <w:r>
        <w:t></w:t>
      </w:r>
      <w:r>
        <w:t></w:t>
      </w:r>
      <w:r>
        <w:t></w:t>
      </w:r>
      <w:r>
        <w:t></w:t>
      </w:r>
      <w:r>
        <w:t></w:t>
      </w:r>
      <w:r>
        <w:t></w:t>
      </w:r>
      <w:r>
        <w:t></w:t>
      </w:r>
      <w:r>
        <w:t></w:t>
      </w:r>
      <w:r>
        <w:t></w:t>
      </w:r>
      <w:r>
        <w:t></w:t>
      </w:r>
      <w:r>
        <w:t></w:t>
      </w:r>
      <w:r>
        <w:t></w:t>
      </w:r>
      <w:r>
        <w:t></w:t>
      </w:r>
      <w:r>
        <w:rPr>
          <w:rFonts w:hint="eastAsia"/>
        </w:rPr>
        <w:t>тощо</w:t>
      </w:r>
      <w:r>
        <w:t></w:t>
      </w:r>
    </w:p>
    <w:p w:rsidR="00A94E68" w:rsidRDefault="00A94E68" w:rsidP="00A94E68">
      <w:r>
        <w:rPr>
          <w:rFonts w:hint="eastAsia"/>
        </w:rPr>
        <w:t>Характеристика</w:t>
      </w:r>
      <w:r>
        <w:t></w:t>
      </w:r>
      <w:r>
        <w:rPr>
          <w:rFonts w:hint="eastAsia"/>
        </w:rPr>
        <w:t>процесу</w:t>
      </w:r>
      <w:r>
        <w:t></w:t>
      </w:r>
      <w:r>
        <w:rPr>
          <w:rFonts w:hint="eastAsia"/>
        </w:rPr>
        <w:t>християнізації</w:t>
      </w:r>
      <w:r>
        <w:t></w:t>
      </w:r>
      <w:r>
        <w:rPr>
          <w:rFonts w:hint="eastAsia"/>
        </w:rPr>
        <w:t>на</w:t>
      </w:r>
      <w:r>
        <w:t></w:t>
      </w:r>
      <w:r>
        <w:rPr>
          <w:rFonts w:hint="eastAsia"/>
        </w:rPr>
        <w:t>підставі</w:t>
      </w:r>
      <w:r>
        <w:t></w:t>
      </w:r>
      <w:r>
        <w:rPr>
          <w:rFonts w:hint="eastAsia"/>
        </w:rPr>
        <w:t>аналізу</w:t>
      </w:r>
      <w:r>
        <w:t></w:t>
      </w:r>
      <w:r>
        <w:rPr>
          <w:rFonts w:hint="eastAsia"/>
        </w:rPr>
        <w:t>джерел</w:t>
      </w:r>
      <w:r>
        <w:t></w:t>
      </w:r>
      <w:r>
        <w:rPr>
          <w:rFonts w:hint="eastAsia"/>
        </w:rPr>
        <w:t>та</w:t>
      </w:r>
    </w:p>
    <w:p w:rsidR="00A94E68" w:rsidRDefault="00A94E68" w:rsidP="00A94E68">
      <w:r>
        <w:rPr>
          <w:rFonts w:hint="eastAsia"/>
        </w:rPr>
        <w:t>цивілізаційно</w:t>
      </w:r>
      <w:r>
        <w:t></w:t>
      </w:r>
      <w:r>
        <w:rPr>
          <w:rFonts w:hint="eastAsia"/>
        </w:rPr>
        <w:t>культурного</w:t>
      </w:r>
      <w:r>
        <w:t></w:t>
      </w:r>
      <w:r>
        <w:rPr>
          <w:rFonts w:hint="eastAsia"/>
        </w:rPr>
        <w:t>контексту</w:t>
      </w:r>
      <w:r>
        <w:t></w:t>
      </w:r>
      <w:r>
        <w:rPr>
          <w:rFonts w:hint="eastAsia"/>
        </w:rPr>
        <w:t>польського</w:t>
      </w:r>
      <w:r>
        <w:t></w:t>
      </w:r>
      <w:r>
        <w:rPr>
          <w:rFonts w:hint="eastAsia"/>
        </w:rPr>
        <w:t>регіону</w:t>
      </w:r>
      <w:r>
        <w:t></w:t>
      </w:r>
      <w:r>
        <w:rPr>
          <w:rFonts w:hint="eastAsia"/>
        </w:rPr>
        <w:t>дозволила</w:t>
      </w:r>
      <w:r>
        <w:t></w:t>
      </w:r>
      <w:r>
        <w:rPr>
          <w:rFonts w:hint="eastAsia"/>
        </w:rPr>
        <w:t>констатувати</w:t>
      </w:r>
      <w:r>
        <w:t></w:t>
      </w:r>
    </w:p>
    <w:p w:rsidR="00A94E68" w:rsidRDefault="00A94E68" w:rsidP="00A94E68">
      <w:r>
        <w:rPr>
          <w:rFonts w:hint="eastAsia"/>
        </w:rPr>
        <w:t>що</w:t>
      </w:r>
      <w:r>
        <w:t></w:t>
      </w:r>
      <w:r>
        <w:rPr>
          <w:rFonts w:hint="eastAsia"/>
        </w:rPr>
        <w:t>в</w:t>
      </w:r>
      <w:r>
        <w:t></w:t>
      </w:r>
      <w:r>
        <w:rPr>
          <w:rFonts w:hint="eastAsia"/>
        </w:rPr>
        <w:t>основі</w:t>
      </w:r>
      <w:r>
        <w:t></w:t>
      </w:r>
      <w:r>
        <w:rPr>
          <w:rFonts w:hint="eastAsia"/>
        </w:rPr>
        <w:t>рішення</w:t>
      </w:r>
      <w:r>
        <w:t></w:t>
      </w:r>
      <w:r>
        <w:rPr>
          <w:rFonts w:hint="eastAsia"/>
        </w:rPr>
        <w:t>про</w:t>
      </w:r>
      <w:r>
        <w:t></w:t>
      </w:r>
      <w:r>
        <w:rPr>
          <w:rFonts w:hint="eastAsia"/>
        </w:rPr>
        <w:t>запровадження</w:t>
      </w:r>
      <w:r>
        <w:t></w:t>
      </w:r>
      <w:r>
        <w:rPr>
          <w:rFonts w:hint="eastAsia"/>
        </w:rPr>
        <w:t>християнства</w:t>
      </w:r>
      <w:r>
        <w:t></w:t>
      </w:r>
      <w:r>
        <w:rPr>
          <w:rFonts w:hint="eastAsia"/>
        </w:rPr>
        <w:t>в</w:t>
      </w:r>
      <w:r>
        <w:t></w:t>
      </w:r>
      <w:r>
        <w:rPr>
          <w:rFonts w:hint="eastAsia"/>
        </w:rPr>
        <w:t>Польщі</w:t>
      </w:r>
      <w:r>
        <w:t></w:t>
      </w:r>
      <w:r>
        <w:rPr>
          <w:rFonts w:hint="eastAsia"/>
        </w:rPr>
        <w:t>стояла</w:t>
      </w:r>
    </w:p>
    <w:p w:rsidR="00A94E68" w:rsidRDefault="00A94E68" w:rsidP="00A94E68">
      <w:r>
        <w:rPr>
          <w:rFonts w:hint="eastAsia"/>
        </w:rPr>
        <w:t>зацікавленість</w:t>
      </w:r>
      <w:r>
        <w:t></w:t>
      </w:r>
      <w:r>
        <w:rPr>
          <w:rFonts w:hint="eastAsia"/>
        </w:rPr>
        <w:t>польського</w:t>
      </w:r>
      <w:r>
        <w:t></w:t>
      </w:r>
      <w:r>
        <w:rPr>
          <w:rFonts w:hint="eastAsia"/>
        </w:rPr>
        <w:t>князя</w:t>
      </w:r>
      <w:r>
        <w:t></w:t>
      </w:r>
      <w:r>
        <w:rPr>
          <w:rFonts w:hint="eastAsia"/>
        </w:rPr>
        <w:t>Мєшка</w:t>
      </w:r>
      <w:r>
        <w:t></w:t>
      </w:r>
      <w:r>
        <w:rPr>
          <w:rFonts w:hint="eastAsia"/>
        </w:rPr>
        <w:t>І</w:t>
      </w:r>
      <w:r>
        <w:t></w:t>
      </w:r>
      <w:r>
        <w:rPr>
          <w:rFonts w:hint="eastAsia"/>
        </w:rPr>
        <w:t>в</w:t>
      </w:r>
      <w:r>
        <w:t></w:t>
      </w:r>
      <w:r>
        <w:rPr>
          <w:rFonts w:hint="eastAsia"/>
        </w:rPr>
        <w:t>притаманній</w:t>
      </w:r>
      <w:r>
        <w:t></w:t>
      </w:r>
      <w:r>
        <w:rPr>
          <w:rFonts w:hint="eastAsia"/>
        </w:rPr>
        <w:t>християнству</w:t>
      </w:r>
      <w:r>
        <w:t></w:t>
      </w:r>
      <w:r>
        <w:rPr>
          <w:rFonts w:hint="eastAsia"/>
        </w:rPr>
        <w:t>сакралізації</w:t>
      </w:r>
    </w:p>
    <w:p w:rsidR="00A94E68" w:rsidRDefault="00A94E68" w:rsidP="00A94E68">
      <w:r>
        <w:rPr>
          <w:rFonts w:hint="eastAsia"/>
        </w:rPr>
        <w:t>централізованої</w:t>
      </w:r>
      <w:r>
        <w:t></w:t>
      </w:r>
      <w:r>
        <w:rPr>
          <w:rFonts w:hint="eastAsia"/>
        </w:rPr>
        <w:t>влади</w:t>
      </w:r>
      <w:r>
        <w:t></w:t>
      </w:r>
      <w:r>
        <w:rPr>
          <w:rFonts w:hint="eastAsia"/>
        </w:rPr>
        <w:t>правителя</w:t>
      </w:r>
      <w:r>
        <w:t></w:t>
      </w:r>
      <w:r>
        <w:t></w:t>
      </w:r>
      <w:r>
        <w:rPr>
          <w:rFonts w:hint="eastAsia"/>
        </w:rPr>
        <w:t>Він</w:t>
      </w:r>
      <w:r>
        <w:t></w:t>
      </w:r>
      <w:r>
        <w:rPr>
          <w:rFonts w:hint="eastAsia"/>
        </w:rPr>
        <w:t>також</w:t>
      </w:r>
      <w:r>
        <w:t></w:t>
      </w:r>
      <w:r>
        <w:rPr>
          <w:rFonts w:hint="eastAsia"/>
        </w:rPr>
        <w:t>керувався</w:t>
      </w:r>
      <w:r>
        <w:t></w:t>
      </w:r>
      <w:r>
        <w:rPr>
          <w:rFonts w:hint="eastAsia"/>
        </w:rPr>
        <w:t>ідеєю</w:t>
      </w:r>
      <w:r>
        <w:t></w:t>
      </w:r>
      <w:r>
        <w:rPr>
          <w:rFonts w:hint="eastAsia"/>
        </w:rPr>
        <w:t>заміни</w:t>
      </w:r>
      <w:r>
        <w:t></w:t>
      </w:r>
      <w:r>
        <w:rPr>
          <w:rFonts w:hint="eastAsia"/>
        </w:rPr>
        <w:t>покровителя</w:t>
      </w:r>
      <w:r>
        <w:t></w:t>
      </w:r>
    </w:p>
    <w:p w:rsidR="00A94E68" w:rsidRDefault="00A94E68" w:rsidP="00A94E68">
      <w:r>
        <w:rPr>
          <w:rFonts w:hint="eastAsia"/>
        </w:rPr>
        <w:t>особливо</w:t>
      </w:r>
      <w:r>
        <w:t></w:t>
      </w:r>
      <w:r>
        <w:rPr>
          <w:rFonts w:hint="eastAsia"/>
        </w:rPr>
        <w:t>після</w:t>
      </w:r>
      <w:r>
        <w:t></w:t>
      </w:r>
      <w:r>
        <w:rPr>
          <w:rFonts w:hint="eastAsia"/>
        </w:rPr>
        <w:t>поразок</w:t>
      </w:r>
      <w:r>
        <w:t></w:t>
      </w:r>
      <w:r>
        <w:rPr>
          <w:rFonts w:hint="eastAsia"/>
        </w:rPr>
        <w:t>від</w:t>
      </w:r>
      <w:r>
        <w:t></w:t>
      </w:r>
      <w:r>
        <w:rPr>
          <w:rFonts w:hint="eastAsia"/>
        </w:rPr>
        <w:t>німецьких</w:t>
      </w:r>
      <w:r>
        <w:t></w:t>
      </w:r>
      <w:r>
        <w:rPr>
          <w:rFonts w:hint="eastAsia"/>
        </w:rPr>
        <w:t>військ</w:t>
      </w:r>
      <w:r>
        <w:t></w:t>
      </w:r>
      <w:r>
        <w:rPr>
          <w:rFonts w:hint="eastAsia"/>
        </w:rPr>
        <w:t>першої</w:t>
      </w:r>
      <w:r>
        <w:t></w:t>
      </w:r>
      <w:r>
        <w:rPr>
          <w:rFonts w:hint="eastAsia"/>
        </w:rPr>
        <w:t>половини</w:t>
      </w:r>
      <w:r>
        <w:t></w:t>
      </w:r>
      <w:r>
        <w:t></w:t>
      </w:r>
      <w:r>
        <w:t></w:t>
      </w:r>
      <w:r>
        <w:t></w:t>
      </w:r>
      <w:r>
        <w:rPr>
          <w:rFonts w:hint="eastAsia"/>
        </w:rPr>
        <w:t>х</w:t>
      </w:r>
      <w:r>
        <w:t></w:t>
      </w:r>
      <w:r>
        <w:rPr>
          <w:rFonts w:hint="eastAsia"/>
        </w:rPr>
        <w:t>років</w:t>
      </w:r>
      <w:r>
        <w:t></w:t>
      </w:r>
      <w:r>
        <w:rPr>
          <w:rFonts w:hint="eastAsia"/>
        </w:rPr>
        <w:t>Х</w:t>
      </w:r>
      <w:r>
        <w:t></w:t>
      </w:r>
      <w:r>
        <w:rPr>
          <w:rFonts w:hint="eastAsia"/>
        </w:rPr>
        <w:t>ст</w:t>
      </w:r>
      <w:r>
        <w:t></w:t>
      </w:r>
    </w:p>
    <w:p w:rsidR="00A94E68" w:rsidRDefault="00A94E68" w:rsidP="00A94E68">
      <w:r>
        <w:rPr>
          <w:rFonts w:hint="eastAsia"/>
        </w:rPr>
        <w:t>Тому</w:t>
      </w:r>
      <w:r>
        <w:t></w:t>
      </w:r>
      <w:r>
        <w:t></w:t>
      </w:r>
      <w:r>
        <w:rPr>
          <w:rFonts w:hint="eastAsia"/>
        </w:rPr>
        <w:t>приблизно</w:t>
      </w:r>
      <w:r>
        <w:t></w:t>
      </w:r>
      <w:r>
        <w:rPr>
          <w:rFonts w:hint="eastAsia"/>
        </w:rPr>
        <w:t>в</w:t>
      </w:r>
      <w:r>
        <w:t></w:t>
      </w:r>
      <w:r>
        <w:t></w:t>
      </w:r>
      <w:r>
        <w:t></w:t>
      </w:r>
      <w:r>
        <w:t></w:t>
      </w:r>
      <w:r>
        <w:t></w:t>
      </w:r>
      <w:r>
        <w:rPr>
          <w:rFonts w:hint="eastAsia"/>
        </w:rPr>
        <w:t>р</w:t>
      </w:r>
      <w:r>
        <w:t></w:t>
      </w:r>
      <w:r>
        <w:t></w:t>
      </w:r>
      <w:r>
        <w:rPr>
          <w:rFonts w:hint="eastAsia"/>
        </w:rPr>
        <w:t>Мєшко</w:t>
      </w:r>
      <w:r>
        <w:t></w:t>
      </w:r>
      <w:r>
        <w:rPr>
          <w:rFonts w:hint="eastAsia"/>
        </w:rPr>
        <w:t>І</w:t>
      </w:r>
      <w:r>
        <w:t></w:t>
      </w:r>
      <w:r>
        <w:rPr>
          <w:rFonts w:hint="eastAsia"/>
        </w:rPr>
        <w:t>прийняв</w:t>
      </w:r>
      <w:r>
        <w:t></w:t>
      </w:r>
      <w:r>
        <w:rPr>
          <w:rFonts w:hint="eastAsia"/>
        </w:rPr>
        <w:t>нову</w:t>
      </w:r>
      <w:r>
        <w:t></w:t>
      </w:r>
      <w:r>
        <w:rPr>
          <w:rFonts w:hint="eastAsia"/>
        </w:rPr>
        <w:t>релігію</w:t>
      </w:r>
      <w:r>
        <w:t></w:t>
      </w:r>
      <w:r>
        <w:t></w:t>
      </w:r>
      <w:r>
        <w:rPr>
          <w:rFonts w:hint="eastAsia"/>
        </w:rPr>
        <w:t>одружившись</w:t>
      </w:r>
      <w:r>
        <w:t></w:t>
      </w:r>
      <w:r>
        <w:rPr>
          <w:rFonts w:hint="eastAsia"/>
        </w:rPr>
        <w:t>на</w:t>
      </w:r>
      <w:r>
        <w:t></w:t>
      </w:r>
      <w:r>
        <w:rPr>
          <w:rFonts w:hint="eastAsia"/>
        </w:rPr>
        <w:t>чеській</w:t>
      </w:r>
    </w:p>
    <w:p w:rsidR="00A94E68" w:rsidRDefault="00A94E68" w:rsidP="00A94E68">
      <w:r>
        <w:rPr>
          <w:rFonts w:hint="eastAsia"/>
        </w:rPr>
        <w:t>княжні</w:t>
      </w:r>
      <w:r>
        <w:t></w:t>
      </w:r>
      <w:r>
        <w:rPr>
          <w:rFonts w:hint="eastAsia"/>
        </w:rPr>
        <w:t>Дубравці</w:t>
      </w:r>
      <w:r>
        <w:t></w:t>
      </w:r>
      <w:r>
        <w:t></w:t>
      </w:r>
      <w:r>
        <w:rPr>
          <w:rFonts w:hint="eastAsia"/>
        </w:rPr>
        <w:t>Цей</w:t>
      </w:r>
      <w:r>
        <w:t></w:t>
      </w:r>
      <w:r>
        <w:rPr>
          <w:rFonts w:hint="eastAsia"/>
        </w:rPr>
        <w:t>крок</w:t>
      </w:r>
      <w:r>
        <w:t></w:t>
      </w:r>
      <w:r>
        <w:rPr>
          <w:rFonts w:hint="eastAsia"/>
        </w:rPr>
        <w:t>розпочав</w:t>
      </w:r>
      <w:r>
        <w:t></w:t>
      </w:r>
      <w:r>
        <w:rPr>
          <w:rFonts w:hint="eastAsia"/>
        </w:rPr>
        <w:t>процес</w:t>
      </w:r>
      <w:r>
        <w:t></w:t>
      </w:r>
      <w:r>
        <w:rPr>
          <w:rFonts w:hint="eastAsia"/>
        </w:rPr>
        <w:t>формування</w:t>
      </w:r>
      <w:r>
        <w:t></w:t>
      </w:r>
      <w:r>
        <w:rPr>
          <w:rFonts w:hint="eastAsia"/>
        </w:rPr>
        <w:t>церкви</w:t>
      </w:r>
      <w:r>
        <w:t></w:t>
      </w:r>
      <w:r>
        <w:rPr>
          <w:rFonts w:hint="eastAsia"/>
        </w:rPr>
        <w:t>на</w:t>
      </w:r>
      <w:r>
        <w:t></w:t>
      </w:r>
      <w:r>
        <w:rPr>
          <w:rFonts w:hint="eastAsia"/>
        </w:rPr>
        <w:t>польських</w:t>
      </w:r>
    </w:p>
    <w:p w:rsidR="00A94E68" w:rsidRDefault="00A94E68" w:rsidP="00A94E68">
      <w:r>
        <w:rPr>
          <w:rFonts w:hint="eastAsia"/>
        </w:rPr>
        <w:t>теренах</w:t>
      </w:r>
      <w:r>
        <w:t></w:t>
      </w:r>
      <w:r>
        <w:rPr>
          <w:rFonts w:hint="eastAsia"/>
        </w:rPr>
        <w:t>та</w:t>
      </w:r>
      <w:r>
        <w:t></w:t>
      </w:r>
      <w:r>
        <w:rPr>
          <w:rFonts w:hint="eastAsia"/>
        </w:rPr>
        <w:t>ввів</w:t>
      </w:r>
      <w:r>
        <w:t></w:t>
      </w:r>
      <w:r>
        <w:rPr>
          <w:rFonts w:hint="eastAsia"/>
        </w:rPr>
        <w:t>Польщу</w:t>
      </w:r>
      <w:r>
        <w:t></w:t>
      </w:r>
      <w:r>
        <w:rPr>
          <w:rFonts w:hint="eastAsia"/>
        </w:rPr>
        <w:t>до</w:t>
      </w:r>
      <w:r>
        <w:t></w:t>
      </w:r>
      <w:r>
        <w:rPr>
          <w:rFonts w:hint="eastAsia"/>
        </w:rPr>
        <w:t>тогочасного</w:t>
      </w:r>
      <w:r>
        <w:t></w:t>
      </w:r>
      <w:r>
        <w:rPr>
          <w:rFonts w:hint="eastAsia"/>
        </w:rPr>
        <w:t>європейського</w:t>
      </w:r>
      <w:r>
        <w:t></w:t>
      </w:r>
      <w:r>
        <w:rPr>
          <w:rFonts w:hint="eastAsia"/>
        </w:rPr>
        <w:t>цивілізаційного</w:t>
      </w:r>
      <w:r>
        <w:t></w:t>
      </w:r>
      <w:r>
        <w:rPr>
          <w:rFonts w:hint="eastAsia"/>
        </w:rPr>
        <w:t>простору</w:t>
      </w:r>
      <w:r>
        <w:t></w:t>
      </w:r>
    </w:p>
    <w:p w:rsidR="00A94E68" w:rsidRDefault="00A94E68" w:rsidP="00A94E68">
      <w:r>
        <w:rPr>
          <w:rFonts w:hint="eastAsia"/>
        </w:rPr>
        <w:t>Простеження</w:t>
      </w:r>
      <w:r>
        <w:t></w:t>
      </w:r>
      <w:r>
        <w:rPr>
          <w:rFonts w:hint="eastAsia"/>
        </w:rPr>
        <w:t>формування</w:t>
      </w:r>
      <w:r>
        <w:t></w:t>
      </w:r>
      <w:r>
        <w:rPr>
          <w:rFonts w:hint="eastAsia"/>
        </w:rPr>
        <w:t>церковної</w:t>
      </w:r>
      <w:r>
        <w:t></w:t>
      </w:r>
      <w:r>
        <w:rPr>
          <w:rFonts w:hint="eastAsia"/>
        </w:rPr>
        <w:t>організації</w:t>
      </w:r>
      <w:r>
        <w:t></w:t>
      </w:r>
      <w:r>
        <w:rPr>
          <w:rFonts w:hint="eastAsia"/>
        </w:rPr>
        <w:t>в</w:t>
      </w:r>
      <w:r>
        <w:t></w:t>
      </w:r>
      <w:r>
        <w:rPr>
          <w:rFonts w:hint="eastAsia"/>
        </w:rPr>
        <w:t>ранньосередньовічній</w:t>
      </w:r>
    </w:p>
    <w:p w:rsidR="00A94E68" w:rsidRDefault="00A94E68" w:rsidP="00A94E68">
      <w:r>
        <w:rPr>
          <w:rFonts w:hint="eastAsia"/>
        </w:rPr>
        <w:t>Польщі</w:t>
      </w:r>
      <w:r>
        <w:t></w:t>
      </w:r>
      <w:r>
        <w:rPr>
          <w:rFonts w:hint="eastAsia"/>
        </w:rPr>
        <w:t>показало</w:t>
      </w:r>
      <w:r>
        <w:t></w:t>
      </w:r>
      <w:r>
        <w:t></w:t>
      </w:r>
      <w:r>
        <w:rPr>
          <w:rFonts w:hint="eastAsia"/>
        </w:rPr>
        <w:t>що</w:t>
      </w:r>
      <w:r>
        <w:t></w:t>
      </w:r>
      <w:r>
        <w:rPr>
          <w:rFonts w:hint="eastAsia"/>
        </w:rPr>
        <w:t>цей</w:t>
      </w:r>
      <w:r>
        <w:t></w:t>
      </w:r>
      <w:r>
        <w:rPr>
          <w:rFonts w:hint="eastAsia"/>
        </w:rPr>
        <w:t>процес</w:t>
      </w:r>
      <w:r>
        <w:t></w:t>
      </w:r>
      <w:r>
        <w:rPr>
          <w:rFonts w:hint="eastAsia"/>
        </w:rPr>
        <w:t>відбувався</w:t>
      </w:r>
      <w:r>
        <w:t></w:t>
      </w:r>
      <w:r>
        <w:rPr>
          <w:rFonts w:hint="eastAsia"/>
        </w:rPr>
        <w:t>відповідно</w:t>
      </w:r>
      <w:r>
        <w:t></w:t>
      </w:r>
      <w:r>
        <w:rPr>
          <w:rFonts w:hint="eastAsia"/>
        </w:rPr>
        <w:t>до</w:t>
      </w:r>
      <w:r>
        <w:t></w:t>
      </w:r>
      <w:r>
        <w:rPr>
          <w:rFonts w:hint="eastAsia"/>
        </w:rPr>
        <w:t>потреб</w:t>
      </w:r>
      <w:r>
        <w:t></w:t>
      </w:r>
      <w:r>
        <w:rPr>
          <w:rFonts w:hint="eastAsia"/>
        </w:rPr>
        <w:t>новоутвореної</w:t>
      </w:r>
    </w:p>
    <w:p w:rsidR="00A94E68" w:rsidRDefault="00A94E68" w:rsidP="00A94E68">
      <w:r>
        <w:rPr>
          <w:rFonts w:hint="eastAsia"/>
        </w:rPr>
        <w:t>Польської</w:t>
      </w:r>
      <w:r>
        <w:t></w:t>
      </w:r>
      <w:r>
        <w:rPr>
          <w:rFonts w:hint="eastAsia"/>
        </w:rPr>
        <w:t>держави</w:t>
      </w:r>
      <w:r>
        <w:t></w:t>
      </w:r>
      <w:r>
        <w:t></w:t>
      </w:r>
      <w:r>
        <w:rPr>
          <w:rFonts w:hint="eastAsia"/>
        </w:rPr>
        <w:t>Початківцем</w:t>
      </w:r>
      <w:r>
        <w:t></w:t>
      </w:r>
      <w:r>
        <w:rPr>
          <w:rFonts w:hint="eastAsia"/>
        </w:rPr>
        <w:t>інституціоналізації</w:t>
      </w:r>
      <w:r>
        <w:t></w:t>
      </w:r>
      <w:r>
        <w:rPr>
          <w:rFonts w:hint="eastAsia"/>
        </w:rPr>
        <w:t>церкви</w:t>
      </w:r>
      <w:r>
        <w:t></w:t>
      </w:r>
      <w:r>
        <w:rPr>
          <w:rFonts w:hint="eastAsia"/>
        </w:rPr>
        <w:t>в</w:t>
      </w:r>
      <w:r>
        <w:t></w:t>
      </w:r>
      <w:r>
        <w:rPr>
          <w:rFonts w:hint="eastAsia"/>
        </w:rPr>
        <w:t>Польщі</w:t>
      </w:r>
      <w:r>
        <w:t></w:t>
      </w:r>
      <w:r>
        <w:rPr>
          <w:rFonts w:hint="eastAsia"/>
        </w:rPr>
        <w:t>можна</w:t>
      </w:r>
    </w:p>
    <w:p w:rsidR="00A94E68" w:rsidRDefault="00A94E68" w:rsidP="00A94E68">
      <w:r>
        <w:rPr>
          <w:rFonts w:hint="eastAsia"/>
        </w:rPr>
        <w:t>вважати</w:t>
      </w:r>
      <w:r>
        <w:t></w:t>
      </w:r>
      <w:r>
        <w:rPr>
          <w:rFonts w:hint="eastAsia"/>
        </w:rPr>
        <w:t>єпископа</w:t>
      </w:r>
      <w:r>
        <w:t></w:t>
      </w:r>
      <w:r>
        <w:rPr>
          <w:rFonts w:hint="eastAsia"/>
        </w:rPr>
        <w:t>Йордана</w:t>
      </w:r>
      <w:r>
        <w:t></w:t>
      </w:r>
      <w:r>
        <w:t></w:t>
      </w:r>
      <w:r>
        <w:rPr>
          <w:rFonts w:hint="eastAsia"/>
        </w:rPr>
        <w:t>який</w:t>
      </w:r>
      <w:r>
        <w:t></w:t>
      </w:r>
      <w:r>
        <w:rPr>
          <w:rFonts w:hint="eastAsia"/>
        </w:rPr>
        <w:t>прибув</w:t>
      </w:r>
      <w:r>
        <w:t></w:t>
      </w:r>
      <w:r>
        <w:rPr>
          <w:rFonts w:hint="eastAsia"/>
        </w:rPr>
        <w:t>разом</w:t>
      </w:r>
      <w:r>
        <w:t></w:t>
      </w:r>
      <w:r>
        <w:rPr>
          <w:rFonts w:hint="eastAsia"/>
        </w:rPr>
        <w:t>із</w:t>
      </w:r>
      <w:r>
        <w:t></w:t>
      </w:r>
      <w:r>
        <w:rPr>
          <w:rFonts w:hint="eastAsia"/>
        </w:rPr>
        <w:t>Дубравкою</w:t>
      </w:r>
      <w:r>
        <w:t></w:t>
      </w:r>
      <w:r>
        <w:t></w:t>
      </w:r>
      <w:r>
        <w:rPr>
          <w:rFonts w:hint="eastAsia"/>
        </w:rPr>
        <w:t>Важливу</w:t>
      </w:r>
      <w:r>
        <w:t></w:t>
      </w:r>
      <w:r>
        <w:rPr>
          <w:rFonts w:hint="eastAsia"/>
        </w:rPr>
        <w:t>роль</w:t>
      </w:r>
      <w:r>
        <w:t></w:t>
      </w:r>
      <w:r>
        <w:rPr>
          <w:rFonts w:hint="eastAsia"/>
        </w:rPr>
        <w:t>у</w:t>
      </w:r>
    </w:p>
    <w:p w:rsidR="00A94E68" w:rsidRDefault="00A94E68" w:rsidP="00A94E68">
      <w:r>
        <w:rPr>
          <w:rFonts w:hint="eastAsia"/>
        </w:rPr>
        <w:t>формуванні</w:t>
      </w:r>
      <w:r>
        <w:t></w:t>
      </w:r>
      <w:r>
        <w:rPr>
          <w:rFonts w:hint="eastAsia"/>
        </w:rPr>
        <w:t>структури</w:t>
      </w:r>
      <w:r>
        <w:t></w:t>
      </w:r>
      <w:r>
        <w:rPr>
          <w:rFonts w:hint="eastAsia"/>
        </w:rPr>
        <w:t>церкви</w:t>
      </w:r>
      <w:r>
        <w:t></w:t>
      </w:r>
      <w:r>
        <w:rPr>
          <w:rFonts w:hint="eastAsia"/>
        </w:rPr>
        <w:t>зіграв</w:t>
      </w:r>
      <w:r>
        <w:t></w:t>
      </w:r>
      <w:r>
        <w:rPr>
          <w:rFonts w:hint="eastAsia"/>
        </w:rPr>
        <w:t>святий</w:t>
      </w:r>
      <w:r>
        <w:t></w:t>
      </w:r>
      <w:r>
        <w:rPr>
          <w:rFonts w:hint="eastAsia"/>
        </w:rPr>
        <w:t>Войцєх</w:t>
      </w:r>
      <w:r>
        <w:t></w:t>
      </w:r>
      <w:r>
        <w:t></w:t>
      </w:r>
      <w:r>
        <w:rPr>
          <w:rFonts w:hint="eastAsia"/>
        </w:rPr>
        <w:t>який</w:t>
      </w:r>
      <w:r>
        <w:t></w:t>
      </w:r>
      <w:r>
        <w:rPr>
          <w:rFonts w:hint="eastAsia"/>
        </w:rPr>
        <w:t>став</w:t>
      </w:r>
      <w:r>
        <w:t></w:t>
      </w:r>
      <w:r>
        <w:rPr>
          <w:rFonts w:hint="eastAsia"/>
        </w:rPr>
        <w:t>небесним</w:t>
      </w:r>
      <w:r>
        <w:t></w:t>
      </w:r>
    </w:p>
    <w:p w:rsidR="00A94E68" w:rsidRDefault="00A94E68" w:rsidP="00A94E68">
      <w:r>
        <w:t></w:t>
      </w:r>
      <w:r>
        <w:t></w:t>
      </w:r>
      <w:r>
        <w:t></w:t>
      </w:r>
    </w:p>
    <w:p w:rsidR="00A94E68" w:rsidRDefault="00A94E68" w:rsidP="00A94E68">
      <w:r>
        <w:rPr>
          <w:rFonts w:hint="eastAsia"/>
        </w:rPr>
        <w:t>покровителем</w:t>
      </w:r>
      <w:r>
        <w:t></w:t>
      </w:r>
      <w:r>
        <w:rPr>
          <w:rFonts w:hint="eastAsia"/>
        </w:rPr>
        <w:t>Польської</w:t>
      </w:r>
      <w:r>
        <w:t></w:t>
      </w:r>
      <w:r>
        <w:rPr>
          <w:rFonts w:hint="eastAsia"/>
        </w:rPr>
        <w:t>держави</w:t>
      </w:r>
      <w:r>
        <w:t></w:t>
      </w:r>
      <w:r>
        <w:t></w:t>
      </w:r>
      <w:r>
        <w:rPr>
          <w:rFonts w:hint="eastAsia"/>
        </w:rPr>
        <w:t>Через</w:t>
      </w:r>
      <w:r>
        <w:t></w:t>
      </w:r>
      <w:r>
        <w:rPr>
          <w:rFonts w:hint="eastAsia"/>
        </w:rPr>
        <w:t>два</w:t>
      </w:r>
      <w:r>
        <w:t></w:t>
      </w:r>
      <w:r>
        <w:rPr>
          <w:rFonts w:hint="eastAsia"/>
        </w:rPr>
        <w:t>роки</w:t>
      </w:r>
      <w:r>
        <w:t></w:t>
      </w:r>
      <w:r>
        <w:rPr>
          <w:rFonts w:hint="eastAsia"/>
        </w:rPr>
        <w:t>після</w:t>
      </w:r>
      <w:r>
        <w:t></w:t>
      </w:r>
      <w:r>
        <w:rPr>
          <w:rFonts w:hint="eastAsia"/>
        </w:rPr>
        <w:t>своєї</w:t>
      </w:r>
      <w:r>
        <w:t></w:t>
      </w:r>
      <w:r>
        <w:rPr>
          <w:rFonts w:hint="eastAsia"/>
        </w:rPr>
        <w:t>мученицької</w:t>
      </w:r>
      <w:r>
        <w:t></w:t>
      </w:r>
      <w:r>
        <w:rPr>
          <w:rFonts w:hint="eastAsia"/>
        </w:rPr>
        <w:t>кончини</w:t>
      </w:r>
      <w:r>
        <w:t></w:t>
      </w:r>
    </w:p>
    <w:p w:rsidR="00A94E68" w:rsidRDefault="00A94E68" w:rsidP="00A94E68">
      <w:r>
        <w:rPr>
          <w:rFonts w:hint="eastAsia"/>
        </w:rPr>
        <w:t>у</w:t>
      </w:r>
      <w:r>
        <w:t></w:t>
      </w:r>
      <w:r>
        <w:t></w:t>
      </w:r>
      <w:r>
        <w:t></w:t>
      </w:r>
      <w:r>
        <w:t></w:t>
      </w:r>
      <w:r>
        <w:t></w:t>
      </w:r>
      <w:r>
        <w:rPr>
          <w:rFonts w:hint="eastAsia"/>
        </w:rPr>
        <w:t>р</w:t>
      </w:r>
      <w:r>
        <w:t></w:t>
      </w:r>
      <w:r>
        <w:t></w:t>
      </w:r>
      <w:r>
        <w:rPr>
          <w:rFonts w:hint="eastAsia"/>
        </w:rPr>
        <w:t>він</w:t>
      </w:r>
      <w:r>
        <w:t></w:t>
      </w:r>
      <w:r>
        <w:rPr>
          <w:rFonts w:hint="eastAsia"/>
        </w:rPr>
        <w:t>був</w:t>
      </w:r>
      <w:r>
        <w:t></w:t>
      </w:r>
      <w:r>
        <w:rPr>
          <w:rFonts w:hint="eastAsia"/>
        </w:rPr>
        <w:t>канонізований</w:t>
      </w:r>
      <w:r>
        <w:t></w:t>
      </w:r>
      <w:r>
        <w:t></w:t>
      </w:r>
      <w:r>
        <w:rPr>
          <w:rFonts w:hint="eastAsia"/>
        </w:rPr>
        <w:t>У</w:t>
      </w:r>
      <w:r>
        <w:t></w:t>
      </w:r>
      <w:r>
        <w:t></w:t>
      </w:r>
      <w:r>
        <w:t></w:t>
      </w:r>
      <w:r>
        <w:t></w:t>
      </w:r>
      <w:r>
        <w:t></w:t>
      </w:r>
      <w:r>
        <w:t></w:t>
      </w:r>
      <w:r>
        <w:rPr>
          <w:rFonts w:hint="eastAsia"/>
        </w:rPr>
        <w:t>р</w:t>
      </w:r>
      <w:r>
        <w:t></w:t>
      </w:r>
      <w:r>
        <w:t></w:t>
      </w:r>
      <w:r>
        <w:rPr>
          <w:rFonts w:hint="eastAsia"/>
        </w:rPr>
        <w:t>відбулась</w:t>
      </w:r>
      <w:r>
        <w:t></w:t>
      </w:r>
      <w:r>
        <w:rPr>
          <w:rFonts w:hint="eastAsia"/>
        </w:rPr>
        <w:t>зустріч</w:t>
      </w:r>
      <w:r>
        <w:t></w:t>
      </w:r>
      <w:r>
        <w:rPr>
          <w:rFonts w:hint="eastAsia"/>
        </w:rPr>
        <w:t>між</w:t>
      </w:r>
      <w:r>
        <w:t></w:t>
      </w:r>
      <w:r>
        <w:rPr>
          <w:rFonts w:hint="eastAsia"/>
        </w:rPr>
        <w:t>Болеславом</w:t>
      </w:r>
      <w:r>
        <w:t></w:t>
      </w:r>
      <w:r>
        <w:rPr>
          <w:rFonts w:hint="eastAsia"/>
        </w:rPr>
        <w:t>І</w:t>
      </w:r>
      <w:r>
        <w:t></w:t>
      </w:r>
      <w:r>
        <w:rPr>
          <w:rFonts w:hint="eastAsia"/>
        </w:rPr>
        <w:t>та</w:t>
      </w:r>
    </w:p>
    <w:p w:rsidR="00A94E68" w:rsidRDefault="00A94E68" w:rsidP="00A94E68">
      <w:r>
        <w:rPr>
          <w:rFonts w:hint="eastAsia"/>
        </w:rPr>
        <w:t>Оттоном</w:t>
      </w:r>
      <w:r>
        <w:t></w:t>
      </w:r>
      <w:r>
        <w:rPr>
          <w:rFonts w:hint="eastAsia"/>
        </w:rPr>
        <w:t>ІІІ</w:t>
      </w:r>
      <w:r>
        <w:t></w:t>
      </w:r>
      <w:r>
        <w:rPr>
          <w:rFonts w:hint="eastAsia"/>
        </w:rPr>
        <w:t>в</w:t>
      </w:r>
      <w:r>
        <w:t></w:t>
      </w:r>
      <w:r>
        <w:rPr>
          <w:rFonts w:hint="eastAsia"/>
        </w:rPr>
        <w:t>Гнєзно</w:t>
      </w:r>
      <w:r>
        <w:t></w:t>
      </w:r>
      <w:r>
        <w:t></w:t>
      </w:r>
      <w:r>
        <w:rPr>
          <w:rFonts w:hint="eastAsia"/>
        </w:rPr>
        <w:t>Гнєзненський</w:t>
      </w:r>
      <w:r>
        <w:t></w:t>
      </w:r>
      <w:r>
        <w:rPr>
          <w:rFonts w:hint="eastAsia"/>
        </w:rPr>
        <w:t>з’їзд</w:t>
      </w:r>
      <w:r>
        <w:t></w:t>
      </w:r>
      <w:r>
        <w:rPr>
          <w:rFonts w:hint="eastAsia"/>
        </w:rPr>
        <w:t>затвердив</w:t>
      </w:r>
      <w:r>
        <w:t></w:t>
      </w:r>
      <w:r>
        <w:rPr>
          <w:rFonts w:hint="eastAsia"/>
        </w:rPr>
        <w:t>утворення</w:t>
      </w:r>
      <w:r>
        <w:t></w:t>
      </w:r>
      <w:r>
        <w:rPr>
          <w:rFonts w:hint="eastAsia"/>
        </w:rPr>
        <w:t>церковної</w:t>
      </w:r>
      <w:r>
        <w:t></w:t>
      </w:r>
      <w:r>
        <w:rPr>
          <w:rFonts w:hint="eastAsia"/>
        </w:rPr>
        <w:t>організації</w:t>
      </w:r>
    </w:p>
    <w:p w:rsidR="00A94E68" w:rsidRDefault="00A94E68" w:rsidP="00A94E68">
      <w:r>
        <w:rPr>
          <w:rFonts w:hint="eastAsia"/>
        </w:rPr>
        <w:t>на</w:t>
      </w:r>
      <w:r>
        <w:t></w:t>
      </w:r>
      <w:r>
        <w:rPr>
          <w:rFonts w:hint="eastAsia"/>
        </w:rPr>
        <w:t>польських</w:t>
      </w:r>
      <w:r>
        <w:t></w:t>
      </w:r>
      <w:r>
        <w:rPr>
          <w:rFonts w:hint="eastAsia"/>
        </w:rPr>
        <w:t>землях</w:t>
      </w:r>
      <w:r>
        <w:t></w:t>
      </w:r>
      <w:r>
        <w:rPr>
          <w:rFonts w:hint="eastAsia"/>
        </w:rPr>
        <w:t>і</w:t>
      </w:r>
      <w:r>
        <w:t></w:t>
      </w:r>
      <w:r>
        <w:rPr>
          <w:rFonts w:hint="eastAsia"/>
        </w:rPr>
        <w:t>таким</w:t>
      </w:r>
      <w:r>
        <w:t></w:t>
      </w:r>
      <w:r>
        <w:rPr>
          <w:rFonts w:hint="eastAsia"/>
        </w:rPr>
        <w:t>чином</w:t>
      </w:r>
      <w:r>
        <w:t></w:t>
      </w:r>
      <w:r>
        <w:rPr>
          <w:rFonts w:hint="eastAsia"/>
        </w:rPr>
        <w:t>було</w:t>
      </w:r>
      <w:r>
        <w:t></w:t>
      </w:r>
      <w:r>
        <w:rPr>
          <w:rFonts w:hint="eastAsia"/>
        </w:rPr>
        <w:t>створено</w:t>
      </w:r>
      <w:r>
        <w:t></w:t>
      </w:r>
      <w:r>
        <w:rPr>
          <w:rFonts w:hint="eastAsia"/>
        </w:rPr>
        <w:t>Гнєзнеську</w:t>
      </w:r>
      <w:r>
        <w:t></w:t>
      </w:r>
      <w:r>
        <w:rPr>
          <w:rFonts w:hint="eastAsia"/>
        </w:rPr>
        <w:t>архієпископію</w:t>
      </w:r>
      <w:r>
        <w:t></w:t>
      </w:r>
    </w:p>
    <w:p w:rsidR="00A94E68" w:rsidRDefault="00A94E68" w:rsidP="00A94E68">
      <w:r>
        <w:rPr>
          <w:rFonts w:hint="eastAsia"/>
        </w:rPr>
        <w:t>Фактично</w:t>
      </w:r>
      <w:r>
        <w:t></w:t>
      </w:r>
      <w:r>
        <w:t></w:t>
      </w:r>
      <w:r>
        <w:rPr>
          <w:rFonts w:hint="eastAsia"/>
        </w:rPr>
        <w:t>цим</w:t>
      </w:r>
      <w:r>
        <w:t></w:t>
      </w:r>
      <w:r>
        <w:rPr>
          <w:rFonts w:hint="eastAsia"/>
        </w:rPr>
        <w:t>рішенням</w:t>
      </w:r>
      <w:r>
        <w:t></w:t>
      </w:r>
      <w:r>
        <w:rPr>
          <w:rFonts w:hint="eastAsia"/>
        </w:rPr>
        <w:t>було</w:t>
      </w:r>
      <w:r>
        <w:t></w:t>
      </w:r>
      <w:r>
        <w:rPr>
          <w:rFonts w:hint="eastAsia"/>
        </w:rPr>
        <w:t>започатковано</w:t>
      </w:r>
      <w:r>
        <w:t></w:t>
      </w:r>
      <w:r>
        <w:rPr>
          <w:rFonts w:hint="eastAsia"/>
        </w:rPr>
        <w:t>повноцінну</w:t>
      </w:r>
      <w:r>
        <w:t></w:t>
      </w:r>
      <w:r>
        <w:rPr>
          <w:rFonts w:hint="eastAsia"/>
        </w:rPr>
        <w:t>Польську</w:t>
      </w:r>
      <w:r>
        <w:t></w:t>
      </w:r>
      <w:r>
        <w:rPr>
          <w:rFonts w:hint="eastAsia"/>
        </w:rPr>
        <w:t>церкву</w:t>
      </w:r>
      <w:r>
        <w:t></w:t>
      </w:r>
    </w:p>
    <w:p w:rsidR="00A94E68" w:rsidRDefault="00A94E68" w:rsidP="00A94E68">
      <w:r>
        <w:rPr>
          <w:rFonts w:hint="eastAsia"/>
        </w:rPr>
        <w:t>В</w:t>
      </w:r>
      <w:r>
        <w:t></w:t>
      </w:r>
      <w:r>
        <w:rPr>
          <w:rFonts w:hint="eastAsia"/>
        </w:rPr>
        <w:t>результаті</w:t>
      </w:r>
      <w:r>
        <w:t></w:t>
      </w:r>
      <w:r>
        <w:rPr>
          <w:rFonts w:hint="eastAsia"/>
        </w:rPr>
        <w:t>аналізу</w:t>
      </w:r>
      <w:r>
        <w:t></w:t>
      </w:r>
      <w:r>
        <w:rPr>
          <w:rFonts w:hint="eastAsia"/>
        </w:rPr>
        <w:t>процесу</w:t>
      </w:r>
      <w:r>
        <w:t></w:t>
      </w:r>
      <w:r>
        <w:rPr>
          <w:rFonts w:hint="eastAsia"/>
        </w:rPr>
        <w:t>отримання</w:t>
      </w:r>
      <w:r>
        <w:t></w:t>
      </w:r>
      <w:r>
        <w:rPr>
          <w:rFonts w:hint="eastAsia"/>
        </w:rPr>
        <w:t>Польською</w:t>
      </w:r>
      <w:r>
        <w:t></w:t>
      </w:r>
      <w:r>
        <w:rPr>
          <w:rFonts w:hint="eastAsia"/>
        </w:rPr>
        <w:t>церквою</w:t>
      </w:r>
      <w:r>
        <w:t></w:t>
      </w:r>
      <w:r>
        <w:rPr>
          <w:rFonts w:hint="eastAsia"/>
        </w:rPr>
        <w:t>самостійного</w:t>
      </w:r>
    </w:p>
    <w:p w:rsidR="00A94E68" w:rsidRDefault="00A94E68" w:rsidP="00A94E68">
      <w:r>
        <w:rPr>
          <w:rFonts w:hint="eastAsia"/>
        </w:rPr>
        <w:t>статусу</w:t>
      </w:r>
      <w:r>
        <w:t></w:t>
      </w:r>
      <w:r>
        <w:rPr>
          <w:rFonts w:hint="eastAsia"/>
        </w:rPr>
        <w:t>було</w:t>
      </w:r>
      <w:r>
        <w:t></w:t>
      </w:r>
      <w:r>
        <w:rPr>
          <w:rFonts w:hint="eastAsia"/>
        </w:rPr>
        <w:t>встановлено</w:t>
      </w:r>
      <w:r>
        <w:t></w:t>
      </w:r>
      <w:r>
        <w:t></w:t>
      </w:r>
      <w:r>
        <w:rPr>
          <w:rFonts w:hint="eastAsia"/>
        </w:rPr>
        <w:t>що</w:t>
      </w:r>
      <w:r>
        <w:t></w:t>
      </w:r>
      <w:r>
        <w:rPr>
          <w:rFonts w:hint="eastAsia"/>
        </w:rPr>
        <w:t>його</w:t>
      </w:r>
      <w:r>
        <w:t></w:t>
      </w:r>
      <w:r>
        <w:rPr>
          <w:rFonts w:hint="eastAsia"/>
        </w:rPr>
        <w:t>початок</w:t>
      </w:r>
      <w:r>
        <w:t></w:t>
      </w:r>
      <w:r>
        <w:rPr>
          <w:rFonts w:hint="eastAsia"/>
        </w:rPr>
        <w:t>був</w:t>
      </w:r>
      <w:r>
        <w:t></w:t>
      </w:r>
      <w:r>
        <w:rPr>
          <w:rFonts w:hint="eastAsia"/>
        </w:rPr>
        <w:t>обумовлений</w:t>
      </w:r>
      <w:r>
        <w:t></w:t>
      </w:r>
      <w:r>
        <w:rPr>
          <w:rFonts w:hint="eastAsia"/>
        </w:rPr>
        <w:t>бажанням</w:t>
      </w:r>
    </w:p>
    <w:p w:rsidR="00A94E68" w:rsidRDefault="00A94E68" w:rsidP="00A94E68">
      <w:r>
        <w:rPr>
          <w:rFonts w:hint="eastAsia"/>
        </w:rPr>
        <w:t>відокремитися</w:t>
      </w:r>
      <w:r>
        <w:t></w:t>
      </w:r>
      <w:r>
        <w:rPr>
          <w:rFonts w:hint="eastAsia"/>
        </w:rPr>
        <w:t>від</w:t>
      </w:r>
      <w:r>
        <w:t></w:t>
      </w:r>
      <w:r>
        <w:rPr>
          <w:rFonts w:hint="eastAsia"/>
        </w:rPr>
        <w:t>німецьких</w:t>
      </w:r>
      <w:r>
        <w:t></w:t>
      </w:r>
      <w:r>
        <w:rPr>
          <w:rFonts w:hint="eastAsia"/>
        </w:rPr>
        <w:t>церковних</w:t>
      </w:r>
      <w:r>
        <w:t></w:t>
      </w:r>
      <w:r>
        <w:rPr>
          <w:rFonts w:hint="eastAsia"/>
        </w:rPr>
        <w:t>структур</w:t>
      </w:r>
      <w:r>
        <w:t></w:t>
      </w:r>
      <w:r>
        <w:t></w:t>
      </w:r>
      <w:r>
        <w:rPr>
          <w:rFonts w:hint="eastAsia"/>
        </w:rPr>
        <w:t>оскільки</w:t>
      </w:r>
      <w:r>
        <w:t></w:t>
      </w:r>
      <w:r>
        <w:rPr>
          <w:rFonts w:hint="eastAsia"/>
        </w:rPr>
        <w:t>такий</w:t>
      </w:r>
      <w:r>
        <w:t></w:t>
      </w:r>
      <w:r>
        <w:rPr>
          <w:rFonts w:hint="eastAsia"/>
        </w:rPr>
        <w:t>зв’язок</w:t>
      </w:r>
      <w:r>
        <w:t></w:t>
      </w:r>
      <w:r>
        <w:rPr>
          <w:rFonts w:hint="eastAsia"/>
        </w:rPr>
        <w:t>означав</w:t>
      </w:r>
    </w:p>
    <w:p w:rsidR="00A94E68" w:rsidRDefault="00A94E68" w:rsidP="00A94E68">
      <w:r>
        <w:rPr>
          <w:rFonts w:hint="eastAsia"/>
        </w:rPr>
        <w:t>не</w:t>
      </w:r>
      <w:r>
        <w:t></w:t>
      </w:r>
      <w:r>
        <w:rPr>
          <w:rFonts w:hint="eastAsia"/>
        </w:rPr>
        <w:t>тільки</w:t>
      </w:r>
      <w:r>
        <w:t></w:t>
      </w:r>
      <w:r>
        <w:rPr>
          <w:rFonts w:hint="eastAsia"/>
        </w:rPr>
        <w:t>релігійний</w:t>
      </w:r>
      <w:r>
        <w:t></w:t>
      </w:r>
      <w:r>
        <w:t></w:t>
      </w:r>
      <w:r>
        <w:rPr>
          <w:rFonts w:hint="eastAsia"/>
        </w:rPr>
        <w:t>а</w:t>
      </w:r>
      <w:r>
        <w:t></w:t>
      </w:r>
      <w:r>
        <w:rPr>
          <w:rFonts w:hint="eastAsia"/>
        </w:rPr>
        <w:t>й</w:t>
      </w:r>
      <w:r>
        <w:t></w:t>
      </w:r>
      <w:r>
        <w:rPr>
          <w:rFonts w:hint="eastAsia"/>
        </w:rPr>
        <w:t>політичний</w:t>
      </w:r>
      <w:r>
        <w:t></w:t>
      </w:r>
      <w:r>
        <w:rPr>
          <w:rFonts w:hint="eastAsia"/>
        </w:rPr>
        <w:t>вплив</w:t>
      </w:r>
      <w:r>
        <w:t></w:t>
      </w:r>
      <w:r>
        <w:rPr>
          <w:rFonts w:hint="eastAsia"/>
        </w:rPr>
        <w:t>німецького</w:t>
      </w:r>
      <w:r>
        <w:t></w:t>
      </w:r>
      <w:r>
        <w:rPr>
          <w:rFonts w:hint="eastAsia"/>
        </w:rPr>
        <w:t>імператора</w:t>
      </w:r>
      <w:r>
        <w:t></w:t>
      </w:r>
      <w:r>
        <w:rPr>
          <w:rFonts w:hint="eastAsia"/>
        </w:rPr>
        <w:t>на</w:t>
      </w:r>
      <w:r>
        <w:t></w:t>
      </w:r>
      <w:r>
        <w:rPr>
          <w:rFonts w:hint="eastAsia"/>
        </w:rPr>
        <w:t>Польщу</w:t>
      </w:r>
      <w:r>
        <w:t></w:t>
      </w:r>
    </w:p>
    <w:p w:rsidR="00A94E68" w:rsidRDefault="00A94E68" w:rsidP="00A94E68">
      <w:r>
        <w:rPr>
          <w:rFonts w:hint="eastAsia"/>
        </w:rPr>
        <w:t>Особливо</w:t>
      </w:r>
      <w:r>
        <w:t></w:t>
      </w:r>
      <w:r>
        <w:rPr>
          <w:rFonts w:hint="eastAsia"/>
        </w:rPr>
        <w:t>це</w:t>
      </w:r>
      <w:r>
        <w:t></w:t>
      </w:r>
      <w:r>
        <w:rPr>
          <w:rFonts w:hint="eastAsia"/>
        </w:rPr>
        <w:t>питання</w:t>
      </w:r>
      <w:r>
        <w:t></w:t>
      </w:r>
      <w:r>
        <w:rPr>
          <w:rFonts w:hint="eastAsia"/>
        </w:rPr>
        <w:t>загострилось</w:t>
      </w:r>
      <w:r>
        <w:t></w:t>
      </w:r>
      <w:r>
        <w:rPr>
          <w:rFonts w:hint="eastAsia"/>
        </w:rPr>
        <w:t>на</w:t>
      </w:r>
      <w:r>
        <w:t></w:t>
      </w:r>
      <w:r>
        <w:rPr>
          <w:rFonts w:hint="eastAsia"/>
        </w:rPr>
        <w:t>початку</w:t>
      </w:r>
      <w:r>
        <w:t></w:t>
      </w:r>
      <w:r>
        <w:t></w:t>
      </w:r>
      <w:r>
        <w:rPr>
          <w:rFonts w:hint="eastAsia"/>
        </w:rPr>
        <w:t>ІІ</w:t>
      </w:r>
      <w:r>
        <w:t></w:t>
      </w:r>
      <w:r>
        <w:rPr>
          <w:rFonts w:hint="eastAsia"/>
        </w:rPr>
        <w:t>ст</w:t>
      </w:r>
      <w:r>
        <w:t></w:t>
      </w:r>
      <w:r>
        <w:t></w:t>
      </w:r>
      <w:r>
        <w:t></w:t>
      </w:r>
      <w:r>
        <w:t></w:t>
      </w:r>
      <w:r>
        <w:rPr>
          <w:rFonts w:hint="eastAsia"/>
        </w:rPr>
        <w:t>червня</w:t>
      </w:r>
      <w:r>
        <w:t></w:t>
      </w:r>
      <w:r>
        <w:t></w:t>
      </w:r>
      <w:r>
        <w:t></w:t>
      </w:r>
      <w:r>
        <w:t></w:t>
      </w:r>
      <w:r>
        <w:t></w:t>
      </w:r>
      <w:r>
        <w:t></w:t>
      </w:r>
      <w:r>
        <w:rPr>
          <w:rFonts w:hint="eastAsia"/>
        </w:rPr>
        <w:t>р</w:t>
      </w:r>
      <w:r>
        <w:t></w:t>
      </w:r>
      <w:r>
        <w:t></w:t>
      </w:r>
      <w:r>
        <w:rPr>
          <w:rFonts w:hint="eastAsia"/>
        </w:rPr>
        <w:t>папа</w:t>
      </w:r>
    </w:p>
    <w:p w:rsidR="00A94E68" w:rsidRDefault="00A94E68" w:rsidP="00A94E68">
      <w:r>
        <w:rPr>
          <w:rFonts w:hint="eastAsia"/>
        </w:rPr>
        <w:t>Інокентій</w:t>
      </w:r>
      <w:r>
        <w:t></w:t>
      </w:r>
      <w:r>
        <w:rPr>
          <w:rFonts w:hint="eastAsia"/>
        </w:rPr>
        <w:t>ІІ</w:t>
      </w:r>
      <w:r>
        <w:t></w:t>
      </w:r>
      <w:r>
        <w:rPr>
          <w:rFonts w:hint="eastAsia"/>
        </w:rPr>
        <w:t>видав</w:t>
      </w:r>
      <w:r>
        <w:t></w:t>
      </w:r>
      <w:r>
        <w:rPr>
          <w:rFonts w:hint="eastAsia"/>
        </w:rPr>
        <w:t>буллу</w:t>
      </w:r>
      <w:r>
        <w:t></w:t>
      </w:r>
      <w:r>
        <w:t></w:t>
      </w:r>
      <w:r>
        <w:t></w:t>
      </w:r>
      <w:r>
        <w:t></w:t>
      </w:r>
      <w:r>
        <w:t></w:t>
      </w:r>
      <w:r>
        <w:t></w:t>
      </w:r>
      <w:r>
        <w:t></w:t>
      </w:r>
      <w:r>
        <w:t></w:t>
      </w:r>
      <w:r>
        <w:t></w:t>
      </w:r>
      <w:r>
        <w:t></w:t>
      </w:r>
      <w:r>
        <w:t></w:t>
      </w:r>
      <w:r>
        <w:t></w:t>
      </w:r>
      <w:r>
        <w:t></w:t>
      </w:r>
      <w:r>
        <w:t></w:t>
      </w:r>
      <w:r>
        <w:t></w:t>
      </w:r>
      <w:r>
        <w:t></w:t>
      </w:r>
      <w:r>
        <w:t></w:t>
      </w:r>
      <w:r>
        <w:t></w:t>
      </w:r>
      <w:r>
        <w:t></w:t>
      </w:r>
      <w:r>
        <w:t></w:t>
      </w:r>
      <w:r>
        <w:t></w:t>
      </w:r>
      <w:r>
        <w:rPr>
          <w:rFonts w:hint="eastAsia"/>
        </w:rPr>
        <w:t>оформлену</w:t>
      </w:r>
      <w:r>
        <w:t></w:t>
      </w:r>
      <w:r>
        <w:rPr>
          <w:rFonts w:hint="eastAsia"/>
        </w:rPr>
        <w:t>у</w:t>
      </w:r>
      <w:r>
        <w:t></w:t>
      </w:r>
      <w:r>
        <w:rPr>
          <w:rFonts w:hint="eastAsia"/>
        </w:rPr>
        <w:t>вигляді</w:t>
      </w:r>
      <w:r>
        <w:t></w:t>
      </w:r>
      <w:r>
        <w:rPr>
          <w:rFonts w:hint="eastAsia"/>
        </w:rPr>
        <w:t>послання</w:t>
      </w:r>
      <w:r>
        <w:t></w:t>
      </w:r>
      <w:r>
        <w:rPr>
          <w:rFonts w:hint="eastAsia"/>
        </w:rPr>
        <w:t>до</w:t>
      </w:r>
    </w:p>
    <w:p w:rsidR="00A94E68" w:rsidRDefault="00A94E68" w:rsidP="00A94E68">
      <w:r>
        <w:rPr>
          <w:rFonts w:hint="eastAsia"/>
        </w:rPr>
        <w:t>архієпископа</w:t>
      </w:r>
      <w:r>
        <w:t></w:t>
      </w:r>
      <w:r>
        <w:rPr>
          <w:rFonts w:hint="eastAsia"/>
        </w:rPr>
        <w:t>Норберта</w:t>
      </w:r>
      <w:r>
        <w:t></w:t>
      </w:r>
      <w:r>
        <w:rPr>
          <w:rFonts w:hint="eastAsia"/>
        </w:rPr>
        <w:t>та</w:t>
      </w:r>
      <w:r>
        <w:t></w:t>
      </w:r>
      <w:r>
        <w:rPr>
          <w:rFonts w:hint="eastAsia"/>
        </w:rPr>
        <w:t>усієї</w:t>
      </w:r>
      <w:r>
        <w:t></w:t>
      </w:r>
      <w:r>
        <w:rPr>
          <w:rFonts w:hint="eastAsia"/>
        </w:rPr>
        <w:t>Магдебурзької</w:t>
      </w:r>
      <w:r>
        <w:t></w:t>
      </w:r>
      <w:r>
        <w:rPr>
          <w:rFonts w:hint="eastAsia"/>
        </w:rPr>
        <w:t>кафедри</w:t>
      </w:r>
      <w:r>
        <w:t></w:t>
      </w:r>
      <w:r>
        <w:t></w:t>
      </w:r>
      <w:r>
        <w:rPr>
          <w:rFonts w:hint="eastAsia"/>
        </w:rPr>
        <w:t>Він</w:t>
      </w:r>
      <w:r>
        <w:t></w:t>
      </w:r>
      <w:r>
        <w:rPr>
          <w:rFonts w:hint="eastAsia"/>
        </w:rPr>
        <w:t>вказав</w:t>
      </w:r>
      <w:r>
        <w:t></w:t>
      </w:r>
      <w:r>
        <w:t></w:t>
      </w:r>
      <w:r>
        <w:rPr>
          <w:rFonts w:hint="eastAsia"/>
        </w:rPr>
        <w:t>що</w:t>
      </w:r>
      <w:r>
        <w:t></w:t>
      </w:r>
      <w:r>
        <w:rPr>
          <w:rFonts w:hint="eastAsia"/>
        </w:rPr>
        <w:t>стан</w:t>
      </w:r>
      <w:r>
        <w:t></w:t>
      </w:r>
      <w:r>
        <w:rPr>
          <w:rFonts w:hint="eastAsia"/>
        </w:rPr>
        <w:t>справ</w:t>
      </w:r>
    </w:p>
    <w:p w:rsidR="00A94E68" w:rsidRDefault="00A94E68" w:rsidP="00A94E68">
      <w:r>
        <w:rPr>
          <w:rFonts w:hint="eastAsia"/>
        </w:rPr>
        <w:t>у</w:t>
      </w:r>
      <w:r>
        <w:t></w:t>
      </w:r>
      <w:r>
        <w:rPr>
          <w:rFonts w:hint="eastAsia"/>
        </w:rPr>
        <w:t>польських</w:t>
      </w:r>
      <w:r>
        <w:t></w:t>
      </w:r>
      <w:r>
        <w:rPr>
          <w:rFonts w:hint="eastAsia"/>
        </w:rPr>
        <w:t>єпархіях</w:t>
      </w:r>
      <w:r>
        <w:t></w:t>
      </w:r>
      <w:r>
        <w:rPr>
          <w:rFonts w:hint="eastAsia"/>
        </w:rPr>
        <w:t>може</w:t>
      </w:r>
      <w:r>
        <w:t></w:t>
      </w:r>
      <w:r>
        <w:rPr>
          <w:rFonts w:hint="eastAsia"/>
        </w:rPr>
        <w:t>покращити</w:t>
      </w:r>
      <w:r>
        <w:t></w:t>
      </w:r>
      <w:r>
        <w:rPr>
          <w:rFonts w:hint="eastAsia"/>
        </w:rPr>
        <w:t>саме</w:t>
      </w:r>
      <w:r>
        <w:t></w:t>
      </w:r>
      <w:r>
        <w:rPr>
          <w:rFonts w:hint="eastAsia"/>
        </w:rPr>
        <w:t>Магдебурзька</w:t>
      </w:r>
      <w:r>
        <w:t></w:t>
      </w:r>
      <w:r>
        <w:rPr>
          <w:rFonts w:hint="eastAsia"/>
        </w:rPr>
        <w:t>єпархія</w:t>
      </w:r>
      <w:r>
        <w:t></w:t>
      </w:r>
      <w:r>
        <w:rPr>
          <w:rFonts w:hint="eastAsia"/>
        </w:rPr>
        <w:t>і</w:t>
      </w:r>
      <w:r>
        <w:t></w:t>
      </w:r>
      <w:r>
        <w:rPr>
          <w:rFonts w:hint="eastAsia"/>
        </w:rPr>
        <w:t>тому</w:t>
      </w:r>
      <w:r>
        <w:t></w:t>
      </w:r>
      <w:r>
        <w:rPr>
          <w:rFonts w:hint="eastAsia"/>
        </w:rPr>
        <w:t>необхідно</w:t>
      </w:r>
    </w:p>
    <w:p w:rsidR="00A94E68" w:rsidRDefault="00A94E68" w:rsidP="00A94E68">
      <w:r>
        <w:rPr>
          <w:rFonts w:hint="eastAsia"/>
        </w:rPr>
        <w:t>передати</w:t>
      </w:r>
      <w:r>
        <w:t></w:t>
      </w:r>
      <w:r>
        <w:rPr>
          <w:rFonts w:hint="eastAsia"/>
        </w:rPr>
        <w:t>ці</w:t>
      </w:r>
      <w:r>
        <w:t></w:t>
      </w:r>
      <w:r>
        <w:rPr>
          <w:rFonts w:hint="eastAsia"/>
        </w:rPr>
        <w:t>єпархії</w:t>
      </w:r>
      <w:r>
        <w:t></w:t>
      </w:r>
      <w:r>
        <w:rPr>
          <w:rFonts w:hint="eastAsia"/>
        </w:rPr>
        <w:t>під</w:t>
      </w:r>
      <w:r>
        <w:t></w:t>
      </w:r>
      <w:r>
        <w:rPr>
          <w:rFonts w:hint="eastAsia"/>
        </w:rPr>
        <w:t>зверхність</w:t>
      </w:r>
      <w:r>
        <w:t></w:t>
      </w:r>
      <w:r>
        <w:rPr>
          <w:rFonts w:hint="eastAsia"/>
        </w:rPr>
        <w:t>Магдебурга</w:t>
      </w:r>
      <w:r>
        <w:t></w:t>
      </w:r>
      <w:r>
        <w:t></w:t>
      </w:r>
      <w:r>
        <w:rPr>
          <w:rFonts w:hint="eastAsia"/>
        </w:rPr>
        <w:t>Уся</w:t>
      </w:r>
      <w:r>
        <w:t></w:t>
      </w:r>
      <w:r>
        <w:rPr>
          <w:rFonts w:hint="eastAsia"/>
        </w:rPr>
        <w:t>польська</w:t>
      </w:r>
      <w:r>
        <w:t></w:t>
      </w:r>
      <w:r>
        <w:rPr>
          <w:rFonts w:hint="eastAsia"/>
        </w:rPr>
        <w:t>церковна</w:t>
      </w:r>
      <w:r>
        <w:t></w:t>
      </w:r>
      <w:r>
        <w:rPr>
          <w:rFonts w:hint="eastAsia"/>
        </w:rPr>
        <w:t>структура</w:t>
      </w:r>
    </w:p>
    <w:p w:rsidR="00A94E68" w:rsidRDefault="00A94E68" w:rsidP="00A94E68">
      <w:r>
        <w:rPr>
          <w:rFonts w:hint="eastAsia"/>
        </w:rPr>
        <w:t>ставала</w:t>
      </w:r>
      <w:r>
        <w:t></w:t>
      </w:r>
      <w:r>
        <w:rPr>
          <w:rFonts w:hint="eastAsia"/>
        </w:rPr>
        <w:t>свого</w:t>
      </w:r>
      <w:r>
        <w:t></w:t>
      </w:r>
      <w:r>
        <w:rPr>
          <w:rFonts w:hint="eastAsia"/>
        </w:rPr>
        <w:t>роду</w:t>
      </w:r>
      <w:r>
        <w:t></w:t>
      </w:r>
      <w:r>
        <w:rPr>
          <w:rFonts w:hint="eastAsia"/>
        </w:rPr>
        <w:t>васалом</w:t>
      </w:r>
      <w:r>
        <w:t></w:t>
      </w:r>
      <w:r>
        <w:rPr>
          <w:rFonts w:hint="eastAsia"/>
        </w:rPr>
        <w:t>Магдебурзької</w:t>
      </w:r>
      <w:r>
        <w:t></w:t>
      </w:r>
      <w:r>
        <w:rPr>
          <w:rFonts w:hint="eastAsia"/>
        </w:rPr>
        <w:t>єпархії</w:t>
      </w:r>
      <w:r>
        <w:t></w:t>
      </w:r>
      <w:r>
        <w:t></w:t>
      </w:r>
      <w:r>
        <w:rPr>
          <w:rFonts w:hint="eastAsia"/>
        </w:rPr>
        <w:t>У</w:t>
      </w:r>
      <w:r>
        <w:t></w:t>
      </w:r>
      <w:r>
        <w:rPr>
          <w:rFonts w:hint="eastAsia"/>
        </w:rPr>
        <w:t>результаті</w:t>
      </w:r>
      <w:r>
        <w:t></w:t>
      </w:r>
      <w:r>
        <w:rPr>
          <w:rFonts w:hint="eastAsia"/>
        </w:rPr>
        <w:t>переговорів</w:t>
      </w:r>
      <w:r>
        <w:t></w:t>
      </w:r>
      <w:r>
        <w:t></w:t>
      </w:r>
    </w:p>
    <w:p w:rsidR="00A94E68" w:rsidRDefault="00A94E68" w:rsidP="00A94E68">
      <w:r>
        <w:rPr>
          <w:rFonts w:hint="eastAsia"/>
        </w:rPr>
        <w:t>липня</w:t>
      </w:r>
      <w:r>
        <w:t></w:t>
      </w:r>
      <w:r>
        <w:t></w:t>
      </w:r>
      <w:r>
        <w:t></w:t>
      </w:r>
      <w:r>
        <w:t></w:t>
      </w:r>
      <w:r>
        <w:t></w:t>
      </w:r>
      <w:r>
        <w:t></w:t>
      </w:r>
      <w:r>
        <w:rPr>
          <w:rFonts w:hint="eastAsia"/>
        </w:rPr>
        <w:t>р</w:t>
      </w:r>
      <w:r>
        <w:t></w:t>
      </w:r>
      <w:r>
        <w:t></w:t>
      </w:r>
      <w:r>
        <w:rPr>
          <w:rFonts w:hint="eastAsia"/>
        </w:rPr>
        <w:t>Іннокентій</w:t>
      </w:r>
      <w:r>
        <w:t></w:t>
      </w:r>
      <w:r>
        <w:rPr>
          <w:rFonts w:hint="eastAsia"/>
        </w:rPr>
        <w:t>ІІ</w:t>
      </w:r>
      <w:r>
        <w:t></w:t>
      </w:r>
      <w:r>
        <w:rPr>
          <w:rFonts w:hint="eastAsia"/>
        </w:rPr>
        <w:t>підписав</w:t>
      </w:r>
      <w:r>
        <w:t></w:t>
      </w:r>
      <w:r>
        <w:rPr>
          <w:rFonts w:hint="eastAsia"/>
        </w:rPr>
        <w:t>буллу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w:t>
      </w:r>
      <w:r>
        <w:t></w:t>
      </w:r>
      <w:r>
        <w:rPr>
          <w:rFonts w:hint="eastAsia"/>
        </w:rPr>
        <w:t>покладеного</w:t>
      </w:r>
    </w:p>
    <w:p w:rsidR="00A94E68" w:rsidRDefault="00A94E68" w:rsidP="00A94E68">
      <w:r>
        <w:rPr>
          <w:rFonts w:hint="eastAsia"/>
        </w:rPr>
        <w:t>на</w:t>
      </w:r>
      <w:r>
        <w:t></w:t>
      </w:r>
      <w:r>
        <w:rPr>
          <w:rFonts w:hint="eastAsia"/>
        </w:rPr>
        <w:t>нас</w:t>
      </w:r>
      <w:r>
        <w:t></w:t>
      </w:r>
      <w:r>
        <w:rPr>
          <w:rFonts w:hint="eastAsia"/>
        </w:rPr>
        <w:t>Богом</w:t>
      </w:r>
      <w:r>
        <w:t></w:t>
      </w:r>
      <w:r>
        <w:t></w:t>
      </w:r>
      <w:r>
        <w:t></w:t>
      </w:r>
      <w:r>
        <w:rPr>
          <w:rFonts w:hint="eastAsia"/>
        </w:rPr>
        <w:t>у</w:t>
      </w:r>
      <w:r>
        <w:t></w:t>
      </w:r>
      <w:r>
        <w:rPr>
          <w:rFonts w:hint="eastAsia"/>
        </w:rPr>
        <w:t>якій</w:t>
      </w:r>
      <w:r>
        <w:t></w:t>
      </w:r>
      <w:r>
        <w:rPr>
          <w:rFonts w:hint="eastAsia"/>
        </w:rPr>
        <w:t>зазначалось</w:t>
      </w:r>
      <w:r>
        <w:t></w:t>
      </w:r>
      <w:r>
        <w:t></w:t>
      </w:r>
      <w:r>
        <w:rPr>
          <w:rFonts w:hint="eastAsia"/>
        </w:rPr>
        <w:t>що</w:t>
      </w:r>
      <w:r>
        <w:t></w:t>
      </w:r>
      <w:r>
        <w:rPr>
          <w:rFonts w:hint="eastAsia"/>
        </w:rPr>
        <w:t>ніхто</w:t>
      </w:r>
      <w:r>
        <w:t></w:t>
      </w:r>
      <w:r>
        <w:rPr>
          <w:rFonts w:hint="eastAsia"/>
        </w:rPr>
        <w:t>не</w:t>
      </w:r>
      <w:r>
        <w:t></w:t>
      </w:r>
      <w:r>
        <w:rPr>
          <w:rFonts w:hint="eastAsia"/>
        </w:rPr>
        <w:t>може</w:t>
      </w:r>
      <w:r>
        <w:t></w:t>
      </w:r>
      <w:r>
        <w:rPr>
          <w:rFonts w:hint="eastAsia"/>
        </w:rPr>
        <w:t>порушити</w:t>
      </w:r>
      <w:r>
        <w:t></w:t>
      </w:r>
      <w:r>
        <w:rPr>
          <w:rFonts w:hint="eastAsia"/>
        </w:rPr>
        <w:t>права</w:t>
      </w:r>
      <w:r>
        <w:t></w:t>
      </w:r>
      <w:r>
        <w:rPr>
          <w:rFonts w:hint="eastAsia"/>
        </w:rPr>
        <w:t>гнєненського</w:t>
      </w:r>
    </w:p>
    <w:p w:rsidR="00A94E68" w:rsidRDefault="00A94E68" w:rsidP="00A94E68">
      <w:r>
        <w:rPr>
          <w:rFonts w:hint="eastAsia"/>
        </w:rPr>
        <w:t>архієпископа</w:t>
      </w:r>
      <w:r>
        <w:t></w:t>
      </w:r>
      <w:r>
        <w:rPr>
          <w:rFonts w:hint="eastAsia"/>
        </w:rPr>
        <w:t>Якуба</w:t>
      </w:r>
      <w:r>
        <w:t></w:t>
      </w:r>
      <w:r>
        <w:rPr>
          <w:rFonts w:hint="eastAsia"/>
        </w:rPr>
        <w:t>на</w:t>
      </w:r>
      <w:r>
        <w:t></w:t>
      </w:r>
      <w:r>
        <w:rPr>
          <w:rFonts w:hint="eastAsia"/>
        </w:rPr>
        <w:t>володіння</w:t>
      </w:r>
      <w:r>
        <w:t></w:t>
      </w:r>
      <w:r>
        <w:rPr>
          <w:rFonts w:hint="eastAsia"/>
        </w:rPr>
        <w:t>цими</w:t>
      </w:r>
      <w:r>
        <w:t></w:t>
      </w:r>
      <w:r>
        <w:rPr>
          <w:rFonts w:hint="eastAsia"/>
        </w:rPr>
        <w:t>теренами</w:t>
      </w:r>
      <w:r>
        <w:t></w:t>
      </w:r>
      <w:r>
        <w:t></w:t>
      </w:r>
      <w:r>
        <w:rPr>
          <w:rFonts w:hint="eastAsia"/>
        </w:rPr>
        <w:t>а</w:t>
      </w:r>
      <w:r>
        <w:t></w:t>
      </w:r>
      <w:r>
        <w:rPr>
          <w:rFonts w:hint="eastAsia"/>
        </w:rPr>
        <w:t>також</w:t>
      </w:r>
      <w:r>
        <w:t></w:t>
      </w:r>
      <w:r>
        <w:rPr>
          <w:rFonts w:hint="eastAsia"/>
        </w:rPr>
        <w:t>захищалось</w:t>
      </w:r>
      <w:r>
        <w:t></w:t>
      </w:r>
      <w:r>
        <w:rPr>
          <w:rFonts w:hint="eastAsia"/>
        </w:rPr>
        <w:t>усе</w:t>
      </w:r>
      <w:r>
        <w:t></w:t>
      </w:r>
      <w:r>
        <w:rPr>
          <w:rFonts w:hint="eastAsia"/>
        </w:rPr>
        <w:t>майно</w:t>
      </w:r>
    </w:p>
    <w:p w:rsidR="00A94E68" w:rsidRDefault="00A94E68" w:rsidP="00A94E68">
      <w:r>
        <w:rPr>
          <w:rFonts w:hint="eastAsia"/>
        </w:rPr>
        <w:t>польських</w:t>
      </w:r>
      <w:r>
        <w:t></w:t>
      </w:r>
      <w:r>
        <w:rPr>
          <w:rFonts w:hint="eastAsia"/>
        </w:rPr>
        <w:t>єпархій</w:t>
      </w:r>
      <w:r>
        <w:t></w:t>
      </w:r>
      <w:r>
        <w:t></w:t>
      </w:r>
      <w:r>
        <w:rPr>
          <w:rFonts w:hint="eastAsia"/>
        </w:rPr>
        <w:t>Вказувалось</w:t>
      </w:r>
      <w:r>
        <w:t></w:t>
      </w:r>
      <w:r>
        <w:t></w:t>
      </w:r>
      <w:r>
        <w:rPr>
          <w:rFonts w:hint="eastAsia"/>
        </w:rPr>
        <w:t>що</w:t>
      </w:r>
      <w:r>
        <w:t></w:t>
      </w:r>
      <w:r>
        <w:rPr>
          <w:rFonts w:hint="eastAsia"/>
        </w:rPr>
        <w:t>порушників</w:t>
      </w:r>
      <w:r>
        <w:t></w:t>
      </w:r>
      <w:r>
        <w:rPr>
          <w:rFonts w:hint="eastAsia"/>
        </w:rPr>
        <w:t>буде</w:t>
      </w:r>
      <w:r>
        <w:t></w:t>
      </w:r>
      <w:r>
        <w:rPr>
          <w:rFonts w:hint="eastAsia"/>
        </w:rPr>
        <w:t>очікувати</w:t>
      </w:r>
      <w:r>
        <w:t></w:t>
      </w:r>
      <w:r>
        <w:rPr>
          <w:rFonts w:hint="eastAsia"/>
        </w:rPr>
        <w:t>кара</w:t>
      </w:r>
      <w:r>
        <w:t></w:t>
      </w:r>
      <w:r>
        <w:rPr>
          <w:rFonts w:hint="eastAsia"/>
        </w:rPr>
        <w:t>Господа</w:t>
      </w:r>
      <w:r>
        <w:t></w:t>
      </w:r>
      <w:r>
        <w:rPr>
          <w:rFonts w:hint="eastAsia"/>
        </w:rPr>
        <w:t>та</w:t>
      </w:r>
    </w:p>
    <w:p w:rsidR="00A94E68" w:rsidRDefault="00A94E68" w:rsidP="00A94E68">
      <w:r>
        <w:rPr>
          <w:rFonts w:hint="eastAsia"/>
        </w:rPr>
        <w:t>апостолів</w:t>
      </w:r>
      <w:r>
        <w:t></w:t>
      </w:r>
      <w:r>
        <w:rPr>
          <w:rFonts w:hint="eastAsia"/>
        </w:rPr>
        <w:t>Петра</w:t>
      </w:r>
      <w:r>
        <w:t></w:t>
      </w:r>
      <w:r>
        <w:rPr>
          <w:rFonts w:hint="eastAsia"/>
        </w:rPr>
        <w:t>і</w:t>
      </w:r>
      <w:r>
        <w:t></w:t>
      </w:r>
      <w:r>
        <w:rPr>
          <w:rFonts w:hint="eastAsia"/>
        </w:rPr>
        <w:t>Павла</w:t>
      </w:r>
      <w:r>
        <w:t></w:t>
      </w:r>
      <w:r>
        <w:t></w:t>
      </w:r>
      <w:r>
        <w:rPr>
          <w:rFonts w:hint="eastAsia"/>
        </w:rPr>
        <w:t>Такі</w:t>
      </w:r>
      <w:r>
        <w:t></w:t>
      </w:r>
      <w:r>
        <w:rPr>
          <w:rFonts w:hint="eastAsia"/>
        </w:rPr>
        <w:t>положення</w:t>
      </w:r>
      <w:r>
        <w:t></w:t>
      </w:r>
      <w:r>
        <w:rPr>
          <w:rFonts w:hint="eastAsia"/>
        </w:rPr>
        <w:t>булли</w:t>
      </w:r>
      <w:r>
        <w:t></w:t>
      </w:r>
      <w:r>
        <w:rPr>
          <w:rFonts w:hint="eastAsia"/>
        </w:rPr>
        <w:t>означали</w:t>
      </w:r>
      <w:r>
        <w:t></w:t>
      </w:r>
      <w:r>
        <w:t></w:t>
      </w:r>
      <w:r>
        <w:rPr>
          <w:rFonts w:hint="eastAsia"/>
        </w:rPr>
        <w:t>що</w:t>
      </w:r>
      <w:r>
        <w:t></w:t>
      </w:r>
      <w:r>
        <w:rPr>
          <w:rFonts w:hint="eastAsia"/>
        </w:rPr>
        <w:t>віднині</w:t>
      </w:r>
      <w:r>
        <w:t></w:t>
      </w:r>
      <w:r>
        <w:rPr>
          <w:rFonts w:hint="eastAsia"/>
        </w:rPr>
        <w:t>ніхто</w:t>
      </w:r>
      <w:r>
        <w:t></w:t>
      </w:r>
      <w:r>
        <w:rPr>
          <w:rFonts w:hint="eastAsia"/>
        </w:rPr>
        <w:t>не</w:t>
      </w:r>
      <w:r>
        <w:t></w:t>
      </w:r>
      <w:r>
        <w:rPr>
          <w:rFonts w:hint="eastAsia"/>
        </w:rPr>
        <w:t>міг</w:t>
      </w:r>
    </w:p>
    <w:p w:rsidR="00A94E68" w:rsidRDefault="00A94E68" w:rsidP="00A94E68">
      <w:r>
        <w:rPr>
          <w:rFonts w:hint="eastAsia"/>
        </w:rPr>
        <w:t>підпорядкувати</w:t>
      </w:r>
      <w:r>
        <w:t></w:t>
      </w:r>
      <w:r>
        <w:rPr>
          <w:rFonts w:hint="eastAsia"/>
        </w:rPr>
        <w:t>Гнєзненське</w:t>
      </w:r>
      <w:r>
        <w:t></w:t>
      </w:r>
      <w:r>
        <w:rPr>
          <w:rFonts w:hint="eastAsia"/>
        </w:rPr>
        <w:t>архієпископство</w:t>
      </w:r>
      <w:r>
        <w:t></w:t>
      </w:r>
      <w:r>
        <w:rPr>
          <w:rFonts w:hint="eastAsia"/>
        </w:rPr>
        <w:t>під</w:t>
      </w:r>
      <w:r>
        <w:t></w:t>
      </w:r>
      <w:r>
        <w:rPr>
          <w:rFonts w:hint="eastAsia"/>
        </w:rPr>
        <w:t>свій</w:t>
      </w:r>
      <w:r>
        <w:t></w:t>
      </w:r>
      <w:r>
        <w:rPr>
          <w:rFonts w:hint="eastAsia"/>
        </w:rPr>
        <w:t>контроль</w:t>
      </w:r>
      <w:r>
        <w:t></w:t>
      </w:r>
      <w:r>
        <w:t></w:t>
      </w:r>
      <w:r>
        <w:rPr>
          <w:rFonts w:hint="eastAsia"/>
        </w:rPr>
        <w:t>окрім</w:t>
      </w:r>
      <w:r>
        <w:t></w:t>
      </w:r>
      <w:r>
        <w:rPr>
          <w:rFonts w:hint="eastAsia"/>
        </w:rPr>
        <w:t>Святого</w:t>
      </w:r>
    </w:p>
    <w:p w:rsidR="00A94E68" w:rsidRDefault="00A94E68" w:rsidP="00A94E68">
      <w:r>
        <w:rPr>
          <w:rFonts w:hint="eastAsia"/>
        </w:rPr>
        <w:t>Престолу</w:t>
      </w:r>
      <w:r>
        <w:t></w:t>
      </w:r>
      <w:r>
        <w:t></w:t>
      </w:r>
      <w:r>
        <w:rPr>
          <w:rFonts w:hint="eastAsia"/>
        </w:rPr>
        <w:t>У</w:t>
      </w:r>
      <w:r>
        <w:t></w:t>
      </w:r>
      <w:r>
        <w:rPr>
          <w:rFonts w:hint="eastAsia"/>
        </w:rPr>
        <w:t>буллі</w:t>
      </w:r>
      <w:r>
        <w:t></w:t>
      </w:r>
      <w:r>
        <w:rPr>
          <w:rFonts w:hint="eastAsia"/>
        </w:rPr>
        <w:t>зазначалось</w:t>
      </w:r>
      <w:r>
        <w:t></w:t>
      </w:r>
      <w:r>
        <w:t></w:t>
      </w:r>
      <w:r>
        <w:rPr>
          <w:rFonts w:hint="eastAsia"/>
        </w:rPr>
        <w:t>що</w:t>
      </w:r>
      <w:r>
        <w:t></w:t>
      </w:r>
      <w:r>
        <w:rPr>
          <w:rFonts w:hint="eastAsia"/>
        </w:rPr>
        <w:t>польські</w:t>
      </w:r>
      <w:r>
        <w:t></w:t>
      </w:r>
      <w:r>
        <w:rPr>
          <w:rFonts w:hint="eastAsia"/>
        </w:rPr>
        <w:t>єпархії</w:t>
      </w:r>
      <w:r>
        <w:t></w:t>
      </w:r>
      <w:r>
        <w:rPr>
          <w:rFonts w:hint="eastAsia"/>
        </w:rPr>
        <w:t>з</w:t>
      </w:r>
      <w:r>
        <w:t></w:t>
      </w:r>
      <w:r>
        <w:rPr>
          <w:rFonts w:hint="eastAsia"/>
        </w:rPr>
        <w:t>того</w:t>
      </w:r>
      <w:r>
        <w:t></w:t>
      </w:r>
      <w:r>
        <w:rPr>
          <w:rFonts w:hint="eastAsia"/>
        </w:rPr>
        <w:t>часу</w:t>
      </w:r>
      <w:r>
        <w:t></w:t>
      </w:r>
      <w:r>
        <w:rPr>
          <w:rFonts w:hint="eastAsia"/>
        </w:rPr>
        <w:t>повинні</w:t>
      </w:r>
    </w:p>
    <w:p w:rsidR="00A94E68" w:rsidRDefault="00A94E68" w:rsidP="00A94E68">
      <w:r>
        <w:rPr>
          <w:rFonts w:hint="eastAsia"/>
        </w:rPr>
        <w:t>підпорядковуватися</w:t>
      </w:r>
      <w:r>
        <w:t></w:t>
      </w:r>
      <w:r>
        <w:rPr>
          <w:rFonts w:hint="eastAsia"/>
        </w:rPr>
        <w:t>лише</w:t>
      </w:r>
      <w:r>
        <w:t></w:t>
      </w:r>
      <w:r>
        <w:rPr>
          <w:rFonts w:hint="eastAsia"/>
        </w:rPr>
        <w:t>польським</w:t>
      </w:r>
      <w:r>
        <w:t></w:t>
      </w:r>
      <w:r>
        <w:rPr>
          <w:rFonts w:hint="eastAsia"/>
        </w:rPr>
        <w:t>єпископам</w:t>
      </w:r>
      <w:r>
        <w:t></w:t>
      </w:r>
      <w:r>
        <w:t></w:t>
      </w:r>
      <w:r>
        <w:rPr>
          <w:rFonts w:hint="eastAsia"/>
        </w:rPr>
        <w:t>архієпископу</w:t>
      </w:r>
      <w:r>
        <w:t></w:t>
      </w:r>
      <w:r>
        <w:rPr>
          <w:rFonts w:hint="eastAsia"/>
        </w:rPr>
        <w:t>Якубу</w:t>
      </w:r>
      <w:r>
        <w:t></w:t>
      </w:r>
      <w:r>
        <w:rPr>
          <w:rFonts w:hint="eastAsia"/>
        </w:rPr>
        <w:t>та</w:t>
      </w:r>
    </w:p>
    <w:p w:rsidR="00A94E68" w:rsidRDefault="00A94E68" w:rsidP="00A94E68">
      <w:r>
        <w:rPr>
          <w:rFonts w:hint="eastAsia"/>
        </w:rPr>
        <w:t>Апостольській</w:t>
      </w:r>
      <w:r>
        <w:t></w:t>
      </w:r>
      <w:r>
        <w:rPr>
          <w:rFonts w:hint="eastAsia"/>
        </w:rPr>
        <w:t>столиці</w:t>
      </w:r>
      <w:r>
        <w:t></w:t>
      </w:r>
    </w:p>
    <w:p w:rsidR="00A94E68" w:rsidRDefault="00A94E68" w:rsidP="00A94E68">
      <w:r>
        <w:rPr>
          <w:rFonts w:hint="eastAsia"/>
        </w:rPr>
        <w:t>З’ясування</w:t>
      </w:r>
      <w:r>
        <w:t></w:t>
      </w:r>
      <w:r>
        <w:rPr>
          <w:rFonts w:hint="eastAsia"/>
        </w:rPr>
        <w:t>особливостей</w:t>
      </w:r>
      <w:r>
        <w:t></w:t>
      </w:r>
      <w:r>
        <w:rPr>
          <w:rFonts w:hint="eastAsia"/>
        </w:rPr>
        <w:t>церковної</w:t>
      </w:r>
      <w:r>
        <w:t></w:t>
      </w:r>
      <w:r>
        <w:rPr>
          <w:rFonts w:hint="eastAsia"/>
        </w:rPr>
        <w:t>політики</w:t>
      </w:r>
      <w:r>
        <w:t></w:t>
      </w:r>
      <w:r>
        <w:rPr>
          <w:rFonts w:hint="eastAsia"/>
        </w:rPr>
        <w:t>польських</w:t>
      </w:r>
      <w:r>
        <w:t></w:t>
      </w:r>
      <w:r>
        <w:rPr>
          <w:rFonts w:hint="eastAsia"/>
        </w:rPr>
        <w:t>князів</w:t>
      </w:r>
    </w:p>
    <w:p w:rsidR="00A94E68" w:rsidRDefault="00A94E68" w:rsidP="00A94E68">
      <w:r>
        <w:rPr>
          <w:rFonts w:hint="eastAsia"/>
        </w:rPr>
        <w:t>продемонструвало</w:t>
      </w:r>
      <w:r>
        <w:t></w:t>
      </w:r>
      <w:r>
        <w:t></w:t>
      </w:r>
      <w:r>
        <w:rPr>
          <w:rFonts w:hint="eastAsia"/>
        </w:rPr>
        <w:t>що</w:t>
      </w:r>
      <w:r>
        <w:t></w:t>
      </w:r>
      <w:r>
        <w:rPr>
          <w:rFonts w:hint="eastAsia"/>
        </w:rPr>
        <w:t>в</w:t>
      </w:r>
      <w:r>
        <w:t></w:t>
      </w:r>
      <w:r>
        <w:rPr>
          <w:rFonts w:hint="eastAsia"/>
        </w:rPr>
        <w:t>основі</w:t>
      </w:r>
      <w:r>
        <w:t></w:t>
      </w:r>
      <w:r>
        <w:rPr>
          <w:rFonts w:hint="eastAsia"/>
        </w:rPr>
        <w:t>взаємовідносин</w:t>
      </w:r>
      <w:r>
        <w:t></w:t>
      </w:r>
      <w:r>
        <w:rPr>
          <w:rFonts w:hint="eastAsia"/>
        </w:rPr>
        <w:t>князівської</w:t>
      </w:r>
      <w:r>
        <w:t></w:t>
      </w:r>
      <w:r>
        <w:rPr>
          <w:rFonts w:hint="eastAsia"/>
        </w:rPr>
        <w:t>влади</w:t>
      </w:r>
      <w:r>
        <w:t></w:t>
      </w:r>
      <w:r>
        <w:rPr>
          <w:rFonts w:hint="eastAsia"/>
        </w:rPr>
        <w:t>та</w:t>
      </w:r>
      <w:r>
        <w:t></w:t>
      </w:r>
      <w:r>
        <w:rPr>
          <w:rFonts w:hint="eastAsia"/>
        </w:rPr>
        <w:t>католицької</w:t>
      </w:r>
    </w:p>
    <w:p w:rsidR="00A94E68" w:rsidRDefault="00A94E68" w:rsidP="00A94E68">
      <w:r>
        <w:rPr>
          <w:rFonts w:hint="eastAsia"/>
        </w:rPr>
        <w:t>церкви</w:t>
      </w:r>
      <w:r>
        <w:t></w:t>
      </w:r>
      <w:r>
        <w:rPr>
          <w:rFonts w:hint="eastAsia"/>
        </w:rPr>
        <w:t>лежав</w:t>
      </w:r>
      <w:r>
        <w:t></w:t>
      </w:r>
      <w:r>
        <w:rPr>
          <w:rFonts w:hint="eastAsia"/>
        </w:rPr>
        <w:t>принцип</w:t>
      </w:r>
      <w:r>
        <w:t></w:t>
      </w:r>
      <w:r>
        <w:rPr>
          <w:rFonts w:hint="eastAsia"/>
        </w:rPr>
        <w:t>неконфліктності</w:t>
      </w:r>
      <w:r>
        <w:t></w:t>
      </w:r>
      <w:r>
        <w:rPr>
          <w:rFonts w:hint="eastAsia"/>
        </w:rPr>
        <w:t>та</w:t>
      </w:r>
      <w:r>
        <w:t></w:t>
      </w:r>
      <w:r>
        <w:rPr>
          <w:rFonts w:hint="eastAsia"/>
        </w:rPr>
        <w:t>поваги</w:t>
      </w:r>
      <w:r>
        <w:t></w:t>
      </w:r>
      <w:r>
        <w:t></w:t>
      </w:r>
      <w:r>
        <w:rPr>
          <w:rFonts w:hint="eastAsia"/>
        </w:rPr>
        <w:t>Влада</w:t>
      </w:r>
      <w:r>
        <w:t></w:t>
      </w:r>
      <w:r>
        <w:rPr>
          <w:rFonts w:hint="eastAsia"/>
        </w:rPr>
        <w:t>та</w:t>
      </w:r>
      <w:r>
        <w:t></w:t>
      </w:r>
      <w:r>
        <w:rPr>
          <w:rFonts w:hint="eastAsia"/>
        </w:rPr>
        <w:t>церква</w:t>
      </w:r>
      <w:r>
        <w:t></w:t>
      </w:r>
      <w:r>
        <w:rPr>
          <w:rFonts w:hint="eastAsia"/>
        </w:rPr>
        <w:t>бачили</w:t>
      </w:r>
      <w:r>
        <w:t></w:t>
      </w:r>
      <w:r>
        <w:rPr>
          <w:rFonts w:hint="eastAsia"/>
        </w:rPr>
        <w:t>один</w:t>
      </w:r>
      <w:r>
        <w:t></w:t>
      </w:r>
      <w:r>
        <w:rPr>
          <w:rFonts w:hint="eastAsia"/>
        </w:rPr>
        <w:t>в</w:t>
      </w:r>
    </w:p>
    <w:p w:rsidR="00A94E68" w:rsidRDefault="00A94E68" w:rsidP="00A94E68">
      <w:r>
        <w:rPr>
          <w:rFonts w:hint="eastAsia"/>
        </w:rPr>
        <w:t>одному</w:t>
      </w:r>
      <w:r>
        <w:t></w:t>
      </w:r>
      <w:r>
        <w:rPr>
          <w:rFonts w:hint="eastAsia"/>
        </w:rPr>
        <w:t>рівні</w:t>
      </w:r>
      <w:r>
        <w:t></w:t>
      </w:r>
      <w:r>
        <w:rPr>
          <w:rFonts w:hint="eastAsia"/>
        </w:rPr>
        <w:t>за</w:t>
      </w:r>
      <w:r>
        <w:t></w:t>
      </w:r>
      <w:r>
        <w:rPr>
          <w:rFonts w:hint="eastAsia"/>
        </w:rPr>
        <w:t>статусом</w:t>
      </w:r>
      <w:r>
        <w:t></w:t>
      </w:r>
      <w:r>
        <w:rPr>
          <w:rFonts w:hint="eastAsia"/>
        </w:rPr>
        <w:t>та</w:t>
      </w:r>
      <w:r>
        <w:t></w:t>
      </w:r>
      <w:r>
        <w:rPr>
          <w:rFonts w:hint="eastAsia"/>
        </w:rPr>
        <w:t>значенням</w:t>
      </w:r>
      <w:r>
        <w:t></w:t>
      </w:r>
      <w:r>
        <w:rPr>
          <w:rFonts w:hint="eastAsia"/>
        </w:rPr>
        <w:t>інституції</w:t>
      </w:r>
      <w:r>
        <w:t></w:t>
      </w:r>
      <w:r>
        <w:t></w:t>
      </w:r>
      <w:r>
        <w:rPr>
          <w:rFonts w:hint="eastAsia"/>
        </w:rPr>
        <w:t>без</w:t>
      </w:r>
      <w:r>
        <w:t></w:t>
      </w:r>
      <w:r>
        <w:rPr>
          <w:rFonts w:hint="eastAsia"/>
        </w:rPr>
        <w:t>співпраці</w:t>
      </w:r>
      <w:r>
        <w:t></w:t>
      </w:r>
      <w:r>
        <w:rPr>
          <w:rFonts w:hint="eastAsia"/>
        </w:rPr>
        <w:t>між</w:t>
      </w:r>
      <w:r>
        <w:t></w:t>
      </w:r>
      <w:r>
        <w:rPr>
          <w:rFonts w:hint="eastAsia"/>
        </w:rPr>
        <w:t>якими</w:t>
      </w:r>
      <w:r>
        <w:t></w:t>
      </w:r>
      <w:r>
        <w:rPr>
          <w:rFonts w:hint="eastAsia"/>
        </w:rPr>
        <w:t>було</w:t>
      </w:r>
    </w:p>
    <w:p w:rsidR="00A94E68" w:rsidRDefault="00A94E68" w:rsidP="00A94E68">
      <w:r>
        <w:rPr>
          <w:rFonts w:hint="eastAsia"/>
        </w:rPr>
        <w:t>неможливим</w:t>
      </w:r>
      <w:r>
        <w:t></w:t>
      </w:r>
      <w:r>
        <w:rPr>
          <w:rFonts w:hint="eastAsia"/>
        </w:rPr>
        <w:t>забезпечення</w:t>
      </w:r>
      <w:r>
        <w:t></w:t>
      </w:r>
      <w:r>
        <w:rPr>
          <w:rFonts w:hint="eastAsia"/>
        </w:rPr>
        <w:t>внутрішньої</w:t>
      </w:r>
      <w:r>
        <w:t></w:t>
      </w:r>
      <w:r>
        <w:rPr>
          <w:rFonts w:hint="eastAsia"/>
        </w:rPr>
        <w:t>стабільності</w:t>
      </w:r>
      <w:r>
        <w:t></w:t>
      </w:r>
      <w:r>
        <w:rPr>
          <w:rFonts w:hint="eastAsia"/>
        </w:rPr>
        <w:t>держави</w:t>
      </w:r>
      <w:r>
        <w:t></w:t>
      </w:r>
      <w:r>
        <w:rPr>
          <w:rFonts w:hint="eastAsia"/>
        </w:rPr>
        <w:t>та</w:t>
      </w:r>
      <w:r>
        <w:t></w:t>
      </w:r>
      <w:r>
        <w:rPr>
          <w:rFonts w:hint="eastAsia"/>
        </w:rPr>
        <w:t>управління</w:t>
      </w:r>
      <w:r>
        <w:t></w:t>
      </w:r>
    </w:p>
    <w:p w:rsidR="00A94E68" w:rsidRDefault="00A94E68" w:rsidP="00A94E68">
      <w:r>
        <w:t></w:t>
      </w:r>
      <w:r>
        <w:t></w:t>
      </w:r>
      <w:r>
        <w:t></w:t>
      </w:r>
    </w:p>
    <w:p w:rsidR="00A94E68" w:rsidRDefault="00A94E68" w:rsidP="00A94E68">
      <w:r>
        <w:rPr>
          <w:rFonts w:hint="eastAsia"/>
        </w:rPr>
        <w:t>країною</w:t>
      </w:r>
      <w:r>
        <w:t></w:t>
      </w:r>
      <w:r>
        <w:rPr>
          <w:rFonts w:hint="eastAsia"/>
        </w:rPr>
        <w:t>за</w:t>
      </w:r>
      <w:r>
        <w:t></w:t>
      </w:r>
      <w:r>
        <w:rPr>
          <w:rFonts w:hint="eastAsia"/>
        </w:rPr>
        <w:t>християнськими</w:t>
      </w:r>
      <w:r>
        <w:t></w:t>
      </w:r>
      <w:r>
        <w:rPr>
          <w:rFonts w:hint="eastAsia"/>
        </w:rPr>
        <w:t>канонами</w:t>
      </w:r>
      <w:r>
        <w:t></w:t>
      </w:r>
      <w:r>
        <w:t></w:t>
      </w:r>
      <w:r>
        <w:rPr>
          <w:rFonts w:hint="eastAsia"/>
        </w:rPr>
        <w:t>Обидві</w:t>
      </w:r>
      <w:r>
        <w:t></w:t>
      </w:r>
      <w:r>
        <w:rPr>
          <w:rFonts w:hint="eastAsia"/>
        </w:rPr>
        <w:t>ці</w:t>
      </w:r>
      <w:r>
        <w:t></w:t>
      </w:r>
      <w:r>
        <w:rPr>
          <w:rFonts w:hint="eastAsia"/>
        </w:rPr>
        <w:t>структури</w:t>
      </w:r>
      <w:r>
        <w:t></w:t>
      </w:r>
      <w:r>
        <w:rPr>
          <w:rFonts w:hint="eastAsia"/>
        </w:rPr>
        <w:t>потребували</w:t>
      </w:r>
      <w:r>
        <w:t></w:t>
      </w:r>
      <w:r>
        <w:rPr>
          <w:rFonts w:hint="eastAsia"/>
        </w:rPr>
        <w:t>одне</w:t>
      </w:r>
    </w:p>
    <w:p w:rsidR="00A94E68" w:rsidRDefault="00A94E68" w:rsidP="00A94E68">
      <w:r>
        <w:rPr>
          <w:rFonts w:hint="eastAsia"/>
        </w:rPr>
        <w:t>одного</w:t>
      </w:r>
      <w:r>
        <w:t></w:t>
      </w:r>
      <w:r>
        <w:t></w:t>
      </w:r>
      <w:r>
        <w:rPr>
          <w:rFonts w:hint="eastAsia"/>
        </w:rPr>
        <w:t>Без</w:t>
      </w:r>
      <w:r>
        <w:t></w:t>
      </w:r>
      <w:r>
        <w:rPr>
          <w:rFonts w:hint="eastAsia"/>
        </w:rPr>
        <w:t>підтримки</w:t>
      </w:r>
      <w:r>
        <w:t></w:t>
      </w:r>
      <w:r>
        <w:rPr>
          <w:rFonts w:hint="eastAsia"/>
        </w:rPr>
        <w:t>правителів</w:t>
      </w:r>
      <w:r>
        <w:t></w:t>
      </w:r>
      <w:r>
        <w:rPr>
          <w:rFonts w:hint="eastAsia"/>
        </w:rPr>
        <w:t>церква</w:t>
      </w:r>
      <w:r>
        <w:t></w:t>
      </w:r>
      <w:r>
        <w:rPr>
          <w:rFonts w:hint="eastAsia"/>
        </w:rPr>
        <w:t>не</w:t>
      </w:r>
      <w:r>
        <w:t></w:t>
      </w:r>
      <w:r>
        <w:rPr>
          <w:rFonts w:hint="eastAsia"/>
        </w:rPr>
        <w:t>могла</w:t>
      </w:r>
      <w:r>
        <w:t></w:t>
      </w:r>
      <w:r>
        <w:rPr>
          <w:rFonts w:hint="eastAsia"/>
        </w:rPr>
        <w:t>розвиватися</w:t>
      </w:r>
      <w:r>
        <w:t></w:t>
      </w:r>
      <w:r>
        <w:rPr>
          <w:rFonts w:hint="eastAsia"/>
        </w:rPr>
        <w:t>у</w:t>
      </w:r>
      <w:r>
        <w:t></w:t>
      </w:r>
      <w:r>
        <w:rPr>
          <w:rFonts w:hint="eastAsia"/>
        </w:rPr>
        <w:t>цій</w:t>
      </w:r>
    </w:p>
    <w:p w:rsidR="00A94E68" w:rsidRDefault="00A94E68" w:rsidP="00A94E68">
      <w:r>
        <w:rPr>
          <w:rFonts w:hint="eastAsia"/>
        </w:rPr>
        <w:t>новонаверненій</w:t>
      </w:r>
      <w:r>
        <w:t></w:t>
      </w:r>
      <w:r>
        <w:rPr>
          <w:rFonts w:hint="eastAsia"/>
        </w:rPr>
        <w:t>країні</w:t>
      </w:r>
      <w:r>
        <w:t></w:t>
      </w:r>
      <w:r>
        <w:t></w:t>
      </w:r>
      <w:r>
        <w:rPr>
          <w:rFonts w:hint="eastAsia"/>
        </w:rPr>
        <w:t>а</w:t>
      </w:r>
      <w:r>
        <w:t></w:t>
      </w:r>
      <w:r>
        <w:rPr>
          <w:rFonts w:hint="eastAsia"/>
        </w:rPr>
        <w:t>князям</w:t>
      </w:r>
      <w:r>
        <w:t></w:t>
      </w:r>
      <w:r>
        <w:rPr>
          <w:rFonts w:hint="eastAsia"/>
        </w:rPr>
        <w:t>без</w:t>
      </w:r>
      <w:r>
        <w:t></w:t>
      </w:r>
      <w:r>
        <w:rPr>
          <w:rFonts w:hint="eastAsia"/>
        </w:rPr>
        <w:t>підтримки</w:t>
      </w:r>
      <w:r>
        <w:t></w:t>
      </w:r>
      <w:r>
        <w:rPr>
          <w:rFonts w:hint="eastAsia"/>
        </w:rPr>
        <w:t>кліру</w:t>
      </w:r>
      <w:r>
        <w:t></w:t>
      </w:r>
      <w:r>
        <w:rPr>
          <w:rFonts w:hint="eastAsia"/>
        </w:rPr>
        <w:t>загрожували</w:t>
      </w:r>
      <w:r>
        <w:t></w:t>
      </w:r>
      <w:r>
        <w:rPr>
          <w:rFonts w:hint="eastAsia"/>
        </w:rPr>
        <w:t>заколоти</w:t>
      </w:r>
      <w:r>
        <w:t></w:t>
      </w:r>
      <w:r>
        <w:rPr>
          <w:rFonts w:hint="eastAsia"/>
        </w:rPr>
        <w:t>та</w:t>
      </w:r>
    </w:p>
    <w:p w:rsidR="00A94E68" w:rsidRDefault="00A94E68" w:rsidP="00A94E68">
      <w:r>
        <w:rPr>
          <w:rFonts w:hint="eastAsia"/>
        </w:rPr>
        <w:t>масові</w:t>
      </w:r>
      <w:r>
        <w:t></w:t>
      </w:r>
      <w:r>
        <w:rPr>
          <w:rFonts w:hint="eastAsia"/>
        </w:rPr>
        <w:t>повстання</w:t>
      </w:r>
      <w:r>
        <w:t></w:t>
      </w:r>
      <w:r>
        <w:t></w:t>
      </w:r>
      <w:r>
        <w:rPr>
          <w:rFonts w:hint="eastAsia"/>
        </w:rPr>
        <w:t>Також</w:t>
      </w:r>
      <w:r>
        <w:t></w:t>
      </w:r>
      <w:r>
        <w:rPr>
          <w:rFonts w:hint="eastAsia"/>
        </w:rPr>
        <w:t>доведено</w:t>
      </w:r>
      <w:r>
        <w:t></w:t>
      </w:r>
      <w:r>
        <w:t></w:t>
      </w:r>
      <w:r>
        <w:rPr>
          <w:rFonts w:hint="eastAsia"/>
        </w:rPr>
        <w:t>що</w:t>
      </w:r>
      <w:r>
        <w:t></w:t>
      </w:r>
      <w:r>
        <w:rPr>
          <w:rFonts w:hint="eastAsia"/>
        </w:rPr>
        <w:t>за</w:t>
      </w:r>
      <w:r>
        <w:t></w:t>
      </w:r>
      <w:r>
        <w:rPr>
          <w:rFonts w:hint="eastAsia"/>
        </w:rPr>
        <w:t>Владислава</w:t>
      </w:r>
      <w:r>
        <w:t></w:t>
      </w:r>
      <w:r>
        <w:rPr>
          <w:rFonts w:hint="eastAsia"/>
        </w:rPr>
        <w:t>І</w:t>
      </w:r>
      <w:r>
        <w:t></w:t>
      </w:r>
      <w:r>
        <w:rPr>
          <w:rFonts w:hint="eastAsia"/>
        </w:rPr>
        <w:t>та</w:t>
      </w:r>
      <w:r>
        <w:t></w:t>
      </w:r>
      <w:r>
        <w:rPr>
          <w:rFonts w:hint="eastAsia"/>
        </w:rPr>
        <w:t>Болеслава</w:t>
      </w:r>
      <w:r>
        <w:t></w:t>
      </w:r>
      <w:r>
        <w:rPr>
          <w:rFonts w:hint="eastAsia"/>
        </w:rPr>
        <w:t>ІІІ</w:t>
      </w:r>
      <w:r>
        <w:t></w:t>
      </w:r>
      <w:r>
        <w:rPr>
          <w:rFonts w:hint="eastAsia"/>
        </w:rPr>
        <w:t>надзвичайно</w:t>
      </w:r>
    </w:p>
    <w:p w:rsidR="00A94E68" w:rsidRDefault="00A94E68" w:rsidP="00A94E68">
      <w:r>
        <w:rPr>
          <w:rFonts w:hint="eastAsia"/>
        </w:rPr>
        <w:t>важливу</w:t>
      </w:r>
      <w:r>
        <w:t></w:t>
      </w:r>
      <w:r>
        <w:rPr>
          <w:rFonts w:hint="eastAsia"/>
        </w:rPr>
        <w:t>роль</w:t>
      </w:r>
      <w:r>
        <w:t></w:t>
      </w:r>
      <w:r>
        <w:rPr>
          <w:rFonts w:hint="eastAsia"/>
        </w:rPr>
        <w:t>у</w:t>
      </w:r>
      <w:r>
        <w:t></w:t>
      </w:r>
      <w:r>
        <w:rPr>
          <w:rFonts w:hint="eastAsia"/>
        </w:rPr>
        <w:t>відносинах</w:t>
      </w:r>
      <w:r>
        <w:t></w:t>
      </w:r>
      <w:r>
        <w:rPr>
          <w:rFonts w:hint="eastAsia"/>
        </w:rPr>
        <w:t>між</w:t>
      </w:r>
      <w:r>
        <w:t></w:t>
      </w:r>
      <w:r>
        <w:rPr>
          <w:rFonts w:hint="eastAsia"/>
        </w:rPr>
        <w:t>владою</w:t>
      </w:r>
      <w:r>
        <w:t></w:t>
      </w:r>
      <w:r>
        <w:rPr>
          <w:rFonts w:hint="eastAsia"/>
        </w:rPr>
        <w:t>та</w:t>
      </w:r>
      <w:r>
        <w:t></w:t>
      </w:r>
      <w:r>
        <w:rPr>
          <w:rFonts w:hint="eastAsia"/>
        </w:rPr>
        <w:t>церквою</w:t>
      </w:r>
      <w:r>
        <w:t></w:t>
      </w:r>
      <w:r>
        <w:rPr>
          <w:rFonts w:hint="eastAsia"/>
        </w:rPr>
        <w:t>відігравало</w:t>
      </w:r>
      <w:r>
        <w:t></w:t>
      </w:r>
      <w:r>
        <w:rPr>
          <w:rFonts w:hint="eastAsia"/>
        </w:rPr>
        <w:t>питання</w:t>
      </w:r>
    </w:p>
    <w:p w:rsidR="00A94E68" w:rsidRDefault="00A94E68" w:rsidP="00A94E68">
      <w:r>
        <w:rPr>
          <w:rFonts w:hint="eastAsia"/>
        </w:rPr>
        <w:t>християнізації</w:t>
      </w:r>
      <w:r>
        <w:t></w:t>
      </w:r>
      <w:r>
        <w:rPr>
          <w:rFonts w:hint="eastAsia"/>
        </w:rPr>
        <w:t>поморських</w:t>
      </w:r>
      <w:r>
        <w:t></w:t>
      </w:r>
      <w:r>
        <w:rPr>
          <w:rFonts w:hint="eastAsia"/>
        </w:rPr>
        <w:t>теренів</w:t>
      </w:r>
      <w:r>
        <w:t></w:t>
      </w:r>
      <w:r>
        <w:rPr>
          <w:rFonts w:hint="eastAsia"/>
        </w:rPr>
        <w:t>та</w:t>
      </w:r>
      <w:r>
        <w:t></w:t>
      </w:r>
      <w:r>
        <w:rPr>
          <w:rFonts w:hint="eastAsia"/>
        </w:rPr>
        <w:t>необхідність</w:t>
      </w:r>
      <w:r>
        <w:t></w:t>
      </w:r>
      <w:r>
        <w:rPr>
          <w:rFonts w:hint="eastAsia"/>
        </w:rPr>
        <w:t>взаємної</w:t>
      </w:r>
      <w:r>
        <w:t></w:t>
      </w:r>
      <w:r>
        <w:rPr>
          <w:rFonts w:hint="eastAsia"/>
        </w:rPr>
        <w:t>підтримки</w:t>
      </w:r>
      <w:r>
        <w:t></w:t>
      </w:r>
      <w:r>
        <w:rPr>
          <w:rFonts w:hint="eastAsia"/>
        </w:rPr>
        <w:t>на</w:t>
      </w:r>
    </w:p>
    <w:p w:rsidR="00A94E68" w:rsidRDefault="00A94E68" w:rsidP="00A94E68">
      <w:r>
        <w:rPr>
          <w:rFonts w:hint="eastAsia"/>
        </w:rPr>
        <w:t>зовнішній</w:t>
      </w:r>
      <w:r>
        <w:t></w:t>
      </w:r>
      <w:r>
        <w:rPr>
          <w:rFonts w:hint="eastAsia"/>
        </w:rPr>
        <w:t>арені</w:t>
      </w:r>
      <w:r>
        <w:t></w:t>
      </w:r>
      <w:r>
        <w:t></w:t>
      </w:r>
      <w:r>
        <w:rPr>
          <w:rFonts w:hint="eastAsia"/>
        </w:rPr>
        <w:t>зокрема</w:t>
      </w:r>
      <w:r>
        <w:t></w:t>
      </w:r>
      <w:r>
        <w:rPr>
          <w:rFonts w:hint="eastAsia"/>
        </w:rPr>
        <w:t>у</w:t>
      </w:r>
      <w:r>
        <w:t></w:t>
      </w:r>
      <w:r>
        <w:rPr>
          <w:rFonts w:hint="eastAsia"/>
        </w:rPr>
        <w:t>здобутті</w:t>
      </w:r>
      <w:r>
        <w:t></w:t>
      </w:r>
      <w:r>
        <w:rPr>
          <w:rFonts w:hint="eastAsia"/>
        </w:rPr>
        <w:t>Польською</w:t>
      </w:r>
      <w:r>
        <w:t></w:t>
      </w:r>
      <w:r>
        <w:rPr>
          <w:rFonts w:hint="eastAsia"/>
        </w:rPr>
        <w:t>церквою</w:t>
      </w:r>
      <w:r>
        <w:t></w:t>
      </w:r>
      <w:r>
        <w:rPr>
          <w:rFonts w:hint="eastAsia"/>
        </w:rPr>
        <w:t>самостійного</w:t>
      </w:r>
      <w:r>
        <w:t></w:t>
      </w:r>
      <w:r>
        <w:rPr>
          <w:rFonts w:hint="eastAsia"/>
        </w:rPr>
        <w:t>статусу</w:t>
      </w:r>
      <w:r>
        <w:t></w:t>
      </w:r>
    </w:p>
    <w:p w:rsidR="00A94E68" w:rsidRDefault="00A94E68" w:rsidP="00A94E68">
      <w:r>
        <w:rPr>
          <w:rFonts w:hint="eastAsia"/>
        </w:rPr>
        <w:t>Визначення</w:t>
      </w:r>
      <w:r>
        <w:t></w:t>
      </w:r>
      <w:r>
        <w:rPr>
          <w:rFonts w:hint="eastAsia"/>
        </w:rPr>
        <w:t>причин</w:t>
      </w:r>
      <w:r>
        <w:t></w:t>
      </w:r>
      <w:r>
        <w:rPr>
          <w:rFonts w:hint="eastAsia"/>
        </w:rPr>
        <w:t>конфлікту</w:t>
      </w:r>
      <w:r>
        <w:t></w:t>
      </w:r>
      <w:r>
        <w:t></w:t>
      </w:r>
      <w:r>
        <w:t></w:t>
      </w:r>
      <w:r>
        <w:t></w:t>
      </w:r>
      <w:r>
        <w:t></w:t>
      </w:r>
      <w:r>
        <w:t></w:t>
      </w:r>
      <w:r>
        <w:t></w:t>
      </w:r>
      <w:r>
        <w:t></w:t>
      </w:r>
      <w:r>
        <w:t></w:t>
      </w:r>
      <w:r>
        <w:t></w:t>
      </w:r>
      <w:r>
        <w:t></w:t>
      </w:r>
      <w:r>
        <w:rPr>
          <w:rFonts w:hint="eastAsia"/>
        </w:rPr>
        <w:t>рр</w:t>
      </w:r>
      <w:r>
        <w:t></w:t>
      </w:r>
      <w:r>
        <w:t></w:t>
      </w:r>
      <w:r>
        <w:rPr>
          <w:rFonts w:hint="eastAsia"/>
        </w:rPr>
        <w:t>між</w:t>
      </w:r>
      <w:r>
        <w:t></w:t>
      </w:r>
      <w:r>
        <w:rPr>
          <w:rFonts w:hint="eastAsia"/>
        </w:rPr>
        <w:t>князівською</w:t>
      </w:r>
      <w:r>
        <w:t></w:t>
      </w:r>
      <w:r>
        <w:rPr>
          <w:rFonts w:hint="eastAsia"/>
        </w:rPr>
        <w:t>владою</w:t>
      </w:r>
      <w:r>
        <w:t></w:t>
      </w:r>
      <w:r>
        <w:rPr>
          <w:rFonts w:hint="eastAsia"/>
        </w:rPr>
        <w:t>та</w:t>
      </w:r>
    </w:p>
    <w:p w:rsidR="00A94E68" w:rsidRDefault="00A94E68" w:rsidP="00A94E68">
      <w:r>
        <w:rPr>
          <w:rFonts w:hint="eastAsia"/>
        </w:rPr>
        <w:t>католицькою</w:t>
      </w:r>
      <w:r>
        <w:t></w:t>
      </w:r>
      <w:r>
        <w:rPr>
          <w:rFonts w:hint="eastAsia"/>
        </w:rPr>
        <w:t>церквою</w:t>
      </w:r>
      <w:r>
        <w:t></w:t>
      </w:r>
      <w:r>
        <w:rPr>
          <w:rFonts w:hint="eastAsia"/>
        </w:rPr>
        <w:t>показало</w:t>
      </w:r>
      <w:r>
        <w:t></w:t>
      </w:r>
      <w:r>
        <w:t></w:t>
      </w:r>
      <w:r>
        <w:rPr>
          <w:rFonts w:hint="eastAsia"/>
        </w:rPr>
        <w:t>що</w:t>
      </w:r>
      <w:r>
        <w:t></w:t>
      </w:r>
      <w:r>
        <w:rPr>
          <w:rFonts w:hint="eastAsia"/>
        </w:rPr>
        <w:t>в</w:t>
      </w:r>
      <w:r>
        <w:t></w:t>
      </w:r>
      <w:r>
        <w:rPr>
          <w:rFonts w:hint="eastAsia"/>
        </w:rPr>
        <w:t>його</w:t>
      </w:r>
      <w:r>
        <w:t></w:t>
      </w:r>
      <w:r>
        <w:rPr>
          <w:rFonts w:hint="eastAsia"/>
        </w:rPr>
        <w:t>основі</w:t>
      </w:r>
      <w:r>
        <w:t></w:t>
      </w:r>
      <w:r>
        <w:rPr>
          <w:rFonts w:hint="eastAsia"/>
        </w:rPr>
        <w:t>були</w:t>
      </w:r>
      <w:r>
        <w:t></w:t>
      </w:r>
      <w:r>
        <w:rPr>
          <w:rFonts w:hint="eastAsia"/>
        </w:rPr>
        <w:t>політичні</w:t>
      </w:r>
      <w:r>
        <w:t></w:t>
      </w:r>
      <w:r>
        <w:t></w:t>
      </w:r>
      <w:r>
        <w:rPr>
          <w:rFonts w:hint="eastAsia"/>
        </w:rPr>
        <w:t>релігійні</w:t>
      </w:r>
      <w:r>
        <w:t></w:t>
      </w:r>
      <w:r>
        <w:rPr>
          <w:rFonts w:hint="eastAsia"/>
        </w:rPr>
        <w:t>та</w:t>
      </w:r>
    </w:p>
    <w:p w:rsidR="00A94E68" w:rsidRDefault="00A94E68" w:rsidP="00A94E68">
      <w:r>
        <w:rPr>
          <w:rFonts w:hint="eastAsia"/>
        </w:rPr>
        <w:t>особистісні</w:t>
      </w:r>
      <w:r>
        <w:t></w:t>
      </w:r>
      <w:r>
        <w:rPr>
          <w:rFonts w:hint="eastAsia"/>
        </w:rPr>
        <w:t>проблеми</w:t>
      </w:r>
      <w:r>
        <w:t></w:t>
      </w:r>
      <w:r>
        <w:rPr>
          <w:rFonts w:hint="eastAsia"/>
        </w:rPr>
        <w:t>у</w:t>
      </w:r>
      <w:r>
        <w:t></w:t>
      </w:r>
      <w:r>
        <w:rPr>
          <w:rFonts w:hint="eastAsia"/>
        </w:rPr>
        <w:t>відносинах</w:t>
      </w:r>
      <w:r>
        <w:t></w:t>
      </w:r>
      <w:r>
        <w:rPr>
          <w:rFonts w:hint="eastAsia"/>
        </w:rPr>
        <w:t>двох</w:t>
      </w:r>
      <w:r>
        <w:t></w:t>
      </w:r>
      <w:r>
        <w:rPr>
          <w:rFonts w:hint="eastAsia"/>
        </w:rPr>
        <w:t>найвпливовіших</w:t>
      </w:r>
      <w:r>
        <w:t></w:t>
      </w:r>
      <w:r>
        <w:rPr>
          <w:rFonts w:hint="eastAsia"/>
        </w:rPr>
        <w:t>осіб</w:t>
      </w:r>
      <w:r>
        <w:t></w:t>
      </w:r>
      <w:r>
        <w:rPr>
          <w:rFonts w:hint="eastAsia"/>
        </w:rPr>
        <w:t>в</w:t>
      </w:r>
      <w:r>
        <w:t></w:t>
      </w:r>
      <w:r>
        <w:rPr>
          <w:rFonts w:hint="eastAsia"/>
        </w:rPr>
        <w:t>Польщі</w:t>
      </w:r>
      <w:r>
        <w:t></w:t>
      </w:r>
      <w:r>
        <w:rPr>
          <w:rFonts w:hint="eastAsia"/>
        </w:rPr>
        <w:t>–</w:t>
      </w:r>
      <w:r>
        <w:t></w:t>
      </w:r>
      <w:r>
        <w:rPr>
          <w:rFonts w:hint="eastAsia"/>
        </w:rPr>
        <w:t>короля</w:t>
      </w:r>
    </w:p>
    <w:p w:rsidR="00A94E68" w:rsidRDefault="00A94E68" w:rsidP="00A94E68">
      <w:r>
        <w:rPr>
          <w:rFonts w:hint="eastAsia"/>
        </w:rPr>
        <w:t>Болеслава</w:t>
      </w:r>
      <w:r>
        <w:t></w:t>
      </w:r>
      <w:r>
        <w:rPr>
          <w:rFonts w:hint="eastAsia"/>
        </w:rPr>
        <w:t>ІІ</w:t>
      </w:r>
      <w:r>
        <w:t></w:t>
      </w:r>
      <w:r>
        <w:rPr>
          <w:rFonts w:hint="eastAsia"/>
        </w:rPr>
        <w:t>та</w:t>
      </w:r>
      <w:r>
        <w:t></w:t>
      </w:r>
      <w:r>
        <w:rPr>
          <w:rFonts w:hint="eastAsia"/>
        </w:rPr>
        <w:t>краківського</w:t>
      </w:r>
      <w:r>
        <w:t></w:t>
      </w:r>
      <w:r>
        <w:rPr>
          <w:rFonts w:hint="eastAsia"/>
        </w:rPr>
        <w:t>єпископа</w:t>
      </w:r>
      <w:r>
        <w:t></w:t>
      </w:r>
      <w:r>
        <w:rPr>
          <w:rFonts w:hint="eastAsia"/>
        </w:rPr>
        <w:t>Станіслава</w:t>
      </w:r>
      <w:r>
        <w:t></w:t>
      </w:r>
      <w:r>
        <w:t></w:t>
      </w:r>
      <w:r>
        <w:rPr>
          <w:rFonts w:hint="eastAsia"/>
        </w:rPr>
        <w:t>Так</w:t>
      </w:r>
      <w:r>
        <w:t></w:t>
      </w:r>
      <w:r>
        <w:t></w:t>
      </w:r>
      <w:r>
        <w:rPr>
          <w:rFonts w:hint="eastAsia"/>
        </w:rPr>
        <w:t>однією</w:t>
      </w:r>
      <w:r>
        <w:t></w:t>
      </w:r>
      <w:r>
        <w:rPr>
          <w:rFonts w:hint="eastAsia"/>
        </w:rPr>
        <w:t>з</w:t>
      </w:r>
      <w:r>
        <w:t></w:t>
      </w:r>
      <w:r>
        <w:rPr>
          <w:rFonts w:hint="eastAsia"/>
        </w:rPr>
        <w:t>причин</w:t>
      </w:r>
      <w:r>
        <w:t></w:t>
      </w:r>
      <w:r>
        <w:rPr>
          <w:rFonts w:hint="eastAsia"/>
        </w:rPr>
        <w:t>конфлікту</w:t>
      </w:r>
    </w:p>
    <w:p w:rsidR="00A94E68" w:rsidRDefault="00A94E68" w:rsidP="00A94E68">
      <w:r>
        <w:rPr>
          <w:rFonts w:hint="eastAsia"/>
        </w:rPr>
        <w:t>була</w:t>
      </w:r>
      <w:r>
        <w:t></w:t>
      </w:r>
      <w:r>
        <w:rPr>
          <w:rFonts w:hint="eastAsia"/>
        </w:rPr>
        <w:t>боротьба</w:t>
      </w:r>
      <w:r>
        <w:t></w:t>
      </w:r>
      <w:r>
        <w:rPr>
          <w:rFonts w:hint="eastAsia"/>
        </w:rPr>
        <w:t>двох</w:t>
      </w:r>
      <w:r>
        <w:t></w:t>
      </w:r>
      <w:r>
        <w:rPr>
          <w:rFonts w:hint="eastAsia"/>
        </w:rPr>
        <w:t>тенденцій</w:t>
      </w:r>
      <w:r>
        <w:t></w:t>
      </w:r>
      <w:r>
        <w:rPr>
          <w:rFonts w:hint="eastAsia"/>
        </w:rPr>
        <w:t>у</w:t>
      </w:r>
      <w:r>
        <w:t></w:t>
      </w:r>
      <w:r>
        <w:rPr>
          <w:rFonts w:hint="eastAsia"/>
        </w:rPr>
        <w:t>політичному</w:t>
      </w:r>
      <w:r>
        <w:t></w:t>
      </w:r>
      <w:r>
        <w:rPr>
          <w:rFonts w:hint="eastAsia"/>
        </w:rPr>
        <w:t>розвитку</w:t>
      </w:r>
      <w:r>
        <w:t></w:t>
      </w:r>
      <w:r>
        <w:rPr>
          <w:rFonts w:hint="eastAsia"/>
        </w:rPr>
        <w:t>Польщі</w:t>
      </w:r>
      <w:r>
        <w:t></w:t>
      </w:r>
      <w:r>
        <w:rPr>
          <w:rFonts w:hint="eastAsia"/>
        </w:rPr>
        <w:t>–</w:t>
      </w:r>
      <w:r>
        <w:t></w:t>
      </w:r>
      <w:r>
        <w:rPr>
          <w:rFonts w:hint="eastAsia"/>
        </w:rPr>
        <w:t>єдиновладної</w:t>
      </w:r>
      <w:r>
        <w:t></w:t>
      </w:r>
      <w:r>
        <w:t></w:t>
      </w:r>
      <w:r>
        <w:rPr>
          <w:rFonts w:hint="eastAsia"/>
        </w:rPr>
        <w:t>яку</w:t>
      </w:r>
    </w:p>
    <w:p w:rsidR="00A94E68" w:rsidRDefault="00A94E68" w:rsidP="00A94E68">
      <w:r>
        <w:rPr>
          <w:rFonts w:hint="eastAsia"/>
        </w:rPr>
        <w:t>представляв</w:t>
      </w:r>
      <w:r>
        <w:t></w:t>
      </w:r>
      <w:r>
        <w:rPr>
          <w:rFonts w:hint="eastAsia"/>
        </w:rPr>
        <w:t>король</w:t>
      </w:r>
      <w:r>
        <w:t></w:t>
      </w:r>
      <w:r>
        <w:rPr>
          <w:rFonts w:hint="eastAsia"/>
        </w:rPr>
        <w:t>Болеслав</w:t>
      </w:r>
      <w:r>
        <w:t></w:t>
      </w:r>
      <w:r>
        <w:rPr>
          <w:rFonts w:hint="eastAsia"/>
        </w:rPr>
        <w:t>ІІ</w:t>
      </w:r>
      <w:r>
        <w:t></w:t>
      </w:r>
      <w:r>
        <w:t></w:t>
      </w:r>
      <w:r>
        <w:rPr>
          <w:rFonts w:hint="eastAsia"/>
        </w:rPr>
        <w:t>що</w:t>
      </w:r>
      <w:r>
        <w:t></w:t>
      </w:r>
      <w:r>
        <w:rPr>
          <w:rFonts w:hint="eastAsia"/>
        </w:rPr>
        <w:t>підтвердив</w:t>
      </w:r>
      <w:r>
        <w:t></w:t>
      </w:r>
      <w:r>
        <w:rPr>
          <w:rFonts w:hint="eastAsia"/>
        </w:rPr>
        <w:t>це</w:t>
      </w:r>
      <w:r>
        <w:t></w:t>
      </w:r>
      <w:r>
        <w:rPr>
          <w:rFonts w:hint="eastAsia"/>
        </w:rPr>
        <w:t>своєю</w:t>
      </w:r>
      <w:r>
        <w:t></w:t>
      </w:r>
      <w:r>
        <w:rPr>
          <w:rFonts w:hint="eastAsia"/>
        </w:rPr>
        <w:t>коронацією</w:t>
      </w:r>
      <w:r>
        <w:t></w:t>
      </w:r>
      <w:r>
        <w:t></w:t>
      </w:r>
      <w:r>
        <w:rPr>
          <w:rFonts w:hint="eastAsia"/>
        </w:rPr>
        <w:t>та</w:t>
      </w:r>
    </w:p>
    <w:p w:rsidR="00A94E68" w:rsidRDefault="00A94E68" w:rsidP="00A94E68">
      <w:r>
        <w:rPr>
          <w:rFonts w:hint="eastAsia"/>
        </w:rPr>
        <w:t>патримоніальної</w:t>
      </w:r>
      <w:r>
        <w:t></w:t>
      </w:r>
      <w:r>
        <w:t></w:t>
      </w:r>
      <w:r>
        <w:rPr>
          <w:rFonts w:hint="eastAsia"/>
        </w:rPr>
        <w:t>родової</w:t>
      </w:r>
      <w:r>
        <w:t></w:t>
      </w:r>
      <w:r>
        <w:t></w:t>
      </w:r>
      <w:r>
        <w:rPr>
          <w:rFonts w:hint="eastAsia"/>
        </w:rPr>
        <w:t>підтриманої</w:t>
      </w:r>
      <w:r>
        <w:t></w:t>
      </w:r>
      <w:r>
        <w:rPr>
          <w:rFonts w:hint="eastAsia"/>
        </w:rPr>
        <w:t>єпископом</w:t>
      </w:r>
      <w:r>
        <w:t></w:t>
      </w:r>
      <w:r>
        <w:rPr>
          <w:rFonts w:hint="eastAsia"/>
        </w:rPr>
        <w:t>–</w:t>
      </w:r>
      <w:r>
        <w:t></w:t>
      </w:r>
      <w:r>
        <w:rPr>
          <w:rFonts w:hint="eastAsia"/>
        </w:rPr>
        <w:t>що</w:t>
      </w:r>
      <w:r>
        <w:t></w:t>
      </w:r>
      <w:r>
        <w:rPr>
          <w:rFonts w:hint="eastAsia"/>
        </w:rPr>
        <w:t>виступала</w:t>
      </w:r>
      <w:r>
        <w:t></w:t>
      </w:r>
      <w:r>
        <w:rPr>
          <w:rFonts w:hint="eastAsia"/>
        </w:rPr>
        <w:t>проти</w:t>
      </w:r>
      <w:r>
        <w:t></w:t>
      </w:r>
      <w:r>
        <w:rPr>
          <w:rFonts w:hint="eastAsia"/>
        </w:rPr>
        <w:t>посилення</w:t>
      </w:r>
    </w:p>
    <w:p w:rsidR="00A94E68" w:rsidRDefault="00A94E68" w:rsidP="00A94E68">
      <w:r>
        <w:rPr>
          <w:rFonts w:hint="eastAsia"/>
        </w:rPr>
        <w:t>одноосібної</w:t>
      </w:r>
      <w:r>
        <w:t></w:t>
      </w:r>
      <w:r>
        <w:rPr>
          <w:rFonts w:hint="eastAsia"/>
        </w:rPr>
        <w:t>влади</w:t>
      </w:r>
      <w:r>
        <w:t></w:t>
      </w:r>
      <w:r>
        <w:t></w:t>
      </w:r>
      <w:r>
        <w:rPr>
          <w:rFonts w:hint="eastAsia"/>
        </w:rPr>
        <w:t>Наслідком</w:t>
      </w:r>
      <w:r>
        <w:t></w:t>
      </w:r>
      <w:r>
        <w:rPr>
          <w:rFonts w:hint="eastAsia"/>
        </w:rPr>
        <w:t>конфлікту</w:t>
      </w:r>
      <w:r>
        <w:t></w:t>
      </w:r>
      <w:r>
        <w:rPr>
          <w:rFonts w:hint="eastAsia"/>
        </w:rPr>
        <w:t>з</w:t>
      </w:r>
      <w:r>
        <w:t></w:t>
      </w:r>
      <w:r>
        <w:rPr>
          <w:rFonts w:hint="eastAsia"/>
        </w:rPr>
        <w:t>церквою</w:t>
      </w:r>
      <w:r>
        <w:t></w:t>
      </w:r>
      <w:r>
        <w:rPr>
          <w:rFonts w:hint="eastAsia"/>
        </w:rPr>
        <w:t>була</w:t>
      </w:r>
      <w:r>
        <w:t></w:t>
      </w:r>
      <w:r>
        <w:rPr>
          <w:rFonts w:hint="eastAsia"/>
        </w:rPr>
        <w:t>втрата</w:t>
      </w:r>
      <w:r>
        <w:t></w:t>
      </w:r>
      <w:r>
        <w:rPr>
          <w:rFonts w:hint="eastAsia"/>
        </w:rPr>
        <w:t>Болеславом</w:t>
      </w:r>
      <w:r>
        <w:t></w:t>
      </w:r>
      <w:r>
        <w:rPr>
          <w:rFonts w:hint="eastAsia"/>
        </w:rPr>
        <w:t>влади</w:t>
      </w:r>
    </w:p>
    <w:p w:rsidR="00A94E68" w:rsidRDefault="00A94E68" w:rsidP="00A94E68">
      <w:r>
        <w:rPr>
          <w:rFonts w:hint="eastAsia"/>
        </w:rPr>
        <w:t>та</w:t>
      </w:r>
      <w:r>
        <w:t></w:t>
      </w:r>
      <w:r>
        <w:rPr>
          <w:rFonts w:hint="eastAsia"/>
        </w:rPr>
        <w:t>корони</w:t>
      </w:r>
      <w:r>
        <w:t></w:t>
      </w:r>
    </w:p>
    <w:p w:rsidR="00A94E68" w:rsidRDefault="00A94E68" w:rsidP="00A94E68">
      <w:r>
        <w:t></w:t>
      </w:r>
      <w:r>
        <w:rPr>
          <w:rFonts w:hint="eastAsia"/>
        </w:rPr>
        <w:t>Дослідження</w:t>
      </w:r>
      <w:r>
        <w:t></w:t>
      </w:r>
      <w:r>
        <w:rPr>
          <w:rFonts w:hint="eastAsia"/>
        </w:rPr>
        <w:t>фундаційної</w:t>
      </w:r>
      <w:r>
        <w:t></w:t>
      </w:r>
      <w:r>
        <w:rPr>
          <w:rFonts w:hint="eastAsia"/>
        </w:rPr>
        <w:t>та</w:t>
      </w:r>
      <w:r>
        <w:t></w:t>
      </w:r>
      <w:r>
        <w:rPr>
          <w:rFonts w:hint="eastAsia"/>
        </w:rPr>
        <w:t>меценатської</w:t>
      </w:r>
      <w:r>
        <w:t></w:t>
      </w:r>
      <w:r>
        <w:rPr>
          <w:rFonts w:hint="eastAsia"/>
        </w:rPr>
        <w:t>діяльності</w:t>
      </w:r>
      <w:r>
        <w:t></w:t>
      </w:r>
      <w:r>
        <w:rPr>
          <w:rFonts w:hint="eastAsia"/>
        </w:rPr>
        <w:t>польських</w:t>
      </w:r>
      <w:r>
        <w:t></w:t>
      </w:r>
      <w:r>
        <w:rPr>
          <w:rFonts w:hint="eastAsia"/>
        </w:rPr>
        <w:t>правителів</w:t>
      </w:r>
    </w:p>
    <w:p w:rsidR="00A94E68" w:rsidRDefault="00A94E68" w:rsidP="00A94E68">
      <w:r>
        <w:rPr>
          <w:rFonts w:hint="eastAsia"/>
        </w:rPr>
        <w:t>до</w:t>
      </w:r>
      <w:r>
        <w:t></w:t>
      </w:r>
      <w:r>
        <w:rPr>
          <w:rFonts w:hint="eastAsia"/>
        </w:rPr>
        <w:t>початку</w:t>
      </w:r>
      <w:r>
        <w:t></w:t>
      </w:r>
      <w:r>
        <w:rPr>
          <w:rFonts w:hint="eastAsia"/>
        </w:rPr>
        <w:t>ХІІ</w:t>
      </w:r>
      <w:r>
        <w:t></w:t>
      </w:r>
      <w:r>
        <w:rPr>
          <w:rFonts w:hint="eastAsia"/>
        </w:rPr>
        <w:t>ст</w:t>
      </w:r>
      <w:r>
        <w:t></w:t>
      </w:r>
      <w:r>
        <w:t></w:t>
      </w:r>
      <w:r>
        <w:rPr>
          <w:rFonts w:hint="eastAsia"/>
        </w:rPr>
        <w:t>підтвердило</w:t>
      </w:r>
      <w:r>
        <w:t></w:t>
      </w:r>
      <w:r>
        <w:t></w:t>
      </w:r>
      <w:r>
        <w:rPr>
          <w:rFonts w:hint="eastAsia"/>
        </w:rPr>
        <w:t>що</w:t>
      </w:r>
      <w:r>
        <w:t></w:t>
      </w:r>
      <w:r>
        <w:rPr>
          <w:rFonts w:hint="eastAsia"/>
        </w:rPr>
        <w:t>ці</w:t>
      </w:r>
      <w:r>
        <w:t></w:t>
      </w:r>
      <w:r>
        <w:rPr>
          <w:rFonts w:hint="eastAsia"/>
        </w:rPr>
        <w:t>явища</w:t>
      </w:r>
      <w:r>
        <w:t></w:t>
      </w:r>
      <w:r>
        <w:rPr>
          <w:rFonts w:hint="eastAsia"/>
        </w:rPr>
        <w:t>були</w:t>
      </w:r>
      <w:r>
        <w:t></w:t>
      </w:r>
      <w:r>
        <w:rPr>
          <w:rFonts w:hint="eastAsia"/>
        </w:rPr>
        <w:t>вельми</w:t>
      </w:r>
      <w:r>
        <w:t></w:t>
      </w:r>
      <w:r>
        <w:rPr>
          <w:rFonts w:hint="eastAsia"/>
        </w:rPr>
        <w:t>важливими</w:t>
      </w:r>
      <w:r>
        <w:t></w:t>
      </w:r>
      <w:r>
        <w:rPr>
          <w:rFonts w:hint="eastAsia"/>
        </w:rPr>
        <w:t>для</w:t>
      </w:r>
      <w:r>
        <w:t></w:t>
      </w:r>
      <w:r>
        <w:rPr>
          <w:rFonts w:hint="eastAsia"/>
        </w:rPr>
        <w:t>політичної</w:t>
      </w:r>
    </w:p>
    <w:p w:rsidR="00A94E68" w:rsidRDefault="00A94E68" w:rsidP="00A94E68">
      <w:r>
        <w:rPr>
          <w:rFonts w:hint="eastAsia"/>
        </w:rPr>
        <w:t>культури</w:t>
      </w:r>
      <w:r>
        <w:t></w:t>
      </w:r>
      <w:r>
        <w:rPr>
          <w:rFonts w:hint="eastAsia"/>
        </w:rPr>
        <w:t>епохи</w:t>
      </w:r>
      <w:r>
        <w:t></w:t>
      </w:r>
      <w:r>
        <w:rPr>
          <w:rFonts w:hint="eastAsia"/>
        </w:rPr>
        <w:t>середньовіччя</w:t>
      </w:r>
      <w:r>
        <w:t></w:t>
      </w:r>
      <w:r>
        <w:t></w:t>
      </w:r>
      <w:r>
        <w:rPr>
          <w:rFonts w:hint="eastAsia"/>
        </w:rPr>
        <w:t>виступаючи</w:t>
      </w:r>
      <w:r>
        <w:t></w:t>
      </w:r>
      <w:r>
        <w:rPr>
          <w:rFonts w:hint="eastAsia"/>
        </w:rPr>
        <w:t>одними</w:t>
      </w:r>
      <w:r>
        <w:t></w:t>
      </w:r>
      <w:r>
        <w:rPr>
          <w:rFonts w:hint="eastAsia"/>
        </w:rPr>
        <w:t>з</w:t>
      </w:r>
      <w:r>
        <w:t></w:t>
      </w:r>
      <w:r>
        <w:rPr>
          <w:rFonts w:hint="eastAsia"/>
        </w:rPr>
        <w:t>найважливіших</w:t>
      </w:r>
      <w:r>
        <w:t></w:t>
      </w:r>
      <w:r>
        <w:rPr>
          <w:rFonts w:hint="eastAsia"/>
        </w:rPr>
        <w:t>елементів</w:t>
      </w:r>
    </w:p>
    <w:p w:rsidR="00A94E68" w:rsidRDefault="00A94E68" w:rsidP="00A94E68">
      <w:r>
        <w:rPr>
          <w:rFonts w:hint="eastAsia"/>
        </w:rPr>
        <w:t>суспільного</w:t>
      </w:r>
      <w:r>
        <w:t></w:t>
      </w:r>
      <w:r>
        <w:rPr>
          <w:rFonts w:hint="eastAsia"/>
        </w:rPr>
        <w:t>життя</w:t>
      </w:r>
      <w:r>
        <w:t></w:t>
      </w:r>
      <w:r>
        <w:rPr>
          <w:rFonts w:hint="eastAsia"/>
        </w:rPr>
        <w:t>держави</w:t>
      </w:r>
      <w:r>
        <w:t></w:t>
      </w:r>
      <w:r>
        <w:t></w:t>
      </w:r>
      <w:r>
        <w:rPr>
          <w:rFonts w:hint="eastAsia"/>
        </w:rPr>
        <w:t>Фундаційна</w:t>
      </w:r>
      <w:r>
        <w:t></w:t>
      </w:r>
      <w:r>
        <w:rPr>
          <w:rFonts w:hint="eastAsia"/>
        </w:rPr>
        <w:t>діяльність</w:t>
      </w:r>
      <w:r>
        <w:t></w:t>
      </w:r>
      <w:r>
        <w:rPr>
          <w:rFonts w:hint="eastAsia"/>
        </w:rPr>
        <w:t>польських</w:t>
      </w:r>
      <w:r>
        <w:t></w:t>
      </w:r>
      <w:r>
        <w:rPr>
          <w:rFonts w:hint="eastAsia"/>
        </w:rPr>
        <w:t>князів</w:t>
      </w:r>
      <w:r>
        <w:t></w:t>
      </w:r>
      <w:r>
        <w:rPr>
          <w:rFonts w:hint="eastAsia"/>
        </w:rPr>
        <w:t>була</w:t>
      </w:r>
      <w:r>
        <w:t></w:t>
      </w:r>
      <w:r>
        <w:rPr>
          <w:rFonts w:hint="eastAsia"/>
        </w:rPr>
        <w:t>доволі</w:t>
      </w:r>
    </w:p>
    <w:p w:rsidR="00A94E68" w:rsidRDefault="00A94E68" w:rsidP="00A94E68">
      <w:r>
        <w:rPr>
          <w:rFonts w:hint="eastAsia"/>
        </w:rPr>
        <w:t>значною</w:t>
      </w:r>
      <w:r>
        <w:t></w:t>
      </w:r>
      <w:r>
        <w:t></w:t>
      </w:r>
      <w:r>
        <w:rPr>
          <w:rFonts w:hint="eastAsia"/>
        </w:rPr>
        <w:t>Це</w:t>
      </w:r>
      <w:r>
        <w:t></w:t>
      </w:r>
      <w:r>
        <w:rPr>
          <w:rFonts w:hint="eastAsia"/>
        </w:rPr>
        <w:t>обумовлювалось</w:t>
      </w:r>
      <w:r>
        <w:t></w:t>
      </w:r>
      <w:r>
        <w:rPr>
          <w:rFonts w:hint="eastAsia"/>
        </w:rPr>
        <w:t>необхідністю</w:t>
      </w:r>
      <w:r>
        <w:t></w:t>
      </w:r>
      <w:r>
        <w:rPr>
          <w:rFonts w:hint="eastAsia"/>
        </w:rPr>
        <w:t>зміцнити</w:t>
      </w:r>
      <w:r>
        <w:t></w:t>
      </w:r>
      <w:r>
        <w:rPr>
          <w:rFonts w:hint="eastAsia"/>
        </w:rPr>
        <w:t>відносини</w:t>
      </w:r>
      <w:r>
        <w:t></w:t>
      </w:r>
      <w:r>
        <w:rPr>
          <w:rFonts w:hint="eastAsia"/>
        </w:rPr>
        <w:t>влади</w:t>
      </w:r>
      <w:r>
        <w:t></w:t>
      </w:r>
      <w:r>
        <w:rPr>
          <w:rFonts w:hint="eastAsia"/>
        </w:rPr>
        <w:t>з</w:t>
      </w:r>
      <w:r>
        <w:t></w:t>
      </w:r>
      <w:r>
        <w:rPr>
          <w:rFonts w:hint="eastAsia"/>
        </w:rPr>
        <w:t>церквою</w:t>
      </w:r>
      <w:r>
        <w:t></w:t>
      </w:r>
      <w:r>
        <w:t></w:t>
      </w:r>
      <w:r>
        <w:rPr>
          <w:rFonts w:hint="eastAsia"/>
        </w:rPr>
        <w:t>а</w:t>
      </w:r>
    </w:p>
    <w:p w:rsidR="00A94E68" w:rsidRDefault="00A94E68" w:rsidP="00A94E68">
      <w:r>
        <w:rPr>
          <w:rFonts w:hint="eastAsia"/>
        </w:rPr>
        <w:t>також</w:t>
      </w:r>
      <w:r>
        <w:t></w:t>
      </w:r>
      <w:r>
        <w:rPr>
          <w:rFonts w:hint="eastAsia"/>
        </w:rPr>
        <w:t>специфікою</w:t>
      </w:r>
      <w:r>
        <w:t></w:t>
      </w:r>
      <w:r>
        <w:rPr>
          <w:rFonts w:hint="eastAsia"/>
        </w:rPr>
        <w:t>уявлень</w:t>
      </w:r>
      <w:r>
        <w:t></w:t>
      </w:r>
      <w:r>
        <w:rPr>
          <w:rFonts w:hint="eastAsia"/>
        </w:rPr>
        <w:t>про</w:t>
      </w:r>
      <w:r>
        <w:t></w:t>
      </w:r>
      <w:r>
        <w:rPr>
          <w:rFonts w:hint="eastAsia"/>
        </w:rPr>
        <w:t>середньовічного</w:t>
      </w:r>
      <w:r>
        <w:t></w:t>
      </w:r>
      <w:r>
        <w:rPr>
          <w:rFonts w:hint="eastAsia"/>
        </w:rPr>
        <w:t>правителя</w:t>
      </w:r>
      <w:r>
        <w:t></w:t>
      </w:r>
      <w:r>
        <w:t></w:t>
      </w:r>
      <w:r>
        <w:rPr>
          <w:rFonts w:hint="eastAsia"/>
        </w:rPr>
        <w:t>який</w:t>
      </w:r>
      <w:r>
        <w:t></w:t>
      </w:r>
      <w:r>
        <w:rPr>
          <w:rFonts w:hint="eastAsia"/>
        </w:rPr>
        <w:t>серед</w:t>
      </w:r>
      <w:r>
        <w:t></w:t>
      </w:r>
      <w:r>
        <w:rPr>
          <w:rFonts w:hint="eastAsia"/>
        </w:rPr>
        <w:t>всіх</w:t>
      </w:r>
      <w:r>
        <w:t></w:t>
      </w:r>
      <w:r>
        <w:rPr>
          <w:rFonts w:hint="eastAsia"/>
        </w:rPr>
        <w:t>чеснот</w:t>
      </w:r>
    </w:p>
    <w:p w:rsidR="00A94E68" w:rsidRDefault="00A94E68" w:rsidP="00A94E68">
      <w:r>
        <w:rPr>
          <w:rFonts w:hint="eastAsia"/>
        </w:rPr>
        <w:t>мав</w:t>
      </w:r>
      <w:r>
        <w:t></w:t>
      </w:r>
      <w:r>
        <w:rPr>
          <w:rFonts w:hint="eastAsia"/>
        </w:rPr>
        <w:t>демонструвати</w:t>
      </w:r>
      <w:r>
        <w:t></w:t>
      </w:r>
      <w:r>
        <w:rPr>
          <w:rFonts w:hint="eastAsia"/>
        </w:rPr>
        <w:t>також</w:t>
      </w:r>
      <w:r>
        <w:t></w:t>
      </w:r>
      <w:r>
        <w:rPr>
          <w:rFonts w:hint="eastAsia"/>
        </w:rPr>
        <w:t>меценатську</w:t>
      </w:r>
      <w:r>
        <w:t></w:t>
      </w:r>
      <w:r>
        <w:rPr>
          <w:rFonts w:hint="eastAsia"/>
        </w:rPr>
        <w:t>щедрість</w:t>
      </w:r>
      <w:r>
        <w:t></w:t>
      </w:r>
      <w:r>
        <w:t></w:t>
      </w:r>
      <w:r>
        <w:rPr>
          <w:rFonts w:hint="eastAsia"/>
        </w:rPr>
        <w:t>Головними</w:t>
      </w:r>
      <w:r>
        <w:t></w:t>
      </w:r>
      <w:r>
        <w:rPr>
          <w:rFonts w:hint="eastAsia"/>
        </w:rPr>
        <w:t>мотивами</w:t>
      </w:r>
    </w:p>
    <w:p w:rsidR="00A94E68" w:rsidRDefault="00A94E68" w:rsidP="00A94E68">
      <w:r>
        <w:rPr>
          <w:rFonts w:hint="eastAsia"/>
        </w:rPr>
        <w:t>фундаційниої</w:t>
      </w:r>
      <w:r>
        <w:t></w:t>
      </w:r>
      <w:r>
        <w:rPr>
          <w:rFonts w:hint="eastAsia"/>
        </w:rPr>
        <w:t>дільнсоті</w:t>
      </w:r>
      <w:r>
        <w:t></w:t>
      </w:r>
      <w:r>
        <w:rPr>
          <w:rFonts w:hint="eastAsia"/>
        </w:rPr>
        <w:t>Разом</w:t>
      </w:r>
      <w:r>
        <w:t></w:t>
      </w:r>
      <w:r>
        <w:rPr>
          <w:rFonts w:hint="eastAsia"/>
        </w:rPr>
        <w:t>з</w:t>
      </w:r>
      <w:r>
        <w:t></w:t>
      </w:r>
      <w:r>
        <w:rPr>
          <w:rFonts w:hint="eastAsia"/>
        </w:rPr>
        <w:t>тим</w:t>
      </w:r>
      <w:r>
        <w:t></w:t>
      </w:r>
      <w:r>
        <w:t></w:t>
      </w:r>
      <w:r>
        <w:rPr>
          <w:rFonts w:hint="eastAsia"/>
        </w:rPr>
        <w:t>фундаційна</w:t>
      </w:r>
      <w:r>
        <w:t></w:t>
      </w:r>
      <w:r>
        <w:rPr>
          <w:rFonts w:hint="eastAsia"/>
        </w:rPr>
        <w:t>та</w:t>
      </w:r>
      <w:r>
        <w:t></w:t>
      </w:r>
      <w:r>
        <w:rPr>
          <w:rFonts w:hint="eastAsia"/>
        </w:rPr>
        <w:t>меценатська</w:t>
      </w:r>
      <w:r>
        <w:t></w:t>
      </w:r>
      <w:r>
        <w:rPr>
          <w:rFonts w:hint="eastAsia"/>
        </w:rPr>
        <w:t>діяльність</w:t>
      </w:r>
    </w:p>
    <w:p w:rsidR="00A94E68" w:rsidRDefault="00A94E68" w:rsidP="00A94E68">
      <w:r>
        <w:rPr>
          <w:rFonts w:hint="eastAsia"/>
        </w:rPr>
        <w:t>польських</w:t>
      </w:r>
      <w:r>
        <w:t></w:t>
      </w:r>
      <w:r>
        <w:rPr>
          <w:rFonts w:hint="eastAsia"/>
        </w:rPr>
        <w:t>правителів</w:t>
      </w:r>
      <w:r>
        <w:t></w:t>
      </w:r>
      <w:r>
        <w:rPr>
          <w:rFonts w:hint="eastAsia"/>
        </w:rPr>
        <w:t>сприяла</w:t>
      </w:r>
      <w:r>
        <w:t></w:t>
      </w:r>
      <w:r>
        <w:rPr>
          <w:rFonts w:hint="eastAsia"/>
        </w:rPr>
        <w:t>християнізації</w:t>
      </w:r>
      <w:r>
        <w:t></w:t>
      </w:r>
      <w:r>
        <w:rPr>
          <w:rFonts w:hint="eastAsia"/>
        </w:rPr>
        <w:t>нових</w:t>
      </w:r>
      <w:r>
        <w:t></w:t>
      </w:r>
      <w:r>
        <w:rPr>
          <w:rFonts w:hint="eastAsia"/>
        </w:rPr>
        <w:t>територій</w:t>
      </w:r>
      <w:r>
        <w:t></w:t>
      </w:r>
      <w:r>
        <w:rPr>
          <w:rFonts w:hint="eastAsia"/>
        </w:rPr>
        <w:t>та</w:t>
      </w:r>
      <w:r>
        <w:t></w:t>
      </w:r>
      <w:r>
        <w:rPr>
          <w:rFonts w:hint="eastAsia"/>
        </w:rPr>
        <w:t>зміцненню</w:t>
      </w:r>
    </w:p>
    <w:p w:rsidR="00A94E68" w:rsidRDefault="00A94E68" w:rsidP="00A94E68">
      <w:r>
        <w:rPr>
          <w:rFonts w:hint="eastAsia"/>
        </w:rPr>
        <w:t>королівської</w:t>
      </w:r>
      <w:r>
        <w:t></w:t>
      </w:r>
      <w:r>
        <w:rPr>
          <w:rFonts w:hint="eastAsia"/>
        </w:rPr>
        <w:t>влади</w:t>
      </w:r>
      <w:r>
        <w:t></w:t>
      </w:r>
    </w:p>
    <w:p w:rsidR="00A94E68" w:rsidRDefault="00A94E68" w:rsidP="00A94E68">
      <w:r>
        <w:rPr>
          <w:rFonts w:hint="eastAsia"/>
        </w:rPr>
        <w:t>Окреслення</w:t>
      </w:r>
      <w:r>
        <w:t></w:t>
      </w:r>
      <w:r>
        <w:rPr>
          <w:rFonts w:hint="eastAsia"/>
        </w:rPr>
        <w:t>процесів</w:t>
      </w:r>
      <w:r>
        <w:t></w:t>
      </w:r>
      <w:r>
        <w:rPr>
          <w:rFonts w:hint="eastAsia"/>
        </w:rPr>
        <w:t>інституціоналізації</w:t>
      </w:r>
      <w:r>
        <w:t></w:t>
      </w:r>
      <w:r>
        <w:rPr>
          <w:rFonts w:hint="eastAsia"/>
        </w:rPr>
        <w:t>структури</w:t>
      </w:r>
      <w:r>
        <w:t></w:t>
      </w:r>
      <w:r>
        <w:rPr>
          <w:rFonts w:hint="eastAsia"/>
        </w:rPr>
        <w:t>католицької</w:t>
      </w:r>
      <w:r>
        <w:t></w:t>
      </w:r>
      <w:r>
        <w:rPr>
          <w:rFonts w:hint="eastAsia"/>
        </w:rPr>
        <w:t>церкви</w:t>
      </w:r>
      <w:r>
        <w:t></w:t>
      </w:r>
      <w:r>
        <w:rPr>
          <w:rFonts w:hint="eastAsia"/>
        </w:rPr>
        <w:t>на</w:t>
      </w:r>
    </w:p>
    <w:p w:rsidR="00A94E68" w:rsidRDefault="00A94E68" w:rsidP="00A94E68">
      <w:r>
        <w:rPr>
          <w:rFonts w:hint="eastAsia"/>
        </w:rPr>
        <w:t>польських</w:t>
      </w:r>
      <w:r>
        <w:t></w:t>
      </w:r>
      <w:r>
        <w:rPr>
          <w:rFonts w:hint="eastAsia"/>
        </w:rPr>
        <w:t>землях</w:t>
      </w:r>
      <w:r>
        <w:t></w:t>
      </w:r>
      <w:r>
        <w:rPr>
          <w:rFonts w:hint="eastAsia"/>
        </w:rPr>
        <w:t>виявило</w:t>
      </w:r>
      <w:r>
        <w:t></w:t>
      </w:r>
      <w:r>
        <w:t></w:t>
      </w:r>
      <w:r>
        <w:rPr>
          <w:rFonts w:hint="eastAsia"/>
        </w:rPr>
        <w:t>що</w:t>
      </w:r>
      <w:r>
        <w:t></w:t>
      </w:r>
      <w:r>
        <w:rPr>
          <w:rFonts w:hint="eastAsia"/>
        </w:rPr>
        <w:t>церковна</w:t>
      </w:r>
      <w:r>
        <w:t></w:t>
      </w:r>
      <w:r>
        <w:rPr>
          <w:rFonts w:hint="eastAsia"/>
        </w:rPr>
        <w:t>структура</w:t>
      </w:r>
      <w:r>
        <w:t></w:t>
      </w:r>
      <w:r>
        <w:rPr>
          <w:rFonts w:hint="eastAsia"/>
        </w:rPr>
        <w:t>в</w:t>
      </w:r>
      <w:r>
        <w:t></w:t>
      </w:r>
      <w:r>
        <w:rPr>
          <w:rFonts w:hint="eastAsia"/>
        </w:rPr>
        <w:t>Польщі</w:t>
      </w:r>
      <w:r>
        <w:t></w:t>
      </w:r>
      <w:r>
        <w:rPr>
          <w:rFonts w:hint="eastAsia"/>
        </w:rPr>
        <w:t>протягом</w:t>
      </w:r>
      <w:r>
        <w:t></w:t>
      </w:r>
      <w:r>
        <w:t></w:t>
      </w:r>
      <w:r>
        <w:t></w:t>
      </w:r>
      <w:r>
        <w:t></w:t>
      </w:r>
      <w:r>
        <w:rPr>
          <w:rFonts w:hint="eastAsia"/>
        </w:rPr>
        <w:t>ст</w:t>
      </w:r>
      <w:r>
        <w:t></w:t>
      </w:r>
    </w:p>
    <w:p w:rsidR="00A94E68" w:rsidRDefault="00A94E68" w:rsidP="00A94E68">
      <w:r>
        <w:rPr>
          <w:rFonts w:hint="eastAsia"/>
        </w:rPr>
        <w:t>пройшла</w:t>
      </w:r>
      <w:r>
        <w:t></w:t>
      </w:r>
      <w:r>
        <w:rPr>
          <w:rFonts w:hint="eastAsia"/>
        </w:rPr>
        <w:t>різні</w:t>
      </w:r>
      <w:r>
        <w:t></w:t>
      </w:r>
      <w:r>
        <w:rPr>
          <w:rFonts w:hint="eastAsia"/>
        </w:rPr>
        <w:t>етапи</w:t>
      </w:r>
      <w:r>
        <w:t></w:t>
      </w:r>
      <w:r>
        <w:t></w:t>
      </w:r>
      <w:r>
        <w:rPr>
          <w:rFonts w:hint="eastAsia"/>
        </w:rPr>
        <w:t>започаткування</w:t>
      </w:r>
      <w:r>
        <w:t></w:t>
      </w:r>
      <w:r>
        <w:rPr>
          <w:rFonts w:hint="eastAsia"/>
        </w:rPr>
        <w:t>так</w:t>
      </w:r>
      <w:r>
        <w:t></w:t>
      </w:r>
      <w:r>
        <w:rPr>
          <w:rFonts w:hint="eastAsia"/>
        </w:rPr>
        <w:t>званих</w:t>
      </w:r>
      <w:r>
        <w:t></w:t>
      </w:r>
      <w:r>
        <w:rPr>
          <w:rFonts w:hint="eastAsia"/>
        </w:rPr>
        <w:t>місійних</w:t>
      </w:r>
      <w:r>
        <w:t></w:t>
      </w:r>
      <w:r>
        <w:rPr>
          <w:rFonts w:hint="eastAsia"/>
        </w:rPr>
        <w:t>єпископств</w:t>
      </w:r>
      <w:r>
        <w:t></w:t>
      </w:r>
      <w:r>
        <w:t></w:t>
      </w:r>
      <w:r>
        <w:rPr>
          <w:rFonts w:hint="eastAsia"/>
        </w:rPr>
        <w:t>повне</w:t>
      </w:r>
      <w:r>
        <w:t></w:t>
      </w:r>
    </w:p>
    <w:p w:rsidR="00A94E68" w:rsidRDefault="00A94E68" w:rsidP="00A94E68">
      <w:r>
        <w:t></w:t>
      </w:r>
      <w:r>
        <w:t></w:t>
      </w:r>
      <w:r>
        <w:t></w:t>
      </w:r>
    </w:p>
    <w:p w:rsidR="00A94E68" w:rsidRDefault="00A94E68" w:rsidP="00A94E68">
      <w:r>
        <w:rPr>
          <w:rFonts w:hint="eastAsia"/>
        </w:rPr>
        <w:t>знищення</w:t>
      </w:r>
      <w:r>
        <w:t></w:t>
      </w:r>
      <w:r>
        <w:rPr>
          <w:rFonts w:hint="eastAsia"/>
        </w:rPr>
        <w:t>під</w:t>
      </w:r>
      <w:r>
        <w:t></w:t>
      </w:r>
      <w:r>
        <w:rPr>
          <w:rFonts w:hint="eastAsia"/>
        </w:rPr>
        <w:t>час</w:t>
      </w:r>
      <w:r>
        <w:t></w:t>
      </w:r>
      <w:r>
        <w:rPr>
          <w:rFonts w:hint="eastAsia"/>
        </w:rPr>
        <w:t>повстання</w:t>
      </w:r>
      <w:r>
        <w:t></w:t>
      </w:r>
      <w:r>
        <w:t></w:t>
      </w:r>
      <w:r>
        <w:t></w:t>
      </w:r>
      <w:r>
        <w:t></w:t>
      </w:r>
      <w:r>
        <w:t></w:t>
      </w:r>
      <w:r>
        <w:t></w:t>
      </w:r>
      <w:r>
        <w:t></w:t>
      </w:r>
      <w:r>
        <w:t></w:t>
      </w:r>
      <w:r>
        <w:t></w:t>
      </w:r>
      <w:r>
        <w:t></w:t>
      </w:r>
      <w:r>
        <w:t></w:t>
      </w:r>
      <w:r>
        <w:rPr>
          <w:rFonts w:hint="eastAsia"/>
        </w:rPr>
        <w:t>рр</w:t>
      </w:r>
      <w:r>
        <w:t></w:t>
      </w:r>
      <w:r>
        <w:t></w:t>
      </w:r>
      <w:r>
        <w:t></w:t>
      </w:r>
      <w:r>
        <w:rPr>
          <w:rFonts w:hint="eastAsia"/>
        </w:rPr>
        <w:t>процес</w:t>
      </w:r>
      <w:r>
        <w:t></w:t>
      </w:r>
      <w:r>
        <w:rPr>
          <w:rFonts w:hint="eastAsia"/>
        </w:rPr>
        <w:t>планомірної</w:t>
      </w:r>
      <w:r>
        <w:t></w:t>
      </w:r>
      <w:r>
        <w:rPr>
          <w:rFonts w:hint="eastAsia"/>
        </w:rPr>
        <w:t>розбудови</w:t>
      </w:r>
    </w:p>
    <w:p w:rsidR="00A94E68" w:rsidRDefault="00A94E68" w:rsidP="00A94E68">
      <w:r>
        <w:rPr>
          <w:rFonts w:hint="eastAsia"/>
        </w:rPr>
        <w:t>адміністративного</w:t>
      </w:r>
      <w:r>
        <w:t></w:t>
      </w:r>
      <w:r>
        <w:rPr>
          <w:rFonts w:hint="eastAsia"/>
        </w:rPr>
        <w:t>поділу</w:t>
      </w:r>
      <w:r>
        <w:t></w:t>
      </w:r>
      <w:r>
        <w:t></w:t>
      </w:r>
      <w:r>
        <w:rPr>
          <w:rFonts w:hint="eastAsia"/>
        </w:rPr>
        <w:t>Католицька</w:t>
      </w:r>
      <w:r>
        <w:t></w:t>
      </w:r>
      <w:r>
        <w:rPr>
          <w:rFonts w:hint="eastAsia"/>
        </w:rPr>
        <w:t>церква</w:t>
      </w:r>
      <w:r>
        <w:t></w:t>
      </w:r>
      <w:r>
        <w:rPr>
          <w:rFonts w:hint="eastAsia"/>
        </w:rPr>
        <w:t>на</w:t>
      </w:r>
      <w:r>
        <w:t></w:t>
      </w:r>
      <w:r>
        <w:rPr>
          <w:rFonts w:hint="eastAsia"/>
        </w:rPr>
        <w:t>польських</w:t>
      </w:r>
      <w:r>
        <w:t></w:t>
      </w:r>
      <w:r>
        <w:rPr>
          <w:rFonts w:hint="eastAsia"/>
        </w:rPr>
        <w:t>землях</w:t>
      </w:r>
      <w:r>
        <w:t></w:t>
      </w:r>
      <w:r>
        <w:rPr>
          <w:rFonts w:hint="eastAsia"/>
        </w:rPr>
        <w:t>складалась</w:t>
      </w:r>
      <w:r>
        <w:t></w:t>
      </w:r>
      <w:r>
        <w:rPr>
          <w:rFonts w:hint="eastAsia"/>
        </w:rPr>
        <w:t>із</w:t>
      </w:r>
    </w:p>
    <w:p w:rsidR="00A94E68" w:rsidRDefault="00A94E68" w:rsidP="00A94E68">
      <w:r>
        <w:rPr>
          <w:rFonts w:hint="eastAsia"/>
        </w:rPr>
        <w:t>Гнєзненського</w:t>
      </w:r>
      <w:r>
        <w:t></w:t>
      </w:r>
      <w:r>
        <w:rPr>
          <w:rFonts w:hint="eastAsia"/>
        </w:rPr>
        <w:t>архієпископства</w:t>
      </w:r>
      <w:r>
        <w:t></w:t>
      </w:r>
      <w:r>
        <w:rPr>
          <w:rFonts w:hint="eastAsia"/>
        </w:rPr>
        <w:t>та</w:t>
      </w:r>
      <w:r>
        <w:t></w:t>
      </w:r>
      <w:r>
        <w:rPr>
          <w:rFonts w:hint="eastAsia"/>
        </w:rPr>
        <w:t>п’яти</w:t>
      </w:r>
      <w:r>
        <w:t></w:t>
      </w:r>
      <w:r>
        <w:rPr>
          <w:rFonts w:hint="eastAsia"/>
        </w:rPr>
        <w:t>єпископств</w:t>
      </w:r>
      <w:r>
        <w:t></w:t>
      </w:r>
      <w:r>
        <w:t></w:t>
      </w:r>
      <w:r>
        <w:rPr>
          <w:rFonts w:hint="eastAsia"/>
        </w:rPr>
        <w:t>Познанського</w:t>
      </w:r>
      <w:r>
        <w:t></w:t>
      </w:r>
      <w:r>
        <w:t></w:t>
      </w:r>
      <w:r>
        <w:rPr>
          <w:rFonts w:hint="eastAsia"/>
        </w:rPr>
        <w:t>Краківського</w:t>
      </w:r>
      <w:r>
        <w:t></w:t>
      </w:r>
    </w:p>
    <w:p w:rsidR="00A94E68" w:rsidRDefault="00A94E68" w:rsidP="00A94E68">
      <w:r>
        <w:rPr>
          <w:rFonts w:hint="eastAsia"/>
        </w:rPr>
        <w:t>Вроцлавського</w:t>
      </w:r>
      <w:r>
        <w:t></w:t>
      </w:r>
      <w:r>
        <w:t></w:t>
      </w:r>
      <w:r>
        <w:rPr>
          <w:rFonts w:hint="eastAsia"/>
        </w:rPr>
        <w:t>Плоцького</w:t>
      </w:r>
      <w:r>
        <w:t></w:t>
      </w:r>
      <w:r>
        <w:rPr>
          <w:rFonts w:hint="eastAsia"/>
        </w:rPr>
        <w:t>та</w:t>
      </w:r>
      <w:r>
        <w:t></w:t>
      </w:r>
      <w:r>
        <w:rPr>
          <w:rFonts w:hint="eastAsia"/>
        </w:rPr>
        <w:t>Колобжезького</w:t>
      </w:r>
      <w:r>
        <w:t></w:t>
      </w:r>
      <w:r>
        <w:t></w:t>
      </w:r>
      <w:r>
        <w:rPr>
          <w:rFonts w:hint="eastAsia"/>
        </w:rPr>
        <w:t>Найвищий</w:t>
      </w:r>
      <w:r>
        <w:t></w:t>
      </w:r>
      <w:r>
        <w:rPr>
          <w:rFonts w:hint="eastAsia"/>
        </w:rPr>
        <w:t>статус</w:t>
      </w:r>
      <w:r>
        <w:t></w:t>
      </w:r>
      <w:r>
        <w:rPr>
          <w:rFonts w:hint="eastAsia"/>
        </w:rPr>
        <w:t>мало</w:t>
      </w:r>
      <w:r>
        <w:t></w:t>
      </w:r>
      <w:r>
        <w:rPr>
          <w:rFonts w:hint="eastAsia"/>
        </w:rPr>
        <w:t>Гнєзненське</w:t>
      </w:r>
    </w:p>
    <w:p w:rsidR="00A94E68" w:rsidRDefault="00A94E68" w:rsidP="00A94E68">
      <w:r>
        <w:rPr>
          <w:rFonts w:hint="eastAsia"/>
        </w:rPr>
        <w:t>архієпископство</w:t>
      </w:r>
      <w:r>
        <w:t></w:t>
      </w:r>
      <w:r>
        <w:t></w:t>
      </w:r>
      <w:r>
        <w:rPr>
          <w:rFonts w:hint="eastAsia"/>
        </w:rPr>
        <w:t>очільник</w:t>
      </w:r>
      <w:r>
        <w:t></w:t>
      </w:r>
      <w:r>
        <w:rPr>
          <w:rFonts w:hint="eastAsia"/>
        </w:rPr>
        <w:t>якого</w:t>
      </w:r>
      <w:r>
        <w:t></w:t>
      </w:r>
      <w:r>
        <w:rPr>
          <w:rFonts w:hint="eastAsia"/>
        </w:rPr>
        <w:t>і</w:t>
      </w:r>
      <w:r>
        <w:t></w:t>
      </w:r>
      <w:r>
        <w:rPr>
          <w:rFonts w:hint="eastAsia"/>
        </w:rPr>
        <w:t>досі</w:t>
      </w:r>
      <w:r>
        <w:t></w:t>
      </w:r>
      <w:r>
        <w:rPr>
          <w:rFonts w:hint="eastAsia"/>
        </w:rPr>
        <w:t>вважається</w:t>
      </w:r>
      <w:r>
        <w:t></w:t>
      </w:r>
      <w:r>
        <w:rPr>
          <w:rFonts w:hint="eastAsia"/>
        </w:rPr>
        <w:t>главою</w:t>
      </w:r>
      <w:r>
        <w:t></w:t>
      </w:r>
      <w:r>
        <w:rPr>
          <w:rFonts w:hint="eastAsia"/>
        </w:rPr>
        <w:t>Польської</w:t>
      </w:r>
      <w:r>
        <w:t></w:t>
      </w:r>
      <w:r>
        <w:rPr>
          <w:rFonts w:hint="eastAsia"/>
        </w:rPr>
        <w:t>церкви</w:t>
      </w:r>
      <w:r>
        <w:t></w:t>
      </w:r>
    </w:p>
    <w:p w:rsidR="00A94E68" w:rsidRDefault="00A94E68" w:rsidP="00A94E68">
      <w:r>
        <w:rPr>
          <w:rFonts w:hint="eastAsia"/>
        </w:rPr>
        <w:t>Краківське</w:t>
      </w:r>
      <w:r>
        <w:t></w:t>
      </w:r>
      <w:r>
        <w:rPr>
          <w:rFonts w:hint="eastAsia"/>
        </w:rPr>
        <w:t>певний</w:t>
      </w:r>
      <w:r>
        <w:t></w:t>
      </w:r>
      <w:r>
        <w:rPr>
          <w:rFonts w:hint="eastAsia"/>
        </w:rPr>
        <w:t>час</w:t>
      </w:r>
      <w:r>
        <w:t></w:t>
      </w:r>
      <w:r>
        <w:rPr>
          <w:rFonts w:hint="eastAsia"/>
        </w:rPr>
        <w:t>було</w:t>
      </w:r>
      <w:r>
        <w:t></w:t>
      </w:r>
      <w:r>
        <w:rPr>
          <w:rFonts w:hint="eastAsia"/>
        </w:rPr>
        <w:t>архієпископством</w:t>
      </w:r>
      <w:r>
        <w:t></w:t>
      </w:r>
      <w:r>
        <w:rPr>
          <w:rFonts w:hint="eastAsia"/>
        </w:rPr>
        <w:t>–</w:t>
      </w:r>
      <w:r>
        <w:t></w:t>
      </w:r>
      <w:r>
        <w:rPr>
          <w:rFonts w:hint="eastAsia"/>
        </w:rPr>
        <w:t>до</w:t>
      </w:r>
      <w:r>
        <w:t></w:t>
      </w:r>
      <w:r>
        <w:rPr>
          <w:rFonts w:hint="eastAsia"/>
        </w:rPr>
        <w:t>відновлення</w:t>
      </w:r>
      <w:r>
        <w:t></w:t>
      </w:r>
      <w:r>
        <w:rPr>
          <w:rFonts w:hint="eastAsia"/>
        </w:rPr>
        <w:t>у</w:t>
      </w:r>
      <w:r>
        <w:t></w:t>
      </w:r>
      <w:r>
        <w:t></w:t>
      </w:r>
      <w:r>
        <w:t></w:t>
      </w:r>
      <w:r>
        <w:t></w:t>
      </w:r>
      <w:r>
        <w:t></w:t>
      </w:r>
      <w:r>
        <w:t></w:t>
      </w:r>
      <w:r>
        <w:rPr>
          <w:rFonts w:hint="eastAsia"/>
        </w:rPr>
        <w:t>р</w:t>
      </w:r>
      <w:r>
        <w:t></w:t>
      </w:r>
      <w:r>
        <w:t></w:t>
      </w:r>
      <w:r>
        <w:rPr>
          <w:rFonts w:hint="eastAsia"/>
        </w:rPr>
        <w:t>кафедри</w:t>
      </w:r>
    </w:p>
    <w:p w:rsidR="00A94E68" w:rsidRDefault="00A94E68" w:rsidP="00A94E68">
      <w:r>
        <w:rPr>
          <w:rFonts w:hint="eastAsia"/>
        </w:rPr>
        <w:t>в</w:t>
      </w:r>
      <w:r>
        <w:t></w:t>
      </w:r>
      <w:r>
        <w:rPr>
          <w:rFonts w:hint="eastAsia"/>
        </w:rPr>
        <w:t>Гнєзно</w:t>
      </w:r>
      <w:r>
        <w:t></w:t>
      </w:r>
      <w:r>
        <w:t></w:t>
      </w:r>
      <w:r>
        <w:rPr>
          <w:rFonts w:hint="eastAsia"/>
        </w:rPr>
        <w:t>Плоцька</w:t>
      </w:r>
      <w:r>
        <w:t></w:t>
      </w:r>
      <w:r>
        <w:rPr>
          <w:rFonts w:hint="eastAsia"/>
        </w:rPr>
        <w:t>кафедра</w:t>
      </w:r>
      <w:r>
        <w:t></w:t>
      </w:r>
      <w:r>
        <w:rPr>
          <w:rFonts w:hint="eastAsia"/>
        </w:rPr>
        <w:t>була</w:t>
      </w:r>
      <w:r>
        <w:t></w:t>
      </w:r>
      <w:r>
        <w:rPr>
          <w:rFonts w:hint="eastAsia"/>
        </w:rPr>
        <w:t>особистою</w:t>
      </w:r>
      <w:r>
        <w:t></w:t>
      </w:r>
      <w:r>
        <w:rPr>
          <w:rFonts w:hint="eastAsia"/>
        </w:rPr>
        <w:t>кафедрою</w:t>
      </w:r>
      <w:r>
        <w:t></w:t>
      </w:r>
      <w:r>
        <w:rPr>
          <w:rFonts w:hint="eastAsia"/>
        </w:rPr>
        <w:t>роду</w:t>
      </w:r>
      <w:r>
        <w:t></w:t>
      </w:r>
      <w:r>
        <w:rPr>
          <w:rFonts w:hint="eastAsia"/>
        </w:rPr>
        <w:t>Пястів</w:t>
      </w:r>
      <w:r>
        <w:t></w:t>
      </w:r>
      <w:r>
        <w:t></w:t>
      </w:r>
      <w:r>
        <w:rPr>
          <w:rFonts w:hint="eastAsia"/>
        </w:rPr>
        <w:t>Познанське</w:t>
      </w:r>
    </w:p>
    <w:p w:rsidR="00A94E68" w:rsidRDefault="00A94E68" w:rsidP="00A94E68">
      <w:r>
        <w:rPr>
          <w:rFonts w:hint="eastAsia"/>
        </w:rPr>
        <w:t>єпископство</w:t>
      </w:r>
      <w:r>
        <w:t></w:t>
      </w:r>
      <w:r>
        <w:t></w:t>
      </w:r>
      <w:r>
        <w:rPr>
          <w:rFonts w:hint="eastAsia"/>
        </w:rPr>
        <w:t>імовірно</w:t>
      </w:r>
      <w:r>
        <w:t></w:t>
      </w:r>
      <w:r>
        <w:t></w:t>
      </w:r>
      <w:r>
        <w:rPr>
          <w:rFonts w:hint="eastAsia"/>
        </w:rPr>
        <w:t>ще</w:t>
      </w:r>
      <w:r>
        <w:t></w:t>
      </w:r>
      <w:r>
        <w:rPr>
          <w:rFonts w:hint="eastAsia"/>
        </w:rPr>
        <w:t>певний</w:t>
      </w:r>
      <w:r>
        <w:t></w:t>
      </w:r>
      <w:r>
        <w:rPr>
          <w:rFonts w:hint="eastAsia"/>
        </w:rPr>
        <w:t>час</w:t>
      </w:r>
      <w:r>
        <w:t></w:t>
      </w:r>
      <w:r>
        <w:rPr>
          <w:rFonts w:hint="eastAsia"/>
        </w:rPr>
        <w:t>залишалось</w:t>
      </w:r>
      <w:r>
        <w:t></w:t>
      </w:r>
      <w:r>
        <w:rPr>
          <w:rFonts w:hint="eastAsia"/>
        </w:rPr>
        <w:t>не</w:t>
      </w:r>
      <w:r>
        <w:t></w:t>
      </w:r>
      <w:r>
        <w:rPr>
          <w:rFonts w:hint="eastAsia"/>
        </w:rPr>
        <w:t>включеним</w:t>
      </w:r>
      <w:r>
        <w:t></w:t>
      </w:r>
      <w:r>
        <w:rPr>
          <w:rFonts w:hint="eastAsia"/>
        </w:rPr>
        <w:t>до</w:t>
      </w:r>
      <w:r>
        <w:t></w:t>
      </w:r>
      <w:r>
        <w:rPr>
          <w:rFonts w:hint="eastAsia"/>
        </w:rPr>
        <w:t>складу</w:t>
      </w:r>
    </w:p>
    <w:p w:rsidR="00A94E68" w:rsidRDefault="00A94E68" w:rsidP="00A94E68">
      <w:r>
        <w:rPr>
          <w:rFonts w:hint="eastAsia"/>
        </w:rPr>
        <w:t>Гнєзненського</w:t>
      </w:r>
      <w:r>
        <w:t></w:t>
      </w:r>
      <w:r>
        <w:rPr>
          <w:rFonts w:hint="eastAsia"/>
        </w:rPr>
        <w:t>архієпископства</w:t>
      </w:r>
      <w:r>
        <w:t></w:t>
      </w:r>
      <w:r>
        <w:rPr>
          <w:rFonts w:hint="eastAsia"/>
        </w:rPr>
        <w:t>через</w:t>
      </w:r>
      <w:r>
        <w:t></w:t>
      </w:r>
      <w:r>
        <w:rPr>
          <w:rFonts w:hint="eastAsia"/>
        </w:rPr>
        <w:t>своє</w:t>
      </w:r>
      <w:r>
        <w:t></w:t>
      </w:r>
      <w:r>
        <w:rPr>
          <w:rFonts w:hint="eastAsia"/>
        </w:rPr>
        <w:t>підпорядкування</w:t>
      </w:r>
      <w:r>
        <w:t></w:t>
      </w:r>
      <w:r>
        <w:rPr>
          <w:rFonts w:hint="eastAsia"/>
        </w:rPr>
        <w:t>Магдебургу</w:t>
      </w:r>
      <w:r>
        <w:t></w:t>
      </w:r>
    </w:p>
    <w:p w:rsidR="00A94E68" w:rsidRDefault="00A94E68" w:rsidP="00A94E68">
      <w:r>
        <w:rPr>
          <w:rFonts w:hint="eastAsia"/>
        </w:rPr>
        <w:t>Колобжезьке</w:t>
      </w:r>
      <w:r>
        <w:t></w:t>
      </w:r>
      <w:r>
        <w:rPr>
          <w:rFonts w:hint="eastAsia"/>
        </w:rPr>
        <w:t>єпископство</w:t>
      </w:r>
      <w:r>
        <w:t></w:t>
      </w:r>
      <w:r>
        <w:rPr>
          <w:rFonts w:hint="eastAsia"/>
        </w:rPr>
        <w:t>мало</w:t>
      </w:r>
      <w:r>
        <w:t></w:t>
      </w:r>
      <w:r>
        <w:rPr>
          <w:rFonts w:hint="eastAsia"/>
        </w:rPr>
        <w:t>статус</w:t>
      </w:r>
      <w:r>
        <w:t></w:t>
      </w:r>
      <w:r>
        <w:rPr>
          <w:rFonts w:hint="eastAsia"/>
        </w:rPr>
        <w:t>місійного</w:t>
      </w:r>
      <w:r>
        <w:t></w:t>
      </w:r>
      <w:r>
        <w:t></w:t>
      </w:r>
      <w:r>
        <w:rPr>
          <w:rFonts w:hint="eastAsia"/>
        </w:rPr>
        <w:t>оскільки</w:t>
      </w:r>
      <w:r>
        <w:t></w:t>
      </w:r>
      <w:r>
        <w:rPr>
          <w:rFonts w:hint="eastAsia"/>
        </w:rPr>
        <w:t>займалось</w:t>
      </w:r>
    </w:p>
    <w:p w:rsidR="00A94E68" w:rsidRDefault="00A94E68" w:rsidP="00A94E68">
      <w:r>
        <w:rPr>
          <w:rFonts w:hint="eastAsia"/>
        </w:rPr>
        <w:t>християнізацією</w:t>
      </w:r>
      <w:r>
        <w:t></w:t>
      </w:r>
      <w:r>
        <w:rPr>
          <w:rFonts w:hint="eastAsia"/>
        </w:rPr>
        <w:t>поморських</w:t>
      </w:r>
      <w:r>
        <w:t></w:t>
      </w:r>
      <w:r>
        <w:rPr>
          <w:rFonts w:hint="eastAsia"/>
        </w:rPr>
        <w:t>теренів</w:t>
      </w:r>
      <w:r>
        <w:t></w:t>
      </w:r>
    </w:p>
    <w:p w:rsidR="00A94E68" w:rsidRDefault="00A94E68" w:rsidP="00A94E68">
      <w:r>
        <w:rPr>
          <w:rFonts w:hint="eastAsia"/>
        </w:rPr>
        <w:t>Встановлення</w:t>
      </w:r>
      <w:r>
        <w:t></w:t>
      </w:r>
      <w:r>
        <w:rPr>
          <w:rFonts w:hint="eastAsia"/>
        </w:rPr>
        <w:t>особливостей</w:t>
      </w:r>
      <w:r>
        <w:t></w:t>
      </w:r>
      <w:r>
        <w:rPr>
          <w:rFonts w:hint="eastAsia"/>
        </w:rPr>
        <w:t>місіонерської</w:t>
      </w:r>
      <w:r>
        <w:t></w:t>
      </w:r>
      <w:r>
        <w:rPr>
          <w:rFonts w:hint="eastAsia"/>
        </w:rPr>
        <w:t>діяльності</w:t>
      </w:r>
      <w:r>
        <w:t></w:t>
      </w:r>
      <w:r>
        <w:rPr>
          <w:rFonts w:hint="eastAsia"/>
        </w:rPr>
        <w:t>польської</w:t>
      </w:r>
      <w:r>
        <w:t></w:t>
      </w:r>
      <w:r>
        <w:rPr>
          <w:rFonts w:hint="eastAsia"/>
        </w:rPr>
        <w:t>церкви</w:t>
      </w:r>
    </w:p>
    <w:p w:rsidR="00A94E68" w:rsidRDefault="00A94E68" w:rsidP="00A94E68">
      <w:r>
        <w:rPr>
          <w:rFonts w:hint="eastAsia"/>
        </w:rPr>
        <w:t>дозволяє</w:t>
      </w:r>
      <w:r>
        <w:t></w:t>
      </w:r>
      <w:r>
        <w:rPr>
          <w:rFonts w:hint="eastAsia"/>
        </w:rPr>
        <w:t>констатувати</w:t>
      </w:r>
      <w:r>
        <w:t></w:t>
      </w:r>
      <w:r>
        <w:t></w:t>
      </w:r>
      <w:r>
        <w:rPr>
          <w:rFonts w:hint="eastAsia"/>
        </w:rPr>
        <w:t>що</w:t>
      </w:r>
      <w:r>
        <w:t></w:t>
      </w:r>
      <w:r>
        <w:rPr>
          <w:rFonts w:hint="eastAsia"/>
        </w:rPr>
        <w:t>завдяки</w:t>
      </w:r>
      <w:r>
        <w:t></w:t>
      </w:r>
      <w:r>
        <w:rPr>
          <w:rFonts w:hint="eastAsia"/>
        </w:rPr>
        <w:t>місіонерству</w:t>
      </w:r>
      <w:r>
        <w:t></w:t>
      </w:r>
      <w:r>
        <w:rPr>
          <w:rFonts w:hint="eastAsia"/>
        </w:rPr>
        <w:t>польські</w:t>
      </w:r>
      <w:r>
        <w:t></w:t>
      </w:r>
      <w:r>
        <w:rPr>
          <w:rFonts w:hint="eastAsia"/>
        </w:rPr>
        <w:t>церковні</w:t>
      </w:r>
      <w:r>
        <w:t></w:t>
      </w:r>
      <w:r>
        <w:rPr>
          <w:rFonts w:hint="eastAsia"/>
        </w:rPr>
        <w:t>структури</w:t>
      </w:r>
    </w:p>
    <w:p w:rsidR="00A94E68" w:rsidRDefault="00A94E68" w:rsidP="00A94E68">
      <w:r>
        <w:rPr>
          <w:rFonts w:hint="eastAsia"/>
        </w:rPr>
        <w:t>поширювали</w:t>
      </w:r>
      <w:r>
        <w:t></w:t>
      </w:r>
      <w:r>
        <w:rPr>
          <w:rFonts w:hint="eastAsia"/>
        </w:rPr>
        <w:t>християнство</w:t>
      </w:r>
      <w:r>
        <w:t></w:t>
      </w:r>
      <w:r>
        <w:rPr>
          <w:rFonts w:hint="eastAsia"/>
        </w:rPr>
        <w:t>на</w:t>
      </w:r>
      <w:r>
        <w:t></w:t>
      </w:r>
      <w:r>
        <w:rPr>
          <w:rFonts w:hint="eastAsia"/>
        </w:rPr>
        <w:t>нові</w:t>
      </w:r>
      <w:r>
        <w:t></w:t>
      </w:r>
      <w:r>
        <w:rPr>
          <w:rFonts w:hint="eastAsia"/>
        </w:rPr>
        <w:t>землі</w:t>
      </w:r>
      <w:r>
        <w:t></w:t>
      </w:r>
      <w:r>
        <w:rPr>
          <w:rFonts w:hint="eastAsia"/>
        </w:rPr>
        <w:t>та</w:t>
      </w:r>
      <w:r>
        <w:t></w:t>
      </w:r>
      <w:r>
        <w:rPr>
          <w:rFonts w:hint="eastAsia"/>
        </w:rPr>
        <w:t>збільшували</w:t>
      </w:r>
      <w:r>
        <w:t></w:t>
      </w:r>
      <w:r>
        <w:rPr>
          <w:rFonts w:hint="eastAsia"/>
        </w:rPr>
        <w:t>наявний</w:t>
      </w:r>
      <w:r>
        <w:t></w:t>
      </w:r>
      <w:r>
        <w:rPr>
          <w:rFonts w:hint="eastAsia"/>
        </w:rPr>
        <w:t>тоді</w:t>
      </w:r>
      <w:r>
        <w:t></w:t>
      </w:r>
      <w:r>
        <w:rPr>
          <w:rFonts w:hint="eastAsia"/>
        </w:rPr>
        <w:t>простір</w:t>
      </w:r>
      <w:r>
        <w:t></w:t>
      </w:r>
      <w:r>
        <w:t></w:t>
      </w:r>
      <w:r>
        <w:t></w:t>
      </w:r>
      <w:r>
        <w:t></w:t>
      </w:r>
    </w:p>
    <w:p w:rsidR="00A94E68" w:rsidRDefault="00A94E68" w:rsidP="00A94E68">
      <w:r>
        <w:t></w:t>
      </w:r>
      <w:r>
        <w:t></w:t>
      </w:r>
      <w:r>
        <w:t></w:t>
      </w:r>
      <w:r>
        <w:t></w:t>
      </w:r>
      <w:r>
        <w:t></w:t>
      </w:r>
      <w:r>
        <w:t></w:t>
      </w:r>
      <w:r>
        <w:t></w:t>
      </w:r>
      <w:r>
        <w:t></w:t>
      </w:r>
      <w:r>
        <w:t></w:t>
      </w:r>
      <w:r>
        <w:t></w:t>
      </w:r>
      <w:r>
        <w:t></w:t>
      </w:r>
      <w:r>
        <w:t></w:t>
      </w:r>
      <w:r>
        <w:rPr>
          <w:rFonts w:hint="eastAsia"/>
        </w:rPr>
        <w:t>Це</w:t>
      </w:r>
      <w:r>
        <w:t></w:t>
      </w:r>
      <w:r>
        <w:rPr>
          <w:rFonts w:hint="eastAsia"/>
        </w:rPr>
        <w:t>прямо</w:t>
      </w:r>
      <w:r>
        <w:t></w:t>
      </w:r>
      <w:r>
        <w:rPr>
          <w:rFonts w:hint="eastAsia"/>
        </w:rPr>
        <w:t>виходило</w:t>
      </w:r>
      <w:r>
        <w:t></w:t>
      </w:r>
      <w:r>
        <w:rPr>
          <w:rFonts w:hint="eastAsia"/>
        </w:rPr>
        <w:t>з</w:t>
      </w:r>
      <w:r>
        <w:t></w:t>
      </w:r>
      <w:r>
        <w:rPr>
          <w:rFonts w:hint="eastAsia"/>
        </w:rPr>
        <w:t>сутності</w:t>
      </w:r>
      <w:r>
        <w:t></w:t>
      </w:r>
      <w:r>
        <w:rPr>
          <w:rFonts w:hint="eastAsia"/>
        </w:rPr>
        <w:t>церкви</w:t>
      </w:r>
      <w:r>
        <w:t></w:t>
      </w:r>
      <w:r>
        <w:t></w:t>
      </w:r>
      <w:r>
        <w:rPr>
          <w:rFonts w:hint="eastAsia"/>
        </w:rPr>
        <w:t>оскільки</w:t>
      </w:r>
      <w:r>
        <w:t></w:t>
      </w:r>
      <w:r>
        <w:rPr>
          <w:rFonts w:hint="eastAsia"/>
        </w:rPr>
        <w:t>долучення</w:t>
      </w:r>
      <w:r>
        <w:t></w:t>
      </w:r>
      <w:r>
        <w:rPr>
          <w:rFonts w:hint="eastAsia"/>
        </w:rPr>
        <w:t>нових</w:t>
      </w:r>
      <w:r>
        <w:t></w:t>
      </w:r>
      <w:r>
        <w:rPr>
          <w:rFonts w:hint="eastAsia"/>
        </w:rPr>
        <w:t>народів</w:t>
      </w:r>
    </w:p>
    <w:p w:rsidR="00A94E68" w:rsidRDefault="00A94E68" w:rsidP="00A94E68">
      <w:r>
        <w:rPr>
          <w:rFonts w:hint="eastAsia"/>
        </w:rPr>
        <w:t>означало</w:t>
      </w:r>
      <w:r>
        <w:t></w:t>
      </w:r>
      <w:r>
        <w:rPr>
          <w:rFonts w:hint="eastAsia"/>
        </w:rPr>
        <w:t>їх</w:t>
      </w:r>
      <w:r>
        <w:t></w:t>
      </w:r>
      <w:r>
        <w:rPr>
          <w:rFonts w:hint="eastAsia"/>
        </w:rPr>
        <w:t>спасіння</w:t>
      </w:r>
      <w:r>
        <w:t></w:t>
      </w:r>
      <w:r>
        <w:t></w:t>
      </w:r>
      <w:r>
        <w:rPr>
          <w:rFonts w:hint="eastAsia"/>
        </w:rPr>
        <w:t>Пастир</w:t>
      </w:r>
      <w:r>
        <w:t></w:t>
      </w:r>
      <w:r>
        <w:rPr>
          <w:rFonts w:hint="eastAsia"/>
        </w:rPr>
        <w:t>обов’язково</w:t>
      </w:r>
      <w:r>
        <w:t></w:t>
      </w:r>
      <w:r>
        <w:rPr>
          <w:rFonts w:hint="eastAsia"/>
        </w:rPr>
        <w:t>повинен</w:t>
      </w:r>
      <w:r>
        <w:t></w:t>
      </w:r>
      <w:r>
        <w:rPr>
          <w:rFonts w:hint="eastAsia"/>
        </w:rPr>
        <w:t>проповідувати</w:t>
      </w:r>
      <w:r>
        <w:t></w:t>
      </w:r>
      <w:r>
        <w:rPr>
          <w:rFonts w:hint="eastAsia"/>
        </w:rPr>
        <w:t>серед</w:t>
      </w:r>
    </w:p>
    <w:p w:rsidR="00A94E68" w:rsidRDefault="00A94E68" w:rsidP="00A94E68">
      <w:r>
        <w:rPr>
          <w:rFonts w:hint="eastAsia"/>
        </w:rPr>
        <w:t>нехристиян</w:t>
      </w:r>
      <w:r>
        <w:t></w:t>
      </w:r>
      <w:r>
        <w:t></w:t>
      </w:r>
      <w:r>
        <w:rPr>
          <w:rFonts w:hint="eastAsia"/>
        </w:rPr>
        <w:t>для</w:t>
      </w:r>
      <w:r>
        <w:t></w:t>
      </w:r>
      <w:r>
        <w:rPr>
          <w:rFonts w:hint="eastAsia"/>
        </w:rPr>
        <w:t>того</w:t>
      </w:r>
      <w:r>
        <w:t></w:t>
      </w:r>
      <w:r>
        <w:rPr>
          <w:rFonts w:hint="eastAsia"/>
        </w:rPr>
        <w:t>щоби</w:t>
      </w:r>
      <w:r>
        <w:t></w:t>
      </w:r>
      <w:r>
        <w:rPr>
          <w:rFonts w:hint="eastAsia"/>
        </w:rPr>
        <w:t>врятувати</w:t>
      </w:r>
      <w:r>
        <w:t></w:t>
      </w:r>
      <w:r>
        <w:rPr>
          <w:rFonts w:hint="eastAsia"/>
        </w:rPr>
        <w:t>їх</w:t>
      </w:r>
      <w:r>
        <w:t></w:t>
      </w:r>
      <w:r>
        <w:rPr>
          <w:rFonts w:hint="eastAsia"/>
        </w:rPr>
        <w:t>та</w:t>
      </w:r>
      <w:r>
        <w:t></w:t>
      </w:r>
      <w:r>
        <w:rPr>
          <w:rFonts w:hint="eastAsia"/>
        </w:rPr>
        <w:t>вести</w:t>
      </w:r>
      <w:r>
        <w:t></w:t>
      </w:r>
      <w:r>
        <w:rPr>
          <w:rFonts w:hint="eastAsia"/>
        </w:rPr>
        <w:t>до</w:t>
      </w:r>
      <w:r>
        <w:t></w:t>
      </w:r>
      <w:r>
        <w:rPr>
          <w:rFonts w:hint="eastAsia"/>
        </w:rPr>
        <w:t>лона</w:t>
      </w:r>
      <w:r>
        <w:t></w:t>
      </w:r>
      <w:r>
        <w:rPr>
          <w:rFonts w:hint="eastAsia"/>
        </w:rPr>
        <w:t>спасенних</w:t>
      </w:r>
      <w:r>
        <w:t></w:t>
      </w:r>
      <w:r>
        <w:t></w:t>
      </w:r>
      <w:r>
        <w:rPr>
          <w:rFonts w:hint="eastAsia"/>
        </w:rPr>
        <w:t>Одночасно</w:t>
      </w:r>
    </w:p>
    <w:p w:rsidR="00A94E68" w:rsidRDefault="00A94E68" w:rsidP="00A94E68">
      <w:r>
        <w:rPr>
          <w:rFonts w:hint="eastAsia"/>
        </w:rPr>
        <w:t>така</w:t>
      </w:r>
      <w:r>
        <w:t></w:t>
      </w:r>
      <w:r>
        <w:rPr>
          <w:rFonts w:hint="eastAsia"/>
        </w:rPr>
        <w:t>діяльність</w:t>
      </w:r>
      <w:r>
        <w:t></w:t>
      </w:r>
      <w:r>
        <w:rPr>
          <w:rFonts w:hint="eastAsia"/>
        </w:rPr>
        <w:t>дозволяла</w:t>
      </w:r>
      <w:r>
        <w:t></w:t>
      </w:r>
      <w:r>
        <w:rPr>
          <w:rFonts w:hint="eastAsia"/>
        </w:rPr>
        <w:t>розширювати</w:t>
      </w:r>
      <w:r>
        <w:t></w:t>
      </w:r>
      <w:r>
        <w:rPr>
          <w:rFonts w:hint="eastAsia"/>
        </w:rPr>
        <w:t>територіальні</w:t>
      </w:r>
      <w:r>
        <w:t></w:t>
      </w:r>
      <w:r>
        <w:rPr>
          <w:rFonts w:hint="eastAsia"/>
        </w:rPr>
        <w:t>межі</w:t>
      </w:r>
      <w:r>
        <w:t></w:t>
      </w:r>
      <w:r>
        <w:rPr>
          <w:rFonts w:hint="eastAsia"/>
        </w:rPr>
        <w:t>та</w:t>
      </w:r>
      <w:r>
        <w:t></w:t>
      </w:r>
      <w:r>
        <w:rPr>
          <w:rFonts w:hint="eastAsia"/>
        </w:rPr>
        <w:t>політичний</w:t>
      </w:r>
      <w:r>
        <w:t></w:t>
      </w:r>
      <w:r>
        <w:rPr>
          <w:rFonts w:hint="eastAsia"/>
        </w:rPr>
        <w:t>вплив</w:t>
      </w:r>
    </w:p>
    <w:p w:rsidR="00A94E68" w:rsidRDefault="00A94E68" w:rsidP="00A94E68">
      <w:r>
        <w:rPr>
          <w:rFonts w:hint="eastAsia"/>
        </w:rPr>
        <w:t>Польської</w:t>
      </w:r>
      <w:r>
        <w:t></w:t>
      </w:r>
      <w:r>
        <w:rPr>
          <w:rFonts w:hint="eastAsia"/>
        </w:rPr>
        <w:t>держави</w:t>
      </w:r>
      <w:r>
        <w:t></w:t>
      </w:r>
      <w:r>
        <w:t></w:t>
      </w:r>
      <w:r>
        <w:rPr>
          <w:rFonts w:hint="eastAsia"/>
        </w:rPr>
        <w:t>що</w:t>
      </w:r>
      <w:r>
        <w:t></w:t>
      </w:r>
      <w:r>
        <w:rPr>
          <w:rFonts w:hint="eastAsia"/>
        </w:rPr>
        <w:t>посилювало</w:t>
      </w:r>
      <w:r>
        <w:t></w:t>
      </w:r>
      <w:r>
        <w:rPr>
          <w:rFonts w:hint="eastAsia"/>
        </w:rPr>
        <w:t>її</w:t>
      </w:r>
      <w:r>
        <w:t></w:t>
      </w:r>
      <w:r>
        <w:rPr>
          <w:rFonts w:hint="eastAsia"/>
        </w:rPr>
        <w:t>місце</w:t>
      </w:r>
      <w:r>
        <w:t></w:t>
      </w:r>
      <w:r>
        <w:rPr>
          <w:rFonts w:hint="eastAsia"/>
        </w:rPr>
        <w:t>в</w:t>
      </w:r>
      <w:r>
        <w:t></w:t>
      </w:r>
      <w:r>
        <w:rPr>
          <w:rFonts w:hint="eastAsia"/>
        </w:rPr>
        <w:t>регіоні</w:t>
      </w:r>
      <w:r>
        <w:t></w:t>
      </w:r>
      <w:r>
        <w:t></w:t>
      </w:r>
      <w:r>
        <w:rPr>
          <w:rFonts w:hint="eastAsia"/>
        </w:rPr>
        <w:t>Поступово</w:t>
      </w:r>
      <w:r>
        <w:t></w:t>
      </w:r>
      <w:r>
        <w:rPr>
          <w:rFonts w:hint="eastAsia"/>
        </w:rPr>
        <w:t>місіонерська</w:t>
      </w:r>
    </w:p>
    <w:p w:rsidR="00A94E68" w:rsidRDefault="00A94E68" w:rsidP="00A94E68">
      <w:r>
        <w:rPr>
          <w:rFonts w:hint="eastAsia"/>
        </w:rPr>
        <w:t>діяльність</w:t>
      </w:r>
      <w:r>
        <w:t></w:t>
      </w:r>
      <w:r>
        <w:rPr>
          <w:rFonts w:hint="eastAsia"/>
        </w:rPr>
        <w:t>стала</w:t>
      </w:r>
      <w:r>
        <w:t></w:t>
      </w:r>
      <w:r>
        <w:rPr>
          <w:rFonts w:hint="eastAsia"/>
        </w:rPr>
        <w:t>частиною</w:t>
      </w:r>
      <w:r>
        <w:t></w:t>
      </w:r>
      <w:r>
        <w:rPr>
          <w:rFonts w:hint="eastAsia"/>
        </w:rPr>
        <w:t>ідеології</w:t>
      </w:r>
      <w:r>
        <w:t></w:t>
      </w:r>
      <w:r>
        <w:rPr>
          <w:rFonts w:hint="eastAsia"/>
        </w:rPr>
        <w:t>як</w:t>
      </w:r>
      <w:r>
        <w:t></w:t>
      </w:r>
      <w:r>
        <w:rPr>
          <w:rFonts w:hint="eastAsia"/>
        </w:rPr>
        <w:t>польської</w:t>
      </w:r>
      <w:r>
        <w:t></w:t>
      </w:r>
      <w:r>
        <w:rPr>
          <w:rFonts w:hint="eastAsia"/>
        </w:rPr>
        <w:t>церкви</w:t>
      </w:r>
      <w:r>
        <w:t></w:t>
      </w:r>
      <w:r>
        <w:t></w:t>
      </w:r>
      <w:r>
        <w:rPr>
          <w:rFonts w:hint="eastAsia"/>
        </w:rPr>
        <w:t>так</w:t>
      </w:r>
      <w:r>
        <w:t></w:t>
      </w:r>
      <w:r>
        <w:rPr>
          <w:rFonts w:hint="eastAsia"/>
        </w:rPr>
        <w:t>і</w:t>
      </w:r>
      <w:r>
        <w:t></w:t>
      </w:r>
      <w:r>
        <w:rPr>
          <w:rFonts w:hint="eastAsia"/>
        </w:rPr>
        <w:t>польських</w:t>
      </w:r>
    </w:p>
    <w:p w:rsidR="00A94E68" w:rsidRPr="00A94E68" w:rsidRDefault="00A94E68" w:rsidP="00A94E68">
      <w:r>
        <w:rPr>
          <w:rFonts w:hint="eastAsia"/>
        </w:rPr>
        <w:t>правителів</w:t>
      </w:r>
      <w:r>
        <w:t></w:t>
      </w:r>
      <w:r>
        <w:t></w:t>
      </w:r>
      <w:r>
        <w:rPr>
          <w:rFonts w:hint="eastAsia"/>
        </w:rPr>
        <w:t>ставши</w:t>
      </w:r>
      <w:r>
        <w:t></w:t>
      </w:r>
      <w:r>
        <w:rPr>
          <w:rFonts w:hint="eastAsia"/>
        </w:rPr>
        <w:t>невід’ємним</w:t>
      </w:r>
      <w:r>
        <w:t></w:t>
      </w:r>
      <w:r>
        <w:rPr>
          <w:rFonts w:hint="eastAsia"/>
        </w:rPr>
        <w:t>елементом</w:t>
      </w:r>
      <w:r>
        <w:t></w:t>
      </w:r>
      <w:r>
        <w:rPr>
          <w:rFonts w:hint="eastAsia"/>
        </w:rPr>
        <w:t>суспільного</w:t>
      </w:r>
      <w:r>
        <w:t></w:t>
      </w:r>
      <w:r>
        <w:rPr>
          <w:rFonts w:hint="eastAsia"/>
        </w:rPr>
        <w:t>життя</w:t>
      </w:r>
      <w:r>
        <w:t></w:t>
      </w:r>
      <w:r>
        <w:rPr>
          <w:rFonts w:hint="eastAsia"/>
        </w:rPr>
        <w:t>країни</w:t>
      </w:r>
      <w:r>
        <w:t></w:t>
      </w:r>
    </w:p>
    <w:sectPr w:rsidR="00A94E68" w:rsidRPr="00A94E6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A94E68" w:rsidRPr="00A94E68">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EF9B3-D3E8-4DB5-8BDB-D06303D5E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1919</Words>
  <Characters>10942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2021-09-27T17:53:00Z</dcterms:created>
  <dcterms:modified xsi:type="dcterms:W3CDTF">2021-09-27T17:53:00Z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