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18AD2" w14:textId="77777777" w:rsidR="00285DD9" w:rsidRDefault="00285DD9" w:rsidP="00285DD9">
      <w:proofErr w:type="spellStart"/>
      <w:r>
        <w:rPr>
          <w:rFonts w:hint="eastAsia"/>
        </w:rPr>
        <w:t>Родік</w:t>
      </w:r>
      <w:proofErr w:type="spellEnd"/>
      <w:r>
        <w:t xml:space="preserve"> </w:t>
      </w:r>
      <w:proofErr w:type="spellStart"/>
      <w:r>
        <w:rPr>
          <w:rFonts w:hint="eastAsia"/>
        </w:rPr>
        <w:t>Роман</w:t>
      </w:r>
      <w:proofErr w:type="spellEnd"/>
      <w:r>
        <w:t xml:space="preserve"> </w:t>
      </w:r>
      <w:proofErr w:type="spellStart"/>
      <w:r>
        <w:rPr>
          <w:rFonts w:hint="eastAsia"/>
        </w:rPr>
        <w:t>Васильович</w:t>
      </w:r>
      <w:proofErr w:type="spellEnd"/>
      <w:r>
        <w:t xml:space="preserve">, </w:t>
      </w:r>
      <w:proofErr w:type="spellStart"/>
      <w:r>
        <w:rPr>
          <w:rFonts w:hint="eastAsia"/>
        </w:rPr>
        <w:t>завідуючий</w:t>
      </w:r>
      <w:proofErr w:type="spellEnd"/>
      <w:r>
        <w:t xml:space="preserve"> </w:t>
      </w:r>
      <w:proofErr w:type="spellStart"/>
      <w:r>
        <w:rPr>
          <w:rFonts w:hint="eastAsia"/>
        </w:rPr>
        <w:t>лабораторією</w:t>
      </w:r>
      <w:proofErr w:type="spellEnd"/>
      <w:r>
        <w:t xml:space="preserve"> </w:t>
      </w:r>
      <w:proofErr w:type="spellStart"/>
      <w:r>
        <w:rPr>
          <w:rFonts w:hint="eastAsia"/>
        </w:rPr>
        <w:t>медико</w:t>
      </w:r>
      <w:proofErr w:type="spellEnd"/>
      <w:r>
        <w:t>-</w:t>
      </w:r>
      <w:proofErr w:type="spellStart"/>
      <w:r>
        <w:rPr>
          <w:rFonts w:hint="eastAsia"/>
        </w:rPr>
        <w:t>біологічних</w:t>
      </w:r>
      <w:proofErr w:type="spellEnd"/>
    </w:p>
    <w:p w14:paraId="5BB76178" w14:textId="77777777" w:rsidR="00285DD9" w:rsidRDefault="00285DD9" w:rsidP="00285DD9">
      <w:proofErr w:type="spellStart"/>
      <w:r>
        <w:rPr>
          <w:rFonts w:hint="eastAsia"/>
        </w:rPr>
        <w:t>досліджень</w:t>
      </w:r>
      <w:proofErr w:type="spellEnd"/>
      <w:r>
        <w:t xml:space="preserve"> </w:t>
      </w:r>
      <w:proofErr w:type="spellStart"/>
      <w:r>
        <w:rPr>
          <w:rFonts w:hint="eastAsia"/>
        </w:rPr>
        <w:t>відділу</w:t>
      </w:r>
      <w:proofErr w:type="spellEnd"/>
      <w:r>
        <w:t xml:space="preserve"> </w:t>
      </w:r>
      <w:proofErr w:type="spellStart"/>
      <w:r>
        <w:rPr>
          <w:rFonts w:hint="eastAsia"/>
        </w:rPr>
        <w:t>хімії</w:t>
      </w:r>
      <w:proofErr w:type="spellEnd"/>
      <w:r>
        <w:t xml:space="preserve"> </w:t>
      </w:r>
      <w:proofErr w:type="spellStart"/>
      <w:r>
        <w:rPr>
          <w:rFonts w:hint="eastAsia"/>
        </w:rPr>
        <w:t>макроциклічних</w:t>
      </w:r>
      <w:proofErr w:type="spellEnd"/>
      <w:r>
        <w:t xml:space="preserve"> </w:t>
      </w:r>
      <w:proofErr w:type="spellStart"/>
      <w:r>
        <w:rPr>
          <w:rFonts w:hint="eastAsia"/>
        </w:rPr>
        <w:t>сполук</w:t>
      </w:r>
      <w:proofErr w:type="spellEnd"/>
      <w:r>
        <w:t xml:space="preserve"> </w:t>
      </w:r>
      <w:proofErr w:type="spellStart"/>
      <w:r>
        <w:rPr>
          <w:rFonts w:hint="eastAsia"/>
        </w:rPr>
        <w:t>Інституту</w:t>
      </w:r>
      <w:proofErr w:type="spellEnd"/>
      <w:r>
        <w:t xml:space="preserve"> </w:t>
      </w:r>
      <w:proofErr w:type="spellStart"/>
      <w:r>
        <w:rPr>
          <w:rFonts w:hint="eastAsia"/>
        </w:rPr>
        <w:t>органічної</w:t>
      </w:r>
      <w:proofErr w:type="spellEnd"/>
      <w:r>
        <w:t xml:space="preserve"> </w:t>
      </w:r>
      <w:proofErr w:type="spellStart"/>
      <w:r>
        <w:rPr>
          <w:rFonts w:hint="eastAsia"/>
        </w:rPr>
        <w:t>хімії</w:t>
      </w:r>
      <w:proofErr w:type="spellEnd"/>
      <w:r>
        <w:t xml:space="preserve">. </w:t>
      </w:r>
      <w:proofErr w:type="spellStart"/>
      <w:r>
        <w:rPr>
          <w:rFonts w:hint="eastAsia"/>
        </w:rPr>
        <w:t>Назва</w:t>
      </w:r>
      <w:proofErr w:type="spellEnd"/>
    </w:p>
    <w:p w14:paraId="252327DD" w14:textId="77777777" w:rsidR="00285DD9" w:rsidRDefault="00285DD9" w:rsidP="00285DD9">
      <w:proofErr w:type="spellStart"/>
      <w:r>
        <w:rPr>
          <w:rFonts w:hint="eastAsia"/>
        </w:rPr>
        <w:t>дисертації</w:t>
      </w:r>
      <w:proofErr w:type="spellEnd"/>
      <w:r>
        <w:t xml:space="preserve">: </w:t>
      </w:r>
      <w:r>
        <w:rPr>
          <w:rFonts w:hint="eastAsia"/>
        </w:rPr>
        <w:t>«</w:t>
      </w:r>
      <w:proofErr w:type="spellStart"/>
      <w:r>
        <w:rPr>
          <w:rFonts w:hint="eastAsia"/>
        </w:rPr>
        <w:t>Синтез</w:t>
      </w:r>
      <w:proofErr w:type="spellEnd"/>
      <w:r>
        <w:t xml:space="preserve">, </w:t>
      </w:r>
      <w:proofErr w:type="spellStart"/>
      <w:r>
        <w:rPr>
          <w:rFonts w:hint="eastAsia"/>
        </w:rPr>
        <w:t>структура</w:t>
      </w:r>
      <w:proofErr w:type="spellEnd"/>
      <w:r>
        <w:t xml:space="preserve">, </w:t>
      </w:r>
      <w:proofErr w:type="spellStart"/>
      <w:r>
        <w:rPr>
          <w:rFonts w:hint="eastAsia"/>
        </w:rPr>
        <w:t>фізико</w:t>
      </w:r>
      <w:proofErr w:type="spellEnd"/>
      <w:r>
        <w:t>-</w:t>
      </w:r>
      <w:proofErr w:type="spellStart"/>
      <w:r>
        <w:rPr>
          <w:rFonts w:hint="eastAsia"/>
        </w:rPr>
        <w:t>хімічні</w:t>
      </w:r>
      <w:proofErr w:type="spellEnd"/>
      <w:r>
        <w:t xml:space="preserve"> </w:t>
      </w:r>
      <w:proofErr w:type="spellStart"/>
      <w:r>
        <w:rPr>
          <w:rFonts w:hint="eastAsia"/>
        </w:rPr>
        <w:t>властивості</w:t>
      </w:r>
      <w:proofErr w:type="spellEnd"/>
      <w:r>
        <w:t xml:space="preserve"> </w:t>
      </w:r>
      <w:proofErr w:type="spellStart"/>
      <w:r>
        <w:rPr>
          <w:rFonts w:hint="eastAsia"/>
        </w:rPr>
        <w:t>та</w:t>
      </w:r>
      <w:proofErr w:type="spellEnd"/>
      <w:r>
        <w:t xml:space="preserve"> </w:t>
      </w:r>
      <w:proofErr w:type="spellStart"/>
      <w:r>
        <w:rPr>
          <w:rFonts w:hint="eastAsia"/>
        </w:rPr>
        <w:t>біологічна</w:t>
      </w:r>
      <w:proofErr w:type="spellEnd"/>
      <w:r>
        <w:t xml:space="preserve"> </w:t>
      </w:r>
      <w:proofErr w:type="spellStart"/>
      <w:r>
        <w:rPr>
          <w:rFonts w:hint="eastAsia"/>
        </w:rPr>
        <w:t>активність</w:t>
      </w:r>
      <w:proofErr w:type="spellEnd"/>
    </w:p>
    <w:p w14:paraId="50BD1902" w14:textId="77777777" w:rsidR="00285DD9" w:rsidRDefault="00285DD9" w:rsidP="00285DD9">
      <w:proofErr w:type="spellStart"/>
      <w:r>
        <w:rPr>
          <w:rFonts w:hint="eastAsia"/>
        </w:rPr>
        <w:t>похідних</w:t>
      </w:r>
      <w:proofErr w:type="spellEnd"/>
      <w:r>
        <w:t xml:space="preserve"> </w:t>
      </w:r>
      <w:proofErr w:type="spellStart"/>
      <w:r>
        <w:rPr>
          <w:rFonts w:hint="eastAsia"/>
        </w:rPr>
        <w:t>амінокаліксаренів</w:t>
      </w:r>
      <w:proofErr w:type="spellEnd"/>
      <w:r>
        <w:rPr>
          <w:rFonts w:hint="eastAsia"/>
        </w:rPr>
        <w:t>»</w:t>
      </w:r>
      <w:r>
        <w:t xml:space="preserve">. </w:t>
      </w:r>
      <w:proofErr w:type="spellStart"/>
      <w:r>
        <w:rPr>
          <w:rFonts w:hint="eastAsia"/>
        </w:rPr>
        <w:t>Шифр</w:t>
      </w:r>
      <w:proofErr w:type="spellEnd"/>
      <w:r>
        <w:t xml:space="preserve"> </w:t>
      </w:r>
      <w:proofErr w:type="spellStart"/>
      <w:r>
        <w:rPr>
          <w:rFonts w:hint="eastAsia"/>
        </w:rPr>
        <w:t>та</w:t>
      </w:r>
      <w:proofErr w:type="spellEnd"/>
      <w:r>
        <w:t xml:space="preserve"> </w:t>
      </w:r>
      <w:proofErr w:type="spellStart"/>
      <w:r>
        <w:rPr>
          <w:rFonts w:hint="eastAsia"/>
        </w:rPr>
        <w:t>назва</w:t>
      </w:r>
      <w:proofErr w:type="spellEnd"/>
      <w:r>
        <w:t xml:space="preserve"> </w:t>
      </w:r>
      <w:proofErr w:type="spellStart"/>
      <w:r>
        <w:rPr>
          <w:rFonts w:hint="eastAsia"/>
        </w:rPr>
        <w:t>спеціальності</w:t>
      </w:r>
      <w:proofErr w:type="spellEnd"/>
      <w:r>
        <w:t xml:space="preserve"> </w:t>
      </w:r>
      <w:r>
        <w:rPr>
          <w:rFonts w:hint="eastAsia"/>
        </w:rPr>
        <w:t>—</w:t>
      </w:r>
      <w:r>
        <w:t xml:space="preserve"> 02.00.03 </w:t>
      </w:r>
      <w:r>
        <w:rPr>
          <w:rFonts w:hint="eastAsia"/>
        </w:rPr>
        <w:t>«</w:t>
      </w:r>
      <w:proofErr w:type="spellStart"/>
      <w:r>
        <w:rPr>
          <w:rFonts w:hint="eastAsia"/>
        </w:rPr>
        <w:t>Органічна</w:t>
      </w:r>
      <w:proofErr w:type="spellEnd"/>
    </w:p>
    <w:p w14:paraId="0863EEF8" w14:textId="017545C3" w:rsidR="00AE4705" w:rsidRPr="00285DD9" w:rsidRDefault="00285DD9" w:rsidP="00285DD9">
      <w:proofErr w:type="spellStart"/>
      <w:r>
        <w:rPr>
          <w:rFonts w:hint="eastAsia"/>
        </w:rPr>
        <w:t>хімія</w:t>
      </w:r>
      <w:proofErr w:type="spellEnd"/>
      <w:r>
        <w:rPr>
          <w:rFonts w:hint="eastAsia"/>
        </w:rPr>
        <w:t>»</w:t>
      </w:r>
      <w:r>
        <w:t xml:space="preserve">. </w:t>
      </w:r>
      <w:proofErr w:type="spellStart"/>
      <w:r>
        <w:rPr>
          <w:rFonts w:hint="eastAsia"/>
        </w:rPr>
        <w:t>Спецрада</w:t>
      </w:r>
      <w:proofErr w:type="spellEnd"/>
      <w:r>
        <w:t xml:space="preserve"> </w:t>
      </w:r>
      <w:r>
        <w:rPr>
          <w:rFonts w:hint="eastAsia"/>
        </w:rPr>
        <w:t>Д</w:t>
      </w:r>
      <w:r>
        <w:t xml:space="preserve">. 26.217.01 </w:t>
      </w:r>
      <w:proofErr w:type="spellStart"/>
      <w:r>
        <w:rPr>
          <w:rFonts w:hint="eastAsia"/>
        </w:rPr>
        <w:t>Інституту</w:t>
      </w:r>
      <w:proofErr w:type="spellEnd"/>
      <w:r>
        <w:t xml:space="preserve"> </w:t>
      </w:r>
      <w:proofErr w:type="spellStart"/>
      <w:r>
        <w:rPr>
          <w:rFonts w:hint="eastAsia"/>
        </w:rPr>
        <w:t>органічної</w:t>
      </w:r>
      <w:proofErr w:type="spellEnd"/>
      <w:r>
        <w:t xml:space="preserve"> </w:t>
      </w:r>
      <w:proofErr w:type="spellStart"/>
      <w:r>
        <w:rPr>
          <w:rFonts w:hint="eastAsia"/>
        </w:rPr>
        <w:t>хімії</w:t>
      </w:r>
      <w:proofErr w:type="spellEnd"/>
      <w:r>
        <w:t xml:space="preserve"> </w:t>
      </w:r>
      <w:r>
        <w:rPr>
          <w:rFonts w:hint="eastAsia"/>
        </w:rPr>
        <w:t>НАН</w:t>
      </w:r>
      <w:r>
        <w:t xml:space="preserve"> </w:t>
      </w:r>
      <w:proofErr w:type="spellStart"/>
      <w:r>
        <w:rPr>
          <w:rFonts w:hint="eastAsia"/>
        </w:rPr>
        <w:t>України</w:t>
      </w:r>
      <w:proofErr w:type="spellEnd"/>
    </w:p>
    <w:sectPr w:rsidR="00AE4705" w:rsidRPr="00285DD9"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2E3C6" w14:textId="77777777" w:rsidR="007013ED" w:rsidRPr="008D1934" w:rsidRDefault="007013ED">
      <w:pPr>
        <w:spacing w:after="0" w:line="240" w:lineRule="auto"/>
      </w:pPr>
      <w:r w:rsidRPr="008D1934">
        <w:separator/>
      </w:r>
    </w:p>
  </w:endnote>
  <w:endnote w:type="continuationSeparator" w:id="0">
    <w:p w14:paraId="4B881B38" w14:textId="77777777" w:rsidR="007013ED" w:rsidRPr="008D1934" w:rsidRDefault="007013ED">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E84A1" w14:textId="77777777" w:rsidR="007013ED" w:rsidRPr="008D1934" w:rsidRDefault="007013ED"/>
    <w:p w14:paraId="0422EDBB" w14:textId="77777777" w:rsidR="007013ED" w:rsidRPr="008D1934" w:rsidRDefault="007013ED"/>
    <w:p w14:paraId="4B06DF39" w14:textId="77777777" w:rsidR="007013ED" w:rsidRPr="008D1934" w:rsidRDefault="007013ED"/>
    <w:p w14:paraId="61AE61B3" w14:textId="77777777" w:rsidR="007013ED" w:rsidRPr="008D1934" w:rsidRDefault="007013ED"/>
    <w:p w14:paraId="79E7019E" w14:textId="77777777" w:rsidR="007013ED" w:rsidRPr="008D1934" w:rsidRDefault="007013ED"/>
    <w:p w14:paraId="2E35F253" w14:textId="77777777" w:rsidR="007013ED" w:rsidRPr="008D1934" w:rsidRDefault="007013ED"/>
    <w:p w14:paraId="669E3197" w14:textId="77777777" w:rsidR="007013ED" w:rsidRPr="008D1934" w:rsidRDefault="007013ED">
      <w:pPr>
        <w:rPr>
          <w:sz w:val="2"/>
          <w:szCs w:val="2"/>
        </w:rPr>
      </w:pPr>
      <w:r>
        <w:rPr>
          <w:noProof/>
        </w:rPr>
        <mc:AlternateContent>
          <mc:Choice Requires="wps">
            <w:drawing>
              <wp:anchor distT="0" distB="0" distL="63500" distR="63500" simplePos="0" relativeHeight="251660288" behindDoc="1" locked="0" layoutInCell="1" allowOverlap="1" wp14:anchorId="3D190DA3" wp14:editId="052CF87D">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AF84620" w14:textId="77777777" w:rsidR="007013ED" w:rsidRPr="008D1934" w:rsidRDefault="007013E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190DA3"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AF84620" w14:textId="77777777" w:rsidR="007013ED" w:rsidRPr="008D1934" w:rsidRDefault="007013E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DE16D15" w14:textId="77777777" w:rsidR="007013ED" w:rsidRPr="008D1934" w:rsidRDefault="007013ED"/>
    <w:p w14:paraId="2C22A8CE" w14:textId="77777777" w:rsidR="007013ED" w:rsidRPr="008D1934" w:rsidRDefault="007013ED"/>
    <w:p w14:paraId="48B2A913" w14:textId="77777777" w:rsidR="007013ED" w:rsidRPr="008D1934" w:rsidRDefault="007013ED">
      <w:pPr>
        <w:rPr>
          <w:sz w:val="2"/>
          <w:szCs w:val="2"/>
        </w:rPr>
      </w:pPr>
      <w:r>
        <w:rPr>
          <w:noProof/>
        </w:rPr>
        <mc:AlternateContent>
          <mc:Choice Requires="wps">
            <w:drawing>
              <wp:anchor distT="0" distB="0" distL="63500" distR="63500" simplePos="0" relativeHeight="251659264" behindDoc="1" locked="0" layoutInCell="1" allowOverlap="1" wp14:anchorId="294597D2" wp14:editId="6DDE26E8">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3D30411E" w14:textId="77777777" w:rsidR="007013ED" w:rsidRPr="008D1934" w:rsidRDefault="007013E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4597D2"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D30411E" w14:textId="77777777" w:rsidR="007013ED" w:rsidRPr="008D1934" w:rsidRDefault="007013E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90D0743" w14:textId="77777777" w:rsidR="007013ED" w:rsidRPr="008D1934" w:rsidRDefault="007013ED"/>
    <w:p w14:paraId="53DC4225" w14:textId="77777777" w:rsidR="007013ED" w:rsidRPr="008D1934" w:rsidRDefault="007013ED">
      <w:pPr>
        <w:rPr>
          <w:sz w:val="2"/>
          <w:szCs w:val="2"/>
        </w:rPr>
      </w:pPr>
    </w:p>
    <w:p w14:paraId="43E2771C" w14:textId="77777777" w:rsidR="007013ED" w:rsidRPr="008D1934" w:rsidRDefault="007013ED"/>
    <w:p w14:paraId="620035B3" w14:textId="77777777" w:rsidR="007013ED" w:rsidRPr="008D1934" w:rsidRDefault="007013ED">
      <w:pPr>
        <w:spacing w:after="0" w:line="240" w:lineRule="auto"/>
      </w:pPr>
    </w:p>
  </w:footnote>
  <w:footnote w:type="continuationSeparator" w:id="0">
    <w:p w14:paraId="306203EF" w14:textId="77777777" w:rsidR="007013ED" w:rsidRPr="008D1934" w:rsidRDefault="007013ED">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3ED"/>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10003</TotalTime>
  <Pages>1</Pages>
  <Words>56</Words>
  <Characters>324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304</cp:revision>
  <cp:lastPrinted>2024-05-12T14:21:00Z</cp:lastPrinted>
  <dcterms:created xsi:type="dcterms:W3CDTF">2024-05-20T16:55:00Z</dcterms:created>
  <dcterms:modified xsi:type="dcterms:W3CDTF">2024-06-05T20:49:00Z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