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E1EDF"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Липницкий, Алексей Геннадьевич.</w:t>
      </w:r>
    </w:p>
    <w:p w14:paraId="6412F6C6"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Многослойная релаксация, поверхностная энергия и фононы на вицинальных поверхностях переходных ГЦК металлов : диссертация ... кандидата физико-математических наук : 01.04.07. - Томск, 1999. - 137 с. : ил.</w:t>
      </w:r>
    </w:p>
    <w:p w14:paraId="4691F8C0"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Оглавление диссертациикандидат физико-математических наук Липницкий, Алексей Геннадьевич</w:t>
      </w:r>
    </w:p>
    <w:p w14:paraId="6900AA06"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Введение.</w:t>
      </w:r>
    </w:p>
    <w:p w14:paraId="5987A4EF"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Глава 1. Описание межатомных взаимодействий при теоретическом изучении поверхностных фононов.</w:t>
      </w:r>
    </w:p>
    <w:p w14:paraId="43CF4F39"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1.1 Методы исследования поверхностных фононов.</w:t>
      </w:r>
    </w:p>
    <w:p w14:paraId="031F14DA"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1.2 Метод погруженного атома.</w:t>
      </w:r>
    </w:p>
    <w:p w14:paraId="5A6FAC30"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1.3 Построение потенциалов межатомных взаимодействий для</w:t>
      </w:r>
    </w:p>
    <w:p w14:paraId="092D81BD"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Ni, Cu, Pd, Ag, Pt и Au.</w:t>
      </w:r>
    </w:p>
    <w:p w14:paraId="31D6E10A"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Глава 2. Многослойная релаксация и поверхностная энергия вицинальных поверхностей переходных ГЦК металлов</w:t>
      </w:r>
    </w:p>
    <w:p w14:paraId="1B840B03"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2.1 Кристаллическая структура вицинальных поверхностей.</w:t>
      </w:r>
    </w:p>
    <w:p w14:paraId="33A7256B"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2.2 Многослойная релаксация вицинальных поверхностей.</w:t>
      </w:r>
    </w:p>
    <w:p w14:paraId="2E533D9C"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2.3 Энергия образования вицинальных поверхностей.</w:t>
      </w:r>
    </w:p>
    <w:p w14:paraId="4A6F44F1"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Глава 3. Фононы переходных ГЦК металлов в объеме и на поверхностях (100) и (111).</w:t>
      </w:r>
    </w:p>
    <w:p w14:paraId="29B49F07"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3.1 Фононы переходных ГЦК металлов в объеме кристалла.</w:t>
      </w:r>
    </w:p>
    <w:p w14:paraId="1145A258"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3.2 Расчет поверхностных фононов в модели тонкой пленки.</w:t>
      </w:r>
    </w:p>
    <w:p w14:paraId="3771B26E"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3.3 Фононы на поверхностях Си(001) и Ag(001).</w:t>
      </w:r>
    </w:p>
    <w:p w14:paraId="1FD70319"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3.4 Фононы на поверхностях Cu(l 11) и Ag(l 11).</w:t>
      </w:r>
    </w:p>
    <w:p w14:paraId="169EA775"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Глава 4. Исследование фононов на вицинальных поверхностях меди и серебра.</w:t>
      </w:r>
    </w:p>
    <w:p w14:paraId="5F8AF105"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4.1 Колебательные состояния на поверхностях со ступенями.</w:t>
      </w:r>
    </w:p>
    <w:p w14:paraId="704D2B86"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4.2 Фононы на поверхности (211).</w:t>
      </w:r>
    </w:p>
    <w:p w14:paraId="5B8BA44C"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4.3 Фононы на поверхностях (311) и (511).</w:t>
      </w:r>
    </w:p>
    <w:p w14:paraId="172AD1C0"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4.3.1 Фононы на поверхностях Ag(311) и Си(311).</w:t>
      </w:r>
    </w:p>
    <w:p w14:paraId="60BD79EE"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4.3.2 Фононы на поверхностях Ag(511) и Си(511).</w:t>
      </w:r>
    </w:p>
    <w:p w14:paraId="5FFB8EBA"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4.4 Фононы на поверхностях (110), (331) и (221).</w:t>
      </w:r>
    </w:p>
    <w:p w14:paraId="509F6BA8"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4.4.1 Фононы на поверхностях Ag(l 10) и Си(110).</w:t>
      </w:r>
    </w:p>
    <w:p w14:paraId="0EF1F010"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4.4.2 Фононы на поверхностях Ag(331) и Cu(331).</w:t>
      </w:r>
    </w:p>
    <w:p w14:paraId="72935C18" w14:textId="77777777" w:rsidR="00226C07" w:rsidRPr="00226C07" w:rsidRDefault="00226C07" w:rsidP="00226C07">
      <w:pPr>
        <w:rPr>
          <w:rFonts w:ascii="Helvetica" w:eastAsia="Symbol" w:hAnsi="Helvetica" w:cs="Helvetica"/>
          <w:b/>
          <w:bCs/>
          <w:color w:val="222222"/>
          <w:kern w:val="0"/>
          <w:sz w:val="21"/>
          <w:szCs w:val="21"/>
          <w:lang w:eastAsia="ru-RU"/>
        </w:rPr>
      </w:pPr>
      <w:r w:rsidRPr="00226C07">
        <w:rPr>
          <w:rFonts w:ascii="Helvetica" w:eastAsia="Symbol" w:hAnsi="Helvetica" w:cs="Helvetica"/>
          <w:b/>
          <w:bCs/>
          <w:color w:val="222222"/>
          <w:kern w:val="0"/>
          <w:sz w:val="21"/>
          <w:szCs w:val="21"/>
          <w:lang w:eastAsia="ru-RU"/>
        </w:rPr>
        <w:t>4.4.3 Фононы на поверхностях Ag(221) и Cu(221).</w:t>
      </w:r>
    </w:p>
    <w:p w14:paraId="071EBB05" w14:textId="008C00B6" w:rsidR="00E67B85" w:rsidRPr="00226C07" w:rsidRDefault="00E67B85" w:rsidP="00226C07"/>
    <w:sectPr w:rsidR="00E67B85" w:rsidRPr="00226C0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F2AC1" w14:textId="77777777" w:rsidR="00A539A3" w:rsidRDefault="00A539A3">
      <w:pPr>
        <w:spacing w:after="0" w:line="240" w:lineRule="auto"/>
      </w:pPr>
      <w:r>
        <w:separator/>
      </w:r>
    </w:p>
  </w:endnote>
  <w:endnote w:type="continuationSeparator" w:id="0">
    <w:p w14:paraId="597D2857" w14:textId="77777777" w:rsidR="00A539A3" w:rsidRDefault="00A53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EBD0E" w14:textId="77777777" w:rsidR="00A539A3" w:rsidRDefault="00A539A3"/>
    <w:p w14:paraId="4157A4C4" w14:textId="77777777" w:rsidR="00A539A3" w:rsidRDefault="00A539A3"/>
    <w:p w14:paraId="5A58D582" w14:textId="77777777" w:rsidR="00A539A3" w:rsidRDefault="00A539A3"/>
    <w:p w14:paraId="1D03C20E" w14:textId="77777777" w:rsidR="00A539A3" w:rsidRDefault="00A539A3"/>
    <w:p w14:paraId="34386728" w14:textId="77777777" w:rsidR="00A539A3" w:rsidRDefault="00A539A3"/>
    <w:p w14:paraId="72DA3BBA" w14:textId="77777777" w:rsidR="00A539A3" w:rsidRDefault="00A539A3"/>
    <w:p w14:paraId="39323260" w14:textId="77777777" w:rsidR="00A539A3" w:rsidRDefault="00A539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732993" wp14:editId="710EA3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1EFAB" w14:textId="77777777" w:rsidR="00A539A3" w:rsidRDefault="00A539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7329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11EFAB" w14:textId="77777777" w:rsidR="00A539A3" w:rsidRDefault="00A539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C3649D" w14:textId="77777777" w:rsidR="00A539A3" w:rsidRDefault="00A539A3"/>
    <w:p w14:paraId="43F7CFC6" w14:textId="77777777" w:rsidR="00A539A3" w:rsidRDefault="00A539A3"/>
    <w:p w14:paraId="14EAB89F" w14:textId="77777777" w:rsidR="00A539A3" w:rsidRDefault="00A539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96C6B8" wp14:editId="085264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8C882" w14:textId="77777777" w:rsidR="00A539A3" w:rsidRDefault="00A539A3"/>
                          <w:p w14:paraId="262108D5" w14:textId="77777777" w:rsidR="00A539A3" w:rsidRDefault="00A539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96C6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A8C882" w14:textId="77777777" w:rsidR="00A539A3" w:rsidRDefault="00A539A3"/>
                    <w:p w14:paraId="262108D5" w14:textId="77777777" w:rsidR="00A539A3" w:rsidRDefault="00A539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B96F80" w14:textId="77777777" w:rsidR="00A539A3" w:rsidRDefault="00A539A3"/>
    <w:p w14:paraId="63F73CC4" w14:textId="77777777" w:rsidR="00A539A3" w:rsidRDefault="00A539A3">
      <w:pPr>
        <w:rPr>
          <w:sz w:val="2"/>
          <w:szCs w:val="2"/>
        </w:rPr>
      </w:pPr>
    </w:p>
    <w:p w14:paraId="1EE31F0B" w14:textId="77777777" w:rsidR="00A539A3" w:rsidRDefault="00A539A3"/>
    <w:p w14:paraId="0A2ABBCC" w14:textId="77777777" w:rsidR="00A539A3" w:rsidRDefault="00A539A3">
      <w:pPr>
        <w:spacing w:after="0" w:line="240" w:lineRule="auto"/>
      </w:pPr>
    </w:p>
  </w:footnote>
  <w:footnote w:type="continuationSeparator" w:id="0">
    <w:p w14:paraId="546A3468" w14:textId="77777777" w:rsidR="00A539A3" w:rsidRDefault="00A53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9A3"/>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112180</TotalTime>
  <Pages>2</Pages>
  <Words>244</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1856</cp:revision>
  <cp:lastPrinted>2009-02-06T05:36:00Z</cp:lastPrinted>
  <dcterms:created xsi:type="dcterms:W3CDTF">2024-01-07T13:43:00Z</dcterms:created>
  <dcterms:modified xsi:type="dcterms:W3CDTF">2025-06-11T08:55:00Z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