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9D648" w14:textId="77777777" w:rsidR="00D112A6" w:rsidRDefault="00D112A6" w:rsidP="00D112A6">
      <w:pPr>
        <w:pStyle w:val="afffffffffffffffffffffffffff5"/>
        <w:rPr>
          <w:rFonts w:ascii="Verdana" w:hAnsi="Verdana"/>
          <w:color w:val="000000"/>
          <w:sz w:val="21"/>
          <w:szCs w:val="21"/>
        </w:rPr>
      </w:pPr>
      <w:r>
        <w:rPr>
          <w:rFonts w:ascii="Helvetica Neue" w:hAnsi="Helvetica Neue"/>
          <w:b/>
          <w:bCs w:val="0"/>
          <w:color w:val="222222"/>
          <w:sz w:val="21"/>
          <w:szCs w:val="21"/>
        </w:rPr>
        <w:t>Золотарев, Анатолий Иванович.</w:t>
      </w:r>
    </w:p>
    <w:p w14:paraId="69FE5B1A" w14:textId="77777777" w:rsidR="00D112A6" w:rsidRDefault="00D112A6" w:rsidP="00D112A6">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Согласованная пространственная фильтрация на основе инжекционных </w:t>
      </w:r>
      <w:proofErr w:type="gramStart"/>
      <w:r>
        <w:rPr>
          <w:rFonts w:ascii="Helvetica Neue" w:hAnsi="Helvetica Neue" w:cs="Arial"/>
          <w:caps/>
          <w:color w:val="222222"/>
          <w:sz w:val="21"/>
          <w:szCs w:val="21"/>
        </w:rPr>
        <w:t>лазеров :</w:t>
      </w:r>
      <w:proofErr w:type="gramEnd"/>
      <w:r>
        <w:rPr>
          <w:rFonts w:ascii="Helvetica Neue" w:hAnsi="Helvetica Neue" w:cs="Arial"/>
          <w:caps/>
          <w:color w:val="222222"/>
          <w:sz w:val="21"/>
          <w:szCs w:val="21"/>
        </w:rPr>
        <w:t xml:space="preserve"> диссертация ... кандидата физико-математических наук : 01.04.03. - Москва, 1984. - 231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5DF9D134" w14:textId="77777777" w:rsidR="00D112A6" w:rsidRDefault="00D112A6" w:rsidP="00D112A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Золотарев, Анатолий Иванович</w:t>
      </w:r>
    </w:p>
    <w:p w14:paraId="53DBB326" w14:textId="77777777" w:rsidR="00D112A6" w:rsidRDefault="00D112A6" w:rsidP="00D112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E748AED" w14:textId="77777777" w:rsidR="00D112A6" w:rsidRDefault="00D112A6" w:rsidP="00D112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ОБЗОР ЛИТЕРАТУРЫ</w:t>
      </w:r>
    </w:p>
    <w:p w14:paraId="480282EF" w14:textId="77777777" w:rsidR="00D112A6" w:rsidRDefault="00D112A6" w:rsidP="00D112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Оптические корреляционные методы обработки информации.</w:t>
      </w:r>
    </w:p>
    <w:p w14:paraId="2365E6B0" w14:textId="77777777" w:rsidR="00D112A6" w:rsidRDefault="00D112A6" w:rsidP="00D112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Инжекционные лазеры как источники излучения для систем оптической обработки информации.</w:t>
      </w:r>
    </w:p>
    <w:p w14:paraId="174FBBF1" w14:textId="77777777" w:rsidR="00D112A6" w:rsidRDefault="00D112A6" w:rsidP="00D112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ТЕОРИЯ ЧАСТИЧНО-КОГЕРЕНТНОЙ СОГЛАСОВАННОЙ ОПТИЧЕСКОЙ ПРОСТРАНСТВЕННОЙ ШЛЬТРАЩИ</w:t>
      </w:r>
    </w:p>
    <w:p w14:paraId="68E9C365" w14:textId="77777777" w:rsidR="00D112A6" w:rsidRDefault="00D112A6" w:rsidP="00D112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Методика расчета частично-когерентных систем оптической обработки информации.</w:t>
      </w:r>
    </w:p>
    <w:p w14:paraId="6AF9F865" w14:textId="77777777" w:rsidR="00D112A6" w:rsidRDefault="00D112A6" w:rsidP="00D112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Выходной сигаал1»6жй^рафического коррелятора с частично-когерентным источником.</w:t>
      </w:r>
    </w:p>
    <w:p w14:paraId="12BB1A74" w14:textId="77777777" w:rsidR="00D112A6" w:rsidRDefault="00D112A6" w:rsidP="00D112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Влияние когерентности излучения на форму корреляционного сигнала в схеме согласованной оптической пространственной фильтрации.</w:t>
      </w:r>
    </w:p>
    <w:p w14:paraId="2EF28D03" w14:textId="77777777" w:rsidR="00D112A6" w:rsidRDefault="00D112A6" w:rsidP="00D112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Влияние временной когерентности.</w:t>
      </w:r>
    </w:p>
    <w:p w14:paraId="2A1880C3" w14:textId="77777777" w:rsidR="00D112A6" w:rsidRDefault="00D112A6" w:rsidP="00D112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Влияние пространственной когерентности.</w:t>
      </w:r>
    </w:p>
    <w:p w14:paraId="0910760F" w14:textId="77777777" w:rsidR="00D112A6" w:rsidRDefault="00D112A6" w:rsidP="00D112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ЭКСПЕРИМЕНТАЛЬНОЕ ИССЛЕДОВАНИЕ КОРРЕЛЯТОРА</w:t>
      </w:r>
    </w:p>
    <w:p w14:paraId="578DE049" w14:textId="77777777" w:rsidR="00D112A6" w:rsidRDefault="00D112A6" w:rsidP="00D112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ВАНДЕР ЛЮГТА НА ИНЖЕКЩОННЫХ ЛАЗЕРАХ</w:t>
      </w:r>
    </w:p>
    <w:p w14:paraId="78E22B41" w14:textId="77777777" w:rsidR="00D112A6" w:rsidRDefault="00D112A6" w:rsidP="00D112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Аппаратура и методика проведения эксперимента.</w:t>
      </w:r>
    </w:p>
    <w:p w14:paraId="17A25B8B" w14:textId="77777777" w:rsidR="00D112A6" w:rsidRDefault="00D112A6" w:rsidP="00D112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Запись голографических согласованных фильтров.</w:t>
      </w:r>
    </w:p>
    <w:p w14:paraId="4A9EB1F2" w14:textId="77777777" w:rsidR="00D112A6" w:rsidRDefault="00D112A6" w:rsidP="00D112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Измерения когерентности излучения инжекционных лазеров.</w:t>
      </w:r>
    </w:p>
    <w:p w14:paraId="451D7192" w14:textId="77777777" w:rsidR="00D112A6" w:rsidRDefault="00D112A6" w:rsidP="00D112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Схема экспериментальной установки.</w:t>
      </w:r>
    </w:p>
    <w:p w14:paraId="159AD405" w14:textId="77777777" w:rsidR="00D112A6" w:rsidRDefault="00D112A6" w:rsidP="00D112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3.2. Влияние спектральных характеристик излучения на </w:t>
      </w:r>
      <w:proofErr w:type="spellStart"/>
      <w:r>
        <w:rPr>
          <w:rFonts w:ascii="Arial" w:hAnsi="Arial" w:cs="Arial"/>
          <w:color w:val="333333"/>
          <w:sz w:val="21"/>
          <w:szCs w:val="21"/>
        </w:rPr>
        <w:t>форцу</w:t>
      </w:r>
      <w:proofErr w:type="spellEnd"/>
      <w:r>
        <w:rPr>
          <w:rFonts w:ascii="Arial" w:hAnsi="Arial" w:cs="Arial"/>
          <w:color w:val="333333"/>
          <w:sz w:val="21"/>
          <w:szCs w:val="21"/>
        </w:rPr>
        <w:t xml:space="preserve"> корреляционного сигнала.</w:t>
      </w:r>
    </w:p>
    <w:p w14:paraId="6FC47F75" w14:textId="77777777" w:rsidR="00D112A6" w:rsidRDefault="00D112A6" w:rsidP="00D112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 Влияние пространственной когерентности излучения на величину отношения сигнал/фон, интенсивность корреляционного максимума и точность установки фильтра на стадии </w:t>
      </w:r>
      <w:proofErr w:type="gramStart"/>
      <w:r>
        <w:rPr>
          <w:rFonts w:ascii="Arial" w:hAnsi="Arial" w:cs="Arial"/>
          <w:color w:val="333333"/>
          <w:sz w:val="21"/>
          <w:szCs w:val="21"/>
        </w:rPr>
        <w:t>обработки.^</w:t>
      </w:r>
      <w:proofErr w:type="gramEnd"/>
    </w:p>
    <w:p w14:paraId="605A9BD2" w14:textId="77777777" w:rsidR="00D112A6" w:rsidRDefault="00D112A6" w:rsidP="00D112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ХАРАКТЕРИСТИКИ ГОЛОГРАФЙЧЕСКИХ КОРРЕЛЯТОРОВ НА ОСНОВЕ ИНЖЕКЦИОННЫХ ЛАЗЕРОВ</w:t>
      </w:r>
    </w:p>
    <w:p w14:paraId="0F18ABEC" w14:textId="77777777" w:rsidR="00D112A6" w:rsidRDefault="00D112A6" w:rsidP="00D112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Достоверность опознавания детали изображения</w:t>
      </w:r>
      <w:proofErr w:type="gramStart"/>
      <w:r>
        <w:rPr>
          <w:rFonts w:ascii="Arial" w:hAnsi="Arial" w:cs="Arial"/>
          <w:color w:val="333333"/>
          <w:sz w:val="21"/>
          <w:szCs w:val="21"/>
        </w:rPr>
        <w:t>. .</w:t>
      </w:r>
      <w:proofErr w:type="gramEnd"/>
      <w:r>
        <w:rPr>
          <w:rFonts w:ascii="Arial" w:hAnsi="Arial" w:cs="Arial"/>
          <w:color w:val="333333"/>
          <w:sz w:val="21"/>
          <w:szCs w:val="21"/>
        </w:rPr>
        <w:t xml:space="preserve"> *</w:t>
      </w:r>
    </w:p>
    <w:p w14:paraId="40882E0A" w14:textId="77777777" w:rsidR="00D112A6" w:rsidRDefault="00D112A6" w:rsidP="00D112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Зависимость предельной информационной емкости коррелятора от ширины спектра излучения.</w:t>
      </w:r>
    </w:p>
    <w:p w14:paraId="435AFD0A" w14:textId="77777777" w:rsidR="00D112A6" w:rsidRDefault="00D112A6" w:rsidP="00D112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Энергетические характеристики коррелятора бинарных сигналов.3</w:t>
      </w:r>
    </w:p>
    <w:p w14:paraId="071EBB05" w14:textId="73375769" w:rsidR="00E67B85" w:rsidRPr="00D112A6" w:rsidRDefault="00E67B85" w:rsidP="00D112A6"/>
    <w:sectPr w:rsidR="00E67B85" w:rsidRPr="00D112A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736DD" w14:textId="77777777" w:rsidR="003A57A2" w:rsidRDefault="003A57A2">
      <w:pPr>
        <w:spacing w:after="0" w:line="240" w:lineRule="auto"/>
      </w:pPr>
      <w:r>
        <w:separator/>
      </w:r>
    </w:p>
  </w:endnote>
  <w:endnote w:type="continuationSeparator" w:id="0">
    <w:p w14:paraId="20BE0269" w14:textId="77777777" w:rsidR="003A57A2" w:rsidRDefault="003A5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D9E25" w14:textId="77777777" w:rsidR="003A57A2" w:rsidRDefault="003A57A2"/>
    <w:p w14:paraId="5A28D5D8" w14:textId="77777777" w:rsidR="003A57A2" w:rsidRDefault="003A57A2"/>
    <w:p w14:paraId="6BA0A897" w14:textId="77777777" w:rsidR="003A57A2" w:rsidRDefault="003A57A2"/>
    <w:p w14:paraId="0D70A2FE" w14:textId="77777777" w:rsidR="003A57A2" w:rsidRDefault="003A57A2"/>
    <w:p w14:paraId="3529A0BF" w14:textId="77777777" w:rsidR="003A57A2" w:rsidRDefault="003A57A2"/>
    <w:p w14:paraId="19089B40" w14:textId="77777777" w:rsidR="003A57A2" w:rsidRDefault="003A57A2"/>
    <w:p w14:paraId="7A38B43F" w14:textId="77777777" w:rsidR="003A57A2" w:rsidRDefault="003A57A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770A26" wp14:editId="65CD03A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E1AC9" w14:textId="77777777" w:rsidR="003A57A2" w:rsidRDefault="003A57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770A2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36E1AC9" w14:textId="77777777" w:rsidR="003A57A2" w:rsidRDefault="003A57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67D875" w14:textId="77777777" w:rsidR="003A57A2" w:rsidRDefault="003A57A2"/>
    <w:p w14:paraId="66E7FF35" w14:textId="77777777" w:rsidR="003A57A2" w:rsidRDefault="003A57A2"/>
    <w:p w14:paraId="6D367416" w14:textId="77777777" w:rsidR="003A57A2" w:rsidRDefault="003A57A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132D0A" wp14:editId="4BB391A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49844" w14:textId="77777777" w:rsidR="003A57A2" w:rsidRDefault="003A57A2"/>
                          <w:p w14:paraId="18F25653" w14:textId="77777777" w:rsidR="003A57A2" w:rsidRDefault="003A57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132D0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A249844" w14:textId="77777777" w:rsidR="003A57A2" w:rsidRDefault="003A57A2"/>
                    <w:p w14:paraId="18F25653" w14:textId="77777777" w:rsidR="003A57A2" w:rsidRDefault="003A57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10560B" w14:textId="77777777" w:rsidR="003A57A2" w:rsidRDefault="003A57A2"/>
    <w:p w14:paraId="56C1CD1F" w14:textId="77777777" w:rsidR="003A57A2" w:rsidRDefault="003A57A2">
      <w:pPr>
        <w:rPr>
          <w:sz w:val="2"/>
          <w:szCs w:val="2"/>
        </w:rPr>
      </w:pPr>
    </w:p>
    <w:p w14:paraId="63E6F208" w14:textId="77777777" w:rsidR="003A57A2" w:rsidRDefault="003A57A2"/>
    <w:p w14:paraId="2DDFF998" w14:textId="77777777" w:rsidR="003A57A2" w:rsidRDefault="003A57A2">
      <w:pPr>
        <w:spacing w:after="0" w:line="240" w:lineRule="auto"/>
      </w:pPr>
    </w:p>
  </w:footnote>
  <w:footnote w:type="continuationSeparator" w:id="0">
    <w:p w14:paraId="497CD6C4" w14:textId="77777777" w:rsidR="003A57A2" w:rsidRDefault="003A5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A2"/>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118774</TotalTime>
  <Pages>2</Pages>
  <Words>270</Words>
  <Characters>1543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2600</cp:revision>
  <cp:lastPrinted>2009-02-06T05:36:00Z</cp:lastPrinted>
  <dcterms:created xsi:type="dcterms:W3CDTF">2024-01-07T13:43:00Z</dcterms:created>
  <dcterms:modified xsi:type="dcterms:W3CDTF">2025-06-20T14:08:00Z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