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3038" w14:textId="6B3390ED" w:rsidR="00B71C9D" w:rsidRDefault="00B66676" w:rsidP="00B66676">
      <w:r w:rsidRPr="00B66676">
        <w:rPr>
          <w:rFonts w:hint="eastAsia"/>
        </w:rPr>
        <w:t>Ма</w:t>
      </w:r>
      <w:r w:rsidRPr="00B66676">
        <w:t xml:space="preserve"> </w:t>
      </w:r>
      <w:r w:rsidRPr="00B66676">
        <w:rPr>
          <w:rFonts w:hint="eastAsia"/>
        </w:rPr>
        <w:t>Яньхун</w:t>
      </w:r>
      <w:r>
        <w:t xml:space="preserve"> </w:t>
      </w:r>
      <w:r w:rsidRPr="00B66676">
        <w:rPr>
          <w:rFonts w:hint="eastAsia"/>
        </w:rPr>
        <w:t>Типы</w:t>
      </w:r>
      <w:r w:rsidRPr="00B66676">
        <w:t xml:space="preserve"> </w:t>
      </w:r>
      <w:r w:rsidRPr="00B66676">
        <w:rPr>
          <w:rFonts w:hint="eastAsia"/>
        </w:rPr>
        <w:t>словообразовательной</w:t>
      </w:r>
      <w:r w:rsidRPr="00B66676">
        <w:t xml:space="preserve"> </w:t>
      </w:r>
      <w:r w:rsidRPr="00B66676">
        <w:rPr>
          <w:rFonts w:hint="eastAsia"/>
        </w:rPr>
        <w:t>мотивации</w:t>
      </w:r>
      <w:r w:rsidRPr="00B66676">
        <w:t xml:space="preserve"> </w:t>
      </w:r>
      <w:r w:rsidRPr="00B66676">
        <w:rPr>
          <w:rFonts w:hint="eastAsia"/>
        </w:rPr>
        <w:t>в</w:t>
      </w:r>
      <w:r w:rsidRPr="00B66676">
        <w:t xml:space="preserve"> </w:t>
      </w:r>
      <w:r w:rsidRPr="00B66676">
        <w:rPr>
          <w:rFonts w:hint="eastAsia"/>
        </w:rPr>
        <w:t>русском</w:t>
      </w:r>
      <w:r w:rsidRPr="00B66676">
        <w:t xml:space="preserve"> </w:t>
      </w:r>
      <w:r w:rsidRPr="00B66676">
        <w:rPr>
          <w:rFonts w:hint="eastAsia"/>
        </w:rPr>
        <w:t>языке</w:t>
      </w:r>
      <w:r w:rsidRPr="00B66676">
        <w:t xml:space="preserve">: </w:t>
      </w:r>
      <w:r w:rsidRPr="00B66676">
        <w:rPr>
          <w:rFonts w:hint="eastAsia"/>
        </w:rPr>
        <w:t>неединственная</w:t>
      </w:r>
      <w:r w:rsidRPr="00B66676">
        <w:t xml:space="preserve"> </w:t>
      </w:r>
      <w:r w:rsidRPr="00B66676">
        <w:rPr>
          <w:rFonts w:hint="eastAsia"/>
        </w:rPr>
        <w:t>мотивация</w:t>
      </w:r>
    </w:p>
    <w:p w14:paraId="4BC725A3" w14:textId="77777777" w:rsidR="00B66676" w:rsidRDefault="00B66676" w:rsidP="00B66676">
      <w:r>
        <w:rPr>
          <w:rFonts w:hint="eastAsia"/>
        </w:rPr>
        <w:t>ОГЛАВЛЕНИЕ</w:t>
      </w:r>
      <w:r>
        <w:t xml:space="preserve"> </w:t>
      </w:r>
      <w:r>
        <w:rPr>
          <w:rFonts w:hint="eastAsia"/>
        </w:rPr>
        <w:t>ДИССЕРТАЦИИ</w:t>
      </w:r>
    </w:p>
    <w:p w14:paraId="31FBC0BF" w14:textId="77777777" w:rsidR="00B66676" w:rsidRDefault="00B66676" w:rsidP="00B66676">
      <w:r>
        <w:rPr>
          <w:rFonts w:hint="eastAsia"/>
        </w:rPr>
        <w:t>кандидат</w:t>
      </w:r>
      <w:r>
        <w:t xml:space="preserve"> </w:t>
      </w:r>
      <w:r>
        <w:rPr>
          <w:rFonts w:hint="eastAsia"/>
        </w:rPr>
        <w:t>наук</w:t>
      </w:r>
      <w:r>
        <w:t xml:space="preserve"> </w:t>
      </w:r>
      <w:r>
        <w:rPr>
          <w:rFonts w:hint="eastAsia"/>
        </w:rPr>
        <w:t>Ма</w:t>
      </w:r>
      <w:r>
        <w:t xml:space="preserve"> </w:t>
      </w:r>
      <w:r>
        <w:rPr>
          <w:rFonts w:hint="eastAsia"/>
        </w:rPr>
        <w:t>Яньхун</w:t>
      </w:r>
    </w:p>
    <w:p w14:paraId="221E33C2" w14:textId="77777777" w:rsidR="00B66676" w:rsidRDefault="00B66676" w:rsidP="00B66676">
      <w:r>
        <w:rPr>
          <w:rFonts w:hint="eastAsia"/>
        </w:rPr>
        <w:t>Введение</w:t>
      </w:r>
    </w:p>
    <w:p w14:paraId="7BB4612E" w14:textId="77777777" w:rsidR="00B66676" w:rsidRDefault="00B66676" w:rsidP="00B66676"/>
    <w:p w14:paraId="52011B65" w14:textId="77777777" w:rsidR="00B66676" w:rsidRDefault="00B66676" w:rsidP="00B66676">
      <w:r>
        <w:rPr>
          <w:rFonts w:hint="eastAsia"/>
        </w:rPr>
        <w:t>Глава</w:t>
      </w:r>
      <w:r>
        <w:t xml:space="preserve"> 1. </w:t>
      </w:r>
      <w:r>
        <w:rPr>
          <w:rFonts w:hint="eastAsia"/>
        </w:rPr>
        <w:t>Теоретические</w:t>
      </w:r>
      <w:r>
        <w:t xml:space="preserve"> </w:t>
      </w:r>
      <w:r>
        <w:rPr>
          <w:rFonts w:hint="eastAsia"/>
        </w:rPr>
        <w:t>проблемы</w:t>
      </w:r>
      <w:r>
        <w:t xml:space="preserve"> </w:t>
      </w:r>
      <w:r>
        <w:rPr>
          <w:rFonts w:hint="eastAsia"/>
        </w:rPr>
        <w:t>изучения</w:t>
      </w:r>
    </w:p>
    <w:p w14:paraId="0F84CAEF" w14:textId="77777777" w:rsidR="00B66676" w:rsidRDefault="00B66676" w:rsidP="00B66676"/>
    <w:p w14:paraId="7469F31C" w14:textId="77777777" w:rsidR="00B66676" w:rsidRDefault="00B66676" w:rsidP="00B66676">
      <w:r>
        <w:rPr>
          <w:rFonts w:hint="eastAsia"/>
        </w:rPr>
        <w:t>словообразовательной</w:t>
      </w:r>
      <w:r>
        <w:t xml:space="preserve"> </w:t>
      </w:r>
      <w:r>
        <w:rPr>
          <w:rFonts w:hint="eastAsia"/>
        </w:rPr>
        <w:t>мотивации</w:t>
      </w:r>
    </w:p>
    <w:p w14:paraId="1FA07388" w14:textId="77777777" w:rsidR="00B66676" w:rsidRDefault="00B66676" w:rsidP="00B66676"/>
    <w:p w14:paraId="697CF3B5" w14:textId="77777777" w:rsidR="00B66676" w:rsidRDefault="00B66676" w:rsidP="00B66676">
      <w:r>
        <w:t xml:space="preserve">1. </w:t>
      </w:r>
      <w:r>
        <w:rPr>
          <w:rFonts w:hint="eastAsia"/>
        </w:rPr>
        <w:t>Типы</w:t>
      </w:r>
      <w:r>
        <w:t xml:space="preserve"> </w:t>
      </w:r>
      <w:r>
        <w:rPr>
          <w:rFonts w:hint="eastAsia"/>
        </w:rPr>
        <w:t>мотивации</w:t>
      </w:r>
      <w:r>
        <w:t xml:space="preserve"> </w:t>
      </w:r>
      <w:r>
        <w:rPr>
          <w:rFonts w:hint="eastAsia"/>
        </w:rPr>
        <w:t>слов</w:t>
      </w:r>
    </w:p>
    <w:p w14:paraId="799E55A5" w14:textId="77777777" w:rsidR="00B66676" w:rsidRDefault="00B66676" w:rsidP="00B66676"/>
    <w:p w14:paraId="4A48948D" w14:textId="77777777" w:rsidR="00B66676" w:rsidRDefault="00B66676" w:rsidP="00B66676">
      <w:r>
        <w:t xml:space="preserve">1.1. </w:t>
      </w:r>
      <w:r>
        <w:rPr>
          <w:rFonts w:hint="eastAsia"/>
        </w:rPr>
        <w:t>Вступление</w:t>
      </w:r>
    </w:p>
    <w:p w14:paraId="5D77B791" w14:textId="77777777" w:rsidR="00B66676" w:rsidRDefault="00B66676" w:rsidP="00B66676"/>
    <w:p w14:paraId="54CA276A" w14:textId="77777777" w:rsidR="00B66676" w:rsidRDefault="00B66676" w:rsidP="00B66676">
      <w:r>
        <w:t xml:space="preserve">1.2. </w:t>
      </w:r>
      <w:r>
        <w:rPr>
          <w:rFonts w:hint="eastAsia"/>
        </w:rPr>
        <w:t>Звуковая</w:t>
      </w:r>
      <w:r>
        <w:t xml:space="preserve"> </w:t>
      </w:r>
      <w:r>
        <w:rPr>
          <w:rFonts w:hint="eastAsia"/>
        </w:rPr>
        <w:t>мотивация</w:t>
      </w:r>
    </w:p>
    <w:p w14:paraId="6A57035E" w14:textId="77777777" w:rsidR="00B66676" w:rsidRDefault="00B66676" w:rsidP="00B66676"/>
    <w:p w14:paraId="272922A3" w14:textId="77777777" w:rsidR="00B66676" w:rsidRDefault="00B66676" w:rsidP="00B66676">
      <w:r>
        <w:t xml:space="preserve">1.3. </w:t>
      </w:r>
      <w:r>
        <w:rPr>
          <w:rFonts w:hint="eastAsia"/>
        </w:rPr>
        <w:t>Словообразовательная</w:t>
      </w:r>
      <w:r>
        <w:t xml:space="preserve"> </w:t>
      </w:r>
      <w:r>
        <w:rPr>
          <w:rFonts w:hint="eastAsia"/>
        </w:rPr>
        <w:t>мотивация</w:t>
      </w:r>
    </w:p>
    <w:p w14:paraId="702299DC" w14:textId="77777777" w:rsidR="00B66676" w:rsidRDefault="00B66676" w:rsidP="00B66676"/>
    <w:p w14:paraId="7A75742B" w14:textId="77777777" w:rsidR="00B66676" w:rsidRDefault="00B66676" w:rsidP="00B66676">
      <w:r>
        <w:t xml:space="preserve">1.4. </w:t>
      </w:r>
      <w:r>
        <w:rPr>
          <w:rFonts w:hint="eastAsia"/>
        </w:rPr>
        <w:t>Семантическая</w:t>
      </w:r>
      <w:r>
        <w:t xml:space="preserve"> </w:t>
      </w:r>
      <w:r>
        <w:rPr>
          <w:rFonts w:hint="eastAsia"/>
        </w:rPr>
        <w:t>мотивация</w:t>
      </w:r>
    </w:p>
    <w:p w14:paraId="06F6A184" w14:textId="77777777" w:rsidR="00B66676" w:rsidRDefault="00B66676" w:rsidP="00B66676"/>
    <w:p w14:paraId="3E9EFD3A" w14:textId="77777777" w:rsidR="00B66676" w:rsidRDefault="00B66676" w:rsidP="00B66676">
      <w:r>
        <w:t xml:space="preserve">1.5. </w:t>
      </w:r>
      <w:r>
        <w:rPr>
          <w:rFonts w:hint="eastAsia"/>
        </w:rPr>
        <w:t>Графическая</w:t>
      </w:r>
      <w:r>
        <w:t xml:space="preserve"> </w:t>
      </w:r>
      <w:r>
        <w:rPr>
          <w:rFonts w:hint="eastAsia"/>
        </w:rPr>
        <w:t>мотивация</w:t>
      </w:r>
    </w:p>
    <w:p w14:paraId="74655D5A" w14:textId="77777777" w:rsidR="00B66676" w:rsidRDefault="00B66676" w:rsidP="00B66676"/>
    <w:p w14:paraId="6FBB4A3E" w14:textId="77777777" w:rsidR="00B66676" w:rsidRDefault="00B66676" w:rsidP="00B66676">
      <w:r>
        <w:t xml:space="preserve">2. </w:t>
      </w:r>
      <w:r>
        <w:rPr>
          <w:rFonts w:hint="eastAsia"/>
        </w:rPr>
        <w:t>Понятия</w:t>
      </w:r>
      <w:r>
        <w:t xml:space="preserve"> </w:t>
      </w:r>
      <w:r>
        <w:rPr>
          <w:rFonts w:hint="eastAsia"/>
        </w:rPr>
        <w:t>словообразовательной</w:t>
      </w:r>
      <w:r>
        <w:t xml:space="preserve"> </w:t>
      </w:r>
      <w:r>
        <w:rPr>
          <w:rFonts w:hint="eastAsia"/>
        </w:rPr>
        <w:t>мотивации</w:t>
      </w:r>
      <w:r>
        <w:t xml:space="preserve"> </w:t>
      </w:r>
      <w:r>
        <w:rPr>
          <w:rFonts w:hint="eastAsia"/>
        </w:rPr>
        <w:t>и</w:t>
      </w:r>
      <w:r>
        <w:t xml:space="preserve"> </w:t>
      </w:r>
      <w:r>
        <w:rPr>
          <w:rFonts w:hint="eastAsia"/>
        </w:rPr>
        <w:t>производности</w:t>
      </w:r>
      <w:r>
        <w:t xml:space="preserve"> </w:t>
      </w:r>
      <w:r>
        <w:rPr>
          <w:rFonts w:hint="eastAsia"/>
        </w:rPr>
        <w:t>в</w:t>
      </w:r>
      <w:r>
        <w:t xml:space="preserve"> </w:t>
      </w:r>
      <w:r>
        <w:rPr>
          <w:rFonts w:hint="eastAsia"/>
        </w:rPr>
        <w:t>их</w:t>
      </w:r>
      <w:r>
        <w:t xml:space="preserve"> </w:t>
      </w:r>
      <w:r>
        <w:rPr>
          <w:rFonts w:hint="eastAsia"/>
        </w:rPr>
        <w:t>соотношении</w:t>
      </w:r>
    </w:p>
    <w:p w14:paraId="7F1C12CC" w14:textId="77777777" w:rsidR="00B66676" w:rsidRDefault="00B66676" w:rsidP="00B66676"/>
    <w:p w14:paraId="730A1A10" w14:textId="77777777" w:rsidR="00B66676" w:rsidRDefault="00B66676" w:rsidP="00B66676">
      <w:r>
        <w:t xml:space="preserve">3. </w:t>
      </w:r>
      <w:r>
        <w:rPr>
          <w:rFonts w:hint="eastAsia"/>
        </w:rPr>
        <w:t>Типы</w:t>
      </w:r>
      <w:r>
        <w:t xml:space="preserve"> </w:t>
      </w:r>
      <w:r>
        <w:rPr>
          <w:rFonts w:hint="eastAsia"/>
        </w:rPr>
        <w:t>словообразовательной</w:t>
      </w:r>
      <w:r>
        <w:t xml:space="preserve"> </w:t>
      </w:r>
      <w:r>
        <w:rPr>
          <w:rFonts w:hint="eastAsia"/>
        </w:rPr>
        <w:t>мотивации</w:t>
      </w:r>
      <w:r>
        <w:t xml:space="preserve"> </w:t>
      </w:r>
      <w:r>
        <w:rPr>
          <w:rFonts w:hint="eastAsia"/>
        </w:rPr>
        <w:t>в</w:t>
      </w:r>
      <w:r>
        <w:t xml:space="preserve"> </w:t>
      </w:r>
      <w:r>
        <w:rPr>
          <w:rFonts w:hint="eastAsia"/>
        </w:rPr>
        <w:t>русском</w:t>
      </w:r>
      <w:r>
        <w:t xml:space="preserve"> </w:t>
      </w:r>
      <w:r>
        <w:rPr>
          <w:rFonts w:hint="eastAsia"/>
        </w:rPr>
        <w:t>языке</w:t>
      </w:r>
    </w:p>
    <w:p w14:paraId="6596BEB0" w14:textId="77777777" w:rsidR="00B66676" w:rsidRDefault="00B66676" w:rsidP="00B66676"/>
    <w:p w14:paraId="631E4EE9" w14:textId="77777777" w:rsidR="00B66676" w:rsidRDefault="00B66676" w:rsidP="00B66676">
      <w:r>
        <w:t xml:space="preserve">4. </w:t>
      </w:r>
      <w:r>
        <w:rPr>
          <w:rFonts w:hint="eastAsia"/>
        </w:rPr>
        <w:t>Непосредственная</w:t>
      </w:r>
      <w:r>
        <w:t xml:space="preserve"> </w:t>
      </w:r>
      <w:r>
        <w:rPr>
          <w:rFonts w:hint="eastAsia"/>
        </w:rPr>
        <w:t>и</w:t>
      </w:r>
      <w:r>
        <w:t xml:space="preserve"> </w:t>
      </w:r>
      <w:r>
        <w:rPr>
          <w:rFonts w:hint="eastAsia"/>
        </w:rPr>
        <w:t>опосредствованная</w:t>
      </w:r>
      <w:r>
        <w:t xml:space="preserve">, </w:t>
      </w:r>
      <w:r>
        <w:rPr>
          <w:rFonts w:hint="eastAsia"/>
        </w:rPr>
        <w:t>единственная</w:t>
      </w:r>
      <w:r>
        <w:t xml:space="preserve"> </w:t>
      </w:r>
      <w:r>
        <w:rPr>
          <w:rFonts w:hint="eastAsia"/>
        </w:rPr>
        <w:t>и</w:t>
      </w:r>
      <w:r>
        <w:t xml:space="preserve"> </w:t>
      </w:r>
      <w:r>
        <w:rPr>
          <w:rFonts w:hint="eastAsia"/>
        </w:rPr>
        <w:t>неединственная</w:t>
      </w:r>
      <w:r>
        <w:t xml:space="preserve"> </w:t>
      </w:r>
      <w:r>
        <w:rPr>
          <w:rFonts w:hint="eastAsia"/>
        </w:rPr>
        <w:t>мотивация</w:t>
      </w:r>
    </w:p>
    <w:p w14:paraId="1CC62CD8" w14:textId="77777777" w:rsidR="00B66676" w:rsidRDefault="00B66676" w:rsidP="00B66676"/>
    <w:p w14:paraId="79B31908" w14:textId="77777777" w:rsidR="00B66676" w:rsidRDefault="00B66676" w:rsidP="00B66676">
      <w:r>
        <w:t xml:space="preserve">5. </w:t>
      </w:r>
      <w:r>
        <w:rPr>
          <w:rFonts w:hint="eastAsia"/>
        </w:rPr>
        <w:t>Выводы</w:t>
      </w:r>
    </w:p>
    <w:p w14:paraId="66D43B72" w14:textId="77777777" w:rsidR="00B66676" w:rsidRDefault="00B66676" w:rsidP="00B66676"/>
    <w:p w14:paraId="76F961D9" w14:textId="77777777" w:rsidR="00B66676" w:rsidRDefault="00B66676" w:rsidP="00B66676">
      <w:r>
        <w:rPr>
          <w:rFonts w:hint="eastAsia"/>
        </w:rPr>
        <w:t>Глава</w:t>
      </w:r>
      <w:r>
        <w:t xml:space="preserve"> 2. </w:t>
      </w:r>
      <w:r>
        <w:rPr>
          <w:rFonts w:hint="eastAsia"/>
        </w:rPr>
        <w:t>Неединственная</w:t>
      </w:r>
      <w:r>
        <w:t xml:space="preserve"> </w:t>
      </w:r>
      <w:r>
        <w:rPr>
          <w:rFonts w:hint="eastAsia"/>
        </w:rPr>
        <w:t>словообразовательная</w:t>
      </w:r>
      <w:r>
        <w:t xml:space="preserve"> </w:t>
      </w:r>
      <w:r>
        <w:rPr>
          <w:rFonts w:hint="eastAsia"/>
        </w:rPr>
        <w:t>мотивация</w:t>
      </w:r>
      <w:r>
        <w:t xml:space="preserve"> </w:t>
      </w:r>
      <w:r>
        <w:rPr>
          <w:rFonts w:hint="eastAsia"/>
        </w:rPr>
        <w:t>в</w:t>
      </w:r>
    </w:p>
    <w:p w14:paraId="582BAF14" w14:textId="77777777" w:rsidR="00B66676" w:rsidRDefault="00B66676" w:rsidP="00B66676"/>
    <w:p w14:paraId="1EE865D0" w14:textId="77777777" w:rsidR="00B66676" w:rsidRDefault="00B66676" w:rsidP="00B66676">
      <w:r>
        <w:rPr>
          <w:rFonts w:hint="eastAsia"/>
        </w:rPr>
        <w:t>русском</w:t>
      </w:r>
      <w:r>
        <w:t xml:space="preserve"> </w:t>
      </w:r>
      <w:r>
        <w:rPr>
          <w:rFonts w:hint="eastAsia"/>
        </w:rPr>
        <w:t>языке</w:t>
      </w:r>
    </w:p>
    <w:p w14:paraId="5496A458" w14:textId="77777777" w:rsidR="00B66676" w:rsidRDefault="00B66676" w:rsidP="00B66676"/>
    <w:p w14:paraId="322B9E42" w14:textId="77777777" w:rsidR="00B66676" w:rsidRDefault="00B66676" w:rsidP="00B66676">
      <w:r>
        <w:t xml:space="preserve">1. </w:t>
      </w:r>
      <w:r>
        <w:rPr>
          <w:rFonts w:hint="eastAsia"/>
        </w:rPr>
        <w:t>Вступление</w:t>
      </w:r>
    </w:p>
    <w:p w14:paraId="4E631F18" w14:textId="77777777" w:rsidR="00B66676" w:rsidRDefault="00B66676" w:rsidP="00B66676"/>
    <w:p w14:paraId="4BACC2BF" w14:textId="77777777" w:rsidR="00B66676" w:rsidRDefault="00B66676" w:rsidP="00B66676">
      <w:r>
        <w:t xml:space="preserve">2. </w:t>
      </w:r>
      <w:r>
        <w:rPr>
          <w:rFonts w:hint="eastAsia"/>
        </w:rPr>
        <w:t>Теории</w:t>
      </w:r>
      <w:r>
        <w:t xml:space="preserve"> </w:t>
      </w:r>
      <w:r>
        <w:rPr>
          <w:rFonts w:hint="eastAsia"/>
        </w:rPr>
        <w:t>неединственной</w:t>
      </w:r>
      <w:r>
        <w:t xml:space="preserve"> </w:t>
      </w:r>
      <w:r>
        <w:rPr>
          <w:rFonts w:hint="eastAsia"/>
        </w:rPr>
        <w:t>мотивации</w:t>
      </w:r>
    </w:p>
    <w:p w14:paraId="3DB7E9DC" w14:textId="77777777" w:rsidR="00B66676" w:rsidRDefault="00B66676" w:rsidP="00B66676"/>
    <w:p w14:paraId="539379E8" w14:textId="77777777" w:rsidR="00B66676" w:rsidRDefault="00B66676" w:rsidP="00B66676">
      <w:r>
        <w:t xml:space="preserve">2.1. </w:t>
      </w:r>
      <w:r>
        <w:rPr>
          <w:rFonts w:hint="eastAsia"/>
        </w:rPr>
        <w:t>Поликоррелятивность</w:t>
      </w:r>
      <w:r>
        <w:t xml:space="preserve"> </w:t>
      </w:r>
      <w:r>
        <w:rPr>
          <w:rFonts w:hint="eastAsia"/>
        </w:rPr>
        <w:t>в</w:t>
      </w:r>
      <w:r>
        <w:t xml:space="preserve"> </w:t>
      </w:r>
      <w:r>
        <w:rPr>
          <w:rFonts w:hint="eastAsia"/>
        </w:rPr>
        <w:t>«</w:t>
      </w:r>
      <w:r>
        <w:rPr>
          <w:rFonts w:hint="eastAsia"/>
        </w:rPr>
        <w:t>Толковом</w:t>
      </w:r>
      <w:r>
        <w:t xml:space="preserve"> </w:t>
      </w:r>
      <w:r>
        <w:rPr>
          <w:rFonts w:hint="eastAsia"/>
        </w:rPr>
        <w:t>словообразовательном</w:t>
      </w:r>
      <w:r>
        <w:t xml:space="preserve"> </w:t>
      </w:r>
      <w:r>
        <w:rPr>
          <w:rFonts w:hint="eastAsia"/>
        </w:rPr>
        <w:t>словаре</w:t>
      </w:r>
      <w:r>
        <w:t xml:space="preserve"> </w:t>
      </w:r>
      <w:r>
        <w:rPr>
          <w:rFonts w:hint="eastAsia"/>
        </w:rPr>
        <w:t>русского</w:t>
      </w:r>
      <w:r>
        <w:t xml:space="preserve"> </w:t>
      </w:r>
      <w:r>
        <w:rPr>
          <w:rFonts w:hint="eastAsia"/>
        </w:rPr>
        <w:t>языка</w:t>
      </w:r>
      <w:r>
        <w:rPr>
          <w:rFonts w:hint="eastAsia"/>
        </w:rPr>
        <w:t>»</w:t>
      </w:r>
      <w:r>
        <w:t xml:space="preserve"> </w:t>
      </w:r>
      <w:r>
        <w:rPr>
          <w:rFonts w:hint="eastAsia"/>
        </w:rPr>
        <w:t>И</w:t>
      </w:r>
      <w:r>
        <w:t>.</w:t>
      </w:r>
      <w:r>
        <w:rPr>
          <w:rFonts w:hint="eastAsia"/>
        </w:rPr>
        <w:t>А</w:t>
      </w:r>
      <w:r>
        <w:t xml:space="preserve">. </w:t>
      </w:r>
      <w:r>
        <w:rPr>
          <w:rFonts w:hint="eastAsia"/>
        </w:rPr>
        <w:t>Ширшова</w:t>
      </w:r>
    </w:p>
    <w:p w14:paraId="5BB8A314" w14:textId="77777777" w:rsidR="00B66676" w:rsidRDefault="00B66676" w:rsidP="00B66676"/>
    <w:p w14:paraId="55552263" w14:textId="77777777" w:rsidR="00B66676" w:rsidRDefault="00B66676" w:rsidP="00B66676">
      <w:r>
        <w:t xml:space="preserve">2.1.1. </w:t>
      </w:r>
      <w:r>
        <w:rPr>
          <w:rFonts w:hint="eastAsia"/>
        </w:rPr>
        <w:t>О</w:t>
      </w:r>
      <w:r>
        <w:t xml:space="preserve"> </w:t>
      </w:r>
      <w:r>
        <w:rPr>
          <w:rFonts w:hint="eastAsia"/>
        </w:rPr>
        <w:t>словаре</w:t>
      </w:r>
      <w:r>
        <w:t xml:space="preserve"> </w:t>
      </w:r>
      <w:r>
        <w:rPr>
          <w:rFonts w:hint="eastAsia"/>
        </w:rPr>
        <w:t>И</w:t>
      </w:r>
      <w:r>
        <w:t>.</w:t>
      </w:r>
      <w:r>
        <w:rPr>
          <w:rFonts w:hint="eastAsia"/>
        </w:rPr>
        <w:t>А</w:t>
      </w:r>
      <w:r>
        <w:t xml:space="preserve">. </w:t>
      </w:r>
      <w:r>
        <w:rPr>
          <w:rFonts w:hint="eastAsia"/>
        </w:rPr>
        <w:t>Ширшова</w:t>
      </w:r>
    </w:p>
    <w:p w14:paraId="3E150DED" w14:textId="77777777" w:rsidR="00B66676" w:rsidRDefault="00B66676" w:rsidP="00B66676"/>
    <w:p w14:paraId="48C40E65" w14:textId="77777777" w:rsidR="00B66676" w:rsidRDefault="00B66676" w:rsidP="00B66676">
      <w:r>
        <w:t xml:space="preserve">2.1.2. </w:t>
      </w:r>
      <w:r>
        <w:rPr>
          <w:rFonts w:hint="eastAsia"/>
        </w:rPr>
        <w:t>Понятие</w:t>
      </w:r>
      <w:r>
        <w:t xml:space="preserve"> </w:t>
      </w:r>
      <w:r>
        <w:rPr>
          <w:rFonts w:hint="eastAsia"/>
        </w:rPr>
        <w:t>поликоррелятивности</w:t>
      </w:r>
    </w:p>
    <w:p w14:paraId="2469159B" w14:textId="77777777" w:rsidR="00B66676" w:rsidRDefault="00B66676" w:rsidP="00B66676"/>
    <w:p w14:paraId="6E6E97C6" w14:textId="77777777" w:rsidR="00B66676" w:rsidRDefault="00B66676" w:rsidP="00B66676">
      <w:r>
        <w:t xml:space="preserve">3. </w:t>
      </w:r>
      <w:r>
        <w:rPr>
          <w:rFonts w:hint="eastAsia"/>
        </w:rPr>
        <w:t>Полимотивированность</w:t>
      </w:r>
      <w:r>
        <w:t xml:space="preserve"> </w:t>
      </w:r>
      <w:r>
        <w:rPr>
          <w:rFonts w:hint="eastAsia"/>
        </w:rPr>
        <w:t>в</w:t>
      </w:r>
      <w:r>
        <w:t xml:space="preserve"> </w:t>
      </w:r>
      <w:r>
        <w:rPr>
          <w:rFonts w:hint="eastAsia"/>
        </w:rPr>
        <w:t>«</w:t>
      </w:r>
      <w:r>
        <w:rPr>
          <w:rFonts w:hint="eastAsia"/>
        </w:rPr>
        <w:t>Толковом</w:t>
      </w:r>
      <w:r>
        <w:t xml:space="preserve"> </w:t>
      </w:r>
      <w:r>
        <w:rPr>
          <w:rFonts w:hint="eastAsia"/>
        </w:rPr>
        <w:t>словообразовательном</w:t>
      </w:r>
      <w:r>
        <w:t xml:space="preserve"> </w:t>
      </w:r>
      <w:r>
        <w:rPr>
          <w:rFonts w:hint="eastAsia"/>
        </w:rPr>
        <w:t>словаре</w:t>
      </w:r>
    </w:p>
    <w:p w14:paraId="23C1772D" w14:textId="77777777" w:rsidR="00B66676" w:rsidRDefault="00B66676" w:rsidP="00B66676"/>
    <w:p w14:paraId="5005B0B8" w14:textId="77777777" w:rsidR="00B66676" w:rsidRDefault="00B66676" w:rsidP="00B66676">
      <w:r>
        <w:rPr>
          <w:rFonts w:hint="eastAsia"/>
        </w:rPr>
        <w:t>русского</w:t>
      </w:r>
      <w:r>
        <w:t xml:space="preserve"> </w:t>
      </w:r>
      <w:r>
        <w:rPr>
          <w:rFonts w:hint="eastAsia"/>
        </w:rPr>
        <w:t>языка</w:t>
      </w:r>
      <w:r>
        <w:rPr>
          <w:rFonts w:hint="eastAsia"/>
        </w:rPr>
        <w:t>»</w:t>
      </w:r>
      <w:r>
        <w:t xml:space="preserve"> </w:t>
      </w:r>
      <w:r>
        <w:rPr>
          <w:rFonts w:hint="eastAsia"/>
        </w:rPr>
        <w:t>И</w:t>
      </w:r>
      <w:r>
        <w:t>.</w:t>
      </w:r>
      <w:r>
        <w:rPr>
          <w:rFonts w:hint="eastAsia"/>
        </w:rPr>
        <w:t>А</w:t>
      </w:r>
      <w:r>
        <w:t xml:space="preserve">. </w:t>
      </w:r>
      <w:r>
        <w:rPr>
          <w:rFonts w:hint="eastAsia"/>
        </w:rPr>
        <w:t>Ширшова</w:t>
      </w:r>
    </w:p>
    <w:p w14:paraId="0559659A" w14:textId="77777777" w:rsidR="00B66676" w:rsidRDefault="00B66676" w:rsidP="00B66676"/>
    <w:p w14:paraId="519B87DB" w14:textId="77777777" w:rsidR="00B66676" w:rsidRDefault="00B66676" w:rsidP="00B66676">
      <w:r>
        <w:t xml:space="preserve">3.1. </w:t>
      </w:r>
      <w:r>
        <w:rPr>
          <w:rFonts w:hint="eastAsia"/>
        </w:rPr>
        <w:t>Типы</w:t>
      </w:r>
      <w:r>
        <w:t xml:space="preserve"> </w:t>
      </w:r>
      <w:r>
        <w:rPr>
          <w:rFonts w:hint="eastAsia"/>
        </w:rPr>
        <w:t>полимотивированных</w:t>
      </w:r>
      <w:r>
        <w:t xml:space="preserve"> </w:t>
      </w:r>
      <w:r>
        <w:rPr>
          <w:rFonts w:hint="eastAsia"/>
        </w:rPr>
        <w:t>существительных</w:t>
      </w:r>
      <w:r>
        <w:t xml:space="preserve"> </w:t>
      </w:r>
      <w:r>
        <w:rPr>
          <w:rFonts w:hint="eastAsia"/>
        </w:rPr>
        <w:t>и</w:t>
      </w:r>
      <w:r>
        <w:t xml:space="preserve"> </w:t>
      </w:r>
      <w:r>
        <w:rPr>
          <w:rFonts w:hint="eastAsia"/>
        </w:rPr>
        <w:t>наречий</w:t>
      </w:r>
      <w:r>
        <w:t xml:space="preserve"> </w:t>
      </w:r>
      <w:r>
        <w:rPr>
          <w:rFonts w:hint="eastAsia"/>
        </w:rPr>
        <w:t>с</w:t>
      </w:r>
    </w:p>
    <w:p w14:paraId="56B7BE44" w14:textId="77777777" w:rsidR="00B66676" w:rsidRDefault="00B66676" w:rsidP="00B66676"/>
    <w:p w14:paraId="620B0B25" w14:textId="77777777" w:rsidR="00B66676" w:rsidRDefault="00B66676" w:rsidP="00B66676">
      <w:r>
        <w:rPr>
          <w:rFonts w:hint="eastAsia"/>
        </w:rPr>
        <w:t>приставками</w:t>
      </w:r>
      <w:r>
        <w:t xml:space="preserve"> </w:t>
      </w:r>
      <w:r>
        <w:rPr>
          <w:rFonts w:hint="eastAsia"/>
        </w:rPr>
        <w:t>не</w:t>
      </w:r>
      <w:r>
        <w:t xml:space="preserve">- </w:t>
      </w:r>
      <w:r>
        <w:rPr>
          <w:rFonts w:hint="eastAsia"/>
        </w:rPr>
        <w:t>и</w:t>
      </w:r>
      <w:r>
        <w:t xml:space="preserve"> </w:t>
      </w:r>
      <w:r>
        <w:rPr>
          <w:rFonts w:hint="eastAsia"/>
        </w:rPr>
        <w:t>без</w:t>
      </w:r>
      <w:r>
        <w:t>-</w:t>
      </w:r>
    </w:p>
    <w:p w14:paraId="5CB77F7A" w14:textId="77777777" w:rsidR="00B66676" w:rsidRDefault="00B66676" w:rsidP="00B66676"/>
    <w:p w14:paraId="06A260E3" w14:textId="77777777" w:rsidR="00B66676" w:rsidRDefault="00B66676" w:rsidP="00B66676">
      <w:r>
        <w:t xml:space="preserve">3.2. </w:t>
      </w:r>
      <w:r>
        <w:rPr>
          <w:rFonts w:hint="eastAsia"/>
        </w:rPr>
        <w:t>Анализ</w:t>
      </w:r>
      <w:r>
        <w:t xml:space="preserve"> </w:t>
      </w:r>
      <w:r>
        <w:rPr>
          <w:rFonts w:hint="eastAsia"/>
        </w:rPr>
        <w:t>полимотивированных</w:t>
      </w:r>
      <w:r>
        <w:t xml:space="preserve"> </w:t>
      </w:r>
      <w:r>
        <w:rPr>
          <w:rFonts w:hint="eastAsia"/>
        </w:rPr>
        <w:t>слов</w:t>
      </w:r>
      <w:r>
        <w:t xml:space="preserve"> </w:t>
      </w:r>
      <w:r>
        <w:rPr>
          <w:rFonts w:hint="eastAsia"/>
        </w:rPr>
        <w:t>в</w:t>
      </w:r>
      <w:r>
        <w:t xml:space="preserve"> 70 </w:t>
      </w:r>
      <w:r>
        <w:rPr>
          <w:rFonts w:hint="eastAsia"/>
        </w:rPr>
        <w:t>гнездах</w:t>
      </w:r>
    </w:p>
    <w:p w14:paraId="1E6B97B8" w14:textId="77777777" w:rsidR="00B66676" w:rsidRDefault="00B66676" w:rsidP="00B66676"/>
    <w:p w14:paraId="20A82A9D" w14:textId="77777777" w:rsidR="00B66676" w:rsidRDefault="00B66676" w:rsidP="00B66676">
      <w:r>
        <w:t xml:space="preserve">3.2.1. </w:t>
      </w:r>
      <w:r>
        <w:rPr>
          <w:rFonts w:hint="eastAsia"/>
        </w:rPr>
        <w:t>Выбор</w:t>
      </w:r>
      <w:r>
        <w:t xml:space="preserve"> </w:t>
      </w:r>
      <w:r>
        <w:rPr>
          <w:rFonts w:hint="eastAsia"/>
        </w:rPr>
        <w:t>словообразовательных</w:t>
      </w:r>
      <w:r>
        <w:t xml:space="preserve"> </w:t>
      </w:r>
      <w:r>
        <w:rPr>
          <w:rFonts w:hint="eastAsia"/>
        </w:rPr>
        <w:t>гнезд</w:t>
      </w:r>
      <w:r>
        <w:t xml:space="preserve"> </w:t>
      </w:r>
      <w:r>
        <w:rPr>
          <w:rFonts w:hint="eastAsia"/>
        </w:rPr>
        <w:t>для</w:t>
      </w:r>
      <w:r>
        <w:t xml:space="preserve"> </w:t>
      </w:r>
      <w:r>
        <w:rPr>
          <w:rFonts w:hint="eastAsia"/>
        </w:rPr>
        <w:t>анализа</w:t>
      </w:r>
    </w:p>
    <w:p w14:paraId="6E77886C" w14:textId="77777777" w:rsidR="00B66676" w:rsidRDefault="00B66676" w:rsidP="00B66676"/>
    <w:p w14:paraId="7AB98AB2" w14:textId="77777777" w:rsidR="00B66676" w:rsidRDefault="00B66676" w:rsidP="00B66676">
      <w:r>
        <w:lastRenderedPageBreak/>
        <w:t xml:space="preserve">3.2.2. </w:t>
      </w:r>
      <w:r>
        <w:rPr>
          <w:rFonts w:hint="eastAsia"/>
        </w:rPr>
        <w:t>Тип</w:t>
      </w:r>
      <w:r>
        <w:t xml:space="preserve"> </w:t>
      </w:r>
      <w:r>
        <w:rPr>
          <w:rFonts w:hint="eastAsia"/>
        </w:rPr>
        <w:t>увеличиваться</w:t>
      </w:r>
      <w:r>
        <w:t xml:space="preserve"> </w:t>
      </w:r>
      <w:r>
        <w:rPr>
          <w:rFonts w:hint="eastAsia"/>
        </w:rPr>
        <w:t>—</w:t>
      </w:r>
      <w:r>
        <w:t xml:space="preserve"> </w:t>
      </w:r>
      <w:r>
        <w:rPr>
          <w:rFonts w:hint="eastAsia"/>
        </w:rPr>
        <w:t>увеличивать</w:t>
      </w:r>
      <w:r>
        <w:t xml:space="preserve">, </w:t>
      </w:r>
      <w:r>
        <w:rPr>
          <w:rFonts w:hint="eastAsia"/>
        </w:rPr>
        <w:t>увеличиться</w:t>
      </w:r>
    </w:p>
    <w:p w14:paraId="3B0ACB6C" w14:textId="77777777" w:rsidR="00B66676" w:rsidRDefault="00B66676" w:rsidP="00B66676"/>
    <w:p w14:paraId="282AB259" w14:textId="77777777" w:rsidR="00B66676" w:rsidRDefault="00B66676" w:rsidP="00B66676">
      <w:r>
        <w:t xml:space="preserve">3.2.3. </w:t>
      </w:r>
      <w:r>
        <w:rPr>
          <w:rFonts w:hint="eastAsia"/>
        </w:rPr>
        <w:t>Личные</w:t>
      </w:r>
      <w:r>
        <w:t xml:space="preserve"> </w:t>
      </w:r>
      <w:r>
        <w:rPr>
          <w:rFonts w:hint="eastAsia"/>
        </w:rPr>
        <w:t>имена</w:t>
      </w:r>
      <w:r>
        <w:t xml:space="preserve"> </w:t>
      </w:r>
      <w:r>
        <w:rPr>
          <w:rFonts w:hint="eastAsia"/>
        </w:rPr>
        <w:t>существительные</w:t>
      </w:r>
      <w:r>
        <w:t xml:space="preserve"> </w:t>
      </w:r>
      <w:r>
        <w:rPr>
          <w:rFonts w:hint="eastAsia"/>
        </w:rPr>
        <w:t>женского</w:t>
      </w:r>
      <w:r>
        <w:t xml:space="preserve"> </w:t>
      </w:r>
      <w:r>
        <w:rPr>
          <w:rFonts w:hint="eastAsia"/>
        </w:rPr>
        <w:t>рода</w:t>
      </w:r>
      <w:r>
        <w:t xml:space="preserve"> </w:t>
      </w:r>
      <w:r>
        <w:rPr>
          <w:rFonts w:hint="eastAsia"/>
        </w:rPr>
        <w:t>типа</w:t>
      </w:r>
      <w:r>
        <w:t xml:space="preserve"> </w:t>
      </w:r>
      <w:r>
        <w:rPr>
          <w:rFonts w:hint="eastAsia"/>
        </w:rPr>
        <w:t>красавица</w:t>
      </w:r>
    </w:p>
    <w:p w14:paraId="0908B815" w14:textId="77777777" w:rsidR="00B66676" w:rsidRDefault="00B66676" w:rsidP="00B66676"/>
    <w:p w14:paraId="2E8AB680" w14:textId="77777777" w:rsidR="00B66676" w:rsidRDefault="00B66676" w:rsidP="00B66676">
      <w:r>
        <w:t xml:space="preserve">3.2.4. </w:t>
      </w:r>
      <w:r>
        <w:rPr>
          <w:rFonts w:hint="eastAsia"/>
        </w:rPr>
        <w:t>Тип</w:t>
      </w:r>
      <w:r>
        <w:t xml:space="preserve"> </w:t>
      </w:r>
      <w:r>
        <w:rPr>
          <w:rFonts w:hint="eastAsia"/>
        </w:rPr>
        <w:t>согреться</w:t>
      </w:r>
      <w:r>
        <w:t xml:space="preserve"> </w:t>
      </w:r>
      <w:r>
        <w:rPr>
          <w:rFonts w:hint="eastAsia"/>
        </w:rPr>
        <w:t>—</w:t>
      </w:r>
      <w:r>
        <w:t xml:space="preserve"> </w:t>
      </w:r>
      <w:r>
        <w:rPr>
          <w:rFonts w:hint="eastAsia"/>
        </w:rPr>
        <w:t>согреть</w:t>
      </w:r>
      <w:r>
        <w:t xml:space="preserve">, </w:t>
      </w:r>
      <w:r>
        <w:rPr>
          <w:rFonts w:hint="eastAsia"/>
        </w:rPr>
        <w:t>греться</w:t>
      </w:r>
    </w:p>
    <w:p w14:paraId="1A88212C" w14:textId="77777777" w:rsidR="00B66676" w:rsidRDefault="00B66676" w:rsidP="00B66676"/>
    <w:p w14:paraId="736D5233" w14:textId="77777777" w:rsidR="00B66676" w:rsidRDefault="00B66676" w:rsidP="00B66676">
      <w:r>
        <w:t xml:space="preserve">3.2.5. </w:t>
      </w:r>
      <w:r>
        <w:rPr>
          <w:rFonts w:hint="eastAsia"/>
        </w:rPr>
        <w:t>Типы</w:t>
      </w:r>
      <w:r>
        <w:t xml:space="preserve"> </w:t>
      </w:r>
      <w:r>
        <w:rPr>
          <w:rFonts w:hint="eastAsia"/>
        </w:rPr>
        <w:t>невыгодность</w:t>
      </w:r>
      <w:r>
        <w:t xml:space="preserve"> </w:t>
      </w:r>
      <w:r>
        <w:rPr>
          <w:rFonts w:hint="eastAsia"/>
        </w:rPr>
        <w:t>—</w:t>
      </w:r>
      <w:r>
        <w:t xml:space="preserve"> </w:t>
      </w:r>
      <w:r>
        <w:rPr>
          <w:rFonts w:hint="eastAsia"/>
        </w:rPr>
        <w:t>невыгодный</w:t>
      </w:r>
      <w:r>
        <w:t xml:space="preserve">, </w:t>
      </w:r>
      <w:r>
        <w:rPr>
          <w:rFonts w:hint="eastAsia"/>
        </w:rPr>
        <w:t>выгодность</w:t>
      </w:r>
      <w:r>
        <w:t xml:space="preserve">; </w:t>
      </w:r>
      <w:r>
        <w:rPr>
          <w:rFonts w:hint="eastAsia"/>
        </w:rPr>
        <w:t>нелогично</w:t>
      </w:r>
      <w:r>
        <w:t xml:space="preserve"> </w:t>
      </w:r>
      <w:r>
        <w:rPr>
          <w:rFonts w:hint="eastAsia"/>
        </w:rPr>
        <w:t>—</w:t>
      </w:r>
      <w:r>
        <w:t xml:space="preserve"> </w:t>
      </w:r>
      <w:r>
        <w:rPr>
          <w:rFonts w:hint="eastAsia"/>
        </w:rPr>
        <w:t>нелогичный</w:t>
      </w:r>
      <w:r>
        <w:t xml:space="preserve">, </w:t>
      </w:r>
      <w:r>
        <w:rPr>
          <w:rFonts w:hint="eastAsia"/>
        </w:rPr>
        <w:t>логично</w:t>
      </w:r>
    </w:p>
    <w:p w14:paraId="43F757BA" w14:textId="77777777" w:rsidR="00B66676" w:rsidRDefault="00B66676" w:rsidP="00B66676"/>
    <w:p w14:paraId="02ED5550" w14:textId="77777777" w:rsidR="00B66676" w:rsidRDefault="00B66676" w:rsidP="00B66676">
      <w:r>
        <w:t xml:space="preserve">3.2.6. </w:t>
      </w:r>
      <w:r>
        <w:rPr>
          <w:rFonts w:hint="eastAsia"/>
        </w:rPr>
        <w:t>Тип</w:t>
      </w:r>
      <w:r>
        <w:t xml:space="preserve"> </w:t>
      </w:r>
      <w:r>
        <w:rPr>
          <w:rFonts w:hint="eastAsia"/>
        </w:rPr>
        <w:t>нагревание</w:t>
      </w:r>
      <w:r>
        <w:t xml:space="preserve"> ^ </w:t>
      </w:r>
      <w:r>
        <w:rPr>
          <w:rFonts w:hint="eastAsia"/>
        </w:rPr>
        <w:t>нагревать</w:t>
      </w:r>
      <w:r>
        <w:t xml:space="preserve">, </w:t>
      </w:r>
      <w:r>
        <w:rPr>
          <w:rFonts w:hint="eastAsia"/>
        </w:rPr>
        <w:t>нагреваться</w:t>
      </w:r>
    </w:p>
    <w:p w14:paraId="65EE9043" w14:textId="77777777" w:rsidR="00B66676" w:rsidRDefault="00B66676" w:rsidP="00B66676"/>
    <w:p w14:paraId="0C214F02" w14:textId="77777777" w:rsidR="00B66676" w:rsidRDefault="00B66676" w:rsidP="00B66676">
      <w:r>
        <w:t xml:space="preserve">3.2.7. </w:t>
      </w:r>
      <w:r>
        <w:rPr>
          <w:rFonts w:hint="eastAsia"/>
        </w:rPr>
        <w:t>Полимотивированность</w:t>
      </w:r>
      <w:r>
        <w:t xml:space="preserve"> </w:t>
      </w:r>
      <w:r>
        <w:rPr>
          <w:rFonts w:hint="eastAsia"/>
        </w:rPr>
        <w:t>некоторых</w:t>
      </w:r>
      <w:r>
        <w:t xml:space="preserve"> </w:t>
      </w:r>
      <w:r>
        <w:rPr>
          <w:rFonts w:hint="eastAsia"/>
        </w:rPr>
        <w:t>приставочных</w:t>
      </w:r>
      <w:r>
        <w:t xml:space="preserve"> </w:t>
      </w:r>
      <w:r>
        <w:rPr>
          <w:rFonts w:hint="eastAsia"/>
        </w:rPr>
        <w:t>глаголов</w:t>
      </w:r>
      <w:r>
        <w:t xml:space="preserve"> </w:t>
      </w:r>
      <w:r>
        <w:rPr>
          <w:rFonts w:hint="eastAsia"/>
        </w:rPr>
        <w:t>НСВ</w:t>
      </w:r>
    </w:p>
    <w:p w14:paraId="74E0C316" w14:textId="77777777" w:rsidR="00B66676" w:rsidRDefault="00B66676" w:rsidP="00B66676"/>
    <w:p w14:paraId="6DA90825" w14:textId="77777777" w:rsidR="00B66676" w:rsidRDefault="00B66676" w:rsidP="00B66676">
      <w:r>
        <w:rPr>
          <w:rFonts w:hint="eastAsia"/>
        </w:rPr>
        <w:t>с</w:t>
      </w:r>
      <w:r>
        <w:t xml:space="preserve"> </w:t>
      </w:r>
      <w:r>
        <w:rPr>
          <w:rFonts w:hint="eastAsia"/>
        </w:rPr>
        <w:t>суффиксом</w:t>
      </w:r>
      <w:r>
        <w:t xml:space="preserve"> -</w:t>
      </w:r>
      <w:r>
        <w:rPr>
          <w:rFonts w:hint="eastAsia"/>
        </w:rPr>
        <w:t>ыва</w:t>
      </w:r>
      <w:r>
        <w:t>(-</w:t>
      </w:r>
      <w:r>
        <w:rPr>
          <w:rFonts w:hint="eastAsia"/>
        </w:rPr>
        <w:t>ива</w:t>
      </w:r>
      <w:r>
        <w:t>-)</w:t>
      </w:r>
    </w:p>
    <w:p w14:paraId="08AA55AD" w14:textId="77777777" w:rsidR="00B66676" w:rsidRDefault="00B66676" w:rsidP="00B66676"/>
    <w:p w14:paraId="09A5866C" w14:textId="77777777" w:rsidR="00B66676" w:rsidRDefault="00B66676" w:rsidP="00B66676">
      <w:r>
        <w:t xml:space="preserve">3.2.8. </w:t>
      </w:r>
      <w:r>
        <w:rPr>
          <w:rFonts w:hint="eastAsia"/>
        </w:rPr>
        <w:t>Типы</w:t>
      </w:r>
      <w:r>
        <w:t xml:space="preserve"> </w:t>
      </w:r>
      <w:r>
        <w:rPr>
          <w:rFonts w:hint="eastAsia"/>
        </w:rPr>
        <w:t>нагрев</w:t>
      </w:r>
      <w:r>
        <w:t xml:space="preserve"> </w:t>
      </w:r>
      <w:r>
        <w:rPr>
          <w:rFonts w:hint="eastAsia"/>
        </w:rPr>
        <w:t>—</w:t>
      </w:r>
      <w:r>
        <w:t xml:space="preserve"> </w:t>
      </w:r>
      <w:r>
        <w:rPr>
          <w:rFonts w:hint="eastAsia"/>
        </w:rPr>
        <w:t>нагревать</w:t>
      </w:r>
      <w:r>
        <w:t xml:space="preserve">, </w:t>
      </w:r>
      <w:r>
        <w:rPr>
          <w:rFonts w:hint="eastAsia"/>
        </w:rPr>
        <w:t>нагреваться</w:t>
      </w:r>
      <w:r>
        <w:t xml:space="preserve"> </w:t>
      </w:r>
      <w:r>
        <w:rPr>
          <w:rFonts w:hint="eastAsia"/>
        </w:rPr>
        <w:t>и</w:t>
      </w:r>
      <w:r>
        <w:t xml:space="preserve"> </w:t>
      </w:r>
      <w:r>
        <w:rPr>
          <w:rFonts w:hint="eastAsia"/>
        </w:rPr>
        <w:t>неравноправие</w:t>
      </w:r>
      <w:r>
        <w:t xml:space="preserve"> </w:t>
      </w:r>
      <w:r>
        <w:rPr>
          <w:rFonts w:hint="eastAsia"/>
        </w:rPr>
        <w:t>—</w:t>
      </w:r>
      <w:r>
        <w:t xml:space="preserve"> </w:t>
      </w:r>
      <w:r>
        <w:rPr>
          <w:rFonts w:hint="eastAsia"/>
        </w:rPr>
        <w:t>неравноправный</w:t>
      </w:r>
      <w:r>
        <w:t xml:space="preserve">, </w:t>
      </w:r>
      <w:r>
        <w:rPr>
          <w:rFonts w:hint="eastAsia"/>
        </w:rPr>
        <w:t>равноправие</w:t>
      </w:r>
    </w:p>
    <w:p w14:paraId="2E229608" w14:textId="77777777" w:rsidR="00B66676" w:rsidRDefault="00B66676" w:rsidP="00B66676"/>
    <w:p w14:paraId="7FE27E9A" w14:textId="77777777" w:rsidR="00B66676" w:rsidRDefault="00B66676" w:rsidP="00B66676">
      <w:r>
        <w:t xml:space="preserve">3.2.9. </w:t>
      </w:r>
      <w:r>
        <w:rPr>
          <w:rFonts w:hint="eastAsia"/>
        </w:rPr>
        <w:t>Другие</w:t>
      </w:r>
      <w:r>
        <w:t xml:space="preserve"> </w:t>
      </w:r>
      <w:r>
        <w:rPr>
          <w:rFonts w:hint="eastAsia"/>
        </w:rPr>
        <w:t>типы</w:t>
      </w:r>
      <w:r>
        <w:t xml:space="preserve"> </w:t>
      </w:r>
      <w:r>
        <w:rPr>
          <w:rFonts w:hint="eastAsia"/>
        </w:rPr>
        <w:t>полимотивированных</w:t>
      </w:r>
      <w:r>
        <w:t xml:space="preserve"> </w:t>
      </w:r>
      <w:r>
        <w:rPr>
          <w:rFonts w:hint="eastAsia"/>
        </w:rPr>
        <w:t>слов</w:t>
      </w:r>
      <w:r>
        <w:t xml:space="preserve"> </w:t>
      </w:r>
      <w:r>
        <w:rPr>
          <w:rFonts w:hint="eastAsia"/>
        </w:rPr>
        <w:t>в</w:t>
      </w:r>
      <w:r>
        <w:t xml:space="preserve"> </w:t>
      </w:r>
      <w:r>
        <w:rPr>
          <w:rFonts w:hint="eastAsia"/>
        </w:rPr>
        <w:t>ТСС</w:t>
      </w:r>
    </w:p>
    <w:p w14:paraId="2F1FE803" w14:textId="77777777" w:rsidR="00B66676" w:rsidRDefault="00B66676" w:rsidP="00B66676"/>
    <w:p w14:paraId="76147D8C" w14:textId="77777777" w:rsidR="00B66676" w:rsidRDefault="00B66676" w:rsidP="00B66676">
      <w:r>
        <w:t xml:space="preserve">3.3. </w:t>
      </w:r>
      <w:r>
        <w:rPr>
          <w:rFonts w:hint="eastAsia"/>
        </w:rPr>
        <w:t>Спорные</w:t>
      </w:r>
      <w:r>
        <w:t xml:space="preserve"> </w:t>
      </w:r>
      <w:r>
        <w:rPr>
          <w:rFonts w:hint="eastAsia"/>
        </w:rPr>
        <w:t>случаи</w:t>
      </w:r>
      <w:r>
        <w:t xml:space="preserve"> </w:t>
      </w:r>
      <w:r>
        <w:rPr>
          <w:rFonts w:hint="eastAsia"/>
        </w:rPr>
        <w:t>полимотивированности</w:t>
      </w:r>
      <w:r>
        <w:t xml:space="preserve"> </w:t>
      </w:r>
      <w:r>
        <w:rPr>
          <w:rFonts w:hint="eastAsia"/>
        </w:rPr>
        <w:t>производных</w:t>
      </w:r>
      <w:r>
        <w:t xml:space="preserve"> </w:t>
      </w:r>
      <w:r>
        <w:rPr>
          <w:rFonts w:hint="eastAsia"/>
        </w:rPr>
        <w:t>слов</w:t>
      </w:r>
      <w:r>
        <w:t xml:space="preserve"> </w:t>
      </w:r>
      <w:r>
        <w:rPr>
          <w:rFonts w:hint="eastAsia"/>
        </w:rPr>
        <w:t>в</w:t>
      </w:r>
      <w:r>
        <w:t xml:space="preserve"> </w:t>
      </w:r>
      <w:r>
        <w:rPr>
          <w:rFonts w:hint="eastAsia"/>
        </w:rPr>
        <w:t>ТСС</w:t>
      </w:r>
    </w:p>
    <w:p w14:paraId="0B21687C" w14:textId="77777777" w:rsidR="00B66676" w:rsidRDefault="00B66676" w:rsidP="00B66676"/>
    <w:p w14:paraId="1BB22402" w14:textId="77777777" w:rsidR="00B66676" w:rsidRDefault="00B66676" w:rsidP="00B66676">
      <w:r>
        <w:t xml:space="preserve">4. </w:t>
      </w:r>
      <w:r>
        <w:rPr>
          <w:rFonts w:hint="eastAsia"/>
        </w:rPr>
        <w:t>Способы</w:t>
      </w:r>
      <w:r>
        <w:t xml:space="preserve"> </w:t>
      </w:r>
      <w:r>
        <w:rPr>
          <w:rFonts w:hint="eastAsia"/>
        </w:rPr>
        <w:t>верификации</w:t>
      </w:r>
      <w:r>
        <w:t xml:space="preserve"> </w:t>
      </w:r>
      <w:r>
        <w:rPr>
          <w:rFonts w:hint="eastAsia"/>
        </w:rPr>
        <w:t>неединственной</w:t>
      </w:r>
      <w:r>
        <w:t xml:space="preserve"> </w:t>
      </w:r>
      <w:r>
        <w:rPr>
          <w:rFonts w:hint="eastAsia"/>
        </w:rPr>
        <w:t>мотивации</w:t>
      </w:r>
      <w:r>
        <w:t xml:space="preserve"> </w:t>
      </w:r>
      <w:r>
        <w:rPr>
          <w:rFonts w:hint="eastAsia"/>
        </w:rPr>
        <w:t>производных</w:t>
      </w:r>
      <w:r>
        <w:t xml:space="preserve"> </w:t>
      </w:r>
      <w:r>
        <w:rPr>
          <w:rFonts w:hint="eastAsia"/>
        </w:rPr>
        <w:t>слов</w:t>
      </w:r>
    </w:p>
    <w:p w14:paraId="1C1C14BB" w14:textId="77777777" w:rsidR="00B66676" w:rsidRDefault="00B66676" w:rsidP="00B66676"/>
    <w:p w14:paraId="7C53FFA7" w14:textId="77777777" w:rsidR="00B66676" w:rsidRDefault="00B66676" w:rsidP="00B66676">
      <w:r>
        <w:t xml:space="preserve">4.1. </w:t>
      </w:r>
      <w:r>
        <w:rPr>
          <w:rFonts w:hint="eastAsia"/>
        </w:rPr>
        <w:t>Способы</w:t>
      </w:r>
      <w:r>
        <w:t xml:space="preserve"> </w:t>
      </w:r>
      <w:r>
        <w:rPr>
          <w:rFonts w:hint="eastAsia"/>
        </w:rPr>
        <w:t>верификации</w:t>
      </w:r>
      <w:r>
        <w:t xml:space="preserve"> </w:t>
      </w:r>
      <w:r>
        <w:rPr>
          <w:rFonts w:hint="eastAsia"/>
        </w:rPr>
        <w:t>неединственной</w:t>
      </w:r>
      <w:r>
        <w:t xml:space="preserve"> </w:t>
      </w:r>
      <w:r>
        <w:rPr>
          <w:rFonts w:hint="eastAsia"/>
        </w:rPr>
        <w:t>мотивации</w:t>
      </w:r>
      <w:r>
        <w:t xml:space="preserve"> </w:t>
      </w:r>
      <w:r>
        <w:rPr>
          <w:rFonts w:hint="eastAsia"/>
        </w:rPr>
        <w:t>в</w:t>
      </w:r>
      <w:r>
        <w:t xml:space="preserve"> </w:t>
      </w:r>
      <w:r>
        <w:rPr>
          <w:rFonts w:hint="eastAsia"/>
        </w:rPr>
        <w:t>других</w:t>
      </w:r>
      <w:r>
        <w:t xml:space="preserve"> </w:t>
      </w:r>
      <w:r>
        <w:rPr>
          <w:rFonts w:hint="eastAsia"/>
        </w:rPr>
        <w:t>исследованиях</w:t>
      </w:r>
    </w:p>
    <w:p w14:paraId="3D83B2F0" w14:textId="77777777" w:rsidR="00B66676" w:rsidRDefault="00B66676" w:rsidP="00B66676"/>
    <w:p w14:paraId="0074720A" w14:textId="77777777" w:rsidR="00B66676" w:rsidRDefault="00B66676" w:rsidP="00B66676">
      <w:r>
        <w:t xml:space="preserve">4.2. </w:t>
      </w:r>
      <w:r>
        <w:rPr>
          <w:rFonts w:hint="eastAsia"/>
        </w:rPr>
        <w:t>Корпусный</w:t>
      </w:r>
      <w:r>
        <w:t xml:space="preserve"> </w:t>
      </w:r>
      <w:r>
        <w:rPr>
          <w:rFonts w:hint="eastAsia"/>
        </w:rPr>
        <w:t>анализ</w:t>
      </w:r>
      <w:r>
        <w:t xml:space="preserve"> </w:t>
      </w:r>
      <w:r>
        <w:rPr>
          <w:rFonts w:hint="eastAsia"/>
        </w:rPr>
        <w:t>как</w:t>
      </w:r>
      <w:r>
        <w:t xml:space="preserve"> </w:t>
      </w:r>
      <w:r>
        <w:rPr>
          <w:rFonts w:hint="eastAsia"/>
        </w:rPr>
        <w:t>способ</w:t>
      </w:r>
      <w:r>
        <w:t xml:space="preserve"> </w:t>
      </w:r>
      <w:r>
        <w:rPr>
          <w:rFonts w:hint="eastAsia"/>
        </w:rPr>
        <w:t>верификации</w:t>
      </w:r>
      <w:r>
        <w:t xml:space="preserve"> </w:t>
      </w:r>
      <w:r>
        <w:rPr>
          <w:rFonts w:hint="eastAsia"/>
        </w:rPr>
        <w:t>неединственной</w:t>
      </w:r>
      <w:r>
        <w:t xml:space="preserve"> </w:t>
      </w:r>
      <w:r>
        <w:rPr>
          <w:rFonts w:hint="eastAsia"/>
        </w:rPr>
        <w:t>мотивации</w:t>
      </w:r>
      <w:r>
        <w:t xml:space="preserve"> </w:t>
      </w:r>
      <w:r>
        <w:rPr>
          <w:rFonts w:hint="eastAsia"/>
        </w:rPr>
        <w:t>производных</w:t>
      </w:r>
      <w:r>
        <w:t xml:space="preserve"> </w:t>
      </w:r>
      <w:r>
        <w:rPr>
          <w:rFonts w:hint="eastAsia"/>
        </w:rPr>
        <w:t>слов</w:t>
      </w:r>
    </w:p>
    <w:p w14:paraId="0E479CBD" w14:textId="77777777" w:rsidR="00B66676" w:rsidRDefault="00B66676" w:rsidP="00B66676"/>
    <w:p w14:paraId="6C54AD7D" w14:textId="77777777" w:rsidR="00B66676" w:rsidRDefault="00B66676" w:rsidP="00B66676">
      <w:r>
        <w:lastRenderedPageBreak/>
        <w:t xml:space="preserve">4.2.1. </w:t>
      </w:r>
      <w:r>
        <w:rPr>
          <w:rFonts w:hint="eastAsia"/>
        </w:rPr>
        <w:t>Подтверждение</w:t>
      </w:r>
      <w:r>
        <w:t xml:space="preserve"> </w:t>
      </w:r>
      <w:r>
        <w:rPr>
          <w:rFonts w:hint="eastAsia"/>
        </w:rPr>
        <w:t>двойной</w:t>
      </w:r>
      <w:r>
        <w:t xml:space="preserve"> </w:t>
      </w:r>
      <w:r>
        <w:rPr>
          <w:rFonts w:hint="eastAsia"/>
        </w:rPr>
        <w:t>мотивации</w:t>
      </w:r>
    </w:p>
    <w:p w14:paraId="07908DE9" w14:textId="77777777" w:rsidR="00B66676" w:rsidRDefault="00B66676" w:rsidP="00B66676"/>
    <w:p w14:paraId="4FA0D852" w14:textId="77777777" w:rsidR="00B66676" w:rsidRDefault="00B66676" w:rsidP="00B66676">
      <w:r>
        <w:t xml:space="preserve">4.2.2. </w:t>
      </w:r>
      <w:r>
        <w:rPr>
          <w:rFonts w:hint="eastAsia"/>
        </w:rPr>
        <w:t>Корпусный</w:t>
      </w:r>
      <w:r>
        <w:t xml:space="preserve"> </w:t>
      </w:r>
      <w:r>
        <w:rPr>
          <w:rFonts w:hint="eastAsia"/>
        </w:rPr>
        <w:t>анализ</w:t>
      </w:r>
      <w:r>
        <w:t xml:space="preserve"> </w:t>
      </w:r>
      <w:r>
        <w:rPr>
          <w:rFonts w:hint="eastAsia"/>
        </w:rPr>
        <w:t>для</w:t>
      </w:r>
      <w:r>
        <w:t xml:space="preserve"> </w:t>
      </w:r>
      <w:r>
        <w:rPr>
          <w:rFonts w:hint="eastAsia"/>
        </w:rPr>
        <w:t>решения</w:t>
      </w:r>
      <w:r>
        <w:t xml:space="preserve"> </w:t>
      </w:r>
      <w:r>
        <w:rPr>
          <w:rFonts w:hint="eastAsia"/>
        </w:rPr>
        <w:t>спорных</w:t>
      </w:r>
      <w:r>
        <w:t xml:space="preserve"> </w:t>
      </w:r>
      <w:r>
        <w:rPr>
          <w:rFonts w:hint="eastAsia"/>
        </w:rPr>
        <w:t>случаев</w:t>
      </w:r>
    </w:p>
    <w:p w14:paraId="68978FDD" w14:textId="77777777" w:rsidR="00B66676" w:rsidRDefault="00B66676" w:rsidP="00B66676"/>
    <w:p w14:paraId="1976F578" w14:textId="77777777" w:rsidR="00B66676" w:rsidRDefault="00B66676" w:rsidP="00B66676">
      <w:r>
        <w:t xml:space="preserve">4.3. </w:t>
      </w:r>
      <w:r>
        <w:rPr>
          <w:rFonts w:hint="eastAsia"/>
        </w:rPr>
        <w:t>Анализ</w:t>
      </w:r>
      <w:r>
        <w:t xml:space="preserve"> </w:t>
      </w:r>
      <w:r>
        <w:rPr>
          <w:rFonts w:hint="eastAsia"/>
        </w:rPr>
        <w:t>неединственной</w:t>
      </w:r>
      <w:r>
        <w:t xml:space="preserve"> </w:t>
      </w:r>
      <w:r>
        <w:rPr>
          <w:rFonts w:hint="eastAsia"/>
        </w:rPr>
        <w:t>мотивации</w:t>
      </w:r>
      <w:r>
        <w:t xml:space="preserve"> </w:t>
      </w:r>
      <w:r>
        <w:rPr>
          <w:rFonts w:hint="eastAsia"/>
        </w:rPr>
        <w:t>производных</w:t>
      </w:r>
      <w:r>
        <w:t xml:space="preserve"> </w:t>
      </w:r>
      <w:r>
        <w:rPr>
          <w:rFonts w:hint="eastAsia"/>
        </w:rPr>
        <w:t>слов</w:t>
      </w:r>
      <w:r>
        <w:t xml:space="preserve"> </w:t>
      </w:r>
      <w:r>
        <w:rPr>
          <w:rFonts w:hint="eastAsia"/>
        </w:rPr>
        <w:t>в</w:t>
      </w:r>
      <w:r>
        <w:t xml:space="preserve"> </w:t>
      </w:r>
      <w:r>
        <w:rPr>
          <w:rFonts w:hint="eastAsia"/>
        </w:rPr>
        <w:t>Генеральном</w:t>
      </w:r>
      <w:r>
        <w:t xml:space="preserve"> </w:t>
      </w:r>
      <w:r>
        <w:rPr>
          <w:rFonts w:hint="eastAsia"/>
        </w:rPr>
        <w:t>интернет</w:t>
      </w:r>
      <w:r>
        <w:t>-</w:t>
      </w:r>
      <w:r>
        <w:rPr>
          <w:rFonts w:hint="eastAsia"/>
        </w:rPr>
        <w:t>корпусе</w:t>
      </w:r>
      <w:r>
        <w:t xml:space="preserve"> </w:t>
      </w:r>
      <w:r>
        <w:rPr>
          <w:rFonts w:hint="eastAsia"/>
        </w:rPr>
        <w:t>русского</w:t>
      </w:r>
      <w:r>
        <w:t xml:space="preserve"> </w:t>
      </w:r>
      <w:r>
        <w:rPr>
          <w:rFonts w:hint="eastAsia"/>
        </w:rPr>
        <w:t>языка</w:t>
      </w:r>
    </w:p>
    <w:p w14:paraId="03B3AA74" w14:textId="77777777" w:rsidR="00B66676" w:rsidRDefault="00B66676" w:rsidP="00B66676"/>
    <w:p w14:paraId="1E9EDDEA" w14:textId="77777777" w:rsidR="00B66676" w:rsidRDefault="00B66676" w:rsidP="00B66676">
      <w:r>
        <w:t xml:space="preserve">5. </w:t>
      </w:r>
      <w:r>
        <w:rPr>
          <w:rFonts w:hint="eastAsia"/>
        </w:rPr>
        <w:t>Выводы</w:t>
      </w:r>
    </w:p>
    <w:p w14:paraId="4FB40F35" w14:textId="77777777" w:rsidR="00B66676" w:rsidRDefault="00B66676" w:rsidP="00B66676"/>
    <w:p w14:paraId="49B83CBE" w14:textId="77777777" w:rsidR="00B66676" w:rsidRDefault="00B66676" w:rsidP="00B66676">
      <w:r>
        <w:rPr>
          <w:rFonts w:hint="eastAsia"/>
        </w:rPr>
        <w:t>Глава</w:t>
      </w:r>
      <w:r>
        <w:t xml:space="preserve"> 3. </w:t>
      </w:r>
      <w:r>
        <w:rPr>
          <w:rFonts w:hint="eastAsia"/>
        </w:rPr>
        <w:t>Мотивация</w:t>
      </w:r>
      <w:r>
        <w:t xml:space="preserve"> </w:t>
      </w:r>
      <w:r>
        <w:rPr>
          <w:rFonts w:hint="eastAsia"/>
        </w:rPr>
        <w:t>русских</w:t>
      </w:r>
      <w:r>
        <w:t xml:space="preserve"> </w:t>
      </w:r>
      <w:r>
        <w:rPr>
          <w:rFonts w:hint="eastAsia"/>
        </w:rPr>
        <w:t>личных</w:t>
      </w:r>
      <w:r>
        <w:t xml:space="preserve"> </w:t>
      </w:r>
      <w:r>
        <w:rPr>
          <w:rFonts w:hint="eastAsia"/>
        </w:rPr>
        <w:t>имен</w:t>
      </w:r>
      <w:r>
        <w:t xml:space="preserve"> </w:t>
      </w:r>
      <w:r>
        <w:rPr>
          <w:rFonts w:hint="eastAsia"/>
        </w:rPr>
        <w:t>существительных</w:t>
      </w:r>
      <w:r>
        <w:t xml:space="preserve"> </w:t>
      </w:r>
      <w:r>
        <w:rPr>
          <w:rFonts w:hint="eastAsia"/>
        </w:rPr>
        <w:t>женского</w:t>
      </w:r>
      <w:r>
        <w:t xml:space="preserve"> </w:t>
      </w:r>
      <w:r>
        <w:rPr>
          <w:rFonts w:hint="eastAsia"/>
        </w:rPr>
        <w:t>рода</w:t>
      </w:r>
      <w:r>
        <w:t xml:space="preserve"> </w:t>
      </w:r>
      <w:r>
        <w:rPr>
          <w:rFonts w:hint="eastAsia"/>
        </w:rPr>
        <w:t>в</w:t>
      </w:r>
      <w:r>
        <w:t xml:space="preserve"> </w:t>
      </w:r>
      <w:r>
        <w:rPr>
          <w:rFonts w:hint="eastAsia"/>
        </w:rPr>
        <w:t>словаре</w:t>
      </w:r>
      <w:r>
        <w:t xml:space="preserve"> </w:t>
      </w:r>
      <w:r>
        <w:rPr>
          <w:rFonts w:hint="eastAsia"/>
        </w:rPr>
        <w:t>и</w:t>
      </w:r>
      <w:r>
        <w:t xml:space="preserve"> </w:t>
      </w:r>
      <w:r>
        <w:rPr>
          <w:rFonts w:hint="eastAsia"/>
        </w:rPr>
        <w:t>тексте</w:t>
      </w:r>
    </w:p>
    <w:p w14:paraId="3BFF32B8" w14:textId="77777777" w:rsidR="00B66676" w:rsidRDefault="00B66676" w:rsidP="00B66676"/>
    <w:p w14:paraId="484993AF" w14:textId="77777777" w:rsidR="00B66676" w:rsidRDefault="00B66676" w:rsidP="00B66676">
      <w:r>
        <w:t xml:space="preserve">1. </w:t>
      </w:r>
      <w:r>
        <w:rPr>
          <w:rFonts w:hint="eastAsia"/>
        </w:rPr>
        <w:t>Вступление</w:t>
      </w:r>
      <w:r>
        <w:t xml:space="preserve">. </w:t>
      </w:r>
      <w:r>
        <w:rPr>
          <w:rFonts w:hint="eastAsia"/>
        </w:rPr>
        <w:t>Трактовка</w:t>
      </w:r>
      <w:r>
        <w:t xml:space="preserve"> </w:t>
      </w:r>
      <w:r>
        <w:rPr>
          <w:rFonts w:hint="eastAsia"/>
        </w:rPr>
        <w:t>мотивационных</w:t>
      </w:r>
      <w:r>
        <w:t xml:space="preserve"> </w:t>
      </w:r>
      <w:r>
        <w:rPr>
          <w:rFonts w:hint="eastAsia"/>
        </w:rPr>
        <w:t>отношений</w:t>
      </w:r>
      <w:r>
        <w:t xml:space="preserve"> </w:t>
      </w:r>
      <w:r>
        <w:rPr>
          <w:rFonts w:hint="eastAsia"/>
        </w:rPr>
        <w:t>в</w:t>
      </w:r>
      <w:r>
        <w:t xml:space="preserve"> </w:t>
      </w:r>
      <w:r>
        <w:rPr>
          <w:rFonts w:hint="eastAsia"/>
        </w:rPr>
        <w:t>родовых</w:t>
      </w:r>
      <w:r>
        <w:t xml:space="preserve"> </w:t>
      </w:r>
      <w:r>
        <w:rPr>
          <w:rFonts w:hint="eastAsia"/>
        </w:rPr>
        <w:t>парах</w:t>
      </w:r>
    </w:p>
    <w:p w14:paraId="49B38E6B" w14:textId="77777777" w:rsidR="00B66676" w:rsidRDefault="00B66676" w:rsidP="00B66676"/>
    <w:p w14:paraId="086B83A7" w14:textId="77777777" w:rsidR="00B66676" w:rsidRDefault="00B66676" w:rsidP="00B66676">
      <w:r>
        <w:rPr>
          <w:rFonts w:hint="eastAsia"/>
        </w:rPr>
        <w:t>в</w:t>
      </w:r>
      <w:r>
        <w:t xml:space="preserve"> </w:t>
      </w:r>
      <w:r>
        <w:rPr>
          <w:rFonts w:hint="eastAsia"/>
        </w:rPr>
        <w:t>российской</w:t>
      </w:r>
      <w:r>
        <w:t xml:space="preserve"> </w:t>
      </w:r>
      <w:r>
        <w:rPr>
          <w:rFonts w:hint="eastAsia"/>
        </w:rPr>
        <w:t>лингвистике</w:t>
      </w:r>
    </w:p>
    <w:p w14:paraId="1FA65CE9" w14:textId="77777777" w:rsidR="00B66676" w:rsidRDefault="00B66676" w:rsidP="00B66676"/>
    <w:p w14:paraId="4C4715CF" w14:textId="77777777" w:rsidR="00B66676" w:rsidRDefault="00B66676" w:rsidP="00B66676">
      <w:r>
        <w:t xml:space="preserve">1.1. </w:t>
      </w:r>
      <w:r>
        <w:rPr>
          <w:rFonts w:hint="eastAsia"/>
        </w:rPr>
        <w:t>Родовые</w:t>
      </w:r>
      <w:r>
        <w:t xml:space="preserve"> </w:t>
      </w:r>
      <w:r>
        <w:rPr>
          <w:rFonts w:hint="eastAsia"/>
        </w:rPr>
        <w:t>пары</w:t>
      </w:r>
      <w:r>
        <w:t xml:space="preserve"> </w:t>
      </w:r>
      <w:r>
        <w:rPr>
          <w:rFonts w:hint="eastAsia"/>
        </w:rPr>
        <w:t>личных</w:t>
      </w:r>
      <w:r>
        <w:t xml:space="preserve"> </w:t>
      </w:r>
      <w:r>
        <w:rPr>
          <w:rFonts w:hint="eastAsia"/>
        </w:rPr>
        <w:t>имен</w:t>
      </w:r>
    </w:p>
    <w:p w14:paraId="5E1C84C2" w14:textId="77777777" w:rsidR="00B66676" w:rsidRDefault="00B66676" w:rsidP="00B66676"/>
    <w:p w14:paraId="071DE929" w14:textId="77777777" w:rsidR="00B66676" w:rsidRDefault="00B66676" w:rsidP="00B66676">
      <w:r>
        <w:t xml:space="preserve">1.2. </w:t>
      </w:r>
      <w:r>
        <w:rPr>
          <w:rFonts w:hint="eastAsia"/>
        </w:rPr>
        <w:t>Воззрения</w:t>
      </w:r>
      <w:r>
        <w:t xml:space="preserve"> </w:t>
      </w:r>
      <w:r>
        <w:rPr>
          <w:rFonts w:hint="eastAsia"/>
        </w:rPr>
        <w:t>В</w:t>
      </w:r>
      <w:r>
        <w:t>.</w:t>
      </w:r>
      <w:r>
        <w:rPr>
          <w:rFonts w:hint="eastAsia"/>
        </w:rPr>
        <w:t>В</w:t>
      </w:r>
      <w:r>
        <w:t xml:space="preserve">. </w:t>
      </w:r>
      <w:r>
        <w:rPr>
          <w:rFonts w:hint="eastAsia"/>
        </w:rPr>
        <w:t>Виноградова</w:t>
      </w:r>
      <w:r>
        <w:t xml:space="preserve"> </w:t>
      </w:r>
      <w:r>
        <w:rPr>
          <w:rFonts w:hint="eastAsia"/>
        </w:rPr>
        <w:t>на</w:t>
      </w:r>
      <w:r>
        <w:t xml:space="preserve"> </w:t>
      </w:r>
      <w:r>
        <w:rPr>
          <w:rFonts w:hint="eastAsia"/>
        </w:rPr>
        <w:t>родовые</w:t>
      </w:r>
      <w:r>
        <w:t xml:space="preserve"> </w:t>
      </w:r>
      <w:r>
        <w:rPr>
          <w:rFonts w:hint="eastAsia"/>
        </w:rPr>
        <w:t>пары</w:t>
      </w:r>
      <w:r>
        <w:t xml:space="preserve"> </w:t>
      </w:r>
      <w:r>
        <w:rPr>
          <w:rFonts w:hint="eastAsia"/>
        </w:rPr>
        <w:t>и</w:t>
      </w:r>
      <w:r>
        <w:t xml:space="preserve"> </w:t>
      </w:r>
      <w:r>
        <w:rPr>
          <w:rFonts w:hint="eastAsia"/>
        </w:rPr>
        <w:t>мотивацию</w:t>
      </w:r>
      <w:r>
        <w:t xml:space="preserve"> </w:t>
      </w:r>
      <w:r>
        <w:rPr>
          <w:rFonts w:hint="eastAsia"/>
        </w:rPr>
        <w:t>личных</w:t>
      </w:r>
      <w:r>
        <w:t xml:space="preserve"> </w:t>
      </w:r>
      <w:r>
        <w:rPr>
          <w:rFonts w:hint="eastAsia"/>
        </w:rPr>
        <w:t>имен</w:t>
      </w:r>
      <w:r>
        <w:t xml:space="preserve"> </w:t>
      </w:r>
      <w:r>
        <w:rPr>
          <w:rFonts w:hint="eastAsia"/>
        </w:rPr>
        <w:t>женского</w:t>
      </w:r>
      <w:r>
        <w:t xml:space="preserve"> </w:t>
      </w:r>
      <w:r>
        <w:rPr>
          <w:rFonts w:hint="eastAsia"/>
        </w:rPr>
        <w:t>рода</w:t>
      </w:r>
    </w:p>
    <w:p w14:paraId="218685D7" w14:textId="77777777" w:rsidR="00B66676" w:rsidRDefault="00B66676" w:rsidP="00B66676"/>
    <w:p w14:paraId="40C94892" w14:textId="77777777" w:rsidR="00B66676" w:rsidRDefault="00B66676" w:rsidP="00B66676">
      <w:r>
        <w:t xml:space="preserve">1.3. </w:t>
      </w:r>
      <w:r>
        <w:rPr>
          <w:rFonts w:hint="eastAsia"/>
        </w:rPr>
        <w:t>Трактовка</w:t>
      </w:r>
      <w:r>
        <w:t xml:space="preserve"> </w:t>
      </w:r>
      <w:r>
        <w:rPr>
          <w:rFonts w:hint="eastAsia"/>
        </w:rPr>
        <w:t>мотивационных</w:t>
      </w:r>
      <w:r>
        <w:t xml:space="preserve"> </w:t>
      </w:r>
      <w:r>
        <w:rPr>
          <w:rFonts w:hint="eastAsia"/>
        </w:rPr>
        <w:t>отношений</w:t>
      </w:r>
      <w:r>
        <w:t xml:space="preserve"> </w:t>
      </w:r>
      <w:r>
        <w:rPr>
          <w:rFonts w:hint="eastAsia"/>
        </w:rPr>
        <w:t>в</w:t>
      </w:r>
      <w:r>
        <w:t xml:space="preserve"> </w:t>
      </w:r>
      <w:r>
        <w:rPr>
          <w:rFonts w:hint="eastAsia"/>
        </w:rPr>
        <w:t>родовых</w:t>
      </w:r>
      <w:r>
        <w:t xml:space="preserve"> </w:t>
      </w:r>
      <w:r>
        <w:rPr>
          <w:rFonts w:hint="eastAsia"/>
        </w:rPr>
        <w:t>парах</w:t>
      </w:r>
      <w:r>
        <w:t xml:space="preserve"> </w:t>
      </w:r>
      <w:r>
        <w:rPr>
          <w:rFonts w:hint="eastAsia"/>
        </w:rPr>
        <w:t>в</w:t>
      </w:r>
      <w:r>
        <w:t xml:space="preserve"> </w:t>
      </w:r>
      <w:r>
        <w:rPr>
          <w:rFonts w:hint="eastAsia"/>
        </w:rPr>
        <w:t>работах</w:t>
      </w:r>
      <w:r>
        <w:t xml:space="preserve"> </w:t>
      </w:r>
      <w:r>
        <w:rPr>
          <w:rFonts w:hint="eastAsia"/>
        </w:rPr>
        <w:t>других</w:t>
      </w:r>
      <w:r>
        <w:t xml:space="preserve"> </w:t>
      </w:r>
      <w:r>
        <w:rPr>
          <w:rFonts w:hint="eastAsia"/>
        </w:rPr>
        <w:t>лингвистов</w:t>
      </w:r>
    </w:p>
    <w:p w14:paraId="04F1DD1D" w14:textId="77777777" w:rsidR="00B66676" w:rsidRDefault="00B66676" w:rsidP="00B66676"/>
    <w:p w14:paraId="4DBC4D5E" w14:textId="77777777" w:rsidR="00B66676" w:rsidRDefault="00B66676" w:rsidP="00B66676">
      <w:r>
        <w:t xml:space="preserve">2. </w:t>
      </w:r>
      <w:r>
        <w:rPr>
          <w:rFonts w:hint="eastAsia"/>
        </w:rPr>
        <w:t>Суффиксы</w:t>
      </w:r>
      <w:r>
        <w:t xml:space="preserve"> </w:t>
      </w:r>
      <w:r>
        <w:rPr>
          <w:rFonts w:hint="eastAsia"/>
        </w:rPr>
        <w:t>женскости</w:t>
      </w:r>
    </w:p>
    <w:p w14:paraId="4BF0F2F4" w14:textId="77777777" w:rsidR="00B66676" w:rsidRDefault="00B66676" w:rsidP="00B66676"/>
    <w:p w14:paraId="75A55261" w14:textId="77777777" w:rsidR="00B66676" w:rsidRDefault="00B66676" w:rsidP="00B66676">
      <w:r>
        <w:t xml:space="preserve">3. </w:t>
      </w:r>
      <w:r>
        <w:rPr>
          <w:rFonts w:hint="eastAsia"/>
        </w:rPr>
        <w:t>Полимотивированные</w:t>
      </w:r>
      <w:r>
        <w:t xml:space="preserve"> </w:t>
      </w:r>
      <w:r>
        <w:rPr>
          <w:rFonts w:hint="eastAsia"/>
        </w:rPr>
        <w:t>личные</w:t>
      </w:r>
      <w:r>
        <w:t xml:space="preserve"> </w:t>
      </w:r>
      <w:r>
        <w:rPr>
          <w:rFonts w:hint="eastAsia"/>
        </w:rPr>
        <w:t>имена</w:t>
      </w:r>
      <w:r>
        <w:t xml:space="preserve"> </w:t>
      </w:r>
      <w:r>
        <w:rPr>
          <w:rFonts w:hint="eastAsia"/>
        </w:rPr>
        <w:t>женского</w:t>
      </w:r>
      <w:r>
        <w:t xml:space="preserve"> </w:t>
      </w:r>
      <w:r>
        <w:rPr>
          <w:rFonts w:hint="eastAsia"/>
        </w:rPr>
        <w:t>рода</w:t>
      </w:r>
      <w:r>
        <w:t xml:space="preserve"> </w:t>
      </w:r>
      <w:r>
        <w:rPr>
          <w:rFonts w:hint="eastAsia"/>
        </w:rPr>
        <w:t>в</w:t>
      </w:r>
      <w:r>
        <w:t xml:space="preserve"> </w:t>
      </w:r>
      <w:r>
        <w:rPr>
          <w:rFonts w:hint="eastAsia"/>
        </w:rPr>
        <w:t>ТСС</w:t>
      </w:r>
    </w:p>
    <w:p w14:paraId="625647FA" w14:textId="77777777" w:rsidR="00B66676" w:rsidRDefault="00B66676" w:rsidP="00B66676"/>
    <w:p w14:paraId="23141BA9" w14:textId="77777777" w:rsidR="00B66676" w:rsidRDefault="00B66676" w:rsidP="00B66676">
      <w:r>
        <w:t xml:space="preserve">3.1. </w:t>
      </w:r>
      <w:r>
        <w:rPr>
          <w:rFonts w:hint="eastAsia"/>
        </w:rPr>
        <w:t>Анализ</w:t>
      </w:r>
      <w:r>
        <w:t xml:space="preserve"> </w:t>
      </w:r>
      <w:r>
        <w:rPr>
          <w:rFonts w:hint="eastAsia"/>
        </w:rPr>
        <w:t>личных</w:t>
      </w:r>
      <w:r>
        <w:t xml:space="preserve"> </w:t>
      </w:r>
      <w:r>
        <w:rPr>
          <w:rFonts w:hint="eastAsia"/>
        </w:rPr>
        <w:t>имен</w:t>
      </w:r>
      <w:r>
        <w:t xml:space="preserve"> </w:t>
      </w:r>
      <w:r>
        <w:rPr>
          <w:rFonts w:hint="eastAsia"/>
        </w:rPr>
        <w:t>женского</w:t>
      </w:r>
      <w:r>
        <w:t xml:space="preserve"> </w:t>
      </w:r>
      <w:r>
        <w:rPr>
          <w:rFonts w:hint="eastAsia"/>
        </w:rPr>
        <w:t>рода</w:t>
      </w:r>
      <w:r>
        <w:t xml:space="preserve"> </w:t>
      </w:r>
      <w:r>
        <w:rPr>
          <w:rFonts w:hint="eastAsia"/>
        </w:rPr>
        <w:t>в</w:t>
      </w:r>
      <w:r>
        <w:t xml:space="preserve"> </w:t>
      </w:r>
      <w:r>
        <w:rPr>
          <w:rFonts w:hint="eastAsia"/>
        </w:rPr>
        <w:t>ТСС</w:t>
      </w:r>
    </w:p>
    <w:p w14:paraId="5575F411" w14:textId="77777777" w:rsidR="00B66676" w:rsidRDefault="00B66676" w:rsidP="00B66676"/>
    <w:p w14:paraId="29210991" w14:textId="77777777" w:rsidR="00B66676" w:rsidRDefault="00B66676" w:rsidP="00B66676">
      <w:r>
        <w:lastRenderedPageBreak/>
        <w:t xml:space="preserve">3.2. </w:t>
      </w:r>
      <w:r>
        <w:rPr>
          <w:rFonts w:hint="eastAsia"/>
        </w:rPr>
        <w:t>Полимотивационные</w:t>
      </w:r>
      <w:r>
        <w:t xml:space="preserve"> </w:t>
      </w:r>
      <w:r>
        <w:rPr>
          <w:rFonts w:hint="eastAsia"/>
        </w:rPr>
        <w:t>связи</w:t>
      </w:r>
      <w:r>
        <w:t xml:space="preserve"> </w:t>
      </w:r>
      <w:r>
        <w:rPr>
          <w:rFonts w:hint="eastAsia"/>
        </w:rPr>
        <w:t>существительных</w:t>
      </w:r>
      <w:r>
        <w:t xml:space="preserve"> </w:t>
      </w:r>
      <w:r>
        <w:rPr>
          <w:rFonts w:hint="eastAsia"/>
        </w:rPr>
        <w:t>со</w:t>
      </w:r>
      <w:r>
        <w:t xml:space="preserve"> </w:t>
      </w:r>
      <w:r>
        <w:rPr>
          <w:rFonts w:hint="eastAsia"/>
        </w:rPr>
        <w:t>значением</w:t>
      </w:r>
      <w:r>
        <w:t xml:space="preserve"> </w:t>
      </w:r>
      <w:r>
        <w:rPr>
          <w:rFonts w:hint="eastAsia"/>
        </w:rPr>
        <w:t>женскости</w:t>
      </w:r>
    </w:p>
    <w:p w14:paraId="7378CDE6" w14:textId="77777777" w:rsidR="00B66676" w:rsidRDefault="00B66676" w:rsidP="00B66676"/>
    <w:p w14:paraId="7C7FE2AB" w14:textId="77777777" w:rsidR="00B66676" w:rsidRDefault="00B66676" w:rsidP="00B66676">
      <w:r>
        <w:rPr>
          <w:rFonts w:hint="eastAsia"/>
        </w:rPr>
        <w:t>по</w:t>
      </w:r>
      <w:r>
        <w:t xml:space="preserve"> </w:t>
      </w:r>
      <w:r>
        <w:rPr>
          <w:rFonts w:hint="eastAsia"/>
        </w:rPr>
        <w:t>ТСС</w:t>
      </w:r>
    </w:p>
    <w:p w14:paraId="5127AC89" w14:textId="77777777" w:rsidR="00B66676" w:rsidRDefault="00B66676" w:rsidP="00B66676"/>
    <w:p w14:paraId="7A12EBB1" w14:textId="77777777" w:rsidR="00B66676" w:rsidRDefault="00B66676" w:rsidP="00B66676">
      <w:r>
        <w:t xml:space="preserve">3.3. </w:t>
      </w:r>
      <w:r>
        <w:rPr>
          <w:rFonts w:hint="eastAsia"/>
        </w:rPr>
        <w:t>Проверка</w:t>
      </w:r>
      <w:r>
        <w:t xml:space="preserve"> </w:t>
      </w:r>
      <w:r>
        <w:rPr>
          <w:rFonts w:hint="eastAsia"/>
        </w:rPr>
        <w:t>данных</w:t>
      </w:r>
      <w:r>
        <w:t xml:space="preserve"> </w:t>
      </w:r>
      <w:r>
        <w:rPr>
          <w:rFonts w:hint="eastAsia"/>
        </w:rPr>
        <w:t>ТСС</w:t>
      </w:r>
      <w:r>
        <w:t xml:space="preserve"> </w:t>
      </w:r>
      <w:r>
        <w:rPr>
          <w:rFonts w:hint="eastAsia"/>
        </w:rPr>
        <w:t>при</w:t>
      </w:r>
      <w:r>
        <w:t xml:space="preserve"> </w:t>
      </w:r>
      <w:r>
        <w:rPr>
          <w:rFonts w:hint="eastAsia"/>
        </w:rPr>
        <w:t>помощи</w:t>
      </w:r>
      <w:r>
        <w:t xml:space="preserve"> </w:t>
      </w:r>
      <w:r>
        <w:rPr>
          <w:rFonts w:hint="eastAsia"/>
        </w:rPr>
        <w:t>контекстного</w:t>
      </w:r>
      <w:r>
        <w:t xml:space="preserve"> </w:t>
      </w:r>
      <w:r>
        <w:rPr>
          <w:rFonts w:hint="eastAsia"/>
        </w:rPr>
        <w:t>анализа</w:t>
      </w:r>
    </w:p>
    <w:p w14:paraId="42E8E308" w14:textId="77777777" w:rsidR="00B66676" w:rsidRDefault="00B66676" w:rsidP="00B66676"/>
    <w:p w14:paraId="7B5A7BF3" w14:textId="77777777" w:rsidR="00B66676" w:rsidRDefault="00B66676" w:rsidP="00B66676">
      <w:r>
        <w:t xml:space="preserve">3.4. </w:t>
      </w:r>
      <w:r>
        <w:rPr>
          <w:rFonts w:hint="eastAsia"/>
        </w:rPr>
        <w:t>Мотивационные</w:t>
      </w:r>
      <w:r>
        <w:t xml:space="preserve"> </w:t>
      </w:r>
      <w:r>
        <w:rPr>
          <w:rFonts w:hint="eastAsia"/>
        </w:rPr>
        <w:t>связи</w:t>
      </w:r>
      <w:r>
        <w:t xml:space="preserve"> </w:t>
      </w:r>
      <w:r>
        <w:rPr>
          <w:rFonts w:hint="eastAsia"/>
        </w:rPr>
        <w:t>у</w:t>
      </w:r>
      <w:r>
        <w:t xml:space="preserve"> </w:t>
      </w:r>
      <w:r>
        <w:rPr>
          <w:rFonts w:hint="eastAsia"/>
        </w:rPr>
        <w:t>личных</w:t>
      </w:r>
      <w:r>
        <w:t xml:space="preserve"> </w:t>
      </w:r>
      <w:r>
        <w:rPr>
          <w:rFonts w:hint="eastAsia"/>
        </w:rPr>
        <w:t>имен</w:t>
      </w:r>
      <w:r>
        <w:t xml:space="preserve"> </w:t>
      </w:r>
      <w:r>
        <w:rPr>
          <w:rFonts w:hint="eastAsia"/>
        </w:rPr>
        <w:t>женского</w:t>
      </w:r>
      <w:r>
        <w:t xml:space="preserve"> </w:t>
      </w:r>
      <w:r>
        <w:rPr>
          <w:rFonts w:hint="eastAsia"/>
        </w:rPr>
        <w:t>рода</w:t>
      </w:r>
      <w:r>
        <w:t xml:space="preserve"> </w:t>
      </w:r>
      <w:r>
        <w:rPr>
          <w:rFonts w:hint="eastAsia"/>
        </w:rPr>
        <w:t>типа</w:t>
      </w:r>
      <w:r>
        <w:t xml:space="preserve"> </w:t>
      </w:r>
      <w:r>
        <w:rPr>
          <w:rFonts w:hint="eastAsia"/>
        </w:rPr>
        <w:t>писательница</w:t>
      </w:r>
    </w:p>
    <w:p w14:paraId="59521582" w14:textId="77777777" w:rsidR="00B66676" w:rsidRDefault="00B66676" w:rsidP="00B66676"/>
    <w:p w14:paraId="3D0FFC5C" w14:textId="77777777" w:rsidR="00B66676" w:rsidRDefault="00B66676" w:rsidP="00B66676">
      <w:r>
        <w:t xml:space="preserve">4. </w:t>
      </w:r>
      <w:r>
        <w:rPr>
          <w:rFonts w:hint="eastAsia"/>
        </w:rPr>
        <w:t>Исследование</w:t>
      </w:r>
      <w:r>
        <w:t xml:space="preserve"> </w:t>
      </w:r>
      <w:r>
        <w:rPr>
          <w:rFonts w:hint="eastAsia"/>
        </w:rPr>
        <w:t>мотивационных</w:t>
      </w:r>
      <w:r>
        <w:t xml:space="preserve"> </w:t>
      </w:r>
      <w:r>
        <w:rPr>
          <w:rFonts w:hint="eastAsia"/>
        </w:rPr>
        <w:t>связей</w:t>
      </w:r>
      <w:r>
        <w:t xml:space="preserve"> </w:t>
      </w:r>
      <w:r>
        <w:rPr>
          <w:rFonts w:hint="eastAsia"/>
        </w:rPr>
        <w:t>личных</w:t>
      </w:r>
      <w:r>
        <w:t xml:space="preserve"> </w:t>
      </w:r>
      <w:r>
        <w:rPr>
          <w:rFonts w:hint="eastAsia"/>
        </w:rPr>
        <w:t>имен</w:t>
      </w:r>
      <w:r>
        <w:t xml:space="preserve"> </w:t>
      </w:r>
      <w:r>
        <w:rPr>
          <w:rFonts w:hint="eastAsia"/>
        </w:rPr>
        <w:t>женского</w:t>
      </w:r>
      <w:r>
        <w:t xml:space="preserve"> </w:t>
      </w:r>
      <w:r>
        <w:rPr>
          <w:rFonts w:hint="eastAsia"/>
        </w:rPr>
        <w:t>рода</w:t>
      </w:r>
      <w:r>
        <w:t xml:space="preserve"> </w:t>
      </w:r>
      <w:r>
        <w:rPr>
          <w:rFonts w:hint="eastAsia"/>
        </w:rPr>
        <w:t>в</w:t>
      </w:r>
      <w:r>
        <w:t xml:space="preserve"> </w:t>
      </w:r>
      <w:r>
        <w:rPr>
          <w:rFonts w:hint="eastAsia"/>
        </w:rPr>
        <w:t>связи</w:t>
      </w:r>
    </w:p>
    <w:p w14:paraId="295130FC" w14:textId="77777777" w:rsidR="00B66676" w:rsidRDefault="00B66676" w:rsidP="00B66676"/>
    <w:p w14:paraId="2AD10C0A" w14:textId="77777777" w:rsidR="00B66676" w:rsidRDefault="00B66676" w:rsidP="00B66676">
      <w:r>
        <w:rPr>
          <w:rFonts w:hint="eastAsia"/>
        </w:rPr>
        <w:t>с</w:t>
      </w:r>
      <w:r>
        <w:t xml:space="preserve"> </w:t>
      </w:r>
      <w:r>
        <w:rPr>
          <w:rFonts w:hint="eastAsia"/>
        </w:rPr>
        <w:t>гендерной</w:t>
      </w:r>
      <w:r>
        <w:t xml:space="preserve"> </w:t>
      </w:r>
      <w:r>
        <w:rPr>
          <w:rFonts w:hint="eastAsia"/>
        </w:rPr>
        <w:t>проблематикой</w:t>
      </w:r>
    </w:p>
    <w:p w14:paraId="30C7A2F7" w14:textId="77777777" w:rsidR="00B66676" w:rsidRDefault="00B66676" w:rsidP="00B66676"/>
    <w:p w14:paraId="75C3B492" w14:textId="77777777" w:rsidR="00B66676" w:rsidRDefault="00B66676" w:rsidP="00B66676">
      <w:r>
        <w:t xml:space="preserve">5. </w:t>
      </w:r>
      <w:r>
        <w:rPr>
          <w:rFonts w:hint="eastAsia"/>
        </w:rPr>
        <w:t>Выводы</w:t>
      </w:r>
    </w:p>
    <w:p w14:paraId="6FF332E2" w14:textId="77777777" w:rsidR="00B66676" w:rsidRDefault="00B66676" w:rsidP="00B66676"/>
    <w:p w14:paraId="5FF3ED07" w14:textId="77777777" w:rsidR="00B66676" w:rsidRDefault="00B66676" w:rsidP="00B66676">
      <w:r>
        <w:rPr>
          <w:rFonts w:hint="eastAsia"/>
        </w:rPr>
        <w:t>Глава</w:t>
      </w:r>
      <w:r>
        <w:t xml:space="preserve"> 4. </w:t>
      </w:r>
      <w:r>
        <w:rPr>
          <w:rFonts w:hint="eastAsia"/>
        </w:rPr>
        <w:t>Типы</w:t>
      </w:r>
      <w:r>
        <w:t xml:space="preserve"> </w:t>
      </w:r>
      <w:r>
        <w:rPr>
          <w:rFonts w:hint="eastAsia"/>
        </w:rPr>
        <w:t>мотивации</w:t>
      </w:r>
      <w:r>
        <w:t xml:space="preserve"> </w:t>
      </w:r>
      <w:r>
        <w:rPr>
          <w:rFonts w:hint="eastAsia"/>
        </w:rPr>
        <w:t>слов</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китайским</w:t>
      </w:r>
      <w:r>
        <w:t xml:space="preserve"> </w:t>
      </w:r>
      <w:r>
        <w:rPr>
          <w:rFonts w:hint="eastAsia"/>
        </w:rPr>
        <w:t>языком</w:t>
      </w:r>
    </w:p>
    <w:p w14:paraId="2BD91929" w14:textId="77777777" w:rsidR="00B66676" w:rsidRDefault="00B66676" w:rsidP="00B66676"/>
    <w:p w14:paraId="42A6F7C9" w14:textId="77777777" w:rsidR="00B66676" w:rsidRDefault="00B66676" w:rsidP="00B66676">
      <w:r>
        <w:t xml:space="preserve">1. </w:t>
      </w:r>
      <w:r>
        <w:rPr>
          <w:rFonts w:hint="eastAsia"/>
        </w:rPr>
        <w:t>Вступление</w:t>
      </w:r>
    </w:p>
    <w:p w14:paraId="1A7CB536" w14:textId="77777777" w:rsidR="00B66676" w:rsidRDefault="00B66676" w:rsidP="00B66676"/>
    <w:p w14:paraId="3D408E44" w14:textId="77777777" w:rsidR="00B66676" w:rsidRDefault="00B66676" w:rsidP="00B66676">
      <w:r>
        <w:t xml:space="preserve">2. </w:t>
      </w:r>
      <w:r>
        <w:rPr>
          <w:rFonts w:hint="eastAsia"/>
        </w:rPr>
        <w:t>Понятие</w:t>
      </w:r>
      <w:r>
        <w:t xml:space="preserve"> </w:t>
      </w:r>
      <w:r>
        <w:rPr>
          <w:rFonts w:hint="eastAsia"/>
        </w:rPr>
        <w:t>мотивации</w:t>
      </w:r>
      <w:r>
        <w:t xml:space="preserve"> </w:t>
      </w:r>
      <w:r>
        <w:rPr>
          <w:rFonts w:hint="eastAsia"/>
        </w:rPr>
        <w:t>слов</w:t>
      </w:r>
      <w:r>
        <w:t xml:space="preserve"> </w:t>
      </w:r>
      <w:r>
        <w:rPr>
          <w:rFonts w:hint="eastAsia"/>
        </w:rPr>
        <w:t>в</w:t>
      </w:r>
      <w:r>
        <w:t xml:space="preserve"> </w:t>
      </w:r>
      <w:r>
        <w:rPr>
          <w:rFonts w:hint="eastAsia"/>
        </w:rPr>
        <w:t>российской</w:t>
      </w:r>
      <w:r>
        <w:t xml:space="preserve"> </w:t>
      </w:r>
      <w:r>
        <w:rPr>
          <w:rFonts w:hint="eastAsia"/>
        </w:rPr>
        <w:t>и</w:t>
      </w:r>
      <w:r>
        <w:t xml:space="preserve"> </w:t>
      </w:r>
      <w:r>
        <w:rPr>
          <w:rFonts w:hint="eastAsia"/>
        </w:rPr>
        <w:t>китайской</w:t>
      </w:r>
      <w:r>
        <w:t xml:space="preserve"> </w:t>
      </w:r>
      <w:r>
        <w:rPr>
          <w:rFonts w:hint="eastAsia"/>
        </w:rPr>
        <w:t>лингвистике</w:t>
      </w:r>
    </w:p>
    <w:p w14:paraId="709EA2A3" w14:textId="77777777" w:rsidR="00B66676" w:rsidRDefault="00B66676" w:rsidP="00B66676"/>
    <w:p w14:paraId="10D2428D" w14:textId="77777777" w:rsidR="00B66676" w:rsidRDefault="00B66676" w:rsidP="00B66676">
      <w:r>
        <w:t xml:space="preserve">2.1. </w:t>
      </w:r>
      <w:r>
        <w:rPr>
          <w:rFonts w:hint="eastAsia"/>
        </w:rPr>
        <w:t>Звуковая</w:t>
      </w:r>
      <w:r>
        <w:t xml:space="preserve"> </w:t>
      </w:r>
      <w:r>
        <w:rPr>
          <w:rFonts w:hint="eastAsia"/>
        </w:rPr>
        <w:t>мотивация</w:t>
      </w:r>
    </w:p>
    <w:p w14:paraId="6D4FCE19" w14:textId="77777777" w:rsidR="00B66676" w:rsidRDefault="00B66676" w:rsidP="00B66676"/>
    <w:p w14:paraId="29A27BBC" w14:textId="77777777" w:rsidR="00B66676" w:rsidRDefault="00B66676" w:rsidP="00B66676">
      <w:r>
        <w:t xml:space="preserve">2.2. </w:t>
      </w:r>
      <w:r>
        <w:rPr>
          <w:rFonts w:hint="eastAsia"/>
        </w:rPr>
        <w:t>Семантическая</w:t>
      </w:r>
      <w:r>
        <w:t xml:space="preserve"> </w:t>
      </w:r>
      <w:r>
        <w:rPr>
          <w:rFonts w:hint="eastAsia"/>
        </w:rPr>
        <w:t>мотивация</w:t>
      </w:r>
    </w:p>
    <w:p w14:paraId="5971AF71" w14:textId="77777777" w:rsidR="00B66676" w:rsidRDefault="00B66676" w:rsidP="00B66676"/>
    <w:p w14:paraId="79645B36" w14:textId="77777777" w:rsidR="00B66676" w:rsidRDefault="00B66676" w:rsidP="00B66676">
      <w:r>
        <w:t xml:space="preserve">2.3. </w:t>
      </w:r>
      <w:r>
        <w:rPr>
          <w:rFonts w:hint="eastAsia"/>
        </w:rPr>
        <w:t>Графическая</w:t>
      </w:r>
      <w:r>
        <w:t xml:space="preserve"> </w:t>
      </w:r>
      <w:r>
        <w:rPr>
          <w:rFonts w:hint="eastAsia"/>
        </w:rPr>
        <w:t>мотивация</w:t>
      </w:r>
    </w:p>
    <w:p w14:paraId="1A0C2CAB" w14:textId="77777777" w:rsidR="00B66676" w:rsidRDefault="00B66676" w:rsidP="00B66676"/>
    <w:p w14:paraId="601A4DF2" w14:textId="77777777" w:rsidR="00B66676" w:rsidRDefault="00B66676" w:rsidP="00B66676">
      <w:r>
        <w:t xml:space="preserve">3. </w:t>
      </w:r>
      <w:r>
        <w:rPr>
          <w:rFonts w:hint="eastAsia"/>
        </w:rPr>
        <w:t>Словообразовательная</w:t>
      </w:r>
      <w:r>
        <w:t xml:space="preserve"> </w:t>
      </w:r>
      <w:r>
        <w:rPr>
          <w:rFonts w:hint="eastAsia"/>
        </w:rPr>
        <w:t>мотивация</w:t>
      </w:r>
      <w:r>
        <w:t xml:space="preserve"> </w:t>
      </w:r>
      <w:r>
        <w:rPr>
          <w:rFonts w:hint="eastAsia"/>
        </w:rPr>
        <w:t>в</w:t>
      </w:r>
      <w:r>
        <w:t xml:space="preserve"> </w:t>
      </w:r>
      <w:r>
        <w:rPr>
          <w:rFonts w:hint="eastAsia"/>
        </w:rPr>
        <w:t>российской</w:t>
      </w:r>
      <w:r>
        <w:t xml:space="preserve"> </w:t>
      </w:r>
      <w:r>
        <w:rPr>
          <w:rFonts w:hint="eastAsia"/>
        </w:rPr>
        <w:t>и</w:t>
      </w:r>
    </w:p>
    <w:p w14:paraId="6C2D3519" w14:textId="77777777" w:rsidR="00B66676" w:rsidRDefault="00B66676" w:rsidP="00B66676"/>
    <w:p w14:paraId="1D5AE769" w14:textId="77777777" w:rsidR="00B66676" w:rsidRDefault="00B66676" w:rsidP="00B66676">
      <w:r>
        <w:rPr>
          <w:rFonts w:hint="eastAsia"/>
        </w:rPr>
        <w:t>китайской</w:t>
      </w:r>
      <w:r>
        <w:t xml:space="preserve"> </w:t>
      </w:r>
      <w:r>
        <w:rPr>
          <w:rFonts w:hint="eastAsia"/>
        </w:rPr>
        <w:t>лингвистике</w:t>
      </w:r>
    </w:p>
    <w:p w14:paraId="436C6D34" w14:textId="77777777" w:rsidR="00B66676" w:rsidRDefault="00B66676" w:rsidP="00B66676"/>
    <w:p w14:paraId="31A6375D" w14:textId="77777777" w:rsidR="00B66676" w:rsidRDefault="00B66676" w:rsidP="00B66676">
      <w:r>
        <w:t xml:space="preserve">4. </w:t>
      </w:r>
      <w:r>
        <w:rPr>
          <w:rFonts w:hint="eastAsia"/>
        </w:rPr>
        <w:t>Метафорические</w:t>
      </w:r>
      <w:r>
        <w:t xml:space="preserve"> </w:t>
      </w:r>
      <w:r>
        <w:rPr>
          <w:rFonts w:hint="eastAsia"/>
        </w:rPr>
        <w:t>типы</w:t>
      </w:r>
      <w:r>
        <w:t xml:space="preserve"> </w:t>
      </w:r>
      <w:r>
        <w:rPr>
          <w:rFonts w:hint="eastAsia"/>
        </w:rPr>
        <w:t>словообразовательной</w:t>
      </w:r>
      <w:r>
        <w:t xml:space="preserve"> </w:t>
      </w:r>
      <w:r>
        <w:rPr>
          <w:rFonts w:hint="eastAsia"/>
        </w:rPr>
        <w:t>мотивации</w:t>
      </w:r>
      <w:r>
        <w:t xml:space="preserve"> </w:t>
      </w:r>
      <w:r>
        <w:rPr>
          <w:rFonts w:hint="eastAsia"/>
        </w:rPr>
        <w:t>в</w:t>
      </w:r>
      <w:r>
        <w:t xml:space="preserve"> </w:t>
      </w:r>
      <w:r>
        <w:rPr>
          <w:rFonts w:hint="eastAsia"/>
        </w:rPr>
        <w:t>русском</w:t>
      </w:r>
      <w:r>
        <w:t xml:space="preserve"> </w:t>
      </w:r>
      <w:r>
        <w:rPr>
          <w:rFonts w:hint="eastAsia"/>
        </w:rPr>
        <w:t>языке</w:t>
      </w:r>
    </w:p>
    <w:p w14:paraId="50A6AB99" w14:textId="77777777" w:rsidR="00B66676" w:rsidRDefault="00B66676" w:rsidP="00B66676"/>
    <w:p w14:paraId="2511EAFE" w14:textId="77777777" w:rsidR="00B66676" w:rsidRDefault="00B66676" w:rsidP="00B66676">
      <w:r>
        <w:rPr>
          <w:rFonts w:hint="eastAsia"/>
        </w:rPr>
        <w:t>в</w:t>
      </w:r>
      <w:r>
        <w:t xml:space="preserve"> </w:t>
      </w:r>
      <w:r>
        <w:rPr>
          <w:rFonts w:hint="eastAsia"/>
        </w:rPr>
        <w:t>сравнении</w:t>
      </w:r>
      <w:r>
        <w:t xml:space="preserve"> </w:t>
      </w:r>
      <w:r>
        <w:rPr>
          <w:rFonts w:hint="eastAsia"/>
        </w:rPr>
        <w:t>с</w:t>
      </w:r>
      <w:r>
        <w:t xml:space="preserve"> </w:t>
      </w:r>
      <w:r>
        <w:rPr>
          <w:rFonts w:hint="eastAsia"/>
        </w:rPr>
        <w:t>китайским</w:t>
      </w:r>
      <w:r>
        <w:t xml:space="preserve"> </w:t>
      </w:r>
      <w:r>
        <w:rPr>
          <w:rFonts w:hint="eastAsia"/>
        </w:rPr>
        <w:t>языком</w:t>
      </w:r>
    </w:p>
    <w:p w14:paraId="3B70E705" w14:textId="77777777" w:rsidR="00B66676" w:rsidRDefault="00B66676" w:rsidP="00B66676"/>
    <w:p w14:paraId="755B6F00" w14:textId="77777777" w:rsidR="00B66676" w:rsidRDefault="00B66676" w:rsidP="00B66676">
      <w:r>
        <w:t xml:space="preserve">4.1. </w:t>
      </w:r>
      <w:r>
        <w:rPr>
          <w:rFonts w:hint="eastAsia"/>
        </w:rPr>
        <w:t>Ассоциативно</w:t>
      </w:r>
      <w:r>
        <w:t>-</w:t>
      </w:r>
      <w:r>
        <w:rPr>
          <w:rFonts w:hint="eastAsia"/>
        </w:rPr>
        <w:t>образные</w:t>
      </w:r>
      <w:r>
        <w:t xml:space="preserve"> </w:t>
      </w:r>
      <w:r>
        <w:rPr>
          <w:rFonts w:hint="eastAsia"/>
        </w:rPr>
        <w:t>типы</w:t>
      </w:r>
      <w:r>
        <w:t xml:space="preserve"> </w:t>
      </w:r>
      <w:r>
        <w:rPr>
          <w:rFonts w:hint="eastAsia"/>
        </w:rPr>
        <w:t>словообразовательной</w:t>
      </w:r>
      <w:r>
        <w:t xml:space="preserve"> </w:t>
      </w:r>
      <w:r>
        <w:rPr>
          <w:rFonts w:hint="eastAsia"/>
        </w:rPr>
        <w:t>мотивации</w:t>
      </w:r>
    </w:p>
    <w:p w14:paraId="4FBE3814" w14:textId="77777777" w:rsidR="00B66676" w:rsidRDefault="00B66676" w:rsidP="00B66676"/>
    <w:p w14:paraId="4F7A3274" w14:textId="77777777" w:rsidR="00B66676" w:rsidRDefault="00B66676" w:rsidP="00B66676">
      <w:r>
        <w:t>4</w:t>
      </w:r>
    </w:p>
    <w:p w14:paraId="1DEE6828" w14:textId="77777777" w:rsidR="00B66676" w:rsidRDefault="00B66676" w:rsidP="00B66676"/>
    <w:p w14:paraId="5E1E7C1A" w14:textId="77777777" w:rsidR="00B66676" w:rsidRDefault="00B66676" w:rsidP="00B66676">
      <w:r>
        <w:rPr>
          <w:rFonts w:hint="eastAsia"/>
        </w:rPr>
        <w:t>в</w:t>
      </w:r>
      <w:r>
        <w:t xml:space="preserve"> </w:t>
      </w:r>
      <w:r>
        <w:rPr>
          <w:rFonts w:hint="eastAsia"/>
        </w:rPr>
        <w:t>русском</w:t>
      </w:r>
      <w:r>
        <w:t xml:space="preserve"> </w:t>
      </w:r>
      <w:r>
        <w:rPr>
          <w:rFonts w:hint="eastAsia"/>
        </w:rPr>
        <w:t>языке</w:t>
      </w:r>
    </w:p>
    <w:p w14:paraId="528BECC7" w14:textId="77777777" w:rsidR="00B66676" w:rsidRDefault="00B66676" w:rsidP="00B66676"/>
    <w:p w14:paraId="5D076762" w14:textId="77777777" w:rsidR="00B66676" w:rsidRDefault="00B66676" w:rsidP="00B66676">
      <w:r>
        <w:t xml:space="preserve">4.2. </w:t>
      </w:r>
      <w:r>
        <w:rPr>
          <w:rFonts w:hint="eastAsia"/>
        </w:rPr>
        <w:t>Метафорические</w:t>
      </w:r>
      <w:r>
        <w:t xml:space="preserve"> </w:t>
      </w:r>
      <w:r>
        <w:rPr>
          <w:rFonts w:hint="eastAsia"/>
        </w:rPr>
        <w:t>типы</w:t>
      </w:r>
      <w:r>
        <w:t xml:space="preserve"> </w:t>
      </w:r>
      <w:r>
        <w:rPr>
          <w:rFonts w:hint="eastAsia"/>
        </w:rPr>
        <w:t>словообразовательной</w:t>
      </w:r>
      <w:r>
        <w:t xml:space="preserve"> </w:t>
      </w:r>
      <w:r>
        <w:rPr>
          <w:rFonts w:hint="eastAsia"/>
        </w:rPr>
        <w:t>мотивации</w:t>
      </w:r>
      <w:r>
        <w:t xml:space="preserve"> </w:t>
      </w:r>
      <w:r>
        <w:rPr>
          <w:rFonts w:hint="eastAsia"/>
        </w:rPr>
        <w:t>в</w:t>
      </w:r>
    </w:p>
    <w:p w14:paraId="0015F352" w14:textId="77777777" w:rsidR="00B66676" w:rsidRDefault="00B66676" w:rsidP="00B66676"/>
    <w:p w14:paraId="652446A9" w14:textId="77777777" w:rsidR="00B66676" w:rsidRDefault="00B66676" w:rsidP="00B66676">
      <w:r>
        <w:rPr>
          <w:rFonts w:hint="eastAsia"/>
        </w:rPr>
        <w:t>китайском</w:t>
      </w:r>
      <w:r>
        <w:t xml:space="preserve"> </w:t>
      </w:r>
      <w:r>
        <w:rPr>
          <w:rFonts w:hint="eastAsia"/>
        </w:rPr>
        <w:t>языке</w:t>
      </w:r>
    </w:p>
    <w:p w14:paraId="3BB7B23D" w14:textId="77777777" w:rsidR="00B66676" w:rsidRDefault="00B66676" w:rsidP="00B66676"/>
    <w:p w14:paraId="113DA468" w14:textId="77777777" w:rsidR="00B66676" w:rsidRDefault="00B66676" w:rsidP="00B66676">
      <w:r>
        <w:t xml:space="preserve">4.3. </w:t>
      </w:r>
      <w:r>
        <w:rPr>
          <w:rFonts w:hint="eastAsia"/>
        </w:rPr>
        <w:t>Сходство</w:t>
      </w:r>
      <w:r>
        <w:t xml:space="preserve"> </w:t>
      </w:r>
      <w:r>
        <w:rPr>
          <w:rFonts w:hint="eastAsia"/>
        </w:rPr>
        <w:t>метафорической</w:t>
      </w:r>
      <w:r>
        <w:t xml:space="preserve"> </w:t>
      </w:r>
      <w:r>
        <w:rPr>
          <w:rFonts w:hint="eastAsia"/>
        </w:rPr>
        <w:t>мотивации</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p>
    <w:p w14:paraId="04D8DFE2" w14:textId="77777777" w:rsidR="00B66676" w:rsidRDefault="00B66676" w:rsidP="00B66676"/>
    <w:p w14:paraId="0F119A20" w14:textId="77777777" w:rsidR="00B66676" w:rsidRDefault="00B66676" w:rsidP="00B66676">
      <w:r>
        <w:rPr>
          <w:rFonts w:hint="eastAsia"/>
        </w:rPr>
        <w:t>языках</w:t>
      </w:r>
    </w:p>
    <w:p w14:paraId="315279DE" w14:textId="77777777" w:rsidR="00B66676" w:rsidRDefault="00B66676" w:rsidP="00B66676"/>
    <w:p w14:paraId="441A14FC" w14:textId="77777777" w:rsidR="00B66676" w:rsidRDefault="00B66676" w:rsidP="00B66676">
      <w:r>
        <w:t xml:space="preserve">5. </w:t>
      </w:r>
      <w:r>
        <w:rPr>
          <w:rFonts w:hint="eastAsia"/>
        </w:rPr>
        <w:t>Выводы</w:t>
      </w:r>
    </w:p>
    <w:p w14:paraId="37A3F17F" w14:textId="77777777" w:rsidR="00B66676" w:rsidRDefault="00B66676" w:rsidP="00B66676"/>
    <w:p w14:paraId="277468D5" w14:textId="77777777" w:rsidR="00B66676" w:rsidRDefault="00B66676" w:rsidP="00B66676">
      <w:r>
        <w:rPr>
          <w:rFonts w:hint="eastAsia"/>
        </w:rPr>
        <w:t>Заключение</w:t>
      </w:r>
    </w:p>
    <w:p w14:paraId="37E68919" w14:textId="77777777" w:rsidR="00B66676" w:rsidRDefault="00B66676" w:rsidP="00B66676"/>
    <w:p w14:paraId="56F7DAF3" w14:textId="22265621" w:rsidR="00B66676" w:rsidRPr="00B66676" w:rsidRDefault="00B66676" w:rsidP="00B66676">
      <w:r>
        <w:rPr>
          <w:rFonts w:hint="eastAsia"/>
        </w:rPr>
        <w:t>Библиография</w:t>
      </w:r>
    </w:p>
    <w:sectPr w:rsidR="00B66676" w:rsidRPr="00B66676" w:rsidSect="00314F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0A56" w14:textId="77777777" w:rsidR="00314FAC" w:rsidRDefault="00314FAC">
      <w:pPr>
        <w:spacing w:after="0" w:line="240" w:lineRule="auto"/>
      </w:pPr>
      <w:r>
        <w:separator/>
      </w:r>
    </w:p>
  </w:endnote>
  <w:endnote w:type="continuationSeparator" w:id="0">
    <w:p w14:paraId="4C7AC3D0" w14:textId="77777777" w:rsidR="00314FAC" w:rsidRDefault="0031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9C80" w14:textId="77777777" w:rsidR="00314FAC" w:rsidRDefault="00314FAC"/>
    <w:p w14:paraId="50FBC413" w14:textId="77777777" w:rsidR="00314FAC" w:rsidRDefault="00314FAC"/>
    <w:p w14:paraId="659DE41E" w14:textId="77777777" w:rsidR="00314FAC" w:rsidRDefault="00314FAC"/>
    <w:p w14:paraId="75453D38" w14:textId="77777777" w:rsidR="00314FAC" w:rsidRDefault="00314FAC"/>
    <w:p w14:paraId="7C4A83E1" w14:textId="77777777" w:rsidR="00314FAC" w:rsidRDefault="00314FAC"/>
    <w:p w14:paraId="51B2365D" w14:textId="77777777" w:rsidR="00314FAC" w:rsidRDefault="00314FAC"/>
    <w:p w14:paraId="3CDC6FB8" w14:textId="77777777" w:rsidR="00314FAC" w:rsidRDefault="00314F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4E2533" wp14:editId="2AF5D1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F5EC" w14:textId="77777777" w:rsidR="00314FAC" w:rsidRDefault="00314F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E25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D4F5EC" w14:textId="77777777" w:rsidR="00314FAC" w:rsidRDefault="00314F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B6A8D4" w14:textId="77777777" w:rsidR="00314FAC" w:rsidRDefault="00314FAC"/>
    <w:p w14:paraId="4D77B5B1" w14:textId="77777777" w:rsidR="00314FAC" w:rsidRDefault="00314FAC"/>
    <w:p w14:paraId="048217B4" w14:textId="77777777" w:rsidR="00314FAC" w:rsidRDefault="00314F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692ECF" wp14:editId="65359B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2DF39" w14:textId="77777777" w:rsidR="00314FAC" w:rsidRDefault="00314FAC"/>
                          <w:p w14:paraId="5DEA9434" w14:textId="77777777" w:rsidR="00314FAC" w:rsidRDefault="00314F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692E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72DF39" w14:textId="77777777" w:rsidR="00314FAC" w:rsidRDefault="00314FAC"/>
                    <w:p w14:paraId="5DEA9434" w14:textId="77777777" w:rsidR="00314FAC" w:rsidRDefault="00314F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D4040C" w14:textId="77777777" w:rsidR="00314FAC" w:rsidRDefault="00314FAC"/>
    <w:p w14:paraId="19AC07EB" w14:textId="77777777" w:rsidR="00314FAC" w:rsidRDefault="00314FAC">
      <w:pPr>
        <w:rPr>
          <w:sz w:val="2"/>
          <w:szCs w:val="2"/>
        </w:rPr>
      </w:pPr>
    </w:p>
    <w:p w14:paraId="77B887C0" w14:textId="77777777" w:rsidR="00314FAC" w:rsidRDefault="00314FAC"/>
    <w:p w14:paraId="7D3CD897" w14:textId="77777777" w:rsidR="00314FAC" w:rsidRDefault="00314FAC">
      <w:pPr>
        <w:spacing w:after="0" w:line="240" w:lineRule="auto"/>
      </w:pPr>
    </w:p>
  </w:footnote>
  <w:footnote w:type="continuationSeparator" w:id="0">
    <w:p w14:paraId="28995A1B" w14:textId="77777777" w:rsidR="00314FAC" w:rsidRDefault="0031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AC"/>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42598</TotalTime>
  <Pages>6</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5356</cp:revision>
  <cp:lastPrinted>2009-02-06T05:36:00Z</cp:lastPrinted>
  <dcterms:created xsi:type="dcterms:W3CDTF">2024-01-07T13:43:00Z</dcterms:created>
  <dcterms:modified xsi:type="dcterms:W3CDTF">2024-03-14T12:36:00Z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