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09E1"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Верминенко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Юлия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Владимировна</w:t>
      </w:r>
      <w:r w:rsidRPr="007823C4">
        <w:rPr>
          <w:rFonts w:ascii="Arial" w:hAnsi="Arial" w:cs="Arial"/>
          <w:caps/>
          <w:color w:val="333333"/>
          <w:sz w:val="27"/>
          <w:szCs w:val="27"/>
        </w:rPr>
        <w:t>.</w:t>
      </w:r>
    </w:p>
    <w:p w14:paraId="03CCDFDF"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Подростковый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w:t>
      </w:r>
      <w:r w:rsidRPr="007823C4">
        <w:rPr>
          <w:rFonts w:ascii="Arial" w:hAnsi="Arial" w:cs="Arial"/>
          <w:caps/>
          <w:color w:val="333333"/>
          <w:sz w:val="27"/>
          <w:szCs w:val="27"/>
        </w:rPr>
        <w:t xml:space="preserve"> : </w:t>
      </w:r>
      <w:r w:rsidRPr="007823C4">
        <w:rPr>
          <w:rFonts w:ascii="Arial" w:hAnsi="Arial" w:cs="Arial" w:hint="eastAsia"/>
          <w:caps/>
          <w:color w:val="333333"/>
          <w:sz w:val="27"/>
          <w:szCs w:val="27"/>
        </w:rPr>
        <w:t>Социальный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анализ</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материале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Санкт</w:t>
      </w:r>
      <w:r w:rsidRPr="007823C4">
        <w:rPr>
          <w:rFonts w:ascii="Arial" w:hAnsi="Arial" w:cs="Arial"/>
          <w:caps/>
          <w:color w:val="333333"/>
          <w:sz w:val="27"/>
          <w:szCs w:val="27"/>
        </w:rPr>
        <w:t>-</w:t>
      </w:r>
      <w:r w:rsidRPr="007823C4">
        <w:rPr>
          <w:rFonts w:ascii="Arial" w:hAnsi="Arial" w:cs="Arial" w:hint="eastAsia"/>
          <w:caps/>
          <w:color w:val="333333"/>
          <w:sz w:val="27"/>
          <w:szCs w:val="27"/>
        </w:rPr>
        <w:t>Петербурга</w:t>
      </w:r>
      <w:r w:rsidRPr="007823C4">
        <w:rPr>
          <w:rFonts w:ascii="Arial" w:hAnsi="Arial" w:cs="Arial"/>
          <w:caps/>
          <w:color w:val="333333"/>
          <w:sz w:val="27"/>
          <w:szCs w:val="27"/>
        </w:rPr>
        <w:t xml:space="preserve"> : </w:t>
      </w:r>
      <w:r w:rsidRPr="007823C4">
        <w:rPr>
          <w:rFonts w:ascii="Arial" w:hAnsi="Arial" w:cs="Arial" w:hint="eastAsia"/>
          <w:caps/>
          <w:color w:val="333333"/>
          <w:sz w:val="27"/>
          <w:szCs w:val="27"/>
        </w:rPr>
        <w:t>диссертация</w:t>
      </w:r>
      <w:r w:rsidRPr="007823C4">
        <w:rPr>
          <w:rFonts w:ascii="Arial" w:hAnsi="Arial" w:cs="Arial"/>
          <w:caps/>
          <w:color w:val="333333"/>
          <w:sz w:val="27"/>
          <w:szCs w:val="27"/>
        </w:rPr>
        <w:t xml:space="preserve"> ... </w:t>
      </w:r>
      <w:r w:rsidRPr="007823C4">
        <w:rPr>
          <w:rFonts w:ascii="Arial" w:hAnsi="Arial" w:cs="Arial" w:hint="eastAsia"/>
          <w:caps/>
          <w:color w:val="333333"/>
          <w:sz w:val="27"/>
          <w:szCs w:val="27"/>
        </w:rPr>
        <w:t>кандидата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социологических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наук</w:t>
      </w:r>
      <w:r w:rsidRPr="007823C4">
        <w:rPr>
          <w:rFonts w:ascii="Arial" w:hAnsi="Arial" w:cs="Arial"/>
          <w:caps/>
          <w:color w:val="333333"/>
          <w:sz w:val="27"/>
          <w:szCs w:val="27"/>
        </w:rPr>
        <w:t xml:space="preserve"> : 22.00.04. - </w:t>
      </w:r>
      <w:r w:rsidRPr="007823C4">
        <w:rPr>
          <w:rFonts w:ascii="Arial" w:hAnsi="Arial" w:cs="Arial" w:hint="eastAsia"/>
          <w:caps/>
          <w:color w:val="333333"/>
          <w:sz w:val="27"/>
          <w:szCs w:val="27"/>
        </w:rPr>
        <w:t>Санкт</w:t>
      </w:r>
      <w:r w:rsidRPr="007823C4">
        <w:rPr>
          <w:rFonts w:ascii="Arial" w:hAnsi="Arial" w:cs="Arial"/>
          <w:caps/>
          <w:color w:val="333333"/>
          <w:sz w:val="27"/>
          <w:szCs w:val="27"/>
        </w:rPr>
        <w:t>-</w:t>
      </w:r>
      <w:r w:rsidRPr="007823C4">
        <w:rPr>
          <w:rFonts w:ascii="Arial" w:hAnsi="Arial" w:cs="Arial" w:hint="eastAsia"/>
          <w:caps/>
          <w:color w:val="333333"/>
          <w:sz w:val="27"/>
          <w:szCs w:val="27"/>
        </w:rPr>
        <w:t>Петербург</w:t>
      </w:r>
      <w:r w:rsidRPr="007823C4">
        <w:rPr>
          <w:rFonts w:ascii="Arial" w:hAnsi="Arial" w:cs="Arial"/>
          <w:caps/>
          <w:color w:val="333333"/>
          <w:sz w:val="27"/>
          <w:szCs w:val="27"/>
        </w:rPr>
        <w:t xml:space="preserve">, 2000. - 198 </w:t>
      </w:r>
      <w:r w:rsidRPr="007823C4">
        <w:rPr>
          <w:rFonts w:ascii="Arial" w:hAnsi="Arial" w:cs="Arial" w:hint="eastAsia"/>
          <w:caps/>
          <w:color w:val="333333"/>
          <w:sz w:val="27"/>
          <w:szCs w:val="27"/>
        </w:rPr>
        <w:t>с</w:t>
      </w:r>
      <w:r w:rsidRPr="007823C4">
        <w:rPr>
          <w:rFonts w:ascii="Arial" w:hAnsi="Arial" w:cs="Arial"/>
          <w:caps/>
          <w:color w:val="333333"/>
          <w:sz w:val="27"/>
          <w:szCs w:val="27"/>
        </w:rPr>
        <w:t xml:space="preserve">. : </w:t>
      </w:r>
      <w:r w:rsidRPr="007823C4">
        <w:rPr>
          <w:rFonts w:ascii="Arial" w:hAnsi="Arial" w:cs="Arial" w:hint="eastAsia"/>
          <w:caps/>
          <w:color w:val="333333"/>
          <w:sz w:val="27"/>
          <w:szCs w:val="27"/>
        </w:rPr>
        <w:t>ил</w:t>
      </w:r>
      <w:r w:rsidRPr="007823C4">
        <w:rPr>
          <w:rFonts w:ascii="Arial" w:hAnsi="Arial" w:cs="Arial"/>
          <w:caps/>
          <w:color w:val="333333"/>
          <w:sz w:val="27"/>
          <w:szCs w:val="27"/>
        </w:rPr>
        <w:t>.</w:t>
      </w:r>
    </w:p>
    <w:p w14:paraId="65B52D66"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больше</w:t>
      </w:r>
    </w:p>
    <w:p w14:paraId="729B9584"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Цитаты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из</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текста</w:t>
      </w:r>
      <w:r w:rsidRPr="007823C4">
        <w:rPr>
          <w:rFonts w:ascii="Arial" w:hAnsi="Arial" w:cs="Arial"/>
          <w:caps/>
          <w:color w:val="333333"/>
          <w:sz w:val="27"/>
          <w:szCs w:val="27"/>
        </w:rPr>
        <w:t>:</w:t>
      </w:r>
    </w:p>
    <w:p w14:paraId="55C3E5A2"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стр</w:t>
      </w:r>
      <w:r w:rsidRPr="007823C4">
        <w:rPr>
          <w:rFonts w:ascii="Arial" w:hAnsi="Arial" w:cs="Arial"/>
          <w:caps/>
          <w:color w:val="333333"/>
          <w:sz w:val="27"/>
          <w:szCs w:val="27"/>
        </w:rPr>
        <w:t>. 1</w:t>
      </w:r>
    </w:p>
    <w:p w14:paraId="574D5B48"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Санкт</w:t>
      </w:r>
      <w:r w:rsidRPr="007823C4">
        <w:rPr>
          <w:rFonts w:ascii="Arial" w:hAnsi="Arial" w:cs="Arial"/>
          <w:caps/>
          <w:color w:val="333333"/>
          <w:sz w:val="27"/>
          <w:szCs w:val="27"/>
        </w:rPr>
        <w:t>-</w:t>
      </w:r>
      <w:r w:rsidRPr="007823C4">
        <w:rPr>
          <w:rFonts w:ascii="Arial" w:hAnsi="Arial" w:cs="Arial" w:hint="eastAsia"/>
          <w:caps/>
          <w:color w:val="333333"/>
          <w:sz w:val="27"/>
          <w:szCs w:val="27"/>
        </w:rPr>
        <w:t>Петербургский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государственный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университет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правах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рукописи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БЕРМИНЕМКО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Юлия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Владимировна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w:t>
      </w:r>
      <w:r w:rsidRPr="007823C4">
        <w:rPr>
          <w:rFonts w:ascii="Arial" w:hAnsi="Arial" w:cs="Arial" w:hint="eastAsia"/>
          <w:caps/>
          <w:color w:val="333333"/>
          <w:sz w:val="27"/>
          <w:szCs w:val="27"/>
        </w:rPr>
        <w:t>ПОДРОСТКОВЫЙ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АНАЛИЗ</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материале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Санкт</w:t>
      </w:r>
      <w:r w:rsidRPr="007823C4">
        <w:rPr>
          <w:rFonts w:ascii="Arial" w:hAnsi="Arial" w:cs="Arial"/>
          <w:caps/>
          <w:color w:val="333333"/>
          <w:sz w:val="27"/>
          <w:szCs w:val="27"/>
        </w:rPr>
        <w:t>-</w:t>
      </w:r>
      <w:r w:rsidRPr="007823C4">
        <w:rPr>
          <w:rFonts w:ascii="Arial" w:hAnsi="Arial" w:cs="Arial" w:hint="eastAsia"/>
          <w:caps/>
          <w:color w:val="333333"/>
          <w:sz w:val="27"/>
          <w:szCs w:val="27"/>
        </w:rPr>
        <w:t>Петербурга</w:t>
      </w:r>
      <w:r w:rsidRPr="007823C4">
        <w:rPr>
          <w:rFonts w:ascii="Arial" w:hAnsi="Arial" w:cs="Arial"/>
          <w:caps/>
          <w:color w:val="333333"/>
          <w:sz w:val="27"/>
          <w:szCs w:val="27"/>
        </w:rPr>
        <w:t>)</w:t>
      </w:r>
      <w:r w:rsidRPr="007823C4">
        <w:rPr>
          <w:rFonts w:ascii="Arial" w:hAnsi="Arial" w:cs="Arial" w:hint="eastAsia"/>
          <w:caps/>
          <w:color w:val="333333"/>
          <w:sz w:val="27"/>
          <w:szCs w:val="27"/>
        </w:rPr>
        <w:t>»</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Шифр</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наименование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специальности</w:t>
      </w:r>
      <w:r w:rsidRPr="007823C4">
        <w:rPr>
          <w:rFonts w:ascii="Arial" w:hAnsi="Arial" w:cs="Arial"/>
          <w:caps/>
          <w:color w:val="333333"/>
          <w:sz w:val="27"/>
          <w:szCs w:val="27"/>
        </w:rPr>
        <w:t xml:space="preserve">: 22.00.04. - </w:t>
      </w:r>
      <w:r w:rsidRPr="007823C4">
        <w:rPr>
          <w:rFonts w:ascii="Arial" w:hAnsi="Arial" w:cs="Arial" w:hint="eastAsia"/>
          <w:caps/>
          <w:color w:val="333333"/>
          <w:sz w:val="27"/>
          <w:szCs w:val="27"/>
        </w:rPr>
        <w:t>социальн</w:t>
      </w:r>
      <w:r w:rsidRPr="007823C4">
        <w:rPr>
          <w:rFonts w:ascii="Arial" w:hAnsi="Arial" w:cs="Arial" w:hint="eastAsia"/>
          <w:caps/>
          <w:color w:val="333333"/>
          <w:sz w:val="27"/>
          <w:szCs w:val="27"/>
        </w:rPr>
        <w:t>£</w:t>
      </w:r>
      <w:r w:rsidRPr="007823C4">
        <w:rPr>
          <w:rFonts w:ascii="Arial" w:hAnsi="Arial" w:cs="Arial"/>
          <w:caps/>
          <w:color w:val="333333"/>
          <w:sz w:val="27"/>
          <w:szCs w:val="27"/>
        </w:rPr>
        <w:t>/</w:t>
      </w:r>
      <w:r w:rsidRPr="007823C4">
        <w:rPr>
          <w:rFonts w:ascii="Arial" w:hAnsi="Arial" w:cs="Arial" w:hint="eastAsia"/>
          <w:caps/>
          <w:color w:val="333333"/>
          <w:sz w:val="27"/>
          <w:szCs w:val="27"/>
        </w:rPr>
        <w:t>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структура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социальные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институты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процессы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Диссертация</w:t>
      </w:r>
    </w:p>
    <w:p w14:paraId="4DB3B46B"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стр</w:t>
      </w:r>
      <w:r w:rsidRPr="007823C4">
        <w:rPr>
          <w:rFonts w:ascii="Arial" w:hAnsi="Arial" w:cs="Arial"/>
          <w:caps/>
          <w:color w:val="333333"/>
          <w:sz w:val="27"/>
          <w:szCs w:val="27"/>
        </w:rPr>
        <w:t>. 2</w:t>
      </w:r>
    </w:p>
    <w:p w14:paraId="021D4FDB"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 xml:space="preserve">. 3.2. </w:t>
      </w:r>
      <w:r w:rsidRPr="007823C4">
        <w:rPr>
          <w:rFonts w:ascii="Arial" w:hAnsi="Arial" w:cs="Arial" w:hint="eastAsia"/>
          <w:caps/>
          <w:color w:val="333333"/>
          <w:sz w:val="27"/>
          <w:szCs w:val="27"/>
        </w:rPr>
        <w:t>Социально</w:t>
      </w:r>
      <w:r w:rsidRPr="007823C4">
        <w:rPr>
          <w:rFonts w:ascii="Arial" w:hAnsi="Arial" w:cs="Arial"/>
          <w:caps/>
          <w:color w:val="333333"/>
          <w:sz w:val="27"/>
          <w:szCs w:val="27"/>
        </w:rPr>
        <w:t>-</w:t>
      </w:r>
      <w:r w:rsidRPr="007823C4">
        <w:rPr>
          <w:rFonts w:ascii="Arial" w:hAnsi="Arial" w:cs="Arial" w:hint="eastAsia"/>
          <w:caps/>
          <w:color w:val="333333"/>
          <w:sz w:val="27"/>
          <w:szCs w:val="27"/>
        </w:rPr>
        <w:t>диагаосхический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компонент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разрабоганной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подроспсового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 xml:space="preserve">. 3.3. </w:t>
      </w:r>
      <w:r w:rsidRPr="007823C4">
        <w:rPr>
          <w:rFonts w:ascii="Arial" w:hAnsi="Arial" w:cs="Arial" w:hint="eastAsia"/>
          <w:caps/>
          <w:color w:val="333333"/>
          <w:sz w:val="27"/>
          <w:szCs w:val="27"/>
        </w:rPr>
        <w:t>Апробация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ак</w:t>
      </w:r>
      <w:r w:rsidRPr="007823C4">
        <w:rPr>
          <w:rFonts w:ascii="Arial" w:hAnsi="Arial" w:cs="Arial"/>
          <w:caps/>
          <w:color w:val="333333"/>
          <w:sz w:val="27"/>
          <w:szCs w:val="27"/>
        </w:rPr>
        <w:t>1</w:t>
      </w:r>
      <w:r w:rsidRPr="007823C4">
        <w:rPr>
          <w:rFonts w:ascii="Arial" w:hAnsi="Arial" w:cs="Arial" w:hint="eastAsia"/>
          <w:caps/>
          <w:color w:val="333333"/>
          <w:sz w:val="27"/>
          <w:szCs w:val="27"/>
        </w:rPr>
        <w:t>ивноч</w:t>
      </w:r>
      <w:r w:rsidRPr="007823C4">
        <w:rPr>
          <w:rFonts w:ascii="Arial" w:hAnsi="Arial" w:cs="Arial"/>
          <w:caps/>
          <w:color w:val="333333"/>
          <w:sz w:val="27"/>
          <w:szCs w:val="27"/>
        </w:rPr>
        <w:t>|</w:t>
      </w:r>
      <w:r w:rsidRPr="007823C4">
        <w:rPr>
          <w:rFonts w:ascii="Arial" w:hAnsi="Arial" w:cs="Arial" w:hint="eastAsia"/>
          <w:caps/>
          <w:color w:val="333333"/>
          <w:sz w:val="27"/>
          <w:szCs w:val="27"/>
        </w:rPr>
        <w:t>юр</w:t>
      </w:r>
      <w:r w:rsidRPr="007823C4">
        <w:rPr>
          <w:rFonts w:ascii="Arial" w:hAnsi="Arial" w:cs="Arial"/>
          <w:caps/>
          <w:color w:val="333333"/>
          <w:sz w:val="27"/>
          <w:szCs w:val="27"/>
        </w:rPr>
        <w:t>^.1</w:t>
      </w:r>
      <w:r w:rsidRPr="007823C4">
        <w:rPr>
          <w:rFonts w:ascii="Arial" w:hAnsi="Arial" w:cs="Arial" w:hint="eastAsia"/>
          <w:caps/>
          <w:color w:val="333333"/>
          <w:sz w:val="27"/>
          <w:szCs w:val="27"/>
        </w:rPr>
        <w:t>ир</w:t>
      </w:r>
      <w:r w:rsidRPr="007823C4">
        <w:rPr>
          <w:rFonts w:ascii="Arial" w:hAnsi="Arial" w:cs="Arial"/>
          <w:caps/>
          <w:color w:val="333333"/>
          <w:sz w:val="27"/>
          <w:szCs w:val="27"/>
        </w:rPr>
        <w:t>^'</w:t>
      </w:r>
      <w:r w:rsidRPr="007823C4">
        <w:rPr>
          <w:rFonts w:ascii="Arial" w:hAnsi="Arial" w:cs="Arial" w:hint="eastAsia"/>
          <w:caps/>
          <w:color w:val="333333"/>
          <w:sz w:val="27"/>
          <w:szCs w:val="27"/>
        </w:rPr>
        <w:t>юц</w:t>
      </w:r>
      <w:r w:rsidRPr="007823C4">
        <w:rPr>
          <w:rFonts w:ascii="Arial" w:hAnsi="Arial" w:cs="Arial"/>
          <w:caps/>
          <w:color w:val="333333"/>
          <w:sz w:val="27"/>
          <w:szCs w:val="27"/>
        </w:rPr>
        <w:t>]^</w:t>
      </w:r>
      <w:r w:rsidRPr="007823C4">
        <w:rPr>
          <w:rFonts w:ascii="Arial" w:hAnsi="Arial" w:cs="Arial" w:hint="eastAsia"/>
          <w:caps/>
          <w:color w:val="333333"/>
          <w:sz w:val="27"/>
          <w:szCs w:val="27"/>
        </w:rPr>
        <w:t>его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компонента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рйЗ</w:t>
      </w:r>
      <w:r w:rsidRPr="007823C4">
        <w:rPr>
          <w:rFonts w:ascii="Arial" w:hAnsi="Arial" w:cs="Arial"/>
          <w:caps/>
          <w:color w:val="333333"/>
          <w:sz w:val="27"/>
          <w:szCs w:val="27"/>
        </w:rPr>
        <w:t>|;</w:t>
      </w:r>
      <w:r w:rsidRPr="007823C4">
        <w:rPr>
          <w:rFonts w:ascii="Arial" w:hAnsi="Arial" w:cs="Arial" w:hint="eastAsia"/>
          <w:caps/>
          <w:color w:val="333333"/>
          <w:sz w:val="27"/>
          <w:szCs w:val="27"/>
        </w:rPr>
        <w:t>йбо</w:t>
      </w:r>
      <w:r w:rsidRPr="007823C4">
        <w:rPr>
          <w:rFonts w:ascii="Arial" w:hAnsi="Arial" w:cs="Arial"/>
          <w:caps/>
          <w:color w:val="333333"/>
          <w:sz w:val="27"/>
          <w:szCs w:val="27"/>
        </w:rPr>
        <w:t>1</w:t>
      </w:r>
      <w:r w:rsidRPr="007823C4">
        <w:rPr>
          <w:rFonts w:ascii="Arial" w:hAnsi="Arial" w:cs="Arial" w:hint="eastAsia"/>
          <w:caps/>
          <w:color w:val="333333"/>
          <w:sz w:val="27"/>
          <w:szCs w:val="27"/>
        </w:rPr>
        <w:t>ШШой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 xml:space="preserve"> 3.4. </w:t>
      </w:r>
      <w:r w:rsidRPr="007823C4">
        <w:rPr>
          <w:rFonts w:ascii="Arial" w:hAnsi="Arial" w:cs="Arial" w:hint="eastAsia"/>
          <w:caps/>
          <w:color w:val="333333"/>
          <w:sz w:val="27"/>
          <w:szCs w:val="27"/>
        </w:rPr>
        <w:t>Этапы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применения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p>
    <w:p w14:paraId="398D3603"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lastRenderedPageBreak/>
        <w:t>стр</w:t>
      </w:r>
      <w:r w:rsidRPr="007823C4">
        <w:rPr>
          <w:rFonts w:ascii="Arial" w:hAnsi="Arial" w:cs="Arial"/>
          <w:caps/>
          <w:color w:val="333333"/>
          <w:sz w:val="27"/>
          <w:szCs w:val="27"/>
        </w:rPr>
        <w:t>. 25</w:t>
      </w:r>
    </w:p>
    <w:p w14:paraId="795DE66F"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социального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явления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татсже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наметить</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w:t>
      </w:r>
      <w:r w:rsidRPr="007823C4">
        <w:rPr>
          <w:rFonts w:ascii="Arial" w:hAnsi="Arial" w:cs="Arial"/>
          <w:caps/>
          <w:color w:val="333333"/>
          <w:sz w:val="27"/>
          <w:szCs w:val="27"/>
        </w:rPr>
        <w:t>^</w:t>
      </w:r>
      <w:r w:rsidRPr="007823C4">
        <w:rPr>
          <w:rFonts w:ascii="Arial" w:hAnsi="Arial" w:cs="Arial" w:hint="eastAsia"/>
          <w:caps/>
          <w:color w:val="333333"/>
          <w:sz w:val="27"/>
          <w:szCs w:val="27"/>
        </w:rPr>
        <w:t>ти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его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предупреждйптя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Следуя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комплжсному</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подходу</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даттной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работе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предмет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изучения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как</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отклонения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будет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складываться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из</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следующих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характеристик</w:t>
      </w:r>
      <w:r w:rsidRPr="007823C4">
        <w:rPr>
          <w:rFonts w:ascii="Arial" w:hAnsi="Arial" w:cs="Arial"/>
          <w:caps/>
          <w:color w:val="333333"/>
          <w:sz w:val="27"/>
          <w:szCs w:val="27"/>
        </w:rPr>
        <w:t xml:space="preserve"> 1. </w:t>
      </w:r>
      <w:r w:rsidRPr="007823C4">
        <w:rPr>
          <w:rFonts w:ascii="Arial" w:hAnsi="Arial" w:cs="Arial" w:hint="eastAsia"/>
          <w:caps/>
          <w:color w:val="333333"/>
          <w:sz w:val="27"/>
          <w:szCs w:val="27"/>
        </w:rPr>
        <w:t>Общее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состояттие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отклоншия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наржотияма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стране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материале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Сатткт</w:t>
      </w:r>
      <w:r w:rsidRPr="007823C4">
        <w:rPr>
          <w:rFonts w:ascii="Arial" w:hAnsi="Arial" w:cs="Arial"/>
          <w:caps/>
          <w:color w:val="333333"/>
          <w:sz w:val="27"/>
          <w:szCs w:val="27"/>
        </w:rPr>
        <w:t>-</w:t>
      </w:r>
      <w:r w:rsidRPr="007823C4">
        <w:rPr>
          <w:rFonts w:ascii="Arial" w:hAnsi="Arial" w:cs="Arial" w:hint="eastAsia"/>
          <w:caps/>
          <w:color w:val="333333"/>
          <w:sz w:val="27"/>
          <w:szCs w:val="27"/>
        </w:rPr>
        <w:t>Петербурга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его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уровшь</w:t>
      </w:r>
      <w:r w:rsidRPr="007823C4">
        <w:rPr>
          <w:rFonts w:ascii="Arial" w:hAnsi="Arial" w:cs="Arial"/>
          <w:caps/>
          <w:color w:val="333333"/>
          <w:sz w:val="27"/>
          <w:szCs w:val="27"/>
        </w:rPr>
        <w:t xml:space="preserve"> , </w:t>
      </w:r>
      <w:r w:rsidRPr="007823C4">
        <w:rPr>
          <w:rFonts w:ascii="Arial" w:hAnsi="Arial" w:cs="Arial" w:hint="eastAsia"/>
          <w:caps/>
          <w:color w:val="333333"/>
          <w:sz w:val="27"/>
          <w:szCs w:val="27"/>
        </w:rPr>
        <w:t>структура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динамшш</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терригоршальная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ржохрострштшностъ</w:t>
      </w:r>
      <w:r w:rsidRPr="007823C4">
        <w:rPr>
          <w:rFonts w:ascii="Arial" w:hAnsi="Arial" w:cs="Arial"/>
          <w:caps/>
          <w:color w:val="333333"/>
          <w:sz w:val="27"/>
          <w:szCs w:val="27"/>
        </w:rPr>
        <w:t xml:space="preserve">; 26 2. </w:t>
      </w:r>
      <w:r w:rsidRPr="007823C4">
        <w:rPr>
          <w:rFonts w:ascii="Arial" w:hAnsi="Arial" w:cs="Arial" w:hint="eastAsia"/>
          <w:caps/>
          <w:color w:val="333333"/>
          <w:sz w:val="27"/>
          <w:szCs w:val="27"/>
        </w:rPr>
        <w:t>Причины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w:t>
      </w:r>
    </w:p>
    <w:p w14:paraId="225E1CE6" w14:textId="77777777" w:rsidR="007823C4" w:rsidRPr="007823C4" w:rsidRDefault="007823C4" w:rsidP="007823C4">
      <w:pPr>
        <w:rPr>
          <w:rFonts w:ascii="Arial" w:hAnsi="Arial" w:cs="Arial"/>
          <w:caps/>
          <w:color w:val="333333"/>
          <w:sz w:val="27"/>
          <w:szCs w:val="27"/>
        </w:rPr>
      </w:pPr>
    </w:p>
    <w:p w14:paraId="0F875EAD"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Оглавление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диссертации</w:t>
      </w:r>
    </w:p>
    <w:p w14:paraId="5747D263"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кандидат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социологических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наук</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Верминенко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Юлия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Владимировна</w:t>
      </w:r>
    </w:p>
    <w:p w14:paraId="795EFB00"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ВВЕДЕНИЕ</w:t>
      </w:r>
    </w:p>
    <w:p w14:paraId="4BD02370" w14:textId="77777777" w:rsidR="007823C4" w:rsidRPr="007823C4" w:rsidRDefault="007823C4" w:rsidP="007823C4">
      <w:pPr>
        <w:rPr>
          <w:rFonts w:ascii="Arial" w:hAnsi="Arial" w:cs="Arial"/>
          <w:caps/>
          <w:color w:val="333333"/>
          <w:sz w:val="27"/>
          <w:szCs w:val="27"/>
        </w:rPr>
      </w:pPr>
    </w:p>
    <w:p w14:paraId="0AEC6405"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ГЛАВА</w:t>
      </w:r>
      <w:r w:rsidRPr="007823C4">
        <w:rPr>
          <w:rFonts w:ascii="Arial" w:hAnsi="Arial" w:cs="Arial"/>
          <w:caps/>
          <w:color w:val="333333"/>
          <w:sz w:val="27"/>
          <w:szCs w:val="27"/>
        </w:rPr>
        <w:t xml:space="preserve"> I. </w:t>
      </w:r>
      <w:r w:rsidRPr="007823C4">
        <w:rPr>
          <w:rFonts w:ascii="Arial" w:hAnsi="Arial" w:cs="Arial" w:hint="eastAsia"/>
          <w:caps/>
          <w:color w:val="333333"/>
          <w:sz w:val="27"/>
          <w:szCs w:val="27"/>
        </w:rPr>
        <w:t>Соцшшьный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ашлш</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парко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нема</w:t>
      </w:r>
      <w:r w:rsidRPr="007823C4">
        <w:rPr>
          <w:rFonts w:ascii="Arial" w:hAnsi="Arial" w:cs="Arial"/>
          <w:caps/>
          <w:color w:val="333333"/>
          <w:sz w:val="27"/>
          <w:szCs w:val="27"/>
        </w:rPr>
        <w:t>.</w:t>
      </w:r>
    </w:p>
    <w:p w14:paraId="29C5CF9C" w14:textId="77777777" w:rsidR="007823C4" w:rsidRPr="007823C4" w:rsidRDefault="007823C4" w:rsidP="007823C4">
      <w:pPr>
        <w:rPr>
          <w:rFonts w:ascii="Arial" w:hAnsi="Arial" w:cs="Arial"/>
          <w:caps/>
          <w:color w:val="333333"/>
          <w:sz w:val="27"/>
          <w:szCs w:val="27"/>
        </w:rPr>
      </w:pPr>
    </w:p>
    <w:p w14:paraId="24BA6B91"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1</w:t>
      </w:r>
      <w:r w:rsidRPr="007823C4">
        <w:rPr>
          <w:rFonts w:ascii="Arial" w:hAnsi="Arial" w:cs="Arial" w:hint="eastAsia"/>
          <w:caps/>
          <w:color w:val="333333"/>
          <w:sz w:val="27"/>
          <w:szCs w:val="27"/>
        </w:rPr>
        <w:t>Л</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Тшрегжсьмегодологачбсте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основы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изучения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социальных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отклонений</w:t>
      </w:r>
      <w:r w:rsidRPr="007823C4">
        <w:rPr>
          <w:rFonts w:ascii="Arial" w:hAnsi="Arial" w:cs="Arial"/>
          <w:caps/>
          <w:color w:val="333333"/>
          <w:sz w:val="27"/>
          <w:szCs w:val="27"/>
        </w:rPr>
        <w:t>.</w:t>
      </w:r>
    </w:p>
    <w:p w14:paraId="1EBD4FA0" w14:textId="77777777" w:rsidR="007823C4" w:rsidRPr="007823C4" w:rsidRDefault="007823C4" w:rsidP="007823C4">
      <w:pPr>
        <w:rPr>
          <w:rFonts w:ascii="Arial" w:hAnsi="Arial" w:cs="Arial"/>
          <w:caps/>
          <w:color w:val="333333"/>
          <w:sz w:val="27"/>
          <w:szCs w:val="27"/>
        </w:rPr>
      </w:pPr>
    </w:p>
    <w:p w14:paraId="5FA47E92"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1.2. </w:t>
      </w:r>
      <w:r w:rsidRPr="007823C4">
        <w:rPr>
          <w:rFonts w:ascii="Arial" w:hAnsi="Arial" w:cs="Arial" w:hint="eastAsia"/>
          <w:caps/>
          <w:color w:val="333333"/>
          <w:sz w:val="27"/>
          <w:szCs w:val="27"/>
        </w:rPr>
        <w:t>Подростковый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иаркотшм</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как</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отклонение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основные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понятия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опр</w:t>
      </w:r>
      <w:r w:rsidRPr="007823C4">
        <w:rPr>
          <w:rFonts w:ascii="Arial" w:hAnsi="Arial" w:cs="Arial" w:hint="eastAsia"/>
          <w:caps/>
          <w:color w:val="333333"/>
          <w:sz w:val="27"/>
          <w:szCs w:val="27"/>
        </w:rPr>
        <w:lastRenderedPageBreak/>
        <w:t>еделения</w:t>
      </w:r>
      <w:r w:rsidRPr="007823C4">
        <w:rPr>
          <w:rFonts w:ascii="Arial" w:hAnsi="Arial" w:cs="Arial"/>
          <w:caps/>
          <w:color w:val="333333"/>
          <w:sz w:val="27"/>
          <w:szCs w:val="27"/>
        </w:rPr>
        <w:t>.</w:t>
      </w:r>
    </w:p>
    <w:p w14:paraId="449891E3" w14:textId="77777777" w:rsidR="007823C4" w:rsidRPr="007823C4" w:rsidRDefault="007823C4" w:rsidP="007823C4">
      <w:pPr>
        <w:rPr>
          <w:rFonts w:ascii="Arial" w:hAnsi="Arial" w:cs="Arial"/>
          <w:caps/>
          <w:color w:val="333333"/>
          <w:sz w:val="27"/>
          <w:szCs w:val="27"/>
        </w:rPr>
      </w:pPr>
    </w:p>
    <w:p w14:paraId="2C218C0E"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1.3.</w:t>
      </w:r>
      <w:r w:rsidRPr="007823C4">
        <w:rPr>
          <w:rFonts w:ascii="Arial" w:hAnsi="Arial" w:cs="Arial" w:hint="eastAsia"/>
          <w:caps/>
          <w:color w:val="333333"/>
          <w:sz w:val="27"/>
          <w:szCs w:val="27"/>
        </w:rPr>
        <w:t>Факторы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развитая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адциктивдого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поведения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w:t>
      </w:r>
    </w:p>
    <w:p w14:paraId="1E06BFB8" w14:textId="77777777" w:rsidR="007823C4" w:rsidRPr="007823C4" w:rsidRDefault="007823C4" w:rsidP="007823C4">
      <w:pPr>
        <w:rPr>
          <w:rFonts w:ascii="Arial" w:hAnsi="Arial" w:cs="Arial"/>
          <w:caps/>
          <w:color w:val="333333"/>
          <w:sz w:val="27"/>
          <w:szCs w:val="27"/>
        </w:rPr>
      </w:pPr>
    </w:p>
    <w:p w14:paraId="03F5A607"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t>ГЛАВА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нодросшовшо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наршшт</w:t>
      </w:r>
    </w:p>
    <w:p w14:paraId="01EF0628" w14:textId="77777777" w:rsidR="007823C4" w:rsidRPr="007823C4" w:rsidRDefault="007823C4" w:rsidP="007823C4">
      <w:pPr>
        <w:rPr>
          <w:rFonts w:ascii="Arial" w:hAnsi="Arial" w:cs="Arial"/>
          <w:caps/>
          <w:color w:val="333333"/>
          <w:sz w:val="27"/>
          <w:szCs w:val="27"/>
        </w:rPr>
      </w:pPr>
    </w:p>
    <w:p w14:paraId="49CBD511"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2.1. </w:t>
      </w:r>
      <w:r w:rsidRPr="007823C4">
        <w:rPr>
          <w:rFonts w:ascii="Arial" w:hAnsi="Arial" w:cs="Arial" w:hint="eastAsia"/>
          <w:caps/>
          <w:color w:val="333333"/>
          <w:sz w:val="27"/>
          <w:szCs w:val="27"/>
        </w:rPr>
        <w:t>Социальная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далтика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наркогизм</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обзор</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существующих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подходов</w:t>
      </w:r>
      <w:r w:rsidRPr="007823C4">
        <w:rPr>
          <w:rFonts w:ascii="Arial" w:hAnsi="Arial" w:cs="Arial"/>
          <w:caps/>
          <w:color w:val="333333"/>
          <w:sz w:val="27"/>
          <w:szCs w:val="27"/>
        </w:rPr>
        <w:t>.</w:t>
      </w:r>
    </w:p>
    <w:p w14:paraId="2BB9D149" w14:textId="77777777" w:rsidR="007823C4" w:rsidRPr="007823C4" w:rsidRDefault="007823C4" w:rsidP="007823C4">
      <w:pPr>
        <w:rPr>
          <w:rFonts w:ascii="Arial" w:hAnsi="Arial" w:cs="Arial"/>
          <w:caps/>
          <w:color w:val="333333"/>
          <w:sz w:val="27"/>
          <w:szCs w:val="27"/>
        </w:rPr>
      </w:pPr>
    </w:p>
    <w:p w14:paraId="129E9B6A"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2.2. </w:t>
      </w:r>
      <w:r w:rsidRPr="007823C4">
        <w:rPr>
          <w:rFonts w:ascii="Arial" w:hAnsi="Arial" w:cs="Arial" w:hint="eastAsia"/>
          <w:caps/>
          <w:color w:val="333333"/>
          <w:sz w:val="27"/>
          <w:szCs w:val="27"/>
        </w:rPr>
        <w:t>Анализ</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подходов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первичной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профилактике</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наркомании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рамках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превентивной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работы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подростками</w:t>
      </w:r>
      <w:r w:rsidRPr="007823C4">
        <w:rPr>
          <w:rFonts w:ascii="Arial" w:hAnsi="Arial" w:cs="Arial"/>
          <w:caps/>
          <w:color w:val="333333"/>
          <w:sz w:val="27"/>
          <w:szCs w:val="27"/>
        </w:rPr>
        <w:t>.</w:t>
      </w:r>
    </w:p>
    <w:p w14:paraId="69BCE654" w14:textId="77777777" w:rsidR="007823C4" w:rsidRPr="007823C4" w:rsidRDefault="007823C4" w:rsidP="007823C4">
      <w:pPr>
        <w:rPr>
          <w:rFonts w:ascii="Arial" w:hAnsi="Arial" w:cs="Arial"/>
          <w:caps/>
          <w:color w:val="333333"/>
          <w:sz w:val="27"/>
          <w:szCs w:val="27"/>
        </w:rPr>
      </w:pPr>
    </w:p>
    <w:p w14:paraId="0EDD26E5"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2.3. </w:t>
      </w:r>
      <w:r w:rsidRPr="007823C4">
        <w:rPr>
          <w:rFonts w:ascii="Arial" w:hAnsi="Arial" w:cs="Arial" w:hint="eastAsia"/>
          <w:caps/>
          <w:color w:val="333333"/>
          <w:sz w:val="27"/>
          <w:szCs w:val="27"/>
        </w:rPr>
        <w:t>Характеристика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теоретических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основ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сложившихся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моделей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первичной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наркомании</w:t>
      </w:r>
      <w:r w:rsidRPr="007823C4">
        <w:rPr>
          <w:rFonts w:ascii="Arial" w:hAnsi="Arial" w:cs="Arial"/>
          <w:caps/>
          <w:color w:val="333333"/>
          <w:sz w:val="27"/>
          <w:szCs w:val="27"/>
        </w:rPr>
        <w:t>.</w:t>
      </w:r>
    </w:p>
    <w:p w14:paraId="5529D4C4" w14:textId="77777777" w:rsidR="007823C4" w:rsidRPr="007823C4" w:rsidRDefault="007823C4" w:rsidP="007823C4">
      <w:pPr>
        <w:rPr>
          <w:rFonts w:ascii="Arial" w:hAnsi="Arial" w:cs="Arial"/>
          <w:caps/>
          <w:color w:val="333333"/>
          <w:sz w:val="27"/>
          <w:szCs w:val="27"/>
        </w:rPr>
      </w:pPr>
    </w:p>
    <w:p w14:paraId="40D4382C"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2.4. </w:t>
      </w:r>
      <w:r w:rsidRPr="007823C4">
        <w:rPr>
          <w:rFonts w:ascii="Arial" w:hAnsi="Arial" w:cs="Arial" w:hint="eastAsia"/>
          <w:caps/>
          <w:color w:val="333333"/>
          <w:sz w:val="27"/>
          <w:szCs w:val="27"/>
        </w:rPr>
        <w:t>Характеристика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современных</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методик</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программ</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наркомании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в</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среде</w:t>
      </w:r>
      <w:r w:rsidRPr="007823C4">
        <w:rPr>
          <w:rFonts w:ascii="Arial" w:hAnsi="Arial" w:cs="Arial"/>
          <w:caps/>
          <w:color w:val="333333"/>
          <w:sz w:val="27"/>
          <w:szCs w:val="27"/>
        </w:rPr>
        <w:t>.</w:t>
      </w:r>
    </w:p>
    <w:p w14:paraId="287BC913" w14:textId="77777777" w:rsidR="007823C4" w:rsidRPr="007823C4" w:rsidRDefault="007823C4" w:rsidP="007823C4">
      <w:pPr>
        <w:rPr>
          <w:rFonts w:ascii="Arial" w:hAnsi="Arial" w:cs="Arial"/>
          <w:caps/>
          <w:color w:val="333333"/>
          <w:sz w:val="27"/>
          <w:szCs w:val="27"/>
        </w:rPr>
      </w:pPr>
    </w:p>
    <w:p w14:paraId="2FDDB69E"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2.5.</w:t>
      </w:r>
      <w:r w:rsidRPr="007823C4">
        <w:rPr>
          <w:rFonts w:ascii="Arial" w:hAnsi="Arial" w:cs="Arial" w:hint="eastAsia"/>
          <w:caps/>
          <w:color w:val="333333"/>
          <w:sz w:val="27"/>
          <w:szCs w:val="27"/>
        </w:rPr>
        <w:t>Со</w:t>
      </w:r>
      <w:r w:rsidRPr="007823C4">
        <w:rPr>
          <w:rFonts w:ascii="Arial" w:hAnsi="Arial" w:cs="Arial"/>
          <w:caps/>
          <w:color w:val="333333"/>
          <w:sz w:val="27"/>
          <w:szCs w:val="27"/>
        </w:rPr>
        <w:t>1</w:t>
      </w:r>
      <w:r w:rsidRPr="007823C4">
        <w:rPr>
          <w:rFonts w:ascii="Arial" w:hAnsi="Arial" w:cs="Arial" w:hint="eastAsia"/>
          <w:caps/>
          <w:color w:val="333333"/>
          <w:sz w:val="27"/>
          <w:szCs w:val="27"/>
        </w:rPr>
        <w:t>щально</w:t>
      </w:r>
      <w:r w:rsidRPr="007823C4">
        <w:rPr>
          <w:rFonts w:ascii="Arial" w:hAnsi="Arial" w:cs="Arial"/>
          <w:caps/>
          <w:color w:val="333333"/>
          <w:sz w:val="27"/>
          <w:szCs w:val="27"/>
        </w:rPr>
        <w:t>-</w:t>
      </w:r>
      <w:r w:rsidRPr="007823C4">
        <w:rPr>
          <w:rFonts w:ascii="Arial" w:hAnsi="Arial" w:cs="Arial" w:hint="eastAsia"/>
          <w:caps/>
          <w:color w:val="333333"/>
          <w:sz w:val="27"/>
          <w:szCs w:val="27"/>
        </w:rPr>
        <w:t>даагностичеа</w:t>
      </w:r>
      <w:r w:rsidRPr="007823C4">
        <w:rPr>
          <w:rFonts w:ascii="Arial" w:hAnsi="Arial" w:cs="Arial"/>
          <w:caps/>
          <w:color w:val="333333"/>
          <w:sz w:val="27"/>
          <w:szCs w:val="27"/>
        </w:rPr>
        <w:t>&lt;</w:t>
      </w:r>
      <w:r w:rsidRPr="007823C4">
        <w:rPr>
          <w:rFonts w:ascii="Arial" w:hAnsi="Arial" w:cs="Arial" w:hint="eastAsia"/>
          <w:caps/>
          <w:color w:val="333333"/>
          <w:sz w:val="27"/>
          <w:szCs w:val="27"/>
        </w:rPr>
        <w:t>ая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база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w:t>
      </w:r>
    </w:p>
    <w:p w14:paraId="67B3A7A2" w14:textId="77777777" w:rsidR="007823C4" w:rsidRPr="007823C4" w:rsidRDefault="007823C4" w:rsidP="007823C4">
      <w:pPr>
        <w:rPr>
          <w:rFonts w:ascii="Arial" w:hAnsi="Arial" w:cs="Arial"/>
          <w:caps/>
          <w:color w:val="333333"/>
          <w:sz w:val="27"/>
          <w:szCs w:val="27"/>
        </w:rPr>
      </w:pPr>
    </w:p>
    <w:p w14:paraId="7232E2B1" w14:textId="77777777" w:rsidR="007823C4" w:rsidRPr="007823C4" w:rsidRDefault="007823C4" w:rsidP="007823C4">
      <w:pPr>
        <w:rPr>
          <w:rFonts w:ascii="Arial" w:hAnsi="Arial" w:cs="Arial"/>
          <w:caps/>
          <w:color w:val="333333"/>
          <w:sz w:val="27"/>
          <w:szCs w:val="27"/>
        </w:rPr>
      </w:pPr>
      <w:r w:rsidRPr="007823C4">
        <w:rPr>
          <w:rFonts w:ascii="Arial" w:hAnsi="Arial" w:cs="Arial" w:hint="eastAsia"/>
          <w:caps/>
          <w:color w:val="333333"/>
          <w:sz w:val="27"/>
          <w:szCs w:val="27"/>
        </w:rPr>
        <w:lastRenderedPageBreak/>
        <w:t>ГЛАВА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Ш</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Разработки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апробации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попой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w:t>
      </w:r>
      <w:r w:rsidRPr="007823C4">
        <w:rPr>
          <w:rFonts w:ascii="Arial" w:hAnsi="Arial" w:cs="Arial"/>
          <w:caps/>
          <w:color w:val="333333"/>
          <w:sz w:val="27"/>
          <w:szCs w:val="27"/>
        </w:rPr>
        <w:t>/</w:t>
      </w:r>
      <w:r w:rsidRPr="007823C4">
        <w:rPr>
          <w:rFonts w:ascii="Arial" w:hAnsi="Arial" w:cs="Arial" w:hint="eastAsia"/>
          <w:caps/>
          <w:color w:val="333333"/>
          <w:sz w:val="27"/>
          <w:szCs w:val="27"/>
        </w:rPr>
        <w:t>фосшшю</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w:t>
      </w:r>
      <w:r w:rsidRPr="007823C4">
        <w:rPr>
          <w:rFonts w:ascii="Arial" w:hAnsi="Arial" w:cs="Arial"/>
          <w:caps/>
          <w:color w:val="333333"/>
          <w:sz w:val="27"/>
          <w:szCs w:val="27"/>
        </w:rPr>
        <w:t>^</w:t>
      </w:r>
      <w:r w:rsidRPr="007823C4">
        <w:rPr>
          <w:rFonts w:ascii="Arial" w:hAnsi="Arial" w:cs="Arial" w:hint="eastAsia"/>
          <w:caps/>
          <w:color w:val="333333"/>
          <w:sz w:val="27"/>
          <w:szCs w:val="27"/>
        </w:rPr>
        <w:t>шшм</w:t>
      </w:r>
      <w:r w:rsidRPr="007823C4">
        <w:rPr>
          <w:rFonts w:ascii="Arial" w:hAnsi="Arial" w:cs="Arial"/>
          <w:caps/>
          <w:color w:val="333333"/>
          <w:sz w:val="27"/>
          <w:szCs w:val="27"/>
        </w:rPr>
        <w:t>.</w:t>
      </w:r>
    </w:p>
    <w:p w14:paraId="252F8F46" w14:textId="77777777" w:rsidR="007823C4" w:rsidRPr="007823C4" w:rsidRDefault="007823C4" w:rsidP="007823C4">
      <w:pPr>
        <w:rPr>
          <w:rFonts w:ascii="Arial" w:hAnsi="Arial" w:cs="Arial"/>
          <w:caps/>
          <w:color w:val="333333"/>
          <w:sz w:val="27"/>
          <w:szCs w:val="27"/>
        </w:rPr>
      </w:pPr>
    </w:p>
    <w:p w14:paraId="2C98245B"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3.1, </w:t>
      </w:r>
      <w:r w:rsidRPr="007823C4">
        <w:rPr>
          <w:rFonts w:ascii="Arial" w:hAnsi="Arial" w:cs="Arial" w:hint="eastAsia"/>
          <w:caps/>
          <w:color w:val="333333"/>
          <w:sz w:val="27"/>
          <w:szCs w:val="27"/>
        </w:rPr>
        <w:t>Задачи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новой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w:t>
      </w:r>
    </w:p>
    <w:p w14:paraId="63B78C2D" w14:textId="77777777" w:rsidR="007823C4" w:rsidRPr="007823C4" w:rsidRDefault="007823C4" w:rsidP="007823C4">
      <w:pPr>
        <w:rPr>
          <w:rFonts w:ascii="Arial" w:hAnsi="Arial" w:cs="Arial"/>
          <w:caps/>
          <w:color w:val="333333"/>
          <w:sz w:val="27"/>
          <w:szCs w:val="27"/>
        </w:rPr>
      </w:pPr>
    </w:p>
    <w:p w14:paraId="13898161" w14:textId="77777777" w:rsidR="007823C4" w:rsidRPr="007823C4" w:rsidRDefault="007823C4" w:rsidP="007823C4">
      <w:pPr>
        <w:rPr>
          <w:rFonts w:ascii="Arial" w:hAnsi="Arial" w:cs="Arial"/>
          <w:caps/>
          <w:color w:val="333333"/>
          <w:sz w:val="27"/>
          <w:szCs w:val="27"/>
        </w:rPr>
      </w:pPr>
      <w:r w:rsidRPr="007823C4">
        <w:rPr>
          <w:rFonts w:ascii="Arial" w:hAnsi="Arial" w:cs="Arial"/>
          <w:caps/>
          <w:color w:val="333333"/>
          <w:sz w:val="27"/>
          <w:szCs w:val="27"/>
        </w:rPr>
        <w:t xml:space="preserve">3.2. </w:t>
      </w:r>
      <w:r w:rsidRPr="007823C4">
        <w:rPr>
          <w:rFonts w:ascii="Arial" w:hAnsi="Arial" w:cs="Arial" w:hint="eastAsia"/>
          <w:caps/>
          <w:color w:val="333333"/>
          <w:sz w:val="27"/>
          <w:szCs w:val="27"/>
        </w:rPr>
        <w:t>Социальнодиагносхический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компонент</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разработанной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наркотизма</w:t>
      </w:r>
      <w:r w:rsidRPr="007823C4">
        <w:rPr>
          <w:rFonts w:ascii="Arial" w:hAnsi="Arial" w:cs="Arial"/>
          <w:caps/>
          <w:color w:val="333333"/>
          <w:sz w:val="27"/>
          <w:szCs w:val="27"/>
        </w:rPr>
        <w:t>.</w:t>
      </w:r>
    </w:p>
    <w:p w14:paraId="1D35105A" w14:textId="77777777" w:rsidR="007823C4" w:rsidRPr="007823C4" w:rsidRDefault="007823C4" w:rsidP="007823C4">
      <w:pPr>
        <w:rPr>
          <w:rFonts w:ascii="Arial" w:hAnsi="Arial" w:cs="Arial"/>
          <w:caps/>
          <w:color w:val="333333"/>
          <w:sz w:val="27"/>
          <w:szCs w:val="27"/>
        </w:rPr>
      </w:pPr>
    </w:p>
    <w:p w14:paraId="2013FB89" w14:textId="17C10352" w:rsidR="00F0131B" w:rsidRPr="007823C4" w:rsidRDefault="007823C4" w:rsidP="007823C4">
      <w:r w:rsidRPr="007823C4">
        <w:rPr>
          <w:rFonts w:ascii="Arial" w:hAnsi="Arial" w:cs="Arial"/>
          <w:caps/>
          <w:color w:val="333333"/>
          <w:sz w:val="27"/>
          <w:szCs w:val="27"/>
        </w:rPr>
        <w:t xml:space="preserve">3.3. </w:t>
      </w:r>
      <w:r w:rsidRPr="007823C4">
        <w:rPr>
          <w:rFonts w:ascii="Arial" w:hAnsi="Arial" w:cs="Arial" w:hint="eastAsia"/>
          <w:caps/>
          <w:color w:val="333333"/>
          <w:sz w:val="27"/>
          <w:szCs w:val="27"/>
        </w:rPr>
        <w:t>Апробация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акгавноформир</w:t>
      </w:r>
      <w:r w:rsidRPr="007823C4">
        <w:rPr>
          <w:rFonts w:ascii="Arial" w:hAnsi="Arial" w:cs="Arial"/>
          <w:caps/>
          <w:color w:val="333333"/>
          <w:sz w:val="27"/>
          <w:szCs w:val="27"/>
        </w:rPr>
        <w:t>^</w:t>
      </w:r>
      <w:r w:rsidRPr="007823C4">
        <w:rPr>
          <w:rFonts w:ascii="Arial" w:hAnsi="Arial" w:cs="Arial" w:hint="eastAsia"/>
          <w:caps/>
          <w:color w:val="333333"/>
          <w:sz w:val="27"/>
          <w:szCs w:val="27"/>
        </w:rPr>
        <w:t>ющего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компонента</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ра</w:t>
      </w:r>
      <w:r w:rsidRPr="007823C4">
        <w:rPr>
          <w:rFonts w:ascii="Arial" w:hAnsi="Arial" w:cs="Arial"/>
          <w:caps/>
          <w:color w:val="333333"/>
          <w:sz w:val="27"/>
          <w:szCs w:val="27"/>
        </w:rPr>
        <w:t>:</w:t>
      </w:r>
      <w:r w:rsidRPr="007823C4">
        <w:rPr>
          <w:rFonts w:ascii="Arial" w:hAnsi="Arial" w:cs="Arial" w:hint="eastAsia"/>
          <w:caps/>
          <w:color w:val="333333"/>
          <w:sz w:val="27"/>
          <w:szCs w:val="27"/>
        </w:rPr>
        <w:t>фабоганной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наркогазма</w:t>
      </w:r>
      <w:r w:rsidRPr="007823C4">
        <w:rPr>
          <w:rFonts w:ascii="Arial" w:hAnsi="Arial" w:cs="Arial"/>
          <w:caps/>
          <w:color w:val="333333"/>
          <w:sz w:val="27"/>
          <w:szCs w:val="27"/>
        </w:rPr>
        <w:t xml:space="preserve"> 126 3.4. </w:t>
      </w:r>
      <w:r w:rsidRPr="007823C4">
        <w:rPr>
          <w:rFonts w:ascii="Arial" w:hAnsi="Arial" w:cs="Arial" w:hint="eastAsia"/>
          <w:caps/>
          <w:color w:val="333333"/>
          <w:sz w:val="27"/>
          <w:szCs w:val="27"/>
        </w:rPr>
        <w:t>Этапы</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применения</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социальной</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технологии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профилактики</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подросткового</w:t>
      </w:r>
      <w:r w:rsidRPr="007823C4">
        <w:rPr>
          <w:rFonts w:ascii="Arial" w:hAnsi="Arial" w:cs="Arial"/>
          <w:caps/>
          <w:color w:val="333333"/>
          <w:sz w:val="27"/>
          <w:szCs w:val="27"/>
        </w:rPr>
        <w:t xml:space="preserve"> </w:t>
      </w:r>
      <w:r w:rsidRPr="007823C4">
        <w:rPr>
          <w:rFonts w:ascii="Arial" w:hAnsi="Arial" w:cs="Arial" w:hint="eastAsia"/>
          <w:caps/>
          <w:color w:val="333333"/>
          <w:sz w:val="27"/>
          <w:szCs w:val="27"/>
        </w:rPr>
        <w:t>наркслизма</w:t>
      </w:r>
      <w:r w:rsidRPr="007823C4">
        <w:rPr>
          <w:rFonts w:ascii="Arial" w:hAnsi="Arial" w:cs="Arial"/>
          <w:caps/>
          <w:color w:val="333333"/>
          <w:sz w:val="27"/>
          <w:szCs w:val="27"/>
        </w:rPr>
        <w:t>.</w:t>
      </w:r>
    </w:p>
    <w:sectPr w:rsidR="00F0131B" w:rsidRPr="007823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CAB0" w14:textId="77777777" w:rsidR="00246B4F" w:rsidRDefault="00246B4F">
      <w:pPr>
        <w:spacing w:after="0" w:line="240" w:lineRule="auto"/>
      </w:pPr>
      <w:r>
        <w:separator/>
      </w:r>
    </w:p>
  </w:endnote>
  <w:endnote w:type="continuationSeparator" w:id="0">
    <w:p w14:paraId="1B048B56" w14:textId="77777777" w:rsidR="00246B4F" w:rsidRDefault="0024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7F89" w14:textId="77777777" w:rsidR="00246B4F" w:rsidRDefault="00246B4F"/>
    <w:p w14:paraId="2C4CAE92" w14:textId="77777777" w:rsidR="00246B4F" w:rsidRDefault="00246B4F"/>
    <w:p w14:paraId="14D1DE00" w14:textId="77777777" w:rsidR="00246B4F" w:rsidRDefault="00246B4F"/>
    <w:p w14:paraId="523E5A00" w14:textId="77777777" w:rsidR="00246B4F" w:rsidRDefault="00246B4F"/>
    <w:p w14:paraId="3D0F8E16" w14:textId="77777777" w:rsidR="00246B4F" w:rsidRDefault="00246B4F"/>
    <w:p w14:paraId="18CAC4E6" w14:textId="77777777" w:rsidR="00246B4F" w:rsidRDefault="00246B4F"/>
    <w:p w14:paraId="35F07C67" w14:textId="77777777" w:rsidR="00246B4F" w:rsidRDefault="00246B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9797B" wp14:editId="4F764D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1EF9" w14:textId="77777777" w:rsidR="00246B4F" w:rsidRDefault="00246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979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EA1EF9" w14:textId="77777777" w:rsidR="00246B4F" w:rsidRDefault="00246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154E1" w14:textId="77777777" w:rsidR="00246B4F" w:rsidRDefault="00246B4F"/>
    <w:p w14:paraId="1082374C" w14:textId="77777777" w:rsidR="00246B4F" w:rsidRDefault="00246B4F"/>
    <w:p w14:paraId="6E90263D" w14:textId="77777777" w:rsidR="00246B4F" w:rsidRDefault="00246B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7BD453" wp14:editId="118D3C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C5705" w14:textId="77777777" w:rsidR="00246B4F" w:rsidRDefault="00246B4F"/>
                          <w:p w14:paraId="4A5309A5" w14:textId="77777777" w:rsidR="00246B4F" w:rsidRDefault="00246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7BD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6C5705" w14:textId="77777777" w:rsidR="00246B4F" w:rsidRDefault="00246B4F"/>
                    <w:p w14:paraId="4A5309A5" w14:textId="77777777" w:rsidR="00246B4F" w:rsidRDefault="00246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17E4E1" w14:textId="77777777" w:rsidR="00246B4F" w:rsidRDefault="00246B4F"/>
    <w:p w14:paraId="4EB442CF" w14:textId="77777777" w:rsidR="00246B4F" w:rsidRDefault="00246B4F">
      <w:pPr>
        <w:rPr>
          <w:sz w:val="2"/>
          <w:szCs w:val="2"/>
        </w:rPr>
      </w:pPr>
    </w:p>
    <w:p w14:paraId="7473EC71" w14:textId="77777777" w:rsidR="00246B4F" w:rsidRDefault="00246B4F"/>
    <w:p w14:paraId="1E42A4D0" w14:textId="77777777" w:rsidR="00246B4F" w:rsidRDefault="00246B4F">
      <w:pPr>
        <w:spacing w:after="0" w:line="240" w:lineRule="auto"/>
      </w:pPr>
    </w:p>
  </w:footnote>
  <w:footnote w:type="continuationSeparator" w:id="0">
    <w:p w14:paraId="7FAD4736" w14:textId="77777777" w:rsidR="00246B4F" w:rsidRDefault="00246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4F"/>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60783</TotalTime>
  <Pages>4</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3061</cp:revision>
  <cp:lastPrinted>2009-02-06T05:36:00Z</cp:lastPrinted>
  <dcterms:created xsi:type="dcterms:W3CDTF">2025-11-25T20:19:00Z</dcterms:created>
  <dcterms:modified xsi:type="dcterms:W3CDTF">2026-02-03T10:24:00Z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