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F5722" w:rsidRDefault="002F5722" w:rsidP="002F5722">
      <w:pPr>
        <w:rPr>
          <w:lang w:val="uk-UA"/>
        </w:rPr>
      </w:pPr>
      <w:r w:rsidRPr="002F5722">
        <w:rPr>
          <w:rFonts w:ascii="Times New Roman" w:eastAsia="Calibri" w:hAnsi="Times New Roman" w:cs="Times New Roman"/>
          <w:b/>
          <w:iCs/>
          <w:kern w:val="0"/>
          <w:sz w:val="24"/>
          <w:szCs w:val="24"/>
          <w:lang w:val="uk-UA" w:eastAsia="en-US"/>
        </w:rPr>
        <w:t>Кліпа Юлія Володимирівна</w:t>
      </w:r>
      <w:r w:rsidRPr="002F5722">
        <w:rPr>
          <w:rFonts w:ascii="Times New Roman" w:eastAsia="Calibri" w:hAnsi="Times New Roman" w:cs="Times New Roman"/>
          <w:b/>
          <w:bCs/>
          <w:color w:val="000000"/>
          <w:kern w:val="0"/>
          <w:sz w:val="24"/>
          <w:szCs w:val="24"/>
          <w:lang w:val="uk-UA" w:eastAsia="en-US"/>
        </w:rPr>
        <w:t xml:space="preserve">, </w:t>
      </w:r>
      <w:r w:rsidRPr="002F5722">
        <w:rPr>
          <w:rFonts w:ascii="Times New Roman" w:eastAsia="Calibri" w:hAnsi="Times New Roman" w:cs="Times New Roman"/>
          <w:bCs/>
          <w:color w:val="000000"/>
          <w:kern w:val="0"/>
          <w:sz w:val="24"/>
          <w:szCs w:val="24"/>
          <w:lang w:val="uk-UA" w:eastAsia="en-US"/>
        </w:rPr>
        <w:t>асистент кафедри економіки та управління Інституту банківських технологій та бізнесу ДВНЗ «Університет банківської справи»</w:t>
      </w:r>
      <w:r w:rsidRPr="002F5722">
        <w:rPr>
          <w:rFonts w:ascii="Times New Roman" w:eastAsia="Calibri" w:hAnsi="Times New Roman" w:cs="Times New Roman"/>
          <w:kern w:val="0"/>
          <w:sz w:val="24"/>
          <w:lang w:val="uk-UA" w:eastAsia="en-US"/>
        </w:rPr>
        <w:t xml:space="preserve">. </w:t>
      </w:r>
      <w:r w:rsidRPr="002F5722">
        <w:rPr>
          <w:rFonts w:ascii="Times New Roman" w:eastAsia="Calibri" w:hAnsi="Times New Roman" w:cs="Times New Roman"/>
          <w:kern w:val="0"/>
          <w:sz w:val="24"/>
          <w:szCs w:val="24"/>
          <w:lang w:val="uk-UA" w:eastAsia="en-US"/>
        </w:rPr>
        <w:t xml:space="preserve">Назва дисертації </w:t>
      </w:r>
      <w:r w:rsidRPr="002F5722">
        <w:rPr>
          <w:rFonts w:ascii="Times New Roman" w:eastAsia="Calibri" w:hAnsi="Times New Roman" w:cs="Times New Roman"/>
          <w:kern w:val="0"/>
          <w:sz w:val="24"/>
          <w:szCs w:val="24"/>
          <w:lang w:val="uk-UA" w:eastAsia="uk-UA"/>
        </w:rPr>
        <w:t>«</w:t>
      </w:r>
      <w:r w:rsidRPr="002F5722">
        <w:rPr>
          <w:rFonts w:ascii="Times New Roman" w:eastAsia="Calibri" w:hAnsi="Times New Roman" w:cs="Times New Roman"/>
          <w:iCs/>
          <w:kern w:val="0"/>
          <w:sz w:val="24"/>
          <w:szCs w:val="24"/>
          <w:lang w:val="uk-UA" w:eastAsia="en-US"/>
        </w:rPr>
        <w:t>Професійна підготовка майбутніх економістів банківської справи для підприємницької діяльності</w:t>
      </w:r>
      <w:r w:rsidRPr="002F5722">
        <w:rPr>
          <w:rFonts w:ascii="Times New Roman" w:eastAsia="Calibri" w:hAnsi="Times New Roman" w:cs="Times New Roman"/>
          <w:kern w:val="0"/>
          <w:sz w:val="24"/>
          <w:szCs w:val="24"/>
          <w:lang w:val="uk-UA" w:eastAsia="uk-UA"/>
        </w:rPr>
        <w:t xml:space="preserve">». </w:t>
      </w:r>
      <w:r w:rsidRPr="002F5722">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2F5722">
        <w:rPr>
          <w:rFonts w:ascii="Times New Roman" w:eastAsia="Calibri" w:hAnsi="Times New Roman" w:cs="Times New Roman"/>
          <w:color w:val="000000"/>
          <w:kern w:val="0"/>
          <w:sz w:val="24"/>
          <w:szCs w:val="24"/>
          <w:lang w:val="uk-UA" w:eastAsia="en-US"/>
        </w:rPr>
        <w:t xml:space="preserve"> Спецрада</w:t>
      </w:r>
      <w:r w:rsidRPr="002F5722">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D00CC9" w:rsidRPr="002F57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F5722" w:rsidRPr="002F57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F7306-C042-4E32-B754-72A0E573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2020-11-04T21:52:00Z</dcterms:created>
  <dcterms:modified xsi:type="dcterms:W3CDTF">2020-11-11T12:38:00Z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