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B897"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Следь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Владимир</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Дмитриевич</w:t>
      </w:r>
      <w:r w:rsidRPr="0067692A">
        <w:rPr>
          <w:rFonts w:ascii="Helvetica" w:hAnsi="Helvetica" w:cs="Helvetica"/>
          <w:b/>
          <w:bCs/>
          <w:color w:val="222222"/>
          <w:sz w:val="21"/>
          <w:szCs w:val="21"/>
        </w:rPr>
        <w:t>.</w:t>
      </w:r>
    </w:p>
    <w:p w14:paraId="31D532A0"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Сопряжение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генерацией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градиента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электрохимических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хроматофорах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диссертация</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кандидата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биологических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наук</w:t>
      </w:r>
      <w:r w:rsidRPr="0067692A">
        <w:rPr>
          <w:rFonts w:ascii="Helvetica" w:hAnsi="Helvetica" w:cs="Helvetica"/>
          <w:b/>
          <w:bCs/>
          <w:color w:val="222222"/>
          <w:sz w:val="21"/>
          <w:szCs w:val="21"/>
        </w:rPr>
        <w:t xml:space="preserve"> : 03.00.02. - </w:t>
      </w:r>
      <w:r w:rsidRPr="0067692A">
        <w:rPr>
          <w:rFonts w:ascii="Helvetica" w:hAnsi="Helvetica" w:cs="Helvetica" w:hint="eastAsia"/>
          <w:b/>
          <w:bCs/>
          <w:color w:val="222222"/>
          <w:sz w:val="21"/>
          <w:szCs w:val="21"/>
        </w:rPr>
        <w:t>Москва</w:t>
      </w:r>
      <w:r w:rsidRPr="0067692A">
        <w:rPr>
          <w:rFonts w:ascii="Helvetica" w:hAnsi="Helvetica" w:cs="Helvetica"/>
          <w:b/>
          <w:bCs/>
          <w:color w:val="222222"/>
          <w:sz w:val="21"/>
          <w:szCs w:val="21"/>
        </w:rPr>
        <w:t xml:space="preserve">, 1985. - 187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ил</w:t>
      </w:r>
      <w:r w:rsidRPr="0067692A">
        <w:rPr>
          <w:rFonts w:ascii="Helvetica" w:hAnsi="Helvetica" w:cs="Helvetica"/>
          <w:b/>
          <w:bCs/>
          <w:color w:val="222222"/>
          <w:sz w:val="21"/>
          <w:szCs w:val="21"/>
        </w:rPr>
        <w:t>.</w:t>
      </w:r>
    </w:p>
    <w:p w14:paraId="5B03FFB0"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больше</w:t>
      </w:r>
    </w:p>
    <w:p w14:paraId="4374DB6E"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Цитаты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из</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текста</w:t>
      </w:r>
      <w:r w:rsidRPr="0067692A">
        <w:rPr>
          <w:rFonts w:ascii="Helvetica" w:hAnsi="Helvetica" w:cs="Helvetica"/>
          <w:b/>
          <w:bCs/>
          <w:color w:val="222222"/>
          <w:sz w:val="21"/>
          <w:szCs w:val="21"/>
        </w:rPr>
        <w:t>:</w:t>
      </w:r>
    </w:p>
    <w:p w14:paraId="7512D24A"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стр</w:t>
      </w:r>
      <w:r w:rsidRPr="0067692A">
        <w:rPr>
          <w:rFonts w:ascii="Helvetica" w:hAnsi="Helvetica" w:cs="Helvetica"/>
          <w:b/>
          <w:bCs/>
          <w:color w:val="222222"/>
          <w:sz w:val="21"/>
          <w:szCs w:val="21"/>
        </w:rPr>
        <w:t>. 1</w:t>
      </w:r>
    </w:p>
    <w:p w14:paraId="6E1A5E16"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М</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Ломоносова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Биологический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факультет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кафедра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биофизики</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на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правах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рукописи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ВЛДЩ</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МШ</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ДГЖТРИЕВИЧ</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ШЩ</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УДК</w:t>
      </w:r>
      <w:r w:rsidRPr="0067692A">
        <w:rPr>
          <w:rFonts w:ascii="Helvetica" w:hAnsi="Helvetica" w:cs="Helvetica"/>
          <w:b/>
          <w:bCs/>
          <w:color w:val="222222"/>
          <w:sz w:val="21"/>
          <w:szCs w:val="21"/>
        </w:rPr>
        <w:t xml:space="preserve"> 577.23: 577.335.3 </w:t>
      </w:r>
      <w:r w:rsidRPr="0067692A">
        <w:rPr>
          <w:rFonts w:ascii="Helvetica" w:hAnsi="Helvetica" w:cs="Helvetica" w:hint="eastAsia"/>
          <w:b/>
          <w:bCs/>
          <w:color w:val="222222"/>
          <w:sz w:val="21"/>
          <w:szCs w:val="21"/>
        </w:rPr>
        <w:t>СОПРЯЖЕНИЕ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ФОТОСИНТЕтаШСКОГО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ЭЛЖТРОНОВ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ГЕНЕРАЦИЕЙ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ТРАНаКМБРАБНОГО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ГРАДИЕНТА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ЭЛЖТРОХИШЧЕСЮ</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ЕК</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ХРОМТОФОРАХ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 0 3 . 0 0</w:t>
      </w:r>
    </w:p>
    <w:p w14:paraId="04985FEA"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стр</w:t>
      </w:r>
      <w:r w:rsidRPr="0067692A">
        <w:rPr>
          <w:rFonts w:ascii="Helvetica" w:hAnsi="Helvetica" w:cs="Helvetica"/>
          <w:b/>
          <w:bCs/>
          <w:color w:val="222222"/>
          <w:sz w:val="21"/>
          <w:szCs w:val="21"/>
        </w:rPr>
        <w:t>. 33</w:t>
      </w:r>
    </w:p>
    <w:p w14:paraId="64A45977"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миксотиазол</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ЗТДБТС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центром</w:t>
      </w:r>
      <w:r w:rsidRPr="0067692A">
        <w:rPr>
          <w:rFonts w:ascii="Helvetica" w:hAnsi="Helvetica" w:cs="Helvetica"/>
          <w:b/>
          <w:bCs/>
          <w:color w:val="222222"/>
          <w:sz w:val="21"/>
          <w:szCs w:val="21"/>
        </w:rPr>
        <w:t xml:space="preserve"> Z (Crofts et al., 1983; Meinhardt, Crofts, 19826 ; Kunz, Konstantinov , 1983), 6. </w:t>
      </w:r>
      <w:r w:rsidRPr="0067692A">
        <w:rPr>
          <w:rFonts w:ascii="Helvetica" w:hAnsi="Helvetica" w:cs="Helvetica" w:hint="eastAsia"/>
          <w:b/>
          <w:bCs/>
          <w:color w:val="222222"/>
          <w:sz w:val="21"/>
          <w:szCs w:val="21"/>
        </w:rPr>
        <w:t>Образование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сопряженное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фотосинтетическим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транспортом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Фотоиндуцированное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образование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трансмембранной</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разности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на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сопрягающей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мембране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было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показано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различными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метода</w:t>
      </w:r>
      <w:r w:rsidRPr="0067692A">
        <w:rPr>
          <w:rFonts w:ascii="Helvetica" w:hAnsi="Helvetica" w:cs="Helvetica"/>
          <w:b/>
          <w:bCs/>
          <w:color w:val="222222"/>
          <w:sz w:val="21"/>
          <w:szCs w:val="21"/>
        </w:rPr>
        <w:t>1^]</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w:t>
      </w:r>
    </w:p>
    <w:p w14:paraId="100912AF"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стр</w:t>
      </w:r>
      <w:r w:rsidRPr="0067692A">
        <w:rPr>
          <w:rFonts w:ascii="Helvetica" w:hAnsi="Helvetica" w:cs="Helvetica"/>
          <w:b/>
          <w:bCs/>
          <w:color w:val="222222"/>
          <w:sz w:val="21"/>
          <w:szCs w:val="21"/>
        </w:rPr>
        <w:t>. 42</w:t>
      </w:r>
    </w:p>
    <w:p w14:paraId="471E7EFE"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Изучение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механизмов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поглощения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образования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мембране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различных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условиях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функционирования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транспортной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цепи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ГЛАВА</w:t>
      </w:r>
      <w:r w:rsidRPr="0067692A">
        <w:rPr>
          <w:rFonts w:ascii="Helvetica" w:hAnsi="Helvetica" w:cs="Helvetica"/>
          <w:b/>
          <w:bCs/>
          <w:color w:val="222222"/>
          <w:sz w:val="21"/>
          <w:szCs w:val="21"/>
        </w:rPr>
        <w:t xml:space="preserve"> ivIATEPI'IAM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ШТОДЫ</w:t>
      </w:r>
      <w:r w:rsidRPr="0067692A">
        <w:rPr>
          <w:rFonts w:ascii="Helvetica" w:hAnsi="Helvetica" w:cs="Helvetica"/>
          <w:b/>
          <w:bCs/>
          <w:color w:val="222222"/>
          <w:sz w:val="21"/>
          <w:szCs w:val="21"/>
        </w:rPr>
        <w:t xml:space="preserve"> 2 </w:t>
      </w:r>
      <w:r w:rsidRPr="0067692A">
        <w:rPr>
          <w:rFonts w:ascii="Helvetica" w:hAnsi="Helvetica" w:cs="Helvetica" w:hint="eastAsia"/>
          <w:b/>
          <w:bCs/>
          <w:color w:val="222222"/>
          <w:sz w:val="21"/>
          <w:szCs w:val="21"/>
        </w:rPr>
        <w:t>ИССЛЕДОВАНШ</w:t>
      </w:r>
      <w:r w:rsidRPr="0067692A">
        <w:rPr>
          <w:rFonts w:ascii="Helvetica" w:hAnsi="Helvetica" w:cs="Helvetica"/>
          <w:b/>
          <w:bCs/>
          <w:color w:val="222222"/>
          <w:sz w:val="21"/>
          <w:szCs w:val="21"/>
        </w:rPr>
        <w:t xml:space="preserve"> I. </w:t>
      </w:r>
      <w:r w:rsidRPr="0067692A">
        <w:rPr>
          <w:rFonts w:ascii="Helvetica" w:hAnsi="Helvetica" w:cs="Helvetica" w:hint="eastAsia"/>
          <w:b/>
          <w:bCs/>
          <w:color w:val="222222"/>
          <w:sz w:val="21"/>
          <w:szCs w:val="21"/>
        </w:rPr>
        <w:t>Объект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исследования</w:t>
      </w:r>
      <w:r w:rsidRPr="0067692A">
        <w:rPr>
          <w:rFonts w:ascii="Helvetica" w:hAnsi="Helvetica" w:cs="Helvetica"/>
          <w:b/>
          <w:bCs/>
          <w:color w:val="222222"/>
          <w:sz w:val="21"/>
          <w:szCs w:val="21"/>
        </w:rPr>
        <w:t xml:space="preserve"> 1.1. </w:t>
      </w:r>
      <w:r w:rsidRPr="0067692A">
        <w:rPr>
          <w:rFonts w:ascii="Helvetica" w:hAnsi="Helvetica" w:cs="Helvetica" w:hint="eastAsia"/>
          <w:b/>
          <w:bCs/>
          <w:color w:val="222222"/>
          <w:sz w:val="21"/>
          <w:szCs w:val="21"/>
        </w:rPr>
        <w:t>Выращивание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экспериментах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использо</w:t>
      </w:r>
      <w:r w:rsidRPr="0067692A">
        <w:rPr>
          <w:rFonts w:ascii="Helvetica" w:hAnsi="Helvetica" w:cs="Helvetica" w:hint="eastAsia"/>
          <w:b/>
          <w:bCs/>
          <w:color w:val="222222"/>
          <w:sz w:val="21"/>
          <w:szCs w:val="21"/>
        </w:rPr>
        <w:lastRenderedPageBreak/>
        <w:t>вались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культуры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r w:rsidRPr="0067692A">
        <w:rPr>
          <w:rFonts w:ascii="Helvetica" w:hAnsi="Helvetica" w:cs="Helvetica"/>
          <w:b/>
          <w:bCs/>
          <w:color w:val="222222"/>
          <w:sz w:val="21"/>
          <w:szCs w:val="21"/>
        </w:rPr>
        <w:t xml:space="preserve"> Rbodospiriiium...</w:t>
      </w:r>
    </w:p>
    <w:p w14:paraId="77FAB1AF" w14:textId="77777777" w:rsidR="0067692A" w:rsidRPr="0067692A" w:rsidRDefault="0067692A" w:rsidP="0067692A">
      <w:pPr>
        <w:rPr>
          <w:rFonts w:ascii="Helvetica" w:hAnsi="Helvetica" w:cs="Helvetica"/>
          <w:b/>
          <w:bCs/>
          <w:color w:val="222222"/>
          <w:sz w:val="21"/>
          <w:szCs w:val="21"/>
        </w:rPr>
      </w:pPr>
    </w:p>
    <w:p w14:paraId="677F777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Оглавление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диссертации</w:t>
      </w:r>
    </w:p>
    <w:p w14:paraId="2017EC6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кандидат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биологических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наук</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Следь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Владимир</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Дмитриевич</w:t>
      </w:r>
    </w:p>
    <w:p w14:paraId="50D5C84B"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ВВЕДЕНИЕ</w:t>
      </w:r>
      <w:r w:rsidRPr="0067692A">
        <w:rPr>
          <w:rFonts w:ascii="Helvetica" w:hAnsi="Helvetica" w:cs="Helvetica"/>
          <w:b/>
          <w:bCs/>
          <w:color w:val="222222"/>
          <w:sz w:val="21"/>
          <w:szCs w:val="21"/>
        </w:rPr>
        <w:t xml:space="preserve"> 7.</w:t>
      </w:r>
    </w:p>
    <w:p w14:paraId="3471D604" w14:textId="77777777" w:rsidR="0067692A" w:rsidRPr="0067692A" w:rsidRDefault="0067692A" w:rsidP="0067692A">
      <w:pPr>
        <w:rPr>
          <w:rFonts w:ascii="Helvetica" w:hAnsi="Helvetica" w:cs="Helvetica"/>
          <w:b/>
          <w:bCs/>
          <w:color w:val="222222"/>
          <w:sz w:val="21"/>
          <w:szCs w:val="21"/>
        </w:rPr>
      </w:pPr>
    </w:p>
    <w:p w14:paraId="0E2C1918"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Глава</w:t>
      </w:r>
      <w:r w:rsidRPr="0067692A">
        <w:rPr>
          <w:rFonts w:ascii="Helvetica" w:hAnsi="Helvetica" w:cs="Helvetica"/>
          <w:b/>
          <w:bCs/>
          <w:color w:val="222222"/>
          <w:sz w:val="21"/>
          <w:szCs w:val="21"/>
        </w:rPr>
        <w:t xml:space="preserve"> I. </w:t>
      </w:r>
      <w:r w:rsidRPr="0067692A">
        <w:rPr>
          <w:rFonts w:ascii="Helvetica" w:hAnsi="Helvetica" w:cs="Helvetica" w:hint="eastAsia"/>
          <w:b/>
          <w:bCs/>
          <w:color w:val="222222"/>
          <w:sz w:val="21"/>
          <w:szCs w:val="21"/>
        </w:rPr>
        <w:t>ОБЗОР</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ЛИТЕРАТУРЫ</w:t>
      </w:r>
      <w:r w:rsidRPr="0067692A">
        <w:rPr>
          <w:rFonts w:ascii="Helvetica" w:hAnsi="Helvetica" w:cs="Helvetica"/>
          <w:b/>
          <w:bCs/>
          <w:color w:val="222222"/>
          <w:sz w:val="21"/>
          <w:szCs w:val="21"/>
        </w:rPr>
        <w:t xml:space="preserve"> '</w:t>
      </w:r>
    </w:p>
    <w:p w14:paraId="4CCB65B1" w14:textId="77777777" w:rsidR="0067692A" w:rsidRPr="0067692A" w:rsidRDefault="0067692A" w:rsidP="0067692A">
      <w:pPr>
        <w:rPr>
          <w:rFonts w:ascii="Helvetica" w:hAnsi="Helvetica" w:cs="Helvetica"/>
          <w:b/>
          <w:bCs/>
          <w:color w:val="222222"/>
          <w:sz w:val="21"/>
          <w:szCs w:val="21"/>
        </w:rPr>
      </w:pPr>
    </w:p>
    <w:p w14:paraId="32090514"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 </w:t>
      </w:r>
      <w:r w:rsidRPr="0067692A">
        <w:rPr>
          <w:rFonts w:ascii="Helvetica" w:hAnsi="Helvetica" w:cs="Helvetica" w:hint="eastAsia"/>
          <w:b/>
          <w:bCs/>
          <w:color w:val="222222"/>
          <w:sz w:val="21"/>
          <w:szCs w:val="21"/>
        </w:rPr>
        <w:t>Основной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постулат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мембранной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биоэнергетики</w:t>
      </w:r>
    </w:p>
    <w:p w14:paraId="1F149893" w14:textId="77777777" w:rsidR="0067692A" w:rsidRPr="0067692A" w:rsidRDefault="0067692A" w:rsidP="0067692A">
      <w:pPr>
        <w:rPr>
          <w:rFonts w:ascii="Helvetica" w:hAnsi="Helvetica" w:cs="Helvetica"/>
          <w:b/>
          <w:bCs/>
          <w:color w:val="222222"/>
          <w:sz w:val="21"/>
          <w:szCs w:val="21"/>
        </w:rPr>
      </w:pPr>
    </w:p>
    <w:p w14:paraId="742DFDB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2. </w:t>
      </w:r>
      <w:r w:rsidRPr="0067692A">
        <w:rPr>
          <w:rFonts w:ascii="Helvetica" w:hAnsi="Helvetica" w:cs="Helvetica" w:hint="eastAsia"/>
          <w:b/>
          <w:bCs/>
          <w:color w:val="222222"/>
          <w:sz w:val="21"/>
          <w:szCs w:val="21"/>
        </w:rPr>
        <w:t>Общее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представление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фотосинтезе</w:t>
      </w:r>
      <w:r w:rsidRPr="0067692A">
        <w:rPr>
          <w:rFonts w:ascii="Helvetica" w:hAnsi="Helvetica" w:cs="Helvetica"/>
          <w:b/>
          <w:bCs/>
          <w:color w:val="222222"/>
          <w:sz w:val="21"/>
          <w:szCs w:val="21"/>
        </w:rPr>
        <w:t xml:space="preserve"> II</w:t>
      </w:r>
    </w:p>
    <w:p w14:paraId="236C40A9" w14:textId="77777777" w:rsidR="0067692A" w:rsidRPr="0067692A" w:rsidRDefault="0067692A" w:rsidP="0067692A">
      <w:pPr>
        <w:rPr>
          <w:rFonts w:ascii="Helvetica" w:hAnsi="Helvetica" w:cs="Helvetica"/>
          <w:b/>
          <w:bCs/>
          <w:color w:val="222222"/>
          <w:sz w:val="21"/>
          <w:szCs w:val="21"/>
        </w:rPr>
      </w:pPr>
    </w:p>
    <w:p w14:paraId="0AF956C2"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 </w:t>
      </w:r>
      <w:r w:rsidRPr="0067692A">
        <w:rPr>
          <w:rFonts w:ascii="Helvetica" w:hAnsi="Helvetica" w:cs="Helvetica" w:hint="eastAsia"/>
          <w:b/>
          <w:bCs/>
          <w:color w:val="222222"/>
          <w:sz w:val="21"/>
          <w:szCs w:val="21"/>
        </w:rPr>
        <w:t>Состав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организация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реакционных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центров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p>
    <w:p w14:paraId="1A820F45" w14:textId="77777777" w:rsidR="0067692A" w:rsidRPr="0067692A" w:rsidRDefault="0067692A" w:rsidP="0067692A">
      <w:pPr>
        <w:rPr>
          <w:rFonts w:ascii="Helvetica" w:hAnsi="Helvetica" w:cs="Helvetica"/>
          <w:b/>
          <w:bCs/>
          <w:color w:val="222222"/>
          <w:sz w:val="21"/>
          <w:szCs w:val="21"/>
        </w:rPr>
      </w:pPr>
    </w:p>
    <w:p w14:paraId="0A9085CA"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4. </w:t>
      </w:r>
      <w:r w:rsidRPr="0067692A">
        <w:rPr>
          <w:rFonts w:ascii="Helvetica" w:hAnsi="Helvetica" w:cs="Helvetica" w:hint="eastAsia"/>
          <w:b/>
          <w:bCs/>
          <w:color w:val="222222"/>
          <w:sz w:val="21"/>
          <w:szCs w:val="21"/>
        </w:rPr>
        <w:t>Перенос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p>
    <w:p w14:paraId="656940F1" w14:textId="77777777" w:rsidR="0067692A" w:rsidRPr="0067692A" w:rsidRDefault="0067692A" w:rsidP="0067692A">
      <w:pPr>
        <w:rPr>
          <w:rFonts w:ascii="Helvetica" w:hAnsi="Helvetica" w:cs="Helvetica"/>
          <w:b/>
          <w:bCs/>
          <w:color w:val="222222"/>
          <w:sz w:val="21"/>
          <w:szCs w:val="21"/>
        </w:rPr>
      </w:pPr>
    </w:p>
    <w:p w14:paraId="11ED3DF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5. </w:t>
      </w:r>
      <w:r w:rsidRPr="0067692A">
        <w:rPr>
          <w:rFonts w:ascii="Helvetica" w:hAnsi="Helvetica" w:cs="Helvetica" w:hint="eastAsia"/>
          <w:b/>
          <w:bCs/>
          <w:color w:val="222222"/>
          <w:sz w:val="21"/>
          <w:szCs w:val="21"/>
        </w:rPr>
        <w:t>Цепь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циклического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транспорта</w:t>
      </w:r>
    </w:p>
    <w:p w14:paraId="556FBD9E" w14:textId="77777777" w:rsidR="0067692A" w:rsidRPr="0067692A" w:rsidRDefault="0067692A" w:rsidP="0067692A">
      <w:pPr>
        <w:rPr>
          <w:rFonts w:ascii="Helvetica" w:hAnsi="Helvetica" w:cs="Helvetica"/>
          <w:b/>
          <w:bCs/>
          <w:color w:val="222222"/>
          <w:sz w:val="21"/>
          <w:szCs w:val="21"/>
        </w:rPr>
      </w:pPr>
    </w:p>
    <w:p w14:paraId="3ACA44C5"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5.1. </w:t>
      </w:r>
      <w:r w:rsidRPr="0067692A">
        <w:rPr>
          <w:rFonts w:ascii="Helvetica" w:hAnsi="Helvetica" w:cs="Helvetica" w:hint="eastAsia"/>
          <w:b/>
          <w:bCs/>
          <w:color w:val="222222"/>
          <w:sz w:val="21"/>
          <w:szCs w:val="21"/>
        </w:rPr>
        <w:t>Компоненты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цепи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циклического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транспорта</w:t>
      </w:r>
    </w:p>
    <w:p w14:paraId="7CBD0265" w14:textId="77777777" w:rsidR="0067692A" w:rsidRPr="0067692A" w:rsidRDefault="0067692A" w:rsidP="0067692A">
      <w:pPr>
        <w:rPr>
          <w:rFonts w:ascii="Helvetica" w:hAnsi="Helvetica" w:cs="Helvetica"/>
          <w:b/>
          <w:bCs/>
          <w:color w:val="222222"/>
          <w:sz w:val="21"/>
          <w:szCs w:val="21"/>
        </w:rPr>
      </w:pPr>
    </w:p>
    <w:p w14:paraId="7A11CBCF"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5.1.1</w:t>
      </w:r>
      <w:r w:rsidRPr="0067692A">
        <w:rPr>
          <w:rFonts w:ascii="Helvetica" w:hAnsi="Helvetica" w:cs="Helvetica" w:hint="eastAsia"/>
          <w:b/>
          <w:bCs/>
          <w:color w:val="222222"/>
          <w:sz w:val="21"/>
          <w:szCs w:val="21"/>
        </w:rPr>
        <w:t>»</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Дул</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убихинонов</w:t>
      </w:r>
      <w:r w:rsidRPr="0067692A">
        <w:rPr>
          <w:rFonts w:ascii="Helvetica" w:hAnsi="Helvetica" w:cs="Helvetica"/>
          <w:b/>
          <w:bCs/>
          <w:color w:val="222222"/>
          <w:sz w:val="21"/>
          <w:szCs w:val="21"/>
        </w:rPr>
        <w:t xml:space="preserve"> 5.1.2. </w:t>
      </w:r>
      <w:r w:rsidRPr="0067692A">
        <w:rPr>
          <w:rFonts w:ascii="Helvetica" w:hAnsi="Helvetica" w:cs="Helvetica" w:hint="eastAsia"/>
          <w:b/>
          <w:bCs/>
          <w:color w:val="222222"/>
          <w:sz w:val="21"/>
          <w:szCs w:val="21"/>
        </w:rPr>
        <w:t>Убихинол</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цитохром</w:t>
      </w:r>
      <w:r w:rsidRPr="0067692A">
        <w:rPr>
          <w:rFonts w:ascii="Helvetica" w:hAnsi="Helvetica" w:cs="Helvetica"/>
          <w:b/>
          <w:bCs/>
          <w:color w:val="222222"/>
          <w:sz w:val="21"/>
          <w:szCs w:val="21"/>
        </w:rPr>
        <w:t xml:space="preserve"> Cg </w:t>
      </w:r>
      <w:r w:rsidRPr="0067692A">
        <w:rPr>
          <w:rFonts w:ascii="Helvetica" w:hAnsi="Helvetica" w:cs="Helvetica" w:hint="eastAsia"/>
          <w:b/>
          <w:bCs/>
          <w:color w:val="222222"/>
          <w:sz w:val="21"/>
          <w:szCs w:val="21"/>
        </w:rPr>
        <w:t>оксидоредуктаза</w:t>
      </w:r>
    </w:p>
    <w:p w14:paraId="17C4AC6D" w14:textId="77777777" w:rsidR="0067692A" w:rsidRPr="0067692A" w:rsidRDefault="0067692A" w:rsidP="0067692A">
      <w:pPr>
        <w:rPr>
          <w:rFonts w:ascii="Helvetica" w:hAnsi="Helvetica" w:cs="Helvetica"/>
          <w:b/>
          <w:bCs/>
          <w:color w:val="222222"/>
          <w:sz w:val="21"/>
          <w:szCs w:val="21"/>
        </w:rPr>
      </w:pPr>
    </w:p>
    <w:p w14:paraId="6F179E8C"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5.1.3. </w:t>
      </w:r>
      <w:r w:rsidRPr="0067692A">
        <w:rPr>
          <w:rFonts w:ascii="Helvetica" w:hAnsi="Helvetica" w:cs="Helvetica" w:hint="eastAsia"/>
          <w:b/>
          <w:bCs/>
          <w:color w:val="222222"/>
          <w:sz w:val="21"/>
          <w:szCs w:val="21"/>
        </w:rPr>
        <w:t>Цитохром</w:t>
      </w:r>
      <w:r w:rsidRPr="0067692A">
        <w:rPr>
          <w:rFonts w:ascii="Helvetica" w:hAnsi="Helvetica" w:cs="Helvetica"/>
          <w:b/>
          <w:bCs/>
          <w:color w:val="222222"/>
          <w:sz w:val="21"/>
          <w:szCs w:val="21"/>
        </w:rPr>
        <w:t xml:space="preserve"> Cg</w:t>
      </w:r>
    </w:p>
    <w:p w14:paraId="782A4F9A" w14:textId="77777777" w:rsidR="0067692A" w:rsidRPr="0067692A" w:rsidRDefault="0067692A" w:rsidP="0067692A">
      <w:pPr>
        <w:rPr>
          <w:rFonts w:ascii="Helvetica" w:hAnsi="Helvetica" w:cs="Helvetica"/>
          <w:b/>
          <w:bCs/>
          <w:color w:val="222222"/>
          <w:sz w:val="21"/>
          <w:szCs w:val="21"/>
        </w:rPr>
      </w:pPr>
    </w:p>
    <w:p w14:paraId="0A3CB2C5"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lastRenderedPageBreak/>
        <w:t xml:space="preserve">5.2. </w:t>
      </w:r>
      <w:r w:rsidRPr="0067692A">
        <w:rPr>
          <w:rFonts w:ascii="Helvetica" w:hAnsi="Helvetica" w:cs="Helvetica" w:hint="eastAsia"/>
          <w:b/>
          <w:bCs/>
          <w:color w:val="222222"/>
          <w:sz w:val="21"/>
          <w:szCs w:val="21"/>
        </w:rPr>
        <w:t>Перенос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цепи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циклического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транспорта</w:t>
      </w:r>
    </w:p>
    <w:p w14:paraId="55A2F1BA" w14:textId="77777777" w:rsidR="0067692A" w:rsidRPr="0067692A" w:rsidRDefault="0067692A" w:rsidP="0067692A">
      <w:pPr>
        <w:rPr>
          <w:rFonts w:ascii="Helvetica" w:hAnsi="Helvetica" w:cs="Helvetica"/>
          <w:b/>
          <w:bCs/>
          <w:color w:val="222222"/>
          <w:sz w:val="21"/>
          <w:szCs w:val="21"/>
        </w:rPr>
      </w:pPr>
    </w:p>
    <w:p w14:paraId="67205551"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6. </w:t>
      </w:r>
      <w:r w:rsidRPr="0067692A">
        <w:rPr>
          <w:rFonts w:ascii="Helvetica" w:hAnsi="Helvetica" w:cs="Helvetica" w:hint="eastAsia"/>
          <w:b/>
          <w:bCs/>
          <w:color w:val="222222"/>
          <w:sz w:val="21"/>
          <w:szCs w:val="21"/>
        </w:rPr>
        <w:t>Образование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электрических</w:t>
      </w:r>
      <w:r w:rsidRPr="0067692A">
        <w:rPr>
          <w:rFonts w:ascii="Helvetica" w:hAnsi="Helvetica" w:cs="Helvetica"/>
          <w:b/>
          <w:bCs/>
          <w:color w:val="222222"/>
          <w:sz w:val="21"/>
          <w:szCs w:val="21"/>
        </w:rPr>
        <w:t xml:space="preserve"> -■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сопряженное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фотосинтетическим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транспортом</w:t>
      </w:r>
    </w:p>
    <w:p w14:paraId="5E760214" w14:textId="77777777" w:rsidR="0067692A" w:rsidRPr="0067692A" w:rsidRDefault="0067692A" w:rsidP="0067692A">
      <w:pPr>
        <w:rPr>
          <w:rFonts w:ascii="Helvetica" w:hAnsi="Helvetica" w:cs="Helvetica"/>
          <w:b/>
          <w:bCs/>
          <w:color w:val="222222"/>
          <w:sz w:val="21"/>
          <w:szCs w:val="21"/>
        </w:rPr>
      </w:pPr>
    </w:p>
    <w:p w14:paraId="703AAA8E"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7. </w:t>
      </w:r>
      <w:r w:rsidRPr="0067692A">
        <w:rPr>
          <w:rFonts w:ascii="Helvetica" w:hAnsi="Helvetica" w:cs="Helvetica" w:hint="eastAsia"/>
          <w:b/>
          <w:bCs/>
          <w:color w:val="222222"/>
          <w:sz w:val="21"/>
          <w:szCs w:val="21"/>
        </w:rPr>
        <w:t>Трансмембранный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перенос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сопряженный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фотосинтетическим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транспортом</w:t>
      </w:r>
    </w:p>
    <w:p w14:paraId="15ADFC01" w14:textId="77777777" w:rsidR="0067692A" w:rsidRPr="0067692A" w:rsidRDefault="0067692A" w:rsidP="0067692A">
      <w:pPr>
        <w:rPr>
          <w:rFonts w:ascii="Helvetica" w:hAnsi="Helvetica" w:cs="Helvetica"/>
          <w:b/>
          <w:bCs/>
          <w:color w:val="222222"/>
          <w:sz w:val="21"/>
          <w:szCs w:val="21"/>
        </w:rPr>
      </w:pPr>
    </w:p>
    <w:p w14:paraId="4EA973E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8. </w:t>
      </w:r>
      <w:r w:rsidRPr="0067692A">
        <w:rPr>
          <w:rFonts w:ascii="Helvetica" w:hAnsi="Helvetica" w:cs="Helvetica" w:hint="eastAsia"/>
          <w:b/>
          <w:bCs/>
          <w:color w:val="222222"/>
          <w:sz w:val="21"/>
          <w:szCs w:val="21"/>
        </w:rPr>
        <w:t>Цели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задачи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исследования</w:t>
      </w:r>
    </w:p>
    <w:p w14:paraId="55D12277" w14:textId="77777777" w:rsidR="0067692A" w:rsidRPr="0067692A" w:rsidRDefault="0067692A" w:rsidP="0067692A">
      <w:pPr>
        <w:rPr>
          <w:rFonts w:ascii="Helvetica" w:hAnsi="Helvetica" w:cs="Helvetica"/>
          <w:b/>
          <w:bCs/>
          <w:color w:val="222222"/>
          <w:sz w:val="21"/>
          <w:szCs w:val="21"/>
        </w:rPr>
      </w:pPr>
    </w:p>
    <w:p w14:paraId="53240120"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Глава</w:t>
      </w:r>
      <w:r w:rsidRPr="0067692A">
        <w:rPr>
          <w:rFonts w:ascii="Helvetica" w:hAnsi="Helvetica" w:cs="Helvetica"/>
          <w:b/>
          <w:bCs/>
          <w:color w:val="222222"/>
          <w:sz w:val="21"/>
          <w:szCs w:val="21"/>
        </w:rPr>
        <w:t xml:space="preserve"> 2. </w:t>
      </w:r>
      <w:r w:rsidRPr="0067692A">
        <w:rPr>
          <w:rFonts w:ascii="Helvetica" w:hAnsi="Helvetica" w:cs="Helvetica" w:hint="eastAsia"/>
          <w:b/>
          <w:bCs/>
          <w:color w:val="222222"/>
          <w:sz w:val="21"/>
          <w:szCs w:val="21"/>
        </w:rPr>
        <w:t>МАТЕРИМЫ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МЕТОДЫ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ИССЛЕДОВАНИЯ</w:t>
      </w:r>
    </w:p>
    <w:p w14:paraId="274C16EC" w14:textId="77777777" w:rsidR="0067692A" w:rsidRPr="0067692A" w:rsidRDefault="0067692A" w:rsidP="0067692A">
      <w:pPr>
        <w:rPr>
          <w:rFonts w:ascii="Helvetica" w:hAnsi="Helvetica" w:cs="Helvetica"/>
          <w:b/>
          <w:bCs/>
          <w:color w:val="222222"/>
          <w:sz w:val="21"/>
          <w:szCs w:val="21"/>
        </w:rPr>
      </w:pPr>
    </w:p>
    <w:p w14:paraId="2D181D99"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I. </w:t>
      </w:r>
      <w:r w:rsidRPr="0067692A">
        <w:rPr>
          <w:rFonts w:ascii="Helvetica" w:hAnsi="Helvetica" w:cs="Helvetica" w:hint="eastAsia"/>
          <w:b/>
          <w:bCs/>
          <w:color w:val="222222"/>
          <w:sz w:val="21"/>
          <w:szCs w:val="21"/>
        </w:rPr>
        <w:t>Объект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исследования</w:t>
      </w:r>
    </w:p>
    <w:p w14:paraId="11344376" w14:textId="77777777" w:rsidR="0067692A" w:rsidRPr="0067692A" w:rsidRDefault="0067692A" w:rsidP="0067692A">
      <w:pPr>
        <w:rPr>
          <w:rFonts w:ascii="Helvetica" w:hAnsi="Helvetica" w:cs="Helvetica"/>
          <w:b/>
          <w:bCs/>
          <w:color w:val="222222"/>
          <w:sz w:val="21"/>
          <w:szCs w:val="21"/>
        </w:rPr>
      </w:pPr>
    </w:p>
    <w:p w14:paraId="1D0CC748"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1.1. </w:t>
      </w:r>
      <w:r w:rsidRPr="0067692A">
        <w:rPr>
          <w:rFonts w:ascii="Helvetica" w:hAnsi="Helvetica" w:cs="Helvetica" w:hint="eastAsia"/>
          <w:b/>
          <w:bCs/>
          <w:color w:val="222222"/>
          <w:sz w:val="21"/>
          <w:szCs w:val="21"/>
        </w:rPr>
        <w:t>Выращивание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несерных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p>
    <w:p w14:paraId="0E45DE97" w14:textId="77777777" w:rsidR="0067692A" w:rsidRPr="0067692A" w:rsidRDefault="0067692A" w:rsidP="0067692A">
      <w:pPr>
        <w:rPr>
          <w:rFonts w:ascii="Helvetica" w:hAnsi="Helvetica" w:cs="Helvetica"/>
          <w:b/>
          <w:bCs/>
          <w:color w:val="222222"/>
          <w:sz w:val="21"/>
          <w:szCs w:val="21"/>
        </w:rPr>
      </w:pPr>
    </w:p>
    <w:p w14:paraId="2978FAA2"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1.2. </w:t>
      </w:r>
      <w:r w:rsidRPr="0067692A">
        <w:rPr>
          <w:rFonts w:ascii="Helvetica" w:hAnsi="Helvetica" w:cs="Helvetica" w:hint="eastAsia"/>
          <w:b/>
          <w:bCs/>
          <w:color w:val="222222"/>
          <w:sz w:val="21"/>
          <w:szCs w:val="21"/>
        </w:rPr>
        <w:t>Выделение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хроматофоров</w:t>
      </w:r>
    </w:p>
    <w:p w14:paraId="2133E009" w14:textId="77777777" w:rsidR="0067692A" w:rsidRPr="0067692A" w:rsidRDefault="0067692A" w:rsidP="0067692A">
      <w:pPr>
        <w:rPr>
          <w:rFonts w:ascii="Helvetica" w:hAnsi="Helvetica" w:cs="Helvetica"/>
          <w:b/>
          <w:bCs/>
          <w:color w:val="222222"/>
          <w:sz w:val="21"/>
          <w:szCs w:val="21"/>
        </w:rPr>
      </w:pPr>
    </w:p>
    <w:p w14:paraId="5E26822C"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1.3. </w:t>
      </w:r>
      <w:r w:rsidRPr="0067692A">
        <w:rPr>
          <w:rFonts w:ascii="Helvetica" w:hAnsi="Helvetica" w:cs="Helvetica" w:hint="eastAsia"/>
          <w:b/>
          <w:bCs/>
          <w:color w:val="222222"/>
          <w:sz w:val="21"/>
          <w:szCs w:val="21"/>
        </w:rPr>
        <w:t>Выделение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сфероплаатов</w:t>
      </w:r>
    </w:p>
    <w:p w14:paraId="065CC813" w14:textId="77777777" w:rsidR="0067692A" w:rsidRPr="0067692A" w:rsidRDefault="0067692A" w:rsidP="0067692A">
      <w:pPr>
        <w:rPr>
          <w:rFonts w:ascii="Helvetica" w:hAnsi="Helvetica" w:cs="Helvetica"/>
          <w:b/>
          <w:bCs/>
          <w:color w:val="222222"/>
          <w:sz w:val="21"/>
          <w:szCs w:val="21"/>
        </w:rPr>
      </w:pPr>
    </w:p>
    <w:p w14:paraId="30743E92"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1.4. </w:t>
      </w:r>
      <w:r w:rsidRPr="0067692A">
        <w:rPr>
          <w:rFonts w:ascii="Helvetica" w:hAnsi="Helvetica" w:cs="Helvetica" w:hint="eastAsia"/>
          <w:b/>
          <w:bCs/>
          <w:color w:val="222222"/>
          <w:sz w:val="21"/>
          <w:szCs w:val="21"/>
        </w:rPr>
        <w:t>Получение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препаратов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содержанием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хинонов</w:t>
      </w:r>
    </w:p>
    <w:p w14:paraId="76912D52" w14:textId="77777777" w:rsidR="0067692A" w:rsidRPr="0067692A" w:rsidRDefault="0067692A" w:rsidP="0067692A">
      <w:pPr>
        <w:rPr>
          <w:rFonts w:ascii="Helvetica" w:hAnsi="Helvetica" w:cs="Helvetica"/>
          <w:b/>
          <w:bCs/>
          <w:color w:val="222222"/>
          <w:sz w:val="21"/>
          <w:szCs w:val="21"/>
        </w:rPr>
      </w:pPr>
    </w:p>
    <w:p w14:paraId="3A848B2A"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-32. </w:t>
      </w:r>
      <w:r w:rsidRPr="0067692A">
        <w:rPr>
          <w:rFonts w:ascii="Helvetica" w:hAnsi="Helvetica" w:cs="Helvetica" w:hint="eastAsia"/>
          <w:b/>
          <w:bCs/>
          <w:color w:val="222222"/>
          <w:sz w:val="21"/>
          <w:szCs w:val="21"/>
        </w:rPr>
        <w:t>Спектрофотометрические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измерения</w:t>
      </w:r>
    </w:p>
    <w:p w14:paraId="09DBA526" w14:textId="77777777" w:rsidR="0067692A" w:rsidRPr="0067692A" w:rsidRDefault="0067692A" w:rsidP="0067692A">
      <w:pPr>
        <w:rPr>
          <w:rFonts w:ascii="Helvetica" w:hAnsi="Helvetica" w:cs="Helvetica"/>
          <w:b/>
          <w:bCs/>
          <w:color w:val="222222"/>
          <w:sz w:val="21"/>
          <w:szCs w:val="21"/>
        </w:rPr>
      </w:pPr>
    </w:p>
    <w:p w14:paraId="4A5B62F1"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 </w:t>
      </w:r>
      <w:r w:rsidRPr="0067692A">
        <w:rPr>
          <w:rFonts w:ascii="Helvetica" w:hAnsi="Helvetica" w:cs="Helvetica" w:hint="eastAsia"/>
          <w:b/>
          <w:bCs/>
          <w:color w:val="222222"/>
          <w:sz w:val="21"/>
          <w:szCs w:val="21"/>
        </w:rPr>
        <w:t>Методика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проведения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окислительно</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восстановительного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титрования</w:t>
      </w:r>
    </w:p>
    <w:p w14:paraId="2EEFA3F9" w14:textId="77777777" w:rsidR="0067692A" w:rsidRPr="0067692A" w:rsidRDefault="0067692A" w:rsidP="0067692A">
      <w:pPr>
        <w:rPr>
          <w:rFonts w:ascii="Helvetica" w:hAnsi="Helvetica" w:cs="Helvetica"/>
          <w:b/>
          <w:bCs/>
          <w:color w:val="222222"/>
          <w:sz w:val="21"/>
          <w:szCs w:val="21"/>
        </w:rPr>
      </w:pPr>
    </w:p>
    <w:p w14:paraId="3A725AEE"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4. </w:t>
      </w:r>
      <w:r w:rsidRPr="0067692A">
        <w:rPr>
          <w:rFonts w:ascii="Helvetica" w:hAnsi="Helvetica" w:cs="Helvetica" w:hint="eastAsia"/>
          <w:b/>
          <w:bCs/>
          <w:color w:val="222222"/>
          <w:sz w:val="21"/>
          <w:szCs w:val="21"/>
        </w:rPr>
        <w:t>Регистрация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фотоиндуцированных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изменений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рН</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потенциала</w:t>
      </w:r>
    </w:p>
    <w:p w14:paraId="50171D46" w14:textId="77777777" w:rsidR="0067692A" w:rsidRPr="0067692A" w:rsidRDefault="0067692A" w:rsidP="0067692A">
      <w:pPr>
        <w:rPr>
          <w:rFonts w:ascii="Helvetica" w:hAnsi="Helvetica" w:cs="Helvetica"/>
          <w:b/>
          <w:bCs/>
          <w:color w:val="222222"/>
          <w:sz w:val="21"/>
          <w:szCs w:val="21"/>
        </w:rPr>
      </w:pPr>
    </w:p>
    <w:p w14:paraId="21CAE4D7"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Глава</w:t>
      </w:r>
      <w:r w:rsidRPr="0067692A">
        <w:rPr>
          <w:rFonts w:ascii="Helvetica" w:hAnsi="Helvetica" w:cs="Helvetica"/>
          <w:b/>
          <w:bCs/>
          <w:color w:val="222222"/>
          <w:sz w:val="21"/>
          <w:szCs w:val="21"/>
        </w:rPr>
        <w:t xml:space="preserve"> 3. </w:t>
      </w:r>
      <w:r w:rsidRPr="0067692A">
        <w:rPr>
          <w:rFonts w:ascii="Helvetica" w:hAnsi="Helvetica" w:cs="Helvetica" w:hint="eastAsia"/>
          <w:b/>
          <w:bCs/>
          <w:color w:val="222222"/>
          <w:sz w:val="21"/>
          <w:szCs w:val="21"/>
        </w:rPr>
        <w:t>ТЕРМОДИНАМИЧЕСКИЕ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КИНЕТИЧЕСКИЕ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ХАРАКТЕРИСТИКИ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КОМПЛЕКСА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ШЮИНЫХ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АКЦЕПТОРОВ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БАКТЕРИЙ</w:t>
      </w:r>
    </w:p>
    <w:p w14:paraId="7FB9E0D9" w14:textId="77777777" w:rsidR="0067692A" w:rsidRPr="0067692A" w:rsidRDefault="0067692A" w:rsidP="0067692A">
      <w:pPr>
        <w:rPr>
          <w:rFonts w:ascii="Helvetica" w:hAnsi="Helvetica" w:cs="Helvetica"/>
          <w:b/>
          <w:bCs/>
          <w:color w:val="222222"/>
          <w:sz w:val="21"/>
          <w:szCs w:val="21"/>
        </w:rPr>
      </w:pPr>
    </w:p>
    <w:p w14:paraId="18F3CF62"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 </w:t>
      </w:r>
      <w:r w:rsidRPr="0067692A">
        <w:rPr>
          <w:rFonts w:ascii="Helvetica" w:hAnsi="Helvetica" w:cs="Helvetica" w:hint="eastAsia"/>
          <w:b/>
          <w:bCs/>
          <w:color w:val="222222"/>
          <w:sz w:val="21"/>
          <w:szCs w:val="21"/>
        </w:rPr>
        <w:t>Индукция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двухтактных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колебаний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концентрации</w:t>
      </w:r>
      <w:r w:rsidRPr="0067692A">
        <w:rPr>
          <w:rFonts w:ascii="Helvetica" w:hAnsi="Helvetica" w:cs="Helvetica"/>
          <w:b/>
          <w:bCs/>
          <w:color w:val="222222"/>
          <w:sz w:val="21"/>
          <w:szCs w:val="21"/>
        </w:rPr>
        <w:t xml:space="preserve"> Qg</w:t>
      </w:r>
    </w:p>
    <w:p w14:paraId="5C67A177" w14:textId="77777777" w:rsidR="0067692A" w:rsidRPr="0067692A" w:rsidRDefault="0067692A" w:rsidP="0067692A">
      <w:pPr>
        <w:rPr>
          <w:rFonts w:ascii="Helvetica" w:hAnsi="Helvetica" w:cs="Helvetica"/>
          <w:b/>
          <w:bCs/>
          <w:color w:val="222222"/>
          <w:sz w:val="21"/>
          <w:szCs w:val="21"/>
        </w:rPr>
      </w:pPr>
    </w:p>
    <w:p w14:paraId="0EAA3B49"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2. </w:t>
      </w:r>
      <w:r w:rsidRPr="0067692A">
        <w:rPr>
          <w:rFonts w:ascii="Helvetica" w:hAnsi="Helvetica" w:cs="Helvetica" w:hint="eastAsia"/>
          <w:b/>
          <w:bCs/>
          <w:color w:val="222222"/>
          <w:sz w:val="21"/>
          <w:szCs w:val="21"/>
        </w:rPr>
        <w:t>Редокс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свойства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хинонных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акцепторов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тофоров</w:t>
      </w:r>
      <w:r w:rsidRPr="0067692A">
        <w:rPr>
          <w:rFonts w:ascii="Helvetica" w:hAnsi="Helvetica" w:cs="Helvetica"/>
          <w:b/>
          <w:bCs/>
          <w:color w:val="222222"/>
          <w:sz w:val="21"/>
          <w:szCs w:val="21"/>
        </w:rPr>
        <w:t xml:space="preserve"> Rs. rubrum</w:t>
      </w:r>
    </w:p>
    <w:p w14:paraId="33B105F5" w14:textId="77777777" w:rsidR="0067692A" w:rsidRPr="0067692A" w:rsidRDefault="0067692A" w:rsidP="0067692A">
      <w:pPr>
        <w:rPr>
          <w:rFonts w:ascii="Helvetica" w:hAnsi="Helvetica" w:cs="Helvetica"/>
          <w:b/>
          <w:bCs/>
          <w:color w:val="222222"/>
          <w:sz w:val="21"/>
          <w:szCs w:val="21"/>
        </w:rPr>
      </w:pPr>
    </w:p>
    <w:p w14:paraId="293E68D0"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 </w:t>
      </w:r>
      <w:r w:rsidRPr="0067692A">
        <w:rPr>
          <w:rFonts w:ascii="Helvetica" w:hAnsi="Helvetica" w:cs="Helvetica" w:hint="eastAsia"/>
          <w:b/>
          <w:bCs/>
          <w:color w:val="222222"/>
          <w:sz w:val="21"/>
          <w:szCs w:val="21"/>
        </w:rPr>
        <w:t>Кинетические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параметры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взаимодействия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хинонами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мембранного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пула</w:t>
      </w:r>
    </w:p>
    <w:p w14:paraId="5A47C11D" w14:textId="77777777" w:rsidR="0067692A" w:rsidRPr="0067692A" w:rsidRDefault="0067692A" w:rsidP="0067692A">
      <w:pPr>
        <w:rPr>
          <w:rFonts w:ascii="Helvetica" w:hAnsi="Helvetica" w:cs="Helvetica"/>
          <w:b/>
          <w:bCs/>
          <w:color w:val="222222"/>
          <w:sz w:val="21"/>
          <w:szCs w:val="21"/>
        </w:rPr>
      </w:pPr>
    </w:p>
    <w:p w14:paraId="0DC84F4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3.1* </w:t>
      </w:r>
      <w:r w:rsidRPr="0067692A">
        <w:rPr>
          <w:rFonts w:ascii="Helvetica" w:hAnsi="Helvetica" w:cs="Helvetica" w:hint="eastAsia"/>
          <w:b/>
          <w:bCs/>
          <w:color w:val="222222"/>
          <w:sz w:val="21"/>
          <w:szCs w:val="21"/>
        </w:rPr>
        <w:t>Механизм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действия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фенантролина</w:t>
      </w:r>
    </w:p>
    <w:p w14:paraId="589707AD" w14:textId="77777777" w:rsidR="0067692A" w:rsidRPr="0067692A" w:rsidRDefault="0067692A" w:rsidP="0067692A">
      <w:pPr>
        <w:rPr>
          <w:rFonts w:ascii="Helvetica" w:hAnsi="Helvetica" w:cs="Helvetica"/>
          <w:b/>
          <w:bCs/>
          <w:color w:val="222222"/>
          <w:sz w:val="21"/>
          <w:szCs w:val="21"/>
        </w:rPr>
      </w:pPr>
    </w:p>
    <w:p w14:paraId="350E555C"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3.2. </w:t>
      </w:r>
      <w:r w:rsidRPr="0067692A">
        <w:rPr>
          <w:rFonts w:ascii="Helvetica" w:hAnsi="Helvetica" w:cs="Helvetica" w:hint="eastAsia"/>
          <w:b/>
          <w:bCs/>
          <w:color w:val="222222"/>
          <w:sz w:val="21"/>
          <w:szCs w:val="21"/>
        </w:rPr>
        <w:t>Эффект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экстракции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хинонов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перенос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p>
    <w:p w14:paraId="01ED7847" w14:textId="77777777" w:rsidR="0067692A" w:rsidRPr="0067692A" w:rsidRDefault="0067692A" w:rsidP="0067692A">
      <w:pPr>
        <w:rPr>
          <w:rFonts w:ascii="Helvetica" w:hAnsi="Helvetica" w:cs="Helvetica"/>
          <w:b/>
          <w:bCs/>
          <w:color w:val="222222"/>
          <w:sz w:val="21"/>
          <w:szCs w:val="21"/>
        </w:rPr>
      </w:pPr>
    </w:p>
    <w:p w14:paraId="0E2BE4B5"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3.3. </w:t>
      </w:r>
      <w:r w:rsidRPr="0067692A">
        <w:rPr>
          <w:rFonts w:ascii="Helvetica" w:hAnsi="Helvetica" w:cs="Helvetica" w:hint="eastAsia"/>
          <w:b/>
          <w:bCs/>
          <w:color w:val="222222"/>
          <w:sz w:val="21"/>
          <w:szCs w:val="21"/>
        </w:rPr>
        <w:t>Обсуждение</w:t>
      </w:r>
    </w:p>
    <w:p w14:paraId="44F1ADFA" w14:textId="77777777" w:rsidR="0067692A" w:rsidRPr="0067692A" w:rsidRDefault="0067692A" w:rsidP="0067692A">
      <w:pPr>
        <w:rPr>
          <w:rFonts w:ascii="Helvetica" w:hAnsi="Helvetica" w:cs="Helvetica"/>
          <w:b/>
          <w:bCs/>
          <w:color w:val="222222"/>
          <w:sz w:val="21"/>
          <w:szCs w:val="21"/>
        </w:rPr>
      </w:pPr>
    </w:p>
    <w:p w14:paraId="06AC1F79"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4. </w:t>
      </w:r>
      <w:r w:rsidRPr="0067692A">
        <w:rPr>
          <w:rFonts w:ascii="Helvetica" w:hAnsi="Helvetica" w:cs="Helvetica" w:hint="eastAsia"/>
          <w:b/>
          <w:bCs/>
          <w:color w:val="222222"/>
          <w:sz w:val="21"/>
          <w:szCs w:val="21"/>
        </w:rPr>
        <w:t>Зависимость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рН</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редокс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равновесия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мевду</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первичным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вторичным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хинонными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акцепторами</w:t>
      </w:r>
    </w:p>
    <w:p w14:paraId="14401BA8" w14:textId="77777777" w:rsidR="0067692A" w:rsidRPr="0067692A" w:rsidRDefault="0067692A" w:rsidP="0067692A">
      <w:pPr>
        <w:rPr>
          <w:rFonts w:ascii="Helvetica" w:hAnsi="Helvetica" w:cs="Helvetica"/>
          <w:b/>
          <w:bCs/>
          <w:color w:val="222222"/>
          <w:sz w:val="21"/>
          <w:szCs w:val="21"/>
        </w:rPr>
      </w:pPr>
    </w:p>
    <w:p w14:paraId="7A71C66F"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4.1. </w:t>
      </w:r>
      <w:r w:rsidRPr="0067692A">
        <w:rPr>
          <w:rFonts w:ascii="Helvetica" w:hAnsi="Helvetica" w:cs="Helvetica" w:hint="eastAsia"/>
          <w:b/>
          <w:bCs/>
          <w:color w:val="222222"/>
          <w:sz w:val="21"/>
          <w:szCs w:val="21"/>
        </w:rPr>
        <w:t>рН</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зависимость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константы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равновесия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реакции</w:t>
      </w:r>
      <w:r w:rsidRPr="0067692A">
        <w:rPr>
          <w:rFonts w:ascii="Helvetica" w:hAnsi="Helvetica" w:cs="Helvetica"/>
          <w:b/>
          <w:bCs/>
          <w:color w:val="222222"/>
          <w:sz w:val="21"/>
          <w:szCs w:val="21"/>
        </w:rPr>
        <w:t xml:space="preserve"> gjog Q^</w:t>
      </w:r>
    </w:p>
    <w:p w14:paraId="79D67852" w14:textId="77777777" w:rsidR="0067692A" w:rsidRPr="0067692A" w:rsidRDefault="0067692A" w:rsidP="0067692A">
      <w:pPr>
        <w:rPr>
          <w:rFonts w:ascii="Helvetica" w:hAnsi="Helvetica" w:cs="Helvetica"/>
          <w:b/>
          <w:bCs/>
          <w:color w:val="222222"/>
          <w:sz w:val="21"/>
          <w:szCs w:val="21"/>
        </w:rPr>
      </w:pPr>
    </w:p>
    <w:p w14:paraId="33D2E67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lastRenderedPageBreak/>
        <w:t xml:space="preserve">4.2. </w:t>
      </w:r>
      <w:r w:rsidRPr="0067692A">
        <w:rPr>
          <w:rFonts w:ascii="Helvetica" w:hAnsi="Helvetica" w:cs="Helvetica" w:hint="eastAsia"/>
          <w:b/>
          <w:bCs/>
          <w:color w:val="222222"/>
          <w:sz w:val="21"/>
          <w:szCs w:val="21"/>
        </w:rPr>
        <w:t>рН</w:t>
      </w:r>
      <w:r w:rsidRPr="0067692A">
        <w:rPr>
          <w:rFonts w:ascii="Helvetica" w:hAnsi="Helvetica" w:cs="Helvetica"/>
          <w:b/>
          <w:bCs/>
          <w:color w:val="222222"/>
          <w:sz w:val="21"/>
          <w:szCs w:val="21"/>
        </w:rPr>
        <w:t>-</w:t>
      </w:r>
      <w:r w:rsidRPr="0067692A">
        <w:rPr>
          <w:rFonts w:ascii="Helvetica" w:hAnsi="Helvetica" w:cs="Helvetica" w:hint="eastAsia"/>
          <w:b/>
          <w:bCs/>
          <w:color w:val="222222"/>
          <w:sz w:val="21"/>
          <w:szCs w:val="21"/>
        </w:rPr>
        <w:t>зависимость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константы</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равновесия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реакции</w:t>
      </w:r>
      <w:r w:rsidRPr="0067692A">
        <w:rPr>
          <w:rFonts w:ascii="Helvetica" w:hAnsi="Helvetica" w:cs="Helvetica"/>
          <w:b/>
          <w:bCs/>
          <w:color w:val="222222"/>
          <w:sz w:val="21"/>
          <w:szCs w:val="21"/>
        </w:rPr>
        <w:t xml:space="preserve"> Q^ Q</w:t>
      </w:r>
      <w:r w:rsidRPr="0067692A">
        <w:rPr>
          <w:rFonts w:ascii="Helvetica" w:hAnsi="Helvetica" w:cs="Helvetica" w:hint="eastAsia"/>
          <w:b/>
          <w:bCs/>
          <w:color w:val="222222"/>
          <w:sz w:val="21"/>
          <w:szCs w:val="21"/>
        </w:rPr>
        <w:t>°</w:t>
      </w:r>
    </w:p>
    <w:p w14:paraId="3CE11743" w14:textId="77777777" w:rsidR="0067692A" w:rsidRPr="0067692A" w:rsidRDefault="0067692A" w:rsidP="0067692A">
      <w:pPr>
        <w:rPr>
          <w:rFonts w:ascii="Helvetica" w:hAnsi="Helvetica" w:cs="Helvetica"/>
          <w:b/>
          <w:bCs/>
          <w:color w:val="222222"/>
          <w:sz w:val="21"/>
          <w:szCs w:val="21"/>
        </w:rPr>
      </w:pPr>
    </w:p>
    <w:p w14:paraId="2246349E"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w:t>
      </w:r>
    </w:p>
    <w:p w14:paraId="7A5D4B9D" w14:textId="77777777" w:rsidR="0067692A" w:rsidRPr="0067692A" w:rsidRDefault="0067692A" w:rsidP="0067692A">
      <w:pPr>
        <w:rPr>
          <w:rFonts w:ascii="Helvetica" w:hAnsi="Helvetica" w:cs="Helvetica"/>
          <w:b/>
          <w:bCs/>
          <w:color w:val="222222"/>
          <w:sz w:val="21"/>
          <w:szCs w:val="21"/>
        </w:rPr>
      </w:pPr>
    </w:p>
    <w:p w14:paraId="682ACB68"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5. </w:t>
      </w:r>
      <w:r w:rsidRPr="0067692A">
        <w:rPr>
          <w:rFonts w:ascii="Helvetica" w:hAnsi="Helvetica" w:cs="Helvetica" w:hint="eastAsia"/>
          <w:b/>
          <w:bCs/>
          <w:color w:val="222222"/>
          <w:sz w:val="21"/>
          <w:szCs w:val="21"/>
        </w:rPr>
        <w:t>К</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вопросу</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структуре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места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специфического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связывания</w:t>
      </w:r>
      <w:r w:rsidRPr="0067692A">
        <w:rPr>
          <w:rFonts w:ascii="Helvetica" w:hAnsi="Helvetica" w:cs="Helvetica"/>
          <w:b/>
          <w:bCs/>
          <w:color w:val="222222"/>
          <w:sz w:val="21"/>
          <w:szCs w:val="21"/>
        </w:rPr>
        <w:t xml:space="preserve"> Qg </w:t>
      </w:r>
      <w:r w:rsidRPr="0067692A">
        <w:rPr>
          <w:rFonts w:ascii="Helvetica" w:hAnsi="Helvetica" w:cs="Helvetica" w:hint="eastAsia"/>
          <w:b/>
          <w:bCs/>
          <w:color w:val="222222"/>
          <w:sz w:val="21"/>
          <w:szCs w:val="21"/>
        </w:rPr>
        <w:t>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белком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p>
    <w:p w14:paraId="4CCA3AE8" w14:textId="77777777" w:rsidR="0067692A" w:rsidRPr="0067692A" w:rsidRDefault="0067692A" w:rsidP="0067692A">
      <w:pPr>
        <w:rPr>
          <w:rFonts w:ascii="Helvetica" w:hAnsi="Helvetica" w:cs="Helvetica"/>
          <w:b/>
          <w:bCs/>
          <w:color w:val="222222"/>
          <w:sz w:val="21"/>
          <w:szCs w:val="21"/>
        </w:rPr>
      </w:pPr>
    </w:p>
    <w:p w14:paraId="0542C63A"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hint="eastAsia"/>
          <w:b/>
          <w:bCs/>
          <w:color w:val="222222"/>
          <w:sz w:val="21"/>
          <w:szCs w:val="21"/>
        </w:rPr>
        <w:t>Глава</w:t>
      </w:r>
      <w:r w:rsidRPr="0067692A">
        <w:rPr>
          <w:rFonts w:ascii="Helvetica" w:hAnsi="Helvetica" w:cs="Helvetica"/>
          <w:b/>
          <w:bCs/>
          <w:color w:val="222222"/>
          <w:sz w:val="21"/>
          <w:szCs w:val="21"/>
        </w:rPr>
        <w:t xml:space="preserve"> 4. </w:t>
      </w:r>
      <w:r w:rsidRPr="0067692A">
        <w:rPr>
          <w:rFonts w:ascii="Helvetica" w:hAnsi="Helvetica" w:cs="Helvetica" w:hint="eastAsia"/>
          <w:b/>
          <w:bCs/>
          <w:color w:val="222222"/>
          <w:sz w:val="21"/>
          <w:szCs w:val="21"/>
        </w:rPr>
        <w:t>ИЗУЧЕНИЕ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ГЕНЕРАЦИИ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ТРАНСМЕМБРАННОЙ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ЭЛЕКТРОХИМИЧЕСКИХ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ВОДОРОДА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НА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МЕМБРАНЕ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w:t>
      </w:r>
      <w:r w:rsidRPr="0067692A">
        <w:rPr>
          <w:rFonts w:ascii="Helvetica" w:hAnsi="Helvetica" w:cs="Helvetica"/>
          <w:b/>
          <w:bCs/>
          <w:color w:val="222222"/>
          <w:sz w:val="21"/>
          <w:szCs w:val="21"/>
        </w:rPr>
        <w:t>0</w:t>
      </w:r>
      <w:r w:rsidRPr="0067692A">
        <w:rPr>
          <w:rFonts w:ascii="Helvetica" w:hAnsi="Helvetica" w:cs="Helvetica" w:hint="eastAsia"/>
          <w:b/>
          <w:bCs/>
          <w:color w:val="222222"/>
          <w:sz w:val="21"/>
          <w:szCs w:val="21"/>
        </w:rPr>
        <w:t>МАТ</w:t>
      </w:r>
      <w:r w:rsidRPr="0067692A">
        <w:rPr>
          <w:rFonts w:ascii="Helvetica" w:hAnsi="Helvetica" w:cs="Helvetica"/>
          <w:b/>
          <w:bCs/>
          <w:color w:val="222222"/>
          <w:sz w:val="21"/>
          <w:szCs w:val="21"/>
        </w:rPr>
        <w:t>0</w:t>
      </w:r>
      <w:r w:rsidRPr="0067692A">
        <w:rPr>
          <w:rFonts w:ascii="Helvetica" w:hAnsi="Helvetica" w:cs="Helvetica" w:hint="eastAsia"/>
          <w:b/>
          <w:bCs/>
          <w:color w:val="222222"/>
          <w:sz w:val="21"/>
          <w:szCs w:val="21"/>
        </w:rPr>
        <w:t>Ф</w:t>
      </w:r>
      <w:r w:rsidRPr="0067692A">
        <w:rPr>
          <w:rFonts w:ascii="Helvetica" w:hAnsi="Helvetica" w:cs="Helvetica"/>
          <w:b/>
          <w:bCs/>
          <w:color w:val="222222"/>
          <w:sz w:val="21"/>
          <w:szCs w:val="21"/>
        </w:rPr>
        <w:t>0</w:t>
      </w:r>
      <w:r w:rsidRPr="0067692A">
        <w:rPr>
          <w:rFonts w:ascii="Helvetica" w:hAnsi="Helvetica" w:cs="Helvetica" w:hint="eastAsia"/>
          <w:b/>
          <w:bCs/>
          <w:color w:val="222222"/>
          <w:sz w:val="21"/>
          <w:szCs w:val="21"/>
        </w:rPr>
        <w:t>Р</w:t>
      </w:r>
      <w:r w:rsidRPr="0067692A">
        <w:rPr>
          <w:rFonts w:ascii="Helvetica" w:hAnsi="Helvetica" w:cs="Helvetica"/>
          <w:b/>
          <w:bCs/>
          <w:color w:val="222222"/>
          <w:sz w:val="21"/>
          <w:szCs w:val="21"/>
        </w:rPr>
        <w:t>0</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ПУРПУРНЫХ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БАКТЕРИИ</w:t>
      </w:r>
    </w:p>
    <w:p w14:paraId="6DBB60C8" w14:textId="77777777" w:rsidR="0067692A" w:rsidRPr="0067692A" w:rsidRDefault="0067692A" w:rsidP="0067692A">
      <w:pPr>
        <w:rPr>
          <w:rFonts w:ascii="Helvetica" w:hAnsi="Helvetica" w:cs="Helvetica"/>
          <w:b/>
          <w:bCs/>
          <w:color w:val="222222"/>
          <w:sz w:val="21"/>
          <w:szCs w:val="21"/>
        </w:rPr>
      </w:pPr>
    </w:p>
    <w:p w14:paraId="487CBDF6"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I. </w:t>
      </w:r>
      <w:r w:rsidRPr="0067692A">
        <w:rPr>
          <w:rFonts w:ascii="Helvetica" w:hAnsi="Helvetica" w:cs="Helvetica" w:hint="eastAsia"/>
          <w:b/>
          <w:bCs/>
          <w:color w:val="222222"/>
          <w:sz w:val="21"/>
          <w:szCs w:val="21"/>
        </w:rPr>
        <w:t>Генерация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окислительных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условиях</w:t>
      </w:r>
    </w:p>
    <w:p w14:paraId="74905005" w14:textId="77777777" w:rsidR="0067692A" w:rsidRPr="0067692A" w:rsidRDefault="0067692A" w:rsidP="0067692A">
      <w:pPr>
        <w:rPr>
          <w:rFonts w:ascii="Helvetica" w:hAnsi="Helvetica" w:cs="Helvetica"/>
          <w:b/>
          <w:bCs/>
          <w:color w:val="222222"/>
          <w:sz w:val="21"/>
          <w:szCs w:val="21"/>
        </w:rPr>
      </w:pPr>
    </w:p>
    <w:p w14:paraId="5F5ABEDC"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I.I. </w:t>
      </w:r>
      <w:r w:rsidRPr="0067692A">
        <w:rPr>
          <w:rFonts w:ascii="Helvetica" w:hAnsi="Helvetica" w:cs="Helvetica" w:hint="eastAsia"/>
          <w:b/>
          <w:bCs/>
          <w:color w:val="222222"/>
          <w:sz w:val="21"/>
          <w:szCs w:val="21"/>
        </w:rPr>
        <w:t>Стационарное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импульсное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освещение</w:t>
      </w:r>
    </w:p>
    <w:p w14:paraId="3758DF41" w14:textId="77777777" w:rsidR="0067692A" w:rsidRPr="0067692A" w:rsidRDefault="0067692A" w:rsidP="0067692A">
      <w:pPr>
        <w:rPr>
          <w:rFonts w:ascii="Helvetica" w:hAnsi="Helvetica" w:cs="Helvetica"/>
          <w:b/>
          <w:bCs/>
          <w:color w:val="222222"/>
          <w:sz w:val="21"/>
          <w:szCs w:val="21"/>
        </w:rPr>
      </w:pPr>
    </w:p>
    <w:p w14:paraId="67799894"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1.2. </w:t>
      </w:r>
      <w:r w:rsidRPr="0067692A">
        <w:rPr>
          <w:rFonts w:ascii="Helvetica" w:hAnsi="Helvetica" w:cs="Helvetica" w:hint="eastAsia"/>
          <w:b/>
          <w:bCs/>
          <w:color w:val="222222"/>
          <w:sz w:val="21"/>
          <w:szCs w:val="21"/>
        </w:rPr>
        <w:t>Влияние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рН</w:t>
      </w:r>
      <w:r w:rsidRPr="0067692A">
        <w:rPr>
          <w:rFonts w:ascii="Helvetica" w:hAnsi="Helvetica" w:cs="Helvetica"/>
          <w:b/>
          <w:bCs/>
          <w:color w:val="222222"/>
          <w:sz w:val="21"/>
          <w:szCs w:val="21"/>
        </w:rPr>
        <w:t xml:space="preserve"> 120 2. </w:t>
      </w:r>
      <w:r w:rsidRPr="0067692A">
        <w:rPr>
          <w:rFonts w:ascii="Helvetica" w:hAnsi="Helvetica" w:cs="Helvetica" w:hint="eastAsia"/>
          <w:b/>
          <w:bCs/>
          <w:color w:val="222222"/>
          <w:sz w:val="21"/>
          <w:szCs w:val="21"/>
        </w:rPr>
        <w:t>Генерация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условиях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функционирования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двухэлектронного</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затвора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ФРЦ</w:t>
      </w:r>
    </w:p>
    <w:p w14:paraId="3EDF490C" w14:textId="77777777" w:rsidR="0067692A" w:rsidRPr="0067692A" w:rsidRDefault="0067692A" w:rsidP="0067692A">
      <w:pPr>
        <w:rPr>
          <w:rFonts w:ascii="Helvetica" w:hAnsi="Helvetica" w:cs="Helvetica"/>
          <w:b/>
          <w:bCs/>
          <w:color w:val="222222"/>
          <w:sz w:val="21"/>
          <w:szCs w:val="21"/>
        </w:rPr>
      </w:pPr>
    </w:p>
    <w:p w14:paraId="17021EB0"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2.1. </w:t>
      </w:r>
      <w:r w:rsidRPr="0067692A">
        <w:rPr>
          <w:rFonts w:ascii="Helvetica" w:hAnsi="Helvetica" w:cs="Helvetica" w:hint="eastAsia"/>
          <w:b/>
          <w:bCs/>
          <w:color w:val="222222"/>
          <w:sz w:val="21"/>
          <w:szCs w:val="21"/>
        </w:rPr>
        <w:t>Индукция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медиатором</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двухтактных</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колебаний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фотоиндуцированной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генерации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поглощения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хроматофорах</w:t>
      </w:r>
      <w:r w:rsidRPr="0067692A">
        <w:rPr>
          <w:rFonts w:ascii="Helvetica" w:hAnsi="Helvetica" w:cs="Helvetica"/>
          <w:b/>
          <w:bCs/>
          <w:color w:val="222222"/>
          <w:sz w:val="21"/>
          <w:szCs w:val="21"/>
        </w:rPr>
        <w:t xml:space="preserve"> Rs. rubrum</w:t>
      </w:r>
    </w:p>
    <w:p w14:paraId="47600ACC" w14:textId="77777777" w:rsidR="0067692A" w:rsidRPr="0067692A" w:rsidRDefault="0067692A" w:rsidP="0067692A">
      <w:pPr>
        <w:rPr>
          <w:rFonts w:ascii="Helvetica" w:hAnsi="Helvetica" w:cs="Helvetica"/>
          <w:b/>
          <w:bCs/>
          <w:color w:val="222222"/>
          <w:sz w:val="21"/>
          <w:szCs w:val="21"/>
        </w:rPr>
      </w:pPr>
    </w:p>
    <w:p w14:paraId="4A8B0B2D" w14:textId="77777777" w:rsidR="0067692A" w:rsidRPr="0067692A" w:rsidRDefault="0067692A" w:rsidP="0067692A">
      <w:pPr>
        <w:rPr>
          <w:rFonts w:ascii="Helvetica" w:hAnsi="Helvetica" w:cs="Helvetica"/>
          <w:b/>
          <w:bCs/>
          <w:color w:val="222222"/>
          <w:sz w:val="21"/>
          <w:szCs w:val="21"/>
        </w:rPr>
      </w:pPr>
      <w:r w:rsidRPr="0067692A">
        <w:rPr>
          <w:rFonts w:ascii="Helvetica" w:hAnsi="Helvetica" w:cs="Helvetica"/>
          <w:b/>
          <w:bCs/>
          <w:color w:val="222222"/>
          <w:sz w:val="21"/>
          <w:szCs w:val="21"/>
        </w:rPr>
        <w:t xml:space="preserve">2.2. </w:t>
      </w:r>
      <w:r w:rsidRPr="0067692A">
        <w:rPr>
          <w:rFonts w:ascii="Helvetica" w:hAnsi="Helvetica" w:cs="Helvetica" w:hint="eastAsia"/>
          <w:b/>
          <w:bCs/>
          <w:color w:val="222222"/>
          <w:sz w:val="21"/>
          <w:szCs w:val="21"/>
        </w:rPr>
        <w:t>Зависимость</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электрогенности</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Ъс</w:t>
      </w:r>
      <w:r w:rsidRPr="0067692A">
        <w:rPr>
          <w:rFonts w:ascii="Helvetica" w:hAnsi="Helvetica" w:cs="Helvetica"/>
          <w:b/>
          <w:bCs/>
          <w:color w:val="222222"/>
          <w:sz w:val="21"/>
          <w:szCs w:val="21"/>
        </w:rPr>
        <w:t>,, -</w:t>
      </w:r>
      <w:r w:rsidRPr="0067692A">
        <w:rPr>
          <w:rFonts w:ascii="Helvetica" w:hAnsi="Helvetica" w:cs="Helvetica" w:hint="eastAsia"/>
          <w:b/>
          <w:bCs/>
          <w:color w:val="222222"/>
          <w:sz w:val="21"/>
          <w:szCs w:val="21"/>
        </w:rPr>
        <w:t>комплекса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от</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редокс</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потенциала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среды</w:t>
      </w:r>
    </w:p>
    <w:p w14:paraId="533899BC" w14:textId="77777777" w:rsidR="0067692A" w:rsidRPr="0067692A" w:rsidRDefault="0067692A" w:rsidP="0067692A">
      <w:pPr>
        <w:rPr>
          <w:rFonts w:ascii="Helvetica" w:hAnsi="Helvetica" w:cs="Helvetica"/>
          <w:b/>
          <w:bCs/>
          <w:color w:val="222222"/>
          <w:sz w:val="21"/>
          <w:szCs w:val="21"/>
        </w:rPr>
      </w:pPr>
    </w:p>
    <w:p w14:paraId="0C1B29AA" w14:textId="3D6E99B6" w:rsidR="008A0C40" w:rsidRPr="0067692A" w:rsidRDefault="0067692A" w:rsidP="0067692A">
      <w:r w:rsidRPr="0067692A">
        <w:rPr>
          <w:rFonts w:ascii="Helvetica" w:hAnsi="Helvetica" w:cs="Helvetica"/>
          <w:b/>
          <w:bCs/>
          <w:color w:val="222222"/>
          <w:sz w:val="21"/>
          <w:szCs w:val="21"/>
        </w:rPr>
        <w:t xml:space="preserve">2.3. </w:t>
      </w:r>
      <w:r w:rsidRPr="0067692A">
        <w:rPr>
          <w:rFonts w:ascii="Helvetica" w:hAnsi="Helvetica" w:cs="Helvetica" w:hint="eastAsia"/>
          <w:b/>
          <w:bCs/>
          <w:color w:val="222222"/>
          <w:sz w:val="21"/>
          <w:szCs w:val="21"/>
        </w:rPr>
        <w:t>Влияние</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разобщителей</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Условия</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выброса</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протонов</w:t>
      </w:r>
      <w:r w:rsidRPr="0067692A">
        <w:rPr>
          <w:rFonts w:ascii="Helvetica" w:hAnsi="Helvetica" w:cs="Helvetica"/>
          <w:b/>
          <w:bCs/>
          <w:color w:val="222222"/>
          <w:sz w:val="21"/>
          <w:szCs w:val="21"/>
        </w:rPr>
        <w:t xml:space="preserve"> 138 </w:t>
      </w:r>
      <w:r w:rsidRPr="0067692A">
        <w:rPr>
          <w:rFonts w:ascii="Helvetica" w:hAnsi="Helvetica" w:cs="Helvetica" w:hint="eastAsia"/>
          <w:b/>
          <w:bCs/>
          <w:color w:val="222222"/>
          <w:sz w:val="21"/>
          <w:szCs w:val="21"/>
        </w:rPr>
        <w:t>ВЫВОДЫ</w:t>
      </w:r>
      <w:r w:rsidRPr="0067692A">
        <w:rPr>
          <w:rFonts w:ascii="Helvetica" w:hAnsi="Helvetica" w:cs="Helvetica"/>
          <w:b/>
          <w:bCs/>
          <w:color w:val="222222"/>
          <w:sz w:val="21"/>
          <w:szCs w:val="21"/>
        </w:rPr>
        <w:t xml:space="preserve"> 142 </w:t>
      </w:r>
      <w:r w:rsidRPr="0067692A">
        <w:rPr>
          <w:rFonts w:ascii="Helvetica" w:hAnsi="Helvetica" w:cs="Helvetica" w:hint="eastAsia"/>
          <w:b/>
          <w:bCs/>
          <w:color w:val="222222"/>
          <w:sz w:val="21"/>
          <w:szCs w:val="21"/>
        </w:rPr>
        <w:t>ПРИЛОЖЕНИЕ</w:t>
      </w:r>
      <w:r w:rsidRPr="0067692A">
        <w:rPr>
          <w:rFonts w:ascii="Helvetica" w:hAnsi="Helvetica" w:cs="Helvetica"/>
          <w:b/>
          <w:bCs/>
          <w:color w:val="222222"/>
          <w:sz w:val="21"/>
          <w:szCs w:val="21"/>
        </w:rPr>
        <w:t xml:space="preserve"> 144 </w:t>
      </w:r>
      <w:r w:rsidRPr="0067692A">
        <w:rPr>
          <w:rFonts w:ascii="Helvetica" w:hAnsi="Helvetica" w:cs="Helvetica" w:hint="eastAsia"/>
          <w:b/>
          <w:bCs/>
          <w:color w:val="222222"/>
          <w:sz w:val="21"/>
          <w:szCs w:val="21"/>
        </w:rPr>
        <w:t>СПИСОК</w:t>
      </w:r>
      <w:r w:rsidRPr="0067692A">
        <w:rPr>
          <w:rFonts w:ascii="Helvetica" w:hAnsi="Helvetica" w:cs="Helvetica"/>
          <w:b/>
          <w:bCs/>
          <w:color w:val="222222"/>
          <w:sz w:val="21"/>
          <w:szCs w:val="21"/>
        </w:rPr>
        <w:t xml:space="preserve"> </w:t>
      </w:r>
      <w:r w:rsidRPr="0067692A">
        <w:rPr>
          <w:rFonts w:ascii="Helvetica" w:hAnsi="Helvetica" w:cs="Helvetica" w:hint="eastAsia"/>
          <w:b/>
          <w:bCs/>
          <w:color w:val="222222"/>
          <w:sz w:val="21"/>
          <w:szCs w:val="21"/>
        </w:rPr>
        <w:t>ЛИТЕРАТУРЫ</w:t>
      </w:r>
    </w:p>
    <w:sectPr w:rsidR="008A0C40" w:rsidRPr="006769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7023" w14:textId="77777777" w:rsidR="00682DC7" w:rsidRDefault="00682DC7">
      <w:pPr>
        <w:spacing w:after="0" w:line="240" w:lineRule="auto"/>
      </w:pPr>
      <w:r>
        <w:separator/>
      </w:r>
    </w:p>
  </w:endnote>
  <w:endnote w:type="continuationSeparator" w:id="0">
    <w:p w14:paraId="27ECF01E" w14:textId="77777777" w:rsidR="00682DC7" w:rsidRDefault="0068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9DA6" w14:textId="77777777" w:rsidR="00682DC7" w:rsidRDefault="00682DC7"/>
    <w:p w14:paraId="7B9DC265" w14:textId="77777777" w:rsidR="00682DC7" w:rsidRDefault="00682DC7"/>
    <w:p w14:paraId="6E378C68" w14:textId="77777777" w:rsidR="00682DC7" w:rsidRDefault="00682DC7"/>
    <w:p w14:paraId="64126B63" w14:textId="77777777" w:rsidR="00682DC7" w:rsidRDefault="00682DC7"/>
    <w:p w14:paraId="31AEADAD" w14:textId="77777777" w:rsidR="00682DC7" w:rsidRDefault="00682DC7"/>
    <w:p w14:paraId="1549913A" w14:textId="77777777" w:rsidR="00682DC7" w:rsidRDefault="00682DC7"/>
    <w:p w14:paraId="42552D92" w14:textId="77777777" w:rsidR="00682DC7" w:rsidRDefault="00682D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08F611" wp14:editId="13D497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976A" w14:textId="77777777" w:rsidR="00682DC7" w:rsidRDefault="00682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08F6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8B976A" w14:textId="77777777" w:rsidR="00682DC7" w:rsidRDefault="00682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C2092A" w14:textId="77777777" w:rsidR="00682DC7" w:rsidRDefault="00682DC7"/>
    <w:p w14:paraId="26E662E8" w14:textId="77777777" w:rsidR="00682DC7" w:rsidRDefault="00682DC7"/>
    <w:p w14:paraId="6F6D1F2B" w14:textId="77777777" w:rsidR="00682DC7" w:rsidRDefault="00682D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B9AC76" wp14:editId="371A0D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69107" w14:textId="77777777" w:rsidR="00682DC7" w:rsidRDefault="00682DC7"/>
                          <w:p w14:paraId="69C6958D" w14:textId="77777777" w:rsidR="00682DC7" w:rsidRDefault="00682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9AC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169107" w14:textId="77777777" w:rsidR="00682DC7" w:rsidRDefault="00682DC7"/>
                    <w:p w14:paraId="69C6958D" w14:textId="77777777" w:rsidR="00682DC7" w:rsidRDefault="00682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519A00" w14:textId="77777777" w:rsidR="00682DC7" w:rsidRDefault="00682DC7"/>
    <w:p w14:paraId="7D8DC2B2" w14:textId="77777777" w:rsidR="00682DC7" w:rsidRDefault="00682DC7">
      <w:pPr>
        <w:rPr>
          <w:sz w:val="2"/>
          <w:szCs w:val="2"/>
        </w:rPr>
      </w:pPr>
    </w:p>
    <w:p w14:paraId="4273188E" w14:textId="77777777" w:rsidR="00682DC7" w:rsidRDefault="00682DC7"/>
    <w:p w14:paraId="5481DD05" w14:textId="77777777" w:rsidR="00682DC7" w:rsidRDefault="00682DC7">
      <w:pPr>
        <w:spacing w:after="0" w:line="240" w:lineRule="auto"/>
      </w:pPr>
    </w:p>
  </w:footnote>
  <w:footnote w:type="continuationSeparator" w:id="0">
    <w:p w14:paraId="52AEDB4E" w14:textId="77777777" w:rsidR="00682DC7" w:rsidRDefault="00682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DC7"/>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22347</TotalTime>
  <Pages>5</Pages>
  <Words>607</Words>
  <Characters>3463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1092</cp:revision>
  <cp:lastPrinted>2009-02-06T05:36:00Z</cp:lastPrinted>
  <dcterms:created xsi:type="dcterms:W3CDTF">2025-11-25T20:19:00Z</dcterms:created>
  <dcterms:modified xsi:type="dcterms:W3CDTF">2025-12-29T19:50:00Z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