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DD21"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Екатерина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Денисовна</w:t>
      </w:r>
      <w:r w:rsidRPr="000A2D78">
        <w:rPr>
          <w:rFonts w:ascii="Helvetica" w:hAnsi="Helvetica" w:cs="Helvetica"/>
          <w:b/>
          <w:bCs/>
          <w:color w:val="222222"/>
          <w:sz w:val="21"/>
          <w:szCs w:val="21"/>
        </w:rPr>
        <w:t>.</w:t>
      </w:r>
    </w:p>
    <w:p w14:paraId="1833FBF4"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костных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рыб</w:t>
      </w:r>
      <w:r w:rsidRPr="000A2D78">
        <w:rPr>
          <w:rFonts w:ascii="Helvetica" w:hAnsi="Helvetica" w:cs="Helvetica"/>
          <w:b/>
          <w:bCs/>
          <w:color w:val="222222"/>
          <w:sz w:val="21"/>
          <w:szCs w:val="21"/>
        </w:rPr>
        <w:t xml:space="preserve"> : </w:t>
      </w:r>
      <w:r w:rsidRPr="000A2D78">
        <w:rPr>
          <w:rFonts w:ascii="Helvetica" w:hAnsi="Helvetica" w:cs="Helvetica" w:hint="eastAsia"/>
          <w:b/>
          <w:bCs/>
          <w:color w:val="222222"/>
          <w:sz w:val="21"/>
          <w:szCs w:val="21"/>
        </w:rPr>
        <w:t>Эволюционные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таксономические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аспекты</w:t>
      </w:r>
      <w:r w:rsidRPr="000A2D78">
        <w:rPr>
          <w:rFonts w:ascii="Helvetica" w:hAnsi="Helvetica" w:cs="Helvetica"/>
          <w:b/>
          <w:bCs/>
          <w:color w:val="222222"/>
          <w:sz w:val="21"/>
          <w:szCs w:val="21"/>
        </w:rPr>
        <w:t xml:space="preserve"> : </w:t>
      </w:r>
      <w:r w:rsidRPr="000A2D78">
        <w:rPr>
          <w:rFonts w:ascii="Helvetica" w:hAnsi="Helvetica" w:cs="Helvetica" w:hint="eastAsia"/>
          <w:b/>
          <w:bCs/>
          <w:color w:val="222222"/>
          <w:sz w:val="21"/>
          <w:szCs w:val="21"/>
        </w:rPr>
        <w:t>диссертация</w:t>
      </w:r>
      <w:r w:rsidRPr="000A2D78">
        <w:rPr>
          <w:rFonts w:ascii="Helvetica" w:hAnsi="Helvetica" w:cs="Helvetica"/>
          <w:b/>
          <w:bCs/>
          <w:color w:val="222222"/>
          <w:sz w:val="21"/>
          <w:szCs w:val="21"/>
        </w:rPr>
        <w:t xml:space="preserve"> ... </w:t>
      </w:r>
      <w:r w:rsidRPr="000A2D78">
        <w:rPr>
          <w:rFonts w:ascii="Helvetica" w:hAnsi="Helvetica" w:cs="Helvetica" w:hint="eastAsia"/>
          <w:b/>
          <w:bCs/>
          <w:color w:val="222222"/>
          <w:sz w:val="21"/>
          <w:szCs w:val="21"/>
        </w:rPr>
        <w:t>доктора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биологических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наук</w:t>
      </w:r>
      <w:r w:rsidRPr="000A2D78">
        <w:rPr>
          <w:rFonts w:ascii="Helvetica" w:hAnsi="Helvetica" w:cs="Helvetica"/>
          <w:b/>
          <w:bCs/>
          <w:color w:val="222222"/>
          <w:sz w:val="21"/>
          <w:szCs w:val="21"/>
        </w:rPr>
        <w:t xml:space="preserve"> : 03.00.10. - </w:t>
      </w:r>
      <w:r w:rsidRPr="000A2D78">
        <w:rPr>
          <w:rFonts w:ascii="Helvetica" w:hAnsi="Helvetica" w:cs="Helvetica" w:hint="eastAsia"/>
          <w:b/>
          <w:bCs/>
          <w:color w:val="222222"/>
          <w:sz w:val="21"/>
          <w:szCs w:val="21"/>
        </w:rPr>
        <w:t>Москва</w:t>
      </w:r>
      <w:r w:rsidRPr="000A2D78">
        <w:rPr>
          <w:rFonts w:ascii="Helvetica" w:hAnsi="Helvetica" w:cs="Helvetica"/>
          <w:b/>
          <w:bCs/>
          <w:color w:val="222222"/>
          <w:sz w:val="21"/>
          <w:szCs w:val="21"/>
        </w:rPr>
        <w:t xml:space="preserve">, 1999. - 598 </w:t>
      </w:r>
      <w:r w:rsidRPr="000A2D78">
        <w:rPr>
          <w:rFonts w:ascii="Helvetica" w:hAnsi="Helvetica" w:cs="Helvetica" w:hint="eastAsia"/>
          <w:b/>
          <w:bCs/>
          <w:color w:val="222222"/>
          <w:sz w:val="21"/>
          <w:szCs w:val="21"/>
        </w:rPr>
        <w:t>с</w:t>
      </w:r>
      <w:r w:rsidRPr="000A2D78">
        <w:rPr>
          <w:rFonts w:ascii="Helvetica" w:hAnsi="Helvetica" w:cs="Helvetica"/>
          <w:b/>
          <w:bCs/>
          <w:color w:val="222222"/>
          <w:sz w:val="21"/>
          <w:szCs w:val="21"/>
        </w:rPr>
        <w:t>.</w:t>
      </w:r>
    </w:p>
    <w:p w14:paraId="1D5585A0"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больше</w:t>
      </w:r>
    </w:p>
    <w:p w14:paraId="74F417A0"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Цитаты</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текста</w:t>
      </w:r>
      <w:r w:rsidRPr="000A2D78">
        <w:rPr>
          <w:rFonts w:ascii="Helvetica" w:hAnsi="Helvetica" w:cs="Helvetica"/>
          <w:b/>
          <w:bCs/>
          <w:color w:val="222222"/>
          <w:sz w:val="21"/>
          <w:szCs w:val="21"/>
        </w:rPr>
        <w:t>:</w:t>
      </w:r>
    </w:p>
    <w:p w14:paraId="533B406C"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стр</w:t>
      </w:r>
      <w:r w:rsidRPr="000A2D78">
        <w:rPr>
          <w:rFonts w:ascii="Helvetica" w:hAnsi="Helvetica" w:cs="Helvetica"/>
          <w:b/>
          <w:bCs/>
          <w:color w:val="222222"/>
          <w:sz w:val="21"/>
          <w:szCs w:val="21"/>
        </w:rPr>
        <w:t>. 1</w:t>
      </w:r>
    </w:p>
    <w:p w14:paraId="23234D45"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КОСТНЫХ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РЫБ</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ЭВОЛЮЦИОННЫЕ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ТАКСОНОМИЧЕСКИЕ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АСПЕКТЫ</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Москва</w:t>
      </w:r>
      <w:r w:rsidRPr="000A2D78">
        <w:rPr>
          <w:rFonts w:ascii="Helvetica" w:hAnsi="Helvetica" w:cs="Helvetica"/>
          <w:b/>
          <w:bCs/>
          <w:color w:val="222222"/>
          <w:sz w:val="21"/>
          <w:szCs w:val="21"/>
        </w:rPr>
        <w:t xml:space="preserve">, 1999 </w:t>
      </w:r>
      <w:r w:rsidRPr="000A2D78">
        <w:rPr>
          <w:rFonts w:ascii="Helvetica" w:hAnsi="Helvetica" w:cs="Helvetica" w:hint="eastAsia"/>
          <w:b/>
          <w:bCs/>
          <w:color w:val="222222"/>
          <w:sz w:val="21"/>
          <w:szCs w:val="21"/>
        </w:rPr>
        <w:t>г</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ОГЛАВЛЕНИЕ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Стр</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Полиморфизм</w:t>
      </w:r>
      <w:r w:rsidRPr="000A2D78">
        <w:rPr>
          <w:rFonts w:ascii="Helvetica" w:hAnsi="Helvetica" w:cs="Helvetica"/>
          <w:b/>
          <w:bCs/>
          <w:color w:val="222222"/>
          <w:sz w:val="21"/>
          <w:szCs w:val="21"/>
        </w:rPr>
        <w:t xml:space="preserve"> . </w:t>
      </w:r>
      <w:r w:rsidRPr="000A2D78">
        <w:rPr>
          <w:rFonts w:ascii="Helvetica" w:hAnsi="Helvetica" w:cs="Helvetica" w:hint="eastAsia"/>
          <w:b/>
          <w:bCs/>
          <w:color w:val="222222"/>
          <w:sz w:val="21"/>
          <w:szCs w:val="21"/>
        </w:rPr>
        <w:t>о</w:t>
      </w:r>
      <w:r w:rsidRPr="000A2D78">
        <w:rPr>
          <w:rFonts w:ascii="Helvetica" w:hAnsi="Helvetica" w:cs="Helvetica"/>
          <w:b/>
          <w:bCs/>
          <w:color w:val="222222"/>
          <w:sz w:val="21"/>
          <w:szCs w:val="21"/>
        </w:rPr>
        <w:t xml:space="preserve"> . . . . . . . . . . . . . . . . . . . . . . . . . . . . . . . . . . . . . . . . 46 </w:t>
      </w:r>
      <w:r w:rsidRPr="000A2D78">
        <w:rPr>
          <w:rFonts w:ascii="Helvetica" w:hAnsi="Helvetica" w:cs="Helvetica" w:hint="eastAsia"/>
          <w:b/>
          <w:bCs/>
          <w:color w:val="222222"/>
          <w:sz w:val="21"/>
          <w:szCs w:val="21"/>
        </w:rPr>
        <w:t>Размерная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 . . . . . . . . . . . . . . . . . . . . . . . . . . . . . . . . 90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связанная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созреванием</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половых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продуктов</w:t>
      </w:r>
      <w:r w:rsidRPr="000A2D78">
        <w:rPr>
          <w:rFonts w:ascii="Helvetica" w:hAnsi="Helvetica" w:cs="Helvetica"/>
          <w:b/>
          <w:bCs/>
          <w:color w:val="222222"/>
          <w:sz w:val="21"/>
          <w:szCs w:val="21"/>
        </w:rPr>
        <w:t xml:space="preserve"> . .127 </w:t>
      </w:r>
      <w:r w:rsidRPr="000A2D78">
        <w:rPr>
          <w:rFonts w:ascii="Helvetica" w:hAnsi="Helvetica" w:cs="Helvetica" w:hint="eastAsia"/>
          <w:b/>
          <w:bCs/>
          <w:color w:val="222222"/>
          <w:sz w:val="21"/>
          <w:szCs w:val="21"/>
        </w:rPr>
        <w:t>Экологическая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 . . . . . . . . . . . . . . . . . . . . ^ ....</w:t>
      </w:r>
    </w:p>
    <w:p w14:paraId="1C582856"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стр</w:t>
      </w:r>
      <w:r w:rsidRPr="000A2D78">
        <w:rPr>
          <w:rFonts w:ascii="Helvetica" w:hAnsi="Helvetica" w:cs="Helvetica"/>
          <w:b/>
          <w:bCs/>
          <w:color w:val="222222"/>
          <w:sz w:val="21"/>
          <w:szCs w:val="21"/>
        </w:rPr>
        <w:t>. 98</w:t>
      </w:r>
    </w:p>
    <w:p w14:paraId="7D101DAA"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b/>
          <w:bCs/>
          <w:color w:val="222222"/>
          <w:sz w:val="21"/>
          <w:szCs w:val="21"/>
        </w:rPr>
        <w:t xml:space="preserve">1 11 16 102 37 37 41 147 283 17 39 39 39 39 39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1983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w:t>
      </w:r>
      <w:r w:rsidRPr="000A2D78">
        <w:rPr>
          <w:rFonts w:ascii="Helvetica" w:hAnsi="Helvetica" w:cs="Helvetica" w:hint="eastAsia"/>
          <w:b/>
          <w:bCs/>
          <w:color w:val="222222"/>
          <w:sz w:val="21"/>
          <w:szCs w:val="21"/>
        </w:rPr>
        <w:t>Богачик</w:t>
      </w:r>
      <w:r w:rsidRPr="000A2D78">
        <w:rPr>
          <w:rFonts w:ascii="Helvetica" w:hAnsi="Helvetica" w:cs="Helvetica"/>
          <w:b/>
          <w:bCs/>
          <w:color w:val="222222"/>
          <w:sz w:val="21"/>
          <w:szCs w:val="21"/>
        </w:rPr>
        <w:t xml:space="preserve">, 1991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19926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19906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,1988</w:t>
      </w: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,1989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1989,1991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др</w:t>
      </w:r>
      <w:r w:rsidRPr="000A2D78">
        <w:rPr>
          <w:rFonts w:ascii="Helvetica" w:hAnsi="Helvetica" w:cs="Helvetica"/>
          <w:b/>
          <w:bCs/>
          <w:color w:val="222222"/>
          <w:sz w:val="21"/>
          <w:szCs w:val="21"/>
        </w:rPr>
        <w:t>.,1993</w:t>
      </w: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,6;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Васильев</w:t>
      </w:r>
      <w:r w:rsidRPr="000A2D78">
        <w:rPr>
          <w:rFonts w:ascii="Helvetica" w:hAnsi="Helvetica" w:cs="Helvetica"/>
          <w:b/>
          <w:bCs/>
          <w:color w:val="222222"/>
          <w:sz w:val="21"/>
          <w:szCs w:val="21"/>
        </w:rPr>
        <w:t>, 1994</w:t>
      </w: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2</w:t>
      </w:r>
      <w:r w:rsidRPr="000A2D78">
        <w:rPr>
          <w:rFonts w:ascii="Helvetica" w:hAnsi="Helvetica" w:cs="Helvetica" w:hint="eastAsia"/>
          <w:b/>
          <w:bCs/>
          <w:color w:val="222222"/>
          <w:sz w:val="21"/>
          <w:szCs w:val="21"/>
        </w:rPr>
        <w:t>о</w:t>
      </w:r>
      <w:r w:rsidRPr="000A2D78">
        <w:rPr>
          <w:rFonts w:ascii="Helvetica" w:hAnsi="Helvetica" w:cs="Helvetica"/>
          <w:b/>
          <w:bCs/>
          <w:color w:val="222222"/>
          <w:sz w:val="21"/>
          <w:szCs w:val="21"/>
        </w:rPr>
        <w:t>81</w:t>
      </w:r>
      <w:r w:rsidRPr="000A2D78">
        <w:rPr>
          <w:rFonts w:ascii="Helvetica" w:hAnsi="Helvetica" w:cs="Helvetica" w:hint="eastAsia"/>
          <w:b/>
          <w:bCs/>
          <w:color w:val="222222"/>
          <w:sz w:val="21"/>
          <w:szCs w:val="21"/>
        </w:rPr>
        <w:t>ег</w:t>
      </w:r>
      <w:r w:rsidRPr="000A2D78">
        <w:rPr>
          <w:rFonts w:ascii="Helvetica" w:hAnsi="Helvetica" w:cs="Helvetica"/>
          <w:b/>
          <w:bCs/>
          <w:color w:val="222222"/>
          <w:sz w:val="21"/>
          <w:szCs w:val="21"/>
        </w:rPr>
        <w:t>1</w:t>
      </w:r>
      <w:r w:rsidRPr="000A2D78">
        <w:rPr>
          <w:rFonts w:ascii="Helvetica" w:hAnsi="Helvetica" w:cs="Helvetica" w:hint="eastAsia"/>
          <w:b/>
          <w:bCs/>
          <w:color w:val="222222"/>
          <w:sz w:val="21"/>
          <w:szCs w:val="21"/>
        </w:rPr>
        <w:t>зе</w:t>
      </w:r>
      <w:r w:rsidRPr="000A2D78">
        <w:rPr>
          <w:rFonts w:ascii="Helvetica" w:hAnsi="Helvetica" w:cs="Helvetica"/>
          <w:b/>
          <w:bCs/>
          <w:color w:val="222222"/>
          <w:sz w:val="21"/>
          <w:szCs w:val="21"/>
        </w:rPr>
        <w:t>880</w:t>
      </w:r>
      <w:r w:rsidRPr="000A2D78">
        <w:rPr>
          <w:rFonts w:ascii="Helvetica" w:hAnsi="Helvetica" w:cs="Helvetica" w:hint="eastAsia"/>
          <w:b/>
          <w:bCs/>
          <w:color w:val="222222"/>
          <w:sz w:val="21"/>
          <w:szCs w:val="21"/>
        </w:rPr>
        <w:t>г</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ОоЬшз</w:t>
      </w:r>
      <w:r w:rsidRPr="000A2D78">
        <w:rPr>
          <w:rFonts w:ascii="Helvetica" w:hAnsi="Helvetica" w:cs="Helvetica"/>
          <w:b/>
          <w:bCs/>
          <w:color w:val="222222"/>
          <w:sz w:val="21"/>
          <w:szCs w:val="21"/>
        </w:rPr>
        <w:t xml:space="preserve"> Neogobius </w:t>
      </w:r>
      <w:r w:rsidRPr="000A2D78">
        <w:rPr>
          <w:rFonts w:ascii="Helvetica" w:hAnsi="Helvetica" w:cs="Helvetica" w:hint="eastAsia"/>
          <w:b/>
          <w:bCs/>
          <w:color w:val="222222"/>
          <w:sz w:val="21"/>
          <w:szCs w:val="21"/>
        </w:rPr>
        <w:t>Роп</w:t>
      </w:r>
      <w:r w:rsidRPr="000A2D78">
        <w:rPr>
          <w:rFonts w:ascii="Helvetica" w:hAnsi="Helvetica" w:cs="Helvetica"/>
          <w:b/>
          <w:bCs/>
          <w:color w:val="222222"/>
          <w:sz w:val="21"/>
          <w:szCs w:val="21"/>
        </w:rPr>
        <w:t>11</w:t>
      </w:r>
      <w:r w:rsidRPr="000A2D78">
        <w:rPr>
          <w:rFonts w:ascii="Helvetica" w:hAnsi="Helvetica" w:cs="Helvetica" w:hint="eastAsia"/>
          <w:b/>
          <w:bCs/>
          <w:color w:val="222222"/>
          <w:sz w:val="21"/>
          <w:szCs w:val="21"/>
        </w:rPr>
        <w:t>со</w:t>
      </w:r>
      <w:r w:rsidRPr="000A2D78">
        <w:rPr>
          <w:rFonts w:ascii="Helvetica" w:hAnsi="Helvetica" w:cs="Helvetica"/>
          <w:b/>
          <w:bCs/>
          <w:color w:val="222222"/>
          <w:sz w:val="21"/>
          <w:szCs w:val="21"/>
        </w:rPr>
        <w:t>1</w:t>
      </w: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99 </w:t>
      </w:r>
      <w:r w:rsidRPr="000A2D78">
        <w:rPr>
          <w:rFonts w:ascii="Helvetica" w:hAnsi="Helvetica" w:cs="Helvetica" w:hint="eastAsia"/>
          <w:b/>
          <w:bCs/>
          <w:color w:val="222222"/>
          <w:sz w:val="21"/>
          <w:szCs w:val="21"/>
        </w:rPr>
        <w:t>использовались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данные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литературы</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Берг</w:t>
      </w:r>
      <w:r w:rsidRPr="000A2D78">
        <w:rPr>
          <w:rFonts w:ascii="Helvetica" w:hAnsi="Helvetica" w:cs="Helvetica"/>
          <w:b/>
          <w:bCs/>
          <w:color w:val="222222"/>
          <w:sz w:val="21"/>
          <w:szCs w:val="21"/>
        </w:rPr>
        <w:t>, 1948,</w:t>
      </w:r>
    </w:p>
    <w:p w14:paraId="6E4F0C53"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стр</w:t>
      </w:r>
      <w:r w:rsidRPr="000A2D78">
        <w:rPr>
          <w:rFonts w:ascii="Helvetica" w:hAnsi="Helvetica" w:cs="Helvetica"/>
          <w:b/>
          <w:bCs/>
          <w:color w:val="222222"/>
          <w:sz w:val="21"/>
          <w:szCs w:val="21"/>
        </w:rPr>
        <w:t>. 159</w:t>
      </w:r>
    </w:p>
    <w:p w14:paraId="6998B8DF"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внутрипопуляционной</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у</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бисексуальных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костных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рыб</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необходимо</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отметить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что</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наблюдаемая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популяциях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значительной</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степени</w:t>
      </w:r>
    </w:p>
    <w:p w14:paraId="22F9326F" w14:textId="77777777" w:rsidR="000A2D78" w:rsidRPr="000A2D78" w:rsidRDefault="000A2D78" w:rsidP="000A2D78">
      <w:pPr>
        <w:rPr>
          <w:rFonts w:ascii="Helvetica" w:hAnsi="Helvetica" w:cs="Helvetica"/>
          <w:b/>
          <w:bCs/>
          <w:color w:val="222222"/>
          <w:sz w:val="21"/>
          <w:szCs w:val="21"/>
        </w:rPr>
      </w:pPr>
    </w:p>
    <w:p w14:paraId="4D10839F"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Оглавление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диссертации</w:t>
      </w:r>
    </w:p>
    <w:p w14:paraId="0D96468D"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доктор</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биологических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наук</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Васильева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Екатерина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Денисовна</w:t>
      </w:r>
    </w:p>
    <w:p w14:paraId="591D5641"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бисексуальных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p>
    <w:p w14:paraId="5582DCF2" w14:textId="77777777" w:rsidR="000A2D78" w:rsidRPr="000A2D78" w:rsidRDefault="000A2D78" w:rsidP="000A2D78">
      <w:pPr>
        <w:rPr>
          <w:rFonts w:ascii="Helvetica" w:hAnsi="Helvetica" w:cs="Helvetica"/>
          <w:b/>
          <w:bCs/>
          <w:color w:val="222222"/>
          <w:sz w:val="21"/>
          <w:szCs w:val="21"/>
        </w:rPr>
      </w:pPr>
    </w:p>
    <w:p w14:paraId="186307E2"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Индивидуальная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p>
    <w:p w14:paraId="2A322605" w14:textId="77777777" w:rsidR="000A2D78" w:rsidRPr="000A2D78" w:rsidRDefault="000A2D78" w:rsidP="000A2D78">
      <w:pPr>
        <w:rPr>
          <w:rFonts w:ascii="Helvetica" w:hAnsi="Helvetica" w:cs="Helvetica"/>
          <w:b/>
          <w:bCs/>
          <w:color w:val="222222"/>
          <w:sz w:val="21"/>
          <w:szCs w:val="21"/>
        </w:rPr>
      </w:pPr>
    </w:p>
    <w:p w14:paraId="60E95B24"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lastRenderedPageBreak/>
        <w:t>Полиморфизм</w:t>
      </w:r>
      <w:r w:rsidRPr="000A2D78">
        <w:rPr>
          <w:rFonts w:ascii="Helvetica" w:hAnsi="Helvetica" w:cs="Helvetica"/>
          <w:b/>
          <w:bCs/>
          <w:color w:val="222222"/>
          <w:sz w:val="21"/>
          <w:szCs w:val="21"/>
        </w:rPr>
        <w:t>.</w:t>
      </w:r>
    </w:p>
    <w:p w14:paraId="735A5F4C" w14:textId="77777777" w:rsidR="000A2D78" w:rsidRPr="000A2D78" w:rsidRDefault="000A2D78" w:rsidP="000A2D78">
      <w:pPr>
        <w:rPr>
          <w:rFonts w:ascii="Helvetica" w:hAnsi="Helvetica" w:cs="Helvetica"/>
          <w:b/>
          <w:bCs/>
          <w:color w:val="222222"/>
          <w:sz w:val="21"/>
          <w:szCs w:val="21"/>
        </w:rPr>
      </w:pPr>
    </w:p>
    <w:p w14:paraId="6D06E409"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Размерная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p>
    <w:p w14:paraId="3C67302B" w14:textId="77777777" w:rsidR="000A2D78" w:rsidRPr="000A2D78" w:rsidRDefault="000A2D78" w:rsidP="000A2D78">
      <w:pPr>
        <w:rPr>
          <w:rFonts w:ascii="Helvetica" w:hAnsi="Helvetica" w:cs="Helvetica"/>
          <w:b/>
          <w:bCs/>
          <w:color w:val="222222"/>
          <w:sz w:val="21"/>
          <w:szCs w:val="21"/>
        </w:rPr>
      </w:pPr>
    </w:p>
    <w:p w14:paraId="5DAFC80C"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связанная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созреванием</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половых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продуктов</w:t>
      </w:r>
      <w:r w:rsidRPr="000A2D78">
        <w:rPr>
          <w:rFonts w:ascii="Helvetica" w:hAnsi="Helvetica" w:cs="Helvetica"/>
          <w:b/>
          <w:bCs/>
          <w:color w:val="222222"/>
          <w:sz w:val="21"/>
          <w:szCs w:val="21"/>
        </w:rPr>
        <w:t xml:space="preserve"> . .127 </w:t>
      </w:r>
      <w:r w:rsidRPr="000A2D78">
        <w:rPr>
          <w:rFonts w:ascii="Helvetica" w:hAnsi="Helvetica" w:cs="Helvetica" w:hint="eastAsia"/>
          <w:b/>
          <w:bCs/>
          <w:color w:val="222222"/>
          <w:sz w:val="21"/>
          <w:szCs w:val="21"/>
        </w:rPr>
        <w:t>Экологическая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p>
    <w:p w14:paraId="3B9A59D0" w14:textId="77777777" w:rsidR="000A2D78" w:rsidRPr="000A2D78" w:rsidRDefault="000A2D78" w:rsidP="000A2D78">
      <w:pPr>
        <w:rPr>
          <w:rFonts w:ascii="Helvetica" w:hAnsi="Helvetica" w:cs="Helvetica"/>
          <w:b/>
          <w:bCs/>
          <w:color w:val="222222"/>
          <w:sz w:val="21"/>
          <w:szCs w:val="21"/>
        </w:rPr>
      </w:pPr>
    </w:p>
    <w:p w14:paraId="2B745828"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Б</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Групповая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p>
    <w:p w14:paraId="2966B6F9" w14:textId="77777777" w:rsidR="000A2D78" w:rsidRPr="000A2D78" w:rsidRDefault="000A2D78" w:rsidP="000A2D78">
      <w:pPr>
        <w:rPr>
          <w:rFonts w:ascii="Helvetica" w:hAnsi="Helvetica" w:cs="Helvetica"/>
          <w:b/>
          <w:bCs/>
          <w:color w:val="222222"/>
          <w:sz w:val="21"/>
          <w:szCs w:val="21"/>
        </w:rPr>
      </w:pPr>
    </w:p>
    <w:p w14:paraId="64862A06"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Половая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w:t>
      </w:r>
    </w:p>
    <w:p w14:paraId="0A071188" w14:textId="77777777" w:rsidR="000A2D78" w:rsidRPr="000A2D78" w:rsidRDefault="000A2D78" w:rsidP="000A2D78">
      <w:pPr>
        <w:rPr>
          <w:rFonts w:ascii="Helvetica" w:hAnsi="Helvetica" w:cs="Helvetica"/>
          <w:b/>
          <w:bCs/>
          <w:color w:val="222222"/>
          <w:sz w:val="21"/>
          <w:szCs w:val="21"/>
        </w:rPr>
      </w:pPr>
    </w:p>
    <w:p w14:paraId="4C3850B8"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Различия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между</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внутрипопуляционными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группировками</w:t>
      </w:r>
    </w:p>
    <w:p w14:paraId="277D732B" w14:textId="77777777" w:rsidR="000A2D78" w:rsidRPr="000A2D78" w:rsidRDefault="000A2D78" w:rsidP="000A2D78">
      <w:pPr>
        <w:rPr>
          <w:rFonts w:ascii="Helvetica" w:hAnsi="Helvetica" w:cs="Helvetica"/>
          <w:b/>
          <w:bCs/>
          <w:color w:val="222222"/>
          <w:sz w:val="21"/>
          <w:szCs w:val="21"/>
        </w:rPr>
      </w:pPr>
    </w:p>
    <w:p w14:paraId="12B807AC"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Глава</w:t>
      </w:r>
      <w:r w:rsidRPr="000A2D78">
        <w:rPr>
          <w:rFonts w:ascii="Helvetica" w:hAnsi="Helvetica" w:cs="Helvetica"/>
          <w:b/>
          <w:bCs/>
          <w:color w:val="222222"/>
          <w:sz w:val="21"/>
          <w:szCs w:val="21"/>
        </w:rPr>
        <w:t xml:space="preserve"> 2.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у</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кпональных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p>
    <w:p w14:paraId="390B1D2A" w14:textId="77777777" w:rsidR="000A2D78" w:rsidRPr="000A2D78" w:rsidRDefault="000A2D78" w:rsidP="000A2D78">
      <w:pPr>
        <w:rPr>
          <w:rFonts w:ascii="Helvetica" w:hAnsi="Helvetica" w:cs="Helvetica"/>
          <w:b/>
          <w:bCs/>
          <w:color w:val="222222"/>
          <w:sz w:val="21"/>
          <w:szCs w:val="21"/>
        </w:rPr>
      </w:pPr>
    </w:p>
    <w:p w14:paraId="7A6A9943"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кпональных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форм</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рода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СоЬМз</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карася</w:t>
      </w:r>
    </w:p>
    <w:p w14:paraId="6686AAB4" w14:textId="77777777" w:rsidR="000A2D78" w:rsidRPr="000A2D78" w:rsidRDefault="000A2D78" w:rsidP="000A2D78">
      <w:pPr>
        <w:rPr>
          <w:rFonts w:ascii="Helvetica" w:hAnsi="Helvetica" w:cs="Helvetica"/>
          <w:b/>
          <w:bCs/>
          <w:color w:val="222222"/>
          <w:sz w:val="21"/>
          <w:szCs w:val="21"/>
        </w:rPr>
      </w:pPr>
    </w:p>
    <w:p w14:paraId="574FB5E6"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Глава</w:t>
      </w:r>
      <w:r w:rsidRPr="000A2D78">
        <w:rPr>
          <w:rFonts w:ascii="Helvetica" w:hAnsi="Helvetica" w:cs="Helvetica"/>
          <w:b/>
          <w:bCs/>
          <w:color w:val="222222"/>
          <w:sz w:val="21"/>
          <w:szCs w:val="21"/>
        </w:rPr>
        <w:t xml:space="preserve"> 3. </w:t>
      </w:r>
      <w:r w:rsidRPr="000A2D78">
        <w:rPr>
          <w:rFonts w:ascii="Helvetica" w:hAnsi="Helvetica" w:cs="Helvetica" w:hint="eastAsia"/>
          <w:b/>
          <w:bCs/>
          <w:color w:val="222222"/>
          <w:sz w:val="21"/>
          <w:szCs w:val="21"/>
        </w:rPr>
        <w:t>Межпопуляционная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p>
    <w:p w14:paraId="280211B9" w14:textId="77777777" w:rsidR="000A2D78" w:rsidRPr="000A2D78" w:rsidRDefault="000A2D78" w:rsidP="000A2D78">
      <w:pPr>
        <w:rPr>
          <w:rFonts w:ascii="Helvetica" w:hAnsi="Helvetica" w:cs="Helvetica"/>
          <w:b/>
          <w:bCs/>
          <w:color w:val="222222"/>
          <w:sz w:val="21"/>
          <w:szCs w:val="21"/>
        </w:rPr>
      </w:pPr>
    </w:p>
    <w:p w14:paraId="726E9F86"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Краниологические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различия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между</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локальными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популяциями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одного</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бассейна</w:t>
      </w:r>
    </w:p>
    <w:p w14:paraId="18EAD629" w14:textId="77777777" w:rsidR="000A2D78" w:rsidRPr="000A2D78" w:rsidRDefault="000A2D78" w:rsidP="000A2D78">
      <w:pPr>
        <w:rPr>
          <w:rFonts w:ascii="Helvetica" w:hAnsi="Helvetica" w:cs="Helvetica"/>
          <w:b/>
          <w:bCs/>
          <w:color w:val="222222"/>
          <w:sz w:val="21"/>
          <w:szCs w:val="21"/>
        </w:rPr>
      </w:pPr>
    </w:p>
    <w:p w14:paraId="0426ADC0"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Б</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Географическая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изменчивость</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черепа</w:t>
      </w:r>
    </w:p>
    <w:p w14:paraId="5AE463D5" w14:textId="77777777" w:rsidR="000A2D78" w:rsidRPr="000A2D78" w:rsidRDefault="000A2D78" w:rsidP="000A2D78">
      <w:pPr>
        <w:rPr>
          <w:rFonts w:ascii="Helvetica" w:hAnsi="Helvetica" w:cs="Helvetica"/>
          <w:b/>
          <w:bCs/>
          <w:color w:val="222222"/>
          <w:sz w:val="21"/>
          <w:szCs w:val="21"/>
        </w:rPr>
      </w:pPr>
    </w:p>
    <w:p w14:paraId="06D6CE5B"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Глава</w:t>
      </w:r>
      <w:r w:rsidRPr="000A2D78">
        <w:rPr>
          <w:rFonts w:ascii="Helvetica" w:hAnsi="Helvetica" w:cs="Helvetica"/>
          <w:b/>
          <w:bCs/>
          <w:color w:val="222222"/>
          <w:sz w:val="21"/>
          <w:szCs w:val="21"/>
        </w:rPr>
        <w:t xml:space="preserve"> 4. </w:t>
      </w:r>
      <w:r w:rsidRPr="000A2D78">
        <w:rPr>
          <w:rFonts w:ascii="Helvetica" w:hAnsi="Helvetica" w:cs="Helvetica" w:hint="eastAsia"/>
          <w:b/>
          <w:bCs/>
          <w:color w:val="222222"/>
          <w:sz w:val="21"/>
          <w:szCs w:val="21"/>
        </w:rPr>
        <w:t>Краниологическая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дивергенция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некоторых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группах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костных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рыб</w:t>
      </w:r>
    </w:p>
    <w:p w14:paraId="79B722B7" w14:textId="77777777" w:rsidR="000A2D78" w:rsidRPr="000A2D78" w:rsidRDefault="000A2D78" w:rsidP="000A2D78">
      <w:pPr>
        <w:rPr>
          <w:rFonts w:ascii="Helvetica" w:hAnsi="Helvetica" w:cs="Helvetica"/>
          <w:b/>
          <w:bCs/>
          <w:color w:val="222222"/>
          <w:sz w:val="21"/>
          <w:szCs w:val="21"/>
        </w:rPr>
      </w:pPr>
    </w:p>
    <w:p w14:paraId="01BBC663"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Краниологическая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дивергенция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дизъюн</w:t>
      </w:r>
      <w:r w:rsidRPr="000A2D78">
        <w:rPr>
          <w:rFonts w:ascii="Helvetica" w:hAnsi="Helvetica" w:cs="Helvetica" w:hint="eastAsia"/>
          <w:b/>
          <w:bCs/>
          <w:color w:val="222222"/>
          <w:sz w:val="21"/>
          <w:szCs w:val="21"/>
        </w:rPr>
        <w:lastRenderedPageBreak/>
        <w:t>ктными</w:t>
      </w:r>
    </w:p>
    <w:p w14:paraId="1BB679D7" w14:textId="77777777" w:rsidR="000A2D78" w:rsidRPr="000A2D78" w:rsidRDefault="000A2D78" w:rsidP="000A2D78">
      <w:pPr>
        <w:rPr>
          <w:rFonts w:ascii="Helvetica" w:hAnsi="Helvetica" w:cs="Helvetica"/>
          <w:b/>
          <w:bCs/>
          <w:color w:val="222222"/>
          <w:sz w:val="21"/>
          <w:szCs w:val="21"/>
        </w:rPr>
      </w:pPr>
    </w:p>
    <w:p w14:paraId="426CF796"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Краниологическая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дивергенция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симпатричных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перекрывающимися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ареалами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бисексуальных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проблема</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таксономии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однополых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форм</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бисексуальных</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видов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в</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роде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СоЬШз</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СоЬШёае</w:t>
      </w:r>
      <w:r w:rsidRPr="000A2D78">
        <w:rPr>
          <w:rFonts w:ascii="Helvetica" w:hAnsi="Helvetica" w:cs="Helvetica"/>
          <w:b/>
          <w:bCs/>
          <w:color w:val="222222"/>
          <w:sz w:val="21"/>
          <w:szCs w:val="21"/>
        </w:rPr>
        <w:t>).</w:t>
      </w:r>
    </w:p>
    <w:p w14:paraId="69631519" w14:textId="77777777" w:rsidR="000A2D78" w:rsidRPr="000A2D78" w:rsidRDefault="000A2D78" w:rsidP="000A2D78">
      <w:pPr>
        <w:rPr>
          <w:rFonts w:ascii="Helvetica" w:hAnsi="Helvetica" w:cs="Helvetica"/>
          <w:b/>
          <w:bCs/>
          <w:color w:val="222222"/>
          <w:sz w:val="21"/>
          <w:szCs w:val="21"/>
        </w:rPr>
      </w:pPr>
    </w:p>
    <w:p w14:paraId="192D5798"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Б</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Морфологическая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дивергенция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однополой</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двуполой</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форм</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серебряного</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карася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Сагазвшз</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аигайю</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Сурпшёае</w:t>
      </w:r>
      <w:r w:rsidRPr="000A2D78">
        <w:rPr>
          <w:rFonts w:ascii="Helvetica" w:hAnsi="Helvetica" w:cs="Helvetica"/>
          <w:b/>
          <w:bCs/>
          <w:color w:val="222222"/>
          <w:sz w:val="21"/>
          <w:szCs w:val="21"/>
        </w:rPr>
        <w:t>)</w:t>
      </w:r>
    </w:p>
    <w:p w14:paraId="7B863131" w14:textId="77777777" w:rsidR="000A2D78" w:rsidRPr="000A2D78" w:rsidRDefault="000A2D78" w:rsidP="000A2D78">
      <w:pPr>
        <w:rPr>
          <w:rFonts w:ascii="Helvetica" w:hAnsi="Helvetica" w:cs="Helvetica"/>
          <w:b/>
          <w:bCs/>
          <w:color w:val="222222"/>
          <w:sz w:val="21"/>
          <w:szCs w:val="21"/>
        </w:rPr>
      </w:pPr>
    </w:p>
    <w:p w14:paraId="661A0FDF" w14:textId="77777777" w:rsidR="000A2D78" w:rsidRPr="000A2D78" w:rsidRDefault="000A2D78" w:rsidP="000A2D78">
      <w:pPr>
        <w:rPr>
          <w:rFonts w:ascii="Helvetica" w:hAnsi="Helvetica" w:cs="Helvetica"/>
          <w:b/>
          <w:bCs/>
          <w:color w:val="222222"/>
          <w:sz w:val="21"/>
          <w:szCs w:val="21"/>
        </w:rPr>
      </w:pPr>
      <w:r w:rsidRPr="000A2D78">
        <w:rPr>
          <w:rFonts w:ascii="Helvetica" w:hAnsi="Helvetica" w:cs="Helvetica" w:hint="eastAsia"/>
          <w:b/>
          <w:bCs/>
          <w:color w:val="222222"/>
          <w:sz w:val="21"/>
          <w:szCs w:val="21"/>
        </w:rPr>
        <w:t>Глава</w:t>
      </w:r>
      <w:r w:rsidRPr="000A2D78">
        <w:rPr>
          <w:rFonts w:ascii="Helvetica" w:hAnsi="Helvetica" w:cs="Helvetica"/>
          <w:b/>
          <w:bCs/>
          <w:color w:val="222222"/>
          <w:sz w:val="21"/>
          <w:szCs w:val="21"/>
        </w:rPr>
        <w:t xml:space="preserve"> 6. </w:t>
      </w:r>
      <w:r w:rsidRPr="000A2D78">
        <w:rPr>
          <w:rFonts w:ascii="Helvetica" w:hAnsi="Helvetica" w:cs="Helvetica" w:hint="eastAsia"/>
          <w:b/>
          <w:bCs/>
          <w:color w:val="222222"/>
          <w:sz w:val="21"/>
          <w:szCs w:val="21"/>
        </w:rPr>
        <w:t>Краниологическая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дивергенция</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и</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некоторые</w:t>
      </w:r>
      <w:r w:rsidRPr="000A2D78">
        <w:rPr>
          <w:rFonts w:ascii="Helvetica" w:hAnsi="Helvetica" w:cs="Helvetica"/>
          <w:b/>
          <w:bCs/>
          <w:color w:val="222222"/>
          <w:sz w:val="21"/>
          <w:szCs w:val="21"/>
        </w:rPr>
        <w:t xml:space="preserve"> </w:t>
      </w:r>
      <w:r w:rsidRPr="000A2D78">
        <w:rPr>
          <w:rFonts w:ascii="Helvetica" w:hAnsi="Helvetica" w:cs="Helvetica" w:hint="eastAsia"/>
          <w:b/>
          <w:bCs/>
          <w:color w:val="222222"/>
          <w:sz w:val="21"/>
          <w:szCs w:val="21"/>
        </w:rPr>
        <w:t>дискуссионные</w:t>
      </w:r>
    </w:p>
    <w:p w14:paraId="10DFCD95" w14:textId="77777777" w:rsidR="000A2D78" w:rsidRPr="000A2D78" w:rsidRDefault="000A2D78" w:rsidP="000A2D78">
      <w:pPr>
        <w:rPr>
          <w:rFonts w:ascii="Helvetica" w:hAnsi="Helvetica" w:cs="Helvetica"/>
          <w:b/>
          <w:bCs/>
          <w:color w:val="222222"/>
          <w:sz w:val="21"/>
          <w:szCs w:val="21"/>
        </w:rPr>
      </w:pPr>
    </w:p>
    <w:p w14:paraId="109CC004" w14:textId="74DE925C" w:rsidR="00484EB4" w:rsidRPr="000A2D78" w:rsidRDefault="000A2D78" w:rsidP="000A2D78">
      <w:r w:rsidRPr="000A2D78">
        <w:rPr>
          <w:rFonts w:ascii="Helvetica" w:hAnsi="Helvetica" w:cs="Helvetica" w:hint="eastAsia"/>
          <w:b/>
          <w:bCs/>
          <w:color w:val="222222"/>
          <w:sz w:val="21"/>
          <w:szCs w:val="21"/>
        </w:rPr>
        <w:t>Выводы</w:t>
      </w:r>
      <w:r w:rsidRPr="000A2D78">
        <w:rPr>
          <w:rFonts w:ascii="Helvetica" w:hAnsi="Helvetica" w:cs="Helvetica"/>
          <w:b/>
          <w:bCs/>
          <w:color w:val="222222"/>
          <w:sz w:val="21"/>
          <w:szCs w:val="21"/>
        </w:rPr>
        <w:t>.</w:t>
      </w:r>
    </w:p>
    <w:sectPr w:rsidR="00484EB4" w:rsidRPr="000A2D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F2E9" w14:textId="77777777" w:rsidR="000107BF" w:rsidRDefault="000107BF">
      <w:pPr>
        <w:spacing w:after="0" w:line="240" w:lineRule="auto"/>
      </w:pPr>
      <w:r>
        <w:separator/>
      </w:r>
    </w:p>
  </w:endnote>
  <w:endnote w:type="continuationSeparator" w:id="0">
    <w:p w14:paraId="7983AE4E" w14:textId="77777777" w:rsidR="000107BF" w:rsidRDefault="0001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2450" w14:textId="77777777" w:rsidR="000107BF" w:rsidRDefault="000107BF"/>
    <w:p w14:paraId="27ADEB5A" w14:textId="77777777" w:rsidR="000107BF" w:rsidRDefault="000107BF"/>
    <w:p w14:paraId="562AB0D0" w14:textId="77777777" w:rsidR="000107BF" w:rsidRDefault="000107BF"/>
    <w:p w14:paraId="3ECE0297" w14:textId="77777777" w:rsidR="000107BF" w:rsidRDefault="000107BF"/>
    <w:p w14:paraId="00462B55" w14:textId="77777777" w:rsidR="000107BF" w:rsidRDefault="000107BF"/>
    <w:p w14:paraId="1EF91281" w14:textId="77777777" w:rsidR="000107BF" w:rsidRDefault="000107BF"/>
    <w:p w14:paraId="5447A24D" w14:textId="77777777" w:rsidR="000107BF" w:rsidRDefault="000107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73F0AE" wp14:editId="21E52E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B583" w14:textId="77777777" w:rsidR="000107BF" w:rsidRDefault="00010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3F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AB583" w14:textId="77777777" w:rsidR="000107BF" w:rsidRDefault="000107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2A381E" w14:textId="77777777" w:rsidR="000107BF" w:rsidRDefault="000107BF"/>
    <w:p w14:paraId="7DB7B00F" w14:textId="77777777" w:rsidR="000107BF" w:rsidRDefault="000107BF"/>
    <w:p w14:paraId="0AEA3580" w14:textId="77777777" w:rsidR="000107BF" w:rsidRDefault="000107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360F42" wp14:editId="64F45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A9D4F" w14:textId="77777777" w:rsidR="000107BF" w:rsidRDefault="000107BF"/>
                          <w:p w14:paraId="67A1CB4B" w14:textId="77777777" w:rsidR="000107BF" w:rsidRDefault="00010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60F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EA9D4F" w14:textId="77777777" w:rsidR="000107BF" w:rsidRDefault="000107BF"/>
                    <w:p w14:paraId="67A1CB4B" w14:textId="77777777" w:rsidR="000107BF" w:rsidRDefault="000107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32154" w14:textId="77777777" w:rsidR="000107BF" w:rsidRDefault="000107BF"/>
    <w:p w14:paraId="36F26557" w14:textId="77777777" w:rsidR="000107BF" w:rsidRDefault="000107BF">
      <w:pPr>
        <w:rPr>
          <w:sz w:val="2"/>
          <w:szCs w:val="2"/>
        </w:rPr>
      </w:pPr>
    </w:p>
    <w:p w14:paraId="0C267B92" w14:textId="77777777" w:rsidR="000107BF" w:rsidRDefault="000107BF"/>
    <w:p w14:paraId="3B5F5606" w14:textId="77777777" w:rsidR="000107BF" w:rsidRDefault="000107BF">
      <w:pPr>
        <w:spacing w:after="0" w:line="240" w:lineRule="auto"/>
      </w:pPr>
    </w:p>
  </w:footnote>
  <w:footnote w:type="continuationSeparator" w:id="0">
    <w:p w14:paraId="639B0607" w14:textId="77777777" w:rsidR="000107BF" w:rsidRDefault="00010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BF"/>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215655</TotalTime>
  <Pages>3</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2538</cp:revision>
  <cp:lastPrinted>2009-02-06T05:36:00Z</cp:lastPrinted>
  <dcterms:created xsi:type="dcterms:W3CDTF">2024-01-07T13:43:00Z</dcterms:created>
  <dcterms:modified xsi:type="dcterms:W3CDTF">2025-11-24T18:00:00Z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