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9A6C" w14:textId="068E2F7C" w:rsidR="004E69CD" w:rsidRDefault="001F3217" w:rsidP="001F3217">
      <w:r w:rsidRPr="001F3217">
        <w:rPr>
          <w:rFonts w:hint="eastAsia"/>
        </w:rPr>
        <w:t>Шухов</w:t>
      </w:r>
      <w:r w:rsidRPr="001F3217">
        <w:t xml:space="preserve"> </w:t>
      </w:r>
      <w:r w:rsidRPr="001F3217">
        <w:rPr>
          <w:rFonts w:hint="eastAsia"/>
        </w:rPr>
        <w:t>Федор</w:t>
      </w:r>
      <w:r w:rsidRPr="001F3217">
        <w:t xml:space="preserve"> </w:t>
      </w:r>
      <w:r w:rsidRPr="001F3217">
        <w:rPr>
          <w:rFonts w:hint="eastAsia"/>
        </w:rPr>
        <w:t>Гелиевич</w:t>
      </w:r>
      <w:r>
        <w:t xml:space="preserve"> </w:t>
      </w:r>
      <w:r w:rsidRPr="001F3217">
        <w:rPr>
          <w:rFonts w:hint="eastAsia"/>
        </w:rPr>
        <w:t>Регулирование</w:t>
      </w:r>
      <w:r w:rsidRPr="001F3217">
        <w:t xml:space="preserve"> </w:t>
      </w:r>
      <w:r w:rsidRPr="001F3217">
        <w:rPr>
          <w:rFonts w:hint="eastAsia"/>
        </w:rPr>
        <w:t>деятельности</w:t>
      </w:r>
      <w:r w:rsidRPr="001F3217">
        <w:t xml:space="preserve"> </w:t>
      </w:r>
      <w:r w:rsidRPr="001F3217">
        <w:rPr>
          <w:rFonts w:hint="eastAsia"/>
        </w:rPr>
        <w:t>общественных</w:t>
      </w:r>
      <w:r w:rsidRPr="001F3217">
        <w:t xml:space="preserve"> </w:t>
      </w:r>
      <w:r w:rsidRPr="001F3217">
        <w:rPr>
          <w:rFonts w:hint="eastAsia"/>
        </w:rPr>
        <w:t>объединений</w:t>
      </w:r>
      <w:r w:rsidRPr="001F3217">
        <w:t xml:space="preserve"> </w:t>
      </w:r>
      <w:r w:rsidRPr="001F3217">
        <w:rPr>
          <w:rFonts w:hint="eastAsia"/>
        </w:rPr>
        <w:t>в</w:t>
      </w:r>
      <w:r w:rsidRPr="001F3217">
        <w:t xml:space="preserve"> </w:t>
      </w:r>
      <w:r w:rsidRPr="001F3217">
        <w:rPr>
          <w:rFonts w:hint="eastAsia"/>
        </w:rPr>
        <w:t>России</w:t>
      </w:r>
      <w:r w:rsidRPr="001F3217">
        <w:t xml:space="preserve">: </w:t>
      </w:r>
      <w:r w:rsidRPr="001F3217">
        <w:rPr>
          <w:rFonts w:hint="eastAsia"/>
        </w:rPr>
        <w:t>историко</w:t>
      </w:r>
      <w:r w:rsidRPr="001F3217">
        <w:t>-</w:t>
      </w:r>
      <w:r w:rsidRPr="001F3217">
        <w:rPr>
          <w:rFonts w:hint="eastAsia"/>
        </w:rPr>
        <w:t>юридическое</w:t>
      </w:r>
      <w:r w:rsidRPr="001F3217">
        <w:t xml:space="preserve"> </w:t>
      </w:r>
      <w:r w:rsidRPr="001F3217">
        <w:rPr>
          <w:rFonts w:hint="eastAsia"/>
        </w:rPr>
        <w:t>исследование</w:t>
      </w:r>
    </w:p>
    <w:p w14:paraId="51C14B27" w14:textId="77777777" w:rsidR="001F3217" w:rsidRDefault="001F3217" w:rsidP="001F3217">
      <w:r>
        <w:rPr>
          <w:rFonts w:hint="eastAsia"/>
        </w:rPr>
        <w:t>ОГЛАВЛЕНИЕ</w:t>
      </w:r>
      <w:r>
        <w:t xml:space="preserve"> </w:t>
      </w:r>
      <w:r>
        <w:rPr>
          <w:rFonts w:hint="eastAsia"/>
        </w:rPr>
        <w:t>ДИССЕРТАЦИИ</w:t>
      </w:r>
    </w:p>
    <w:p w14:paraId="7F6D03CF" w14:textId="77777777" w:rsidR="001F3217" w:rsidRDefault="001F3217" w:rsidP="001F3217">
      <w:r>
        <w:rPr>
          <w:rFonts w:hint="eastAsia"/>
        </w:rPr>
        <w:t>кандидат</w:t>
      </w:r>
      <w:r>
        <w:t xml:space="preserve"> </w:t>
      </w:r>
      <w:r>
        <w:rPr>
          <w:rFonts w:hint="eastAsia"/>
        </w:rPr>
        <w:t>наук</w:t>
      </w:r>
      <w:r>
        <w:t xml:space="preserve"> </w:t>
      </w:r>
      <w:r>
        <w:rPr>
          <w:rFonts w:hint="eastAsia"/>
        </w:rPr>
        <w:t>Шухов</w:t>
      </w:r>
      <w:r>
        <w:t xml:space="preserve"> </w:t>
      </w:r>
      <w:r>
        <w:rPr>
          <w:rFonts w:hint="eastAsia"/>
        </w:rPr>
        <w:t>Федор</w:t>
      </w:r>
      <w:r>
        <w:t xml:space="preserve"> </w:t>
      </w:r>
      <w:r>
        <w:rPr>
          <w:rFonts w:hint="eastAsia"/>
        </w:rPr>
        <w:t>Гелиевич</w:t>
      </w:r>
    </w:p>
    <w:p w14:paraId="14382AF1" w14:textId="77777777" w:rsidR="001F3217" w:rsidRDefault="001F3217" w:rsidP="001F3217">
      <w:r>
        <w:rPr>
          <w:rFonts w:hint="eastAsia"/>
        </w:rPr>
        <w:t>ОГЛАВЛЕНИЕ</w:t>
      </w:r>
    </w:p>
    <w:p w14:paraId="49D41413" w14:textId="77777777" w:rsidR="001F3217" w:rsidRDefault="001F3217" w:rsidP="001F3217"/>
    <w:p w14:paraId="68130367" w14:textId="77777777" w:rsidR="001F3217" w:rsidRDefault="001F3217" w:rsidP="001F3217">
      <w:r>
        <w:rPr>
          <w:rFonts w:hint="eastAsia"/>
        </w:rPr>
        <w:t>ВВЕДЕНИЕ</w:t>
      </w:r>
    </w:p>
    <w:p w14:paraId="3C7672D7" w14:textId="77777777" w:rsidR="001F3217" w:rsidRDefault="001F3217" w:rsidP="001F3217"/>
    <w:p w14:paraId="27207594" w14:textId="77777777" w:rsidR="001F3217" w:rsidRDefault="001F3217" w:rsidP="001F3217">
      <w:r>
        <w:t>3</w:t>
      </w:r>
    </w:p>
    <w:p w14:paraId="234B6F95" w14:textId="77777777" w:rsidR="001F3217" w:rsidRDefault="001F3217" w:rsidP="001F3217"/>
    <w:p w14:paraId="20045F2D" w14:textId="77777777" w:rsidR="001F3217" w:rsidRDefault="001F3217" w:rsidP="001F3217">
      <w:r>
        <w:rPr>
          <w:rFonts w:hint="eastAsia"/>
        </w:rPr>
        <w:t>Глава</w:t>
      </w:r>
      <w:r>
        <w:t xml:space="preserve"> I.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ПРАВОВОГО</w:t>
      </w:r>
    </w:p>
    <w:p w14:paraId="62C41617" w14:textId="77777777" w:rsidR="001F3217" w:rsidRDefault="001F3217" w:rsidP="001F3217"/>
    <w:p w14:paraId="17905AE8" w14:textId="77777777" w:rsidR="001F3217" w:rsidRDefault="001F3217" w:rsidP="001F3217">
      <w:r>
        <w:rPr>
          <w:rFonts w:hint="eastAsia"/>
        </w:rPr>
        <w:t>РЕГУЛИРОВАНИЯ</w:t>
      </w:r>
      <w:r>
        <w:t xml:space="preserve"> </w:t>
      </w:r>
      <w:r>
        <w:rPr>
          <w:rFonts w:hint="eastAsia"/>
        </w:rPr>
        <w:t>ДЕЯТЕЛЬНОСТИ</w:t>
      </w:r>
      <w:r>
        <w:t xml:space="preserve"> </w:t>
      </w:r>
      <w:r>
        <w:rPr>
          <w:rFonts w:hint="eastAsia"/>
        </w:rPr>
        <w:t>ОБЩЕСТВЕННЫХ</w:t>
      </w:r>
      <w:r>
        <w:t xml:space="preserve"> </w:t>
      </w:r>
      <w:r>
        <w:rPr>
          <w:rFonts w:hint="eastAsia"/>
        </w:rPr>
        <w:t>ОБЪЕДИНЕНИЙ</w:t>
      </w:r>
      <w:r>
        <w:t xml:space="preserve"> </w:t>
      </w:r>
      <w:r>
        <w:rPr>
          <w:rFonts w:hint="eastAsia"/>
        </w:rPr>
        <w:t>В</w:t>
      </w:r>
      <w:r>
        <w:t xml:space="preserve"> </w:t>
      </w:r>
      <w:r>
        <w:rPr>
          <w:rFonts w:hint="eastAsia"/>
        </w:rPr>
        <w:t>РОССИЙСКОЙ</w:t>
      </w:r>
      <w:r>
        <w:t xml:space="preserve"> </w:t>
      </w:r>
      <w:r>
        <w:rPr>
          <w:rFonts w:hint="eastAsia"/>
        </w:rPr>
        <w:t>ИМПЕРИИ</w:t>
      </w:r>
    </w:p>
    <w:p w14:paraId="17FC3500" w14:textId="77777777" w:rsidR="001F3217" w:rsidRDefault="001F3217" w:rsidP="001F3217"/>
    <w:p w14:paraId="4189F5C0" w14:textId="77777777" w:rsidR="001F3217" w:rsidRDefault="001F3217" w:rsidP="001F3217">
      <w:r>
        <w:rPr>
          <w:rFonts w:hint="eastAsia"/>
        </w:rPr>
        <w:t>§</w:t>
      </w:r>
      <w:r>
        <w:t xml:space="preserve"> 1. </w:t>
      </w:r>
      <w:r>
        <w:rPr>
          <w:rFonts w:hint="eastAsia"/>
        </w:rPr>
        <w:t>Генезис</w:t>
      </w:r>
      <w:r>
        <w:t xml:space="preserve"> </w:t>
      </w:r>
      <w:r>
        <w:rPr>
          <w:rFonts w:hint="eastAsia"/>
        </w:rPr>
        <w:t>института</w:t>
      </w:r>
      <w:r>
        <w:t xml:space="preserve"> </w:t>
      </w:r>
      <w:r>
        <w:rPr>
          <w:rFonts w:hint="eastAsia"/>
        </w:rPr>
        <w:t>общественных</w:t>
      </w:r>
      <w:r>
        <w:t xml:space="preserve"> </w:t>
      </w:r>
      <w:r>
        <w:rPr>
          <w:rFonts w:hint="eastAsia"/>
        </w:rPr>
        <w:t>объединений</w:t>
      </w:r>
    </w:p>
    <w:p w14:paraId="64A59BCB" w14:textId="77777777" w:rsidR="001F3217" w:rsidRDefault="001F3217" w:rsidP="001F3217"/>
    <w:p w14:paraId="40569ACE" w14:textId="77777777" w:rsidR="001F3217" w:rsidRDefault="001F3217" w:rsidP="001F3217">
      <w:r>
        <w:rPr>
          <w:rFonts w:hint="eastAsia"/>
        </w:rPr>
        <w:t>в</w:t>
      </w:r>
      <w:r>
        <w:t xml:space="preserve"> XVIII - </w:t>
      </w:r>
      <w:r>
        <w:rPr>
          <w:rFonts w:hint="eastAsia"/>
        </w:rPr>
        <w:t>первой</w:t>
      </w:r>
      <w:r>
        <w:t xml:space="preserve"> </w:t>
      </w:r>
      <w:r>
        <w:rPr>
          <w:rFonts w:hint="eastAsia"/>
        </w:rPr>
        <w:t>половине</w:t>
      </w:r>
      <w:r>
        <w:t xml:space="preserve"> XIX </w:t>
      </w:r>
      <w:r>
        <w:rPr>
          <w:rFonts w:hint="eastAsia"/>
        </w:rPr>
        <w:t>вв</w:t>
      </w:r>
      <w:r>
        <w:t>.</w:t>
      </w:r>
    </w:p>
    <w:p w14:paraId="557DA56E" w14:textId="77777777" w:rsidR="001F3217" w:rsidRDefault="001F3217" w:rsidP="001F3217"/>
    <w:p w14:paraId="50404992" w14:textId="77777777" w:rsidR="001F3217" w:rsidRDefault="001F3217" w:rsidP="001F3217">
      <w:r>
        <w:rPr>
          <w:rFonts w:hint="eastAsia"/>
        </w:rPr>
        <w:t>§</w:t>
      </w:r>
      <w:r>
        <w:t xml:space="preserve"> 2. </w:t>
      </w:r>
      <w:r>
        <w:rPr>
          <w:rFonts w:hint="eastAsia"/>
        </w:rPr>
        <w:t>Нормативно</w:t>
      </w:r>
      <w:r>
        <w:t>-</w:t>
      </w:r>
      <w:r>
        <w:rPr>
          <w:rFonts w:hint="eastAsia"/>
        </w:rPr>
        <w:t>правовое</w:t>
      </w:r>
      <w:r>
        <w:t xml:space="preserve"> </w:t>
      </w:r>
      <w:r>
        <w:rPr>
          <w:rFonts w:hint="eastAsia"/>
        </w:rPr>
        <w:t>регулирование</w:t>
      </w:r>
    </w:p>
    <w:p w14:paraId="4D53535C" w14:textId="77777777" w:rsidR="001F3217" w:rsidRDefault="001F3217" w:rsidP="001F3217"/>
    <w:p w14:paraId="10B1CACA" w14:textId="77777777" w:rsidR="001F3217" w:rsidRDefault="001F3217" w:rsidP="001F3217">
      <w:r>
        <w:rPr>
          <w:rFonts w:hint="eastAsia"/>
        </w:rPr>
        <w:t>деятельности</w:t>
      </w:r>
      <w:r>
        <w:t xml:space="preserve"> </w:t>
      </w:r>
      <w:r>
        <w:rPr>
          <w:rFonts w:hint="eastAsia"/>
        </w:rPr>
        <w:t>общественных</w:t>
      </w:r>
      <w:r>
        <w:t xml:space="preserve"> </w:t>
      </w:r>
      <w:r>
        <w:rPr>
          <w:rFonts w:hint="eastAsia"/>
        </w:rPr>
        <w:t>объединений</w:t>
      </w:r>
      <w:r>
        <w:t xml:space="preserve"> </w:t>
      </w:r>
      <w:r>
        <w:rPr>
          <w:rFonts w:hint="eastAsia"/>
        </w:rPr>
        <w:t>во</w:t>
      </w:r>
      <w:r>
        <w:t xml:space="preserve"> </w:t>
      </w:r>
      <w:r>
        <w:rPr>
          <w:rFonts w:hint="eastAsia"/>
        </w:rPr>
        <w:t>второй</w:t>
      </w:r>
      <w:r>
        <w:t xml:space="preserve"> </w:t>
      </w:r>
      <w:r>
        <w:rPr>
          <w:rFonts w:hint="eastAsia"/>
        </w:rPr>
        <w:t>половине</w:t>
      </w:r>
      <w:r>
        <w:t xml:space="preserve"> XIX - </w:t>
      </w:r>
      <w:r>
        <w:rPr>
          <w:rFonts w:hint="eastAsia"/>
        </w:rPr>
        <w:t>начале</w:t>
      </w:r>
      <w:r>
        <w:t xml:space="preserve"> XX </w:t>
      </w:r>
      <w:r>
        <w:rPr>
          <w:rFonts w:hint="eastAsia"/>
        </w:rPr>
        <w:t>вв</w:t>
      </w:r>
      <w:r>
        <w:t>.</w:t>
      </w:r>
    </w:p>
    <w:p w14:paraId="0FBD5D1C" w14:textId="77777777" w:rsidR="001F3217" w:rsidRDefault="001F3217" w:rsidP="001F3217"/>
    <w:p w14:paraId="6EA9B7B6" w14:textId="77777777" w:rsidR="001F3217" w:rsidRDefault="001F3217" w:rsidP="001F3217">
      <w:r>
        <w:rPr>
          <w:rFonts w:hint="eastAsia"/>
        </w:rPr>
        <w:t>Глава</w:t>
      </w:r>
      <w:r>
        <w:t xml:space="preserve"> </w:t>
      </w:r>
      <w:r>
        <w:rPr>
          <w:rFonts w:hint="eastAsia"/>
        </w:rPr>
        <w:t>П</w:t>
      </w:r>
      <w:r>
        <w:t xml:space="preserve"> </w:t>
      </w:r>
      <w:r>
        <w:rPr>
          <w:rFonts w:hint="eastAsia"/>
        </w:rPr>
        <w:t>ПРАВОВЫЕ</w:t>
      </w:r>
      <w:r>
        <w:t xml:space="preserve"> </w:t>
      </w:r>
      <w:r>
        <w:rPr>
          <w:rFonts w:hint="eastAsia"/>
        </w:rPr>
        <w:t>ОСНОВЫ</w:t>
      </w:r>
      <w:r>
        <w:t xml:space="preserve"> </w:t>
      </w:r>
      <w:r>
        <w:rPr>
          <w:rFonts w:hint="eastAsia"/>
        </w:rPr>
        <w:t>ФУНКЦИОНИРОВАНИЯ</w:t>
      </w:r>
    </w:p>
    <w:p w14:paraId="7FF9B853" w14:textId="77777777" w:rsidR="001F3217" w:rsidRDefault="001F3217" w:rsidP="001F3217"/>
    <w:p w14:paraId="2A21480E" w14:textId="77777777" w:rsidR="001F3217" w:rsidRDefault="001F3217" w:rsidP="001F3217">
      <w:r>
        <w:rPr>
          <w:rFonts w:hint="eastAsia"/>
        </w:rPr>
        <w:t>ОБЩЕСТВЕННЫХ</w:t>
      </w:r>
      <w:r>
        <w:t xml:space="preserve"> </w:t>
      </w:r>
      <w:r>
        <w:rPr>
          <w:rFonts w:hint="eastAsia"/>
        </w:rPr>
        <w:t>ОБЪЕДИНЕНИЙ</w:t>
      </w:r>
      <w:r>
        <w:t xml:space="preserve"> </w:t>
      </w:r>
      <w:r>
        <w:rPr>
          <w:rFonts w:hint="eastAsia"/>
        </w:rPr>
        <w:t>В</w:t>
      </w:r>
      <w:r>
        <w:t xml:space="preserve"> </w:t>
      </w:r>
      <w:r>
        <w:rPr>
          <w:rFonts w:hint="eastAsia"/>
        </w:rPr>
        <w:t>СОВЕТСКИЙ</w:t>
      </w:r>
      <w:r>
        <w:t xml:space="preserve"> </w:t>
      </w:r>
      <w:r>
        <w:rPr>
          <w:rFonts w:hint="eastAsia"/>
        </w:rPr>
        <w:t>ПЕРИОД</w:t>
      </w:r>
    </w:p>
    <w:p w14:paraId="59D61D52" w14:textId="77777777" w:rsidR="001F3217" w:rsidRDefault="001F3217" w:rsidP="001F3217"/>
    <w:p w14:paraId="062FC3A3" w14:textId="77777777" w:rsidR="001F3217" w:rsidRDefault="001F3217" w:rsidP="001F3217">
      <w:r>
        <w:rPr>
          <w:rFonts w:hint="eastAsia"/>
        </w:rPr>
        <w:t>§</w:t>
      </w:r>
      <w:r>
        <w:t xml:space="preserve"> 1. </w:t>
      </w:r>
      <w:r>
        <w:rPr>
          <w:rFonts w:hint="eastAsia"/>
        </w:rPr>
        <w:t>Общественные</w:t>
      </w:r>
      <w:r>
        <w:t xml:space="preserve"> </w:t>
      </w:r>
      <w:r>
        <w:rPr>
          <w:rFonts w:hint="eastAsia"/>
        </w:rPr>
        <w:t>объединения</w:t>
      </w:r>
      <w:r>
        <w:t xml:space="preserve"> </w:t>
      </w:r>
      <w:r>
        <w:rPr>
          <w:rFonts w:hint="eastAsia"/>
        </w:rPr>
        <w:t>в</w:t>
      </w:r>
      <w:r>
        <w:t xml:space="preserve"> </w:t>
      </w:r>
      <w:r>
        <w:rPr>
          <w:rFonts w:hint="eastAsia"/>
        </w:rPr>
        <w:t>политической</w:t>
      </w:r>
      <w:r>
        <w:t xml:space="preserve"> </w:t>
      </w:r>
      <w:r>
        <w:rPr>
          <w:rFonts w:hint="eastAsia"/>
        </w:rPr>
        <w:t>системе</w:t>
      </w:r>
      <w:r>
        <w:t xml:space="preserve"> </w:t>
      </w:r>
      <w:r>
        <w:rPr>
          <w:rFonts w:hint="eastAsia"/>
        </w:rPr>
        <w:t>СССР</w:t>
      </w:r>
    </w:p>
    <w:p w14:paraId="7170E674" w14:textId="77777777" w:rsidR="001F3217" w:rsidRDefault="001F3217" w:rsidP="001F3217"/>
    <w:p w14:paraId="1345F0B8" w14:textId="77777777" w:rsidR="001F3217" w:rsidRDefault="001F3217" w:rsidP="001F3217">
      <w:r>
        <w:rPr>
          <w:rFonts w:hint="eastAsia"/>
        </w:rPr>
        <w:lastRenderedPageBreak/>
        <w:t>§</w:t>
      </w:r>
      <w:r>
        <w:t xml:space="preserve"> 2. </w:t>
      </w:r>
      <w:r>
        <w:rPr>
          <w:rFonts w:hint="eastAsia"/>
        </w:rPr>
        <w:t>Эволюция</w:t>
      </w:r>
      <w:r>
        <w:t xml:space="preserve"> </w:t>
      </w:r>
      <w:r>
        <w:rPr>
          <w:rFonts w:hint="eastAsia"/>
        </w:rPr>
        <w:t>организационно</w:t>
      </w:r>
      <w:r>
        <w:t>-</w:t>
      </w:r>
      <w:r>
        <w:rPr>
          <w:rFonts w:hint="eastAsia"/>
        </w:rPr>
        <w:t>правовых</w:t>
      </w:r>
      <w:r>
        <w:t xml:space="preserve"> </w:t>
      </w:r>
      <w:r>
        <w:rPr>
          <w:rFonts w:hint="eastAsia"/>
        </w:rPr>
        <w:t>форм</w:t>
      </w:r>
    </w:p>
    <w:p w14:paraId="7D3090FE" w14:textId="77777777" w:rsidR="001F3217" w:rsidRDefault="001F3217" w:rsidP="001F3217"/>
    <w:p w14:paraId="4B374B6C" w14:textId="77777777" w:rsidR="001F3217" w:rsidRDefault="001F3217" w:rsidP="001F3217">
      <w:r>
        <w:rPr>
          <w:rFonts w:hint="eastAsia"/>
        </w:rPr>
        <w:t>общественных</w:t>
      </w:r>
      <w:r>
        <w:t xml:space="preserve"> </w:t>
      </w:r>
      <w:r>
        <w:rPr>
          <w:rFonts w:hint="eastAsia"/>
        </w:rPr>
        <w:t>объединений</w:t>
      </w:r>
      <w:r>
        <w:t xml:space="preserve"> </w:t>
      </w:r>
      <w:r>
        <w:rPr>
          <w:rFonts w:hint="eastAsia"/>
        </w:rPr>
        <w:t>во</w:t>
      </w:r>
      <w:r>
        <w:t xml:space="preserve"> </w:t>
      </w:r>
      <w:r>
        <w:rPr>
          <w:rFonts w:hint="eastAsia"/>
        </w:rPr>
        <w:t>второй</w:t>
      </w:r>
      <w:r>
        <w:t xml:space="preserve"> </w:t>
      </w:r>
      <w:r>
        <w:rPr>
          <w:rFonts w:hint="eastAsia"/>
        </w:rPr>
        <w:t>половине</w:t>
      </w:r>
      <w:r>
        <w:t xml:space="preserve"> XX </w:t>
      </w:r>
      <w:r>
        <w:rPr>
          <w:rFonts w:hint="eastAsia"/>
        </w:rPr>
        <w:t>в</w:t>
      </w:r>
      <w:r>
        <w:t>.</w:t>
      </w:r>
    </w:p>
    <w:p w14:paraId="23553E7C" w14:textId="77777777" w:rsidR="001F3217" w:rsidRDefault="001F3217" w:rsidP="001F3217"/>
    <w:p w14:paraId="184AE321" w14:textId="77777777" w:rsidR="001F3217" w:rsidRDefault="001F3217" w:rsidP="001F3217">
      <w:r>
        <w:rPr>
          <w:rFonts w:hint="eastAsia"/>
        </w:rPr>
        <w:t>Глава</w:t>
      </w:r>
      <w:r>
        <w:t xml:space="preserve"> III. </w:t>
      </w:r>
      <w:r>
        <w:rPr>
          <w:rFonts w:hint="eastAsia"/>
        </w:rPr>
        <w:t>НОРМАТИВНО</w:t>
      </w:r>
      <w:r>
        <w:t>-</w:t>
      </w:r>
      <w:r>
        <w:rPr>
          <w:rFonts w:hint="eastAsia"/>
        </w:rPr>
        <w:t>ПРАВОВОЕ</w:t>
      </w:r>
      <w:r>
        <w:t xml:space="preserve"> </w:t>
      </w:r>
      <w:r>
        <w:rPr>
          <w:rFonts w:hint="eastAsia"/>
        </w:rPr>
        <w:t>РЕГУЛИРОВАНИЕ</w:t>
      </w:r>
    </w:p>
    <w:p w14:paraId="0BF838CA" w14:textId="77777777" w:rsidR="001F3217" w:rsidRDefault="001F3217" w:rsidP="001F3217"/>
    <w:p w14:paraId="4CA76204" w14:textId="77777777" w:rsidR="001F3217" w:rsidRDefault="001F3217" w:rsidP="001F3217">
      <w:r>
        <w:rPr>
          <w:rFonts w:hint="eastAsia"/>
        </w:rPr>
        <w:t>ДЕЯТЕЛЬНОСТИ</w:t>
      </w:r>
      <w:r>
        <w:t xml:space="preserve"> </w:t>
      </w:r>
      <w:r>
        <w:rPr>
          <w:rFonts w:hint="eastAsia"/>
        </w:rPr>
        <w:t>ОБЩЕСТВЕННЫХ</w:t>
      </w:r>
      <w:r>
        <w:t xml:space="preserve"> </w:t>
      </w:r>
      <w:r>
        <w:rPr>
          <w:rFonts w:hint="eastAsia"/>
        </w:rPr>
        <w:t>ОБЪЕДИНЕНИЙ</w:t>
      </w:r>
      <w:r>
        <w:t xml:space="preserve"> </w:t>
      </w:r>
      <w:r>
        <w:rPr>
          <w:rFonts w:hint="eastAsia"/>
        </w:rPr>
        <w:t>В</w:t>
      </w:r>
      <w:r>
        <w:t xml:space="preserve"> </w:t>
      </w:r>
      <w:r>
        <w:rPr>
          <w:rFonts w:hint="eastAsia"/>
        </w:rPr>
        <w:t>РОССИЙСКОЙ</w:t>
      </w:r>
      <w:r>
        <w:t xml:space="preserve"> </w:t>
      </w:r>
      <w:r>
        <w:rPr>
          <w:rFonts w:hint="eastAsia"/>
        </w:rPr>
        <w:t>ФЕДЕРАЦИИ</w:t>
      </w:r>
    </w:p>
    <w:p w14:paraId="4C681BFA" w14:textId="77777777" w:rsidR="001F3217" w:rsidRDefault="001F3217" w:rsidP="001F3217"/>
    <w:p w14:paraId="51062E92" w14:textId="77777777" w:rsidR="001F3217" w:rsidRDefault="001F3217" w:rsidP="001F3217">
      <w:r>
        <w:rPr>
          <w:rFonts w:hint="eastAsia"/>
        </w:rPr>
        <w:t>§</w:t>
      </w:r>
      <w:r>
        <w:t xml:space="preserve"> 1. </w:t>
      </w:r>
      <w:r>
        <w:rPr>
          <w:rFonts w:hint="eastAsia"/>
        </w:rPr>
        <w:t>Особенности</w:t>
      </w:r>
      <w:r>
        <w:t xml:space="preserve"> </w:t>
      </w:r>
      <w:r>
        <w:rPr>
          <w:rFonts w:hint="eastAsia"/>
        </w:rPr>
        <w:t>нормативно</w:t>
      </w:r>
      <w:r>
        <w:t>-</w:t>
      </w:r>
      <w:r>
        <w:rPr>
          <w:rFonts w:hint="eastAsia"/>
        </w:rPr>
        <w:t>правого</w:t>
      </w:r>
      <w:r>
        <w:t xml:space="preserve"> </w:t>
      </w:r>
      <w:r>
        <w:rPr>
          <w:rFonts w:hint="eastAsia"/>
        </w:rPr>
        <w:t>регулирования</w:t>
      </w:r>
    </w:p>
    <w:p w14:paraId="75356E54" w14:textId="77777777" w:rsidR="001F3217" w:rsidRDefault="001F3217" w:rsidP="001F3217"/>
    <w:p w14:paraId="1DD67DCF" w14:textId="77777777" w:rsidR="001F3217" w:rsidRDefault="001F3217" w:rsidP="001F3217">
      <w:r>
        <w:rPr>
          <w:rFonts w:hint="eastAsia"/>
        </w:rPr>
        <w:t>деятельности</w:t>
      </w:r>
      <w:r>
        <w:t xml:space="preserve"> </w:t>
      </w:r>
      <w:r>
        <w:rPr>
          <w:rFonts w:hint="eastAsia"/>
        </w:rPr>
        <w:t>общественных</w:t>
      </w:r>
      <w:r>
        <w:t xml:space="preserve"> </w:t>
      </w:r>
      <w:r>
        <w:rPr>
          <w:rFonts w:hint="eastAsia"/>
        </w:rPr>
        <w:t>объединений</w:t>
      </w:r>
      <w:r>
        <w:t xml:space="preserve"> </w:t>
      </w:r>
      <w:r>
        <w:rPr>
          <w:rFonts w:hint="eastAsia"/>
        </w:rPr>
        <w:t>на</w:t>
      </w:r>
      <w:r>
        <w:t xml:space="preserve"> </w:t>
      </w:r>
      <w:r>
        <w:rPr>
          <w:rFonts w:hint="eastAsia"/>
        </w:rPr>
        <w:t>современном</w:t>
      </w:r>
      <w:r>
        <w:t xml:space="preserve"> </w:t>
      </w:r>
      <w:r>
        <w:rPr>
          <w:rFonts w:hint="eastAsia"/>
        </w:rPr>
        <w:t>этапе</w:t>
      </w:r>
    </w:p>
    <w:p w14:paraId="48A53A40" w14:textId="77777777" w:rsidR="001F3217" w:rsidRDefault="001F3217" w:rsidP="001F3217"/>
    <w:p w14:paraId="05B8911B" w14:textId="77777777" w:rsidR="001F3217" w:rsidRDefault="001F3217" w:rsidP="001F3217">
      <w:r>
        <w:rPr>
          <w:rFonts w:hint="eastAsia"/>
        </w:rPr>
        <w:t>§</w:t>
      </w:r>
      <w:r>
        <w:t xml:space="preserve"> 2. </w:t>
      </w:r>
      <w:r>
        <w:rPr>
          <w:rFonts w:hint="eastAsia"/>
        </w:rPr>
        <w:t>Тенденции</w:t>
      </w:r>
      <w:r>
        <w:t xml:space="preserve"> </w:t>
      </w:r>
      <w:r>
        <w:rPr>
          <w:rFonts w:hint="eastAsia"/>
        </w:rPr>
        <w:t>в</w:t>
      </w:r>
      <w:r>
        <w:t xml:space="preserve"> </w:t>
      </w:r>
      <w:r>
        <w:rPr>
          <w:rFonts w:hint="eastAsia"/>
        </w:rPr>
        <w:t>развитии</w:t>
      </w:r>
      <w:r>
        <w:t xml:space="preserve"> </w:t>
      </w:r>
      <w:r>
        <w:rPr>
          <w:rFonts w:hint="eastAsia"/>
        </w:rPr>
        <w:t>организационно</w:t>
      </w:r>
      <w:r>
        <w:t>-</w:t>
      </w:r>
      <w:r>
        <w:rPr>
          <w:rFonts w:hint="eastAsia"/>
        </w:rPr>
        <w:t>правовых</w:t>
      </w:r>
      <w:r>
        <w:t xml:space="preserve"> </w:t>
      </w:r>
      <w:r>
        <w:rPr>
          <w:rFonts w:hint="eastAsia"/>
        </w:rPr>
        <w:t>форм</w:t>
      </w:r>
    </w:p>
    <w:p w14:paraId="14A362D9" w14:textId="77777777" w:rsidR="001F3217" w:rsidRDefault="001F3217" w:rsidP="001F3217"/>
    <w:p w14:paraId="5B13CE7C" w14:textId="77777777" w:rsidR="001F3217" w:rsidRDefault="001F3217" w:rsidP="001F3217">
      <w:r>
        <w:rPr>
          <w:rFonts w:hint="eastAsia"/>
        </w:rPr>
        <w:t>общественных</w:t>
      </w:r>
      <w:r>
        <w:t xml:space="preserve"> </w:t>
      </w:r>
      <w:r>
        <w:rPr>
          <w:rFonts w:hint="eastAsia"/>
        </w:rPr>
        <w:t>объединений</w:t>
      </w:r>
      <w:r>
        <w:t xml:space="preserve"> </w:t>
      </w:r>
      <w:r>
        <w:rPr>
          <w:rFonts w:hint="eastAsia"/>
        </w:rPr>
        <w:t>в</w:t>
      </w:r>
      <w:r>
        <w:t xml:space="preserve"> </w:t>
      </w:r>
      <w:r>
        <w:rPr>
          <w:rFonts w:hint="eastAsia"/>
        </w:rPr>
        <w:t>России</w:t>
      </w:r>
    </w:p>
    <w:p w14:paraId="21E558F8" w14:textId="77777777" w:rsidR="001F3217" w:rsidRDefault="001F3217" w:rsidP="001F3217"/>
    <w:p w14:paraId="7692E779" w14:textId="77777777" w:rsidR="001F3217" w:rsidRDefault="001F3217" w:rsidP="001F3217">
      <w:r>
        <w:rPr>
          <w:rFonts w:hint="eastAsia"/>
        </w:rPr>
        <w:t>ЗАКЛЮЧЕНИЕ</w:t>
      </w:r>
    </w:p>
    <w:p w14:paraId="7CC714CC" w14:textId="77777777" w:rsidR="001F3217" w:rsidRDefault="001F3217" w:rsidP="001F3217"/>
    <w:p w14:paraId="7C75E272" w14:textId="77777777" w:rsidR="001F3217" w:rsidRDefault="001F3217" w:rsidP="001F3217">
      <w:r>
        <w:rPr>
          <w:rFonts w:hint="eastAsia"/>
        </w:rPr>
        <w:t>СПИСОК</w:t>
      </w:r>
      <w:r>
        <w:t xml:space="preserve"> </w:t>
      </w:r>
      <w:r>
        <w:rPr>
          <w:rFonts w:hint="eastAsia"/>
        </w:rPr>
        <w:t>ИСПОЛЬЗОВАННЫХ</w:t>
      </w:r>
      <w:r>
        <w:t xml:space="preserve"> </w:t>
      </w:r>
      <w:r>
        <w:rPr>
          <w:rFonts w:hint="eastAsia"/>
        </w:rPr>
        <w:t>ИСТОЧНИКОВ</w:t>
      </w:r>
    </w:p>
    <w:p w14:paraId="517D37DC" w14:textId="77777777" w:rsidR="001F3217" w:rsidRDefault="001F3217" w:rsidP="001F3217"/>
    <w:p w14:paraId="497E359C" w14:textId="4BD4C3EB" w:rsidR="001F3217" w:rsidRPr="001F3217" w:rsidRDefault="001F3217" w:rsidP="001F3217">
      <w:r>
        <w:rPr>
          <w:rFonts w:hint="eastAsia"/>
        </w:rPr>
        <w:t>И</w:t>
      </w:r>
      <w:r>
        <w:t xml:space="preserve"> </w:t>
      </w:r>
      <w:r>
        <w:rPr>
          <w:rFonts w:hint="eastAsia"/>
        </w:rPr>
        <w:t>СПЕЦИАЛЬНОЙ</w:t>
      </w:r>
      <w:r>
        <w:t xml:space="preserve"> </w:t>
      </w:r>
      <w:r>
        <w:rPr>
          <w:rFonts w:hint="eastAsia"/>
        </w:rPr>
        <w:t>ЛИТЕРАТУРЫ</w:t>
      </w:r>
    </w:p>
    <w:sectPr w:rsidR="001F3217" w:rsidRPr="001F3217" w:rsidSect="00FE55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E3A4" w14:textId="77777777" w:rsidR="00FE55AC" w:rsidRDefault="00FE55AC">
      <w:pPr>
        <w:spacing w:after="0" w:line="240" w:lineRule="auto"/>
      </w:pPr>
      <w:r>
        <w:separator/>
      </w:r>
    </w:p>
  </w:endnote>
  <w:endnote w:type="continuationSeparator" w:id="0">
    <w:p w14:paraId="1230F409" w14:textId="77777777" w:rsidR="00FE55AC" w:rsidRDefault="00FE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199F1" w14:textId="77777777" w:rsidR="00FE55AC" w:rsidRDefault="00FE55AC"/>
    <w:p w14:paraId="6FCBA231" w14:textId="77777777" w:rsidR="00FE55AC" w:rsidRDefault="00FE55AC"/>
    <w:p w14:paraId="721A245D" w14:textId="77777777" w:rsidR="00FE55AC" w:rsidRDefault="00FE55AC"/>
    <w:p w14:paraId="6FF1F9A5" w14:textId="77777777" w:rsidR="00FE55AC" w:rsidRDefault="00FE55AC"/>
    <w:p w14:paraId="31032481" w14:textId="77777777" w:rsidR="00FE55AC" w:rsidRDefault="00FE55AC"/>
    <w:p w14:paraId="609C428D" w14:textId="77777777" w:rsidR="00FE55AC" w:rsidRDefault="00FE55AC"/>
    <w:p w14:paraId="65B20552" w14:textId="77777777" w:rsidR="00FE55AC" w:rsidRDefault="00FE55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6B36D" wp14:editId="3EAE50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3F87" w14:textId="77777777" w:rsidR="00FE55AC" w:rsidRDefault="00FE5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6B3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FF3F87" w14:textId="77777777" w:rsidR="00FE55AC" w:rsidRDefault="00FE5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82FC6B" w14:textId="77777777" w:rsidR="00FE55AC" w:rsidRDefault="00FE55AC"/>
    <w:p w14:paraId="311A88B6" w14:textId="77777777" w:rsidR="00FE55AC" w:rsidRDefault="00FE55AC"/>
    <w:p w14:paraId="61FB8110" w14:textId="77777777" w:rsidR="00FE55AC" w:rsidRDefault="00FE55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64CA94" wp14:editId="75BC68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0AF49" w14:textId="77777777" w:rsidR="00FE55AC" w:rsidRDefault="00FE55AC"/>
                          <w:p w14:paraId="6A914D06" w14:textId="77777777" w:rsidR="00FE55AC" w:rsidRDefault="00FE5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64CA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40AF49" w14:textId="77777777" w:rsidR="00FE55AC" w:rsidRDefault="00FE55AC"/>
                    <w:p w14:paraId="6A914D06" w14:textId="77777777" w:rsidR="00FE55AC" w:rsidRDefault="00FE5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931F94" w14:textId="77777777" w:rsidR="00FE55AC" w:rsidRDefault="00FE55AC"/>
    <w:p w14:paraId="0F2F1F4D" w14:textId="77777777" w:rsidR="00FE55AC" w:rsidRDefault="00FE55AC">
      <w:pPr>
        <w:rPr>
          <w:sz w:val="2"/>
          <w:szCs w:val="2"/>
        </w:rPr>
      </w:pPr>
    </w:p>
    <w:p w14:paraId="1DD078BC" w14:textId="77777777" w:rsidR="00FE55AC" w:rsidRDefault="00FE55AC"/>
    <w:p w14:paraId="61B47AC5" w14:textId="77777777" w:rsidR="00FE55AC" w:rsidRDefault="00FE55AC">
      <w:pPr>
        <w:spacing w:after="0" w:line="240" w:lineRule="auto"/>
      </w:pPr>
    </w:p>
  </w:footnote>
  <w:footnote w:type="continuationSeparator" w:id="0">
    <w:p w14:paraId="14DFA0EA" w14:textId="77777777" w:rsidR="00FE55AC" w:rsidRDefault="00FE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AC"/>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58750</TotalTime>
  <Pages>2</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1407</cp:revision>
  <cp:lastPrinted>2009-02-06T05:36:00Z</cp:lastPrinted>
  <dcterms:created xsi:type="dcterms:W3CDTF">2024-01-07T13:43:00Z</dcterms:created>
  <dcterms:modified xsi:type="dcterms:W3CDTF">2024-04-05T22:46:00Z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