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B3E98" w:rsidRDefault="009B3E98" w:rsidP="009B3E98">
      <w:r w:rsidRPr="009B3E98">
        <w:rPr>
          <w:rFonts w:ascii="Times New Roman" w:eastAsia="Arial Narrow" w:hAnsi="Times New Roman" w:cs="Times New Roman"/>
          <w:b/>
          <w:bCs/>
          <w:color w:val="000000"/>
          <w:kern w:val="0"/>
          <w:sz w:val="24"/>
          <w:lang w:val="uk-UA" w:eastAsia="ru-RU" w:bidi="ru-RU"/>
        </w:rPr>
        <w:t xml:space="preserve">Слепцов </w:t>
      </w:r>
      <w:r w:rsidRPr="009B3E98">
        <w:rPr>
          <w:rFonts w:ascii="Times New Roman" w:eastAsia="Arial Narrow" w:hAnsi="Times New Roman" w:cs="Times New Roman"/>
          <w:b/>
          <w:bCs/>
          <w:color w:val="000000"/>
          <w:kern w:val="0"/>
          <w:sz w:val="24"/>
          <w:lang w:val="uk-UA" w:eastAsia="uk-UA" w:bidi="uk-UA"/>
        </w:rPr>
        <w:t>Олександр Олегович</w:t>
      </w:r>
      <w:r w:rsidRPr="009B3E98">
        <w:rPr>
          <w:rFonts w:ascii="Times New Roman" w:hAnsi="Times New Roman" w:cs="Times New Roman"/>
          <w:color w:val="000000"/>
          <w:kern w:val="0"/>
          <w:sz w:val="24"/>
          <w:szCs w:val="24"/>
          <w:lang w:val="uk-UA" w:eastAsia="uk-UA" w:bidi="uk-UA"/>
        </w:rPr>
        <w:t>, науковий співробітник ка</w:t>
      </w:r>
      <w:r w:rsidRPr="009B3E98">
        <w:rPr>
          <w:rFonts w:ascii="Times New Roman" w:hAnsi="Times New Roman" w:cs="Times New Roman"/>
          <w:color w:val="000000"/>
          <w:kern w:val="0"/>
          <w:sz w:val="24"/>
          <w:szCs w:val="24"/>
          <w:lang w:val="uk-UA" w:eastAsia="uk-UA" w:bidi="uk-UA"/>
        </w:rPr>
        <w:softHyphen/>
        <w:t>федри прикладної екології, технології полімерів та хімічних волокон Київського національного університету технологій та дизайну: «Розробка технології отримання поліолефінів, функціоналізованих малеїновим ангідридом, та їх застосу</w:t>
      </w:r>
      <w:r w:rsidRPr="009B3E98">
        <w:rPr>
          <w:rFonts w:ascii="Times New Roman" w:hAnsi="Times New Roman" w:cs="Times New Roman"/>
          <w:color w:val="000000"/>
          <w:kern w:val="0"/>
          <w:sz w:val="24"/>
          <w:szCs w:val="24"/>
          <w:lang w:val="uk-UA" w:eastAsia="uk-UA" w:bidi="uk-UA"/>
        </w:rPr>
        <w:softHyphen/>
        <w:t>вання» (05.17.06 - технологія полімерних і композиційних матеріалів). Спецрада Д 26.102.04 у Київському націо</w:t>
      </w:r>
      <w:r w:rsidRPr="009B3E98">
        <w:rPr>
          <w:rFonts w:ascii="Times New Roman" w:hAnsi="Times New Roman" w:cs="Times New Roman"/>
          <w:color w:val="000000"/>
          <w:kern w:val="0"/>
          <w:sz w:val="24"/>
          <w:szCs w:val="24"/>
          <w:lang w:val="uk-UA" w:eastAsia="uk-UA" w:bidi="uk-UA"/>
        </w:rPr>
        <w:softHyphen/>
        <w:t>нальному університеті технологій та дизайну</w:t>
      </w:r>
    </w:p>
    <w:sectPr w:rsidR="007771D5" w:rsidRPr="009B3E9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7E4EF6">
    <w:pPr>
      <w:rPr>
        <w:sz w:val="2"/>
        <w:szCs w:val="2"/>
      </w:rPr>
    </w:pPr>
    <w:r w:rsidRPr="007E4E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7E4EF6">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7E4EF6">
      <w:pPr>
        <w:rPr>
          <w:sz w:val="2"/>
          <w:szCs w:val="2"/>
        </w:rPr>
      </w:pPr>
      <w:r w:rsidRPr="007E4E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7E4EF6">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7E4EF6">
      <w:pPr>
        <w:rPr>
          <w:sz w:val="2"/>
          <w:szCs w:val="2"/>
        </w:rPr>
      </w:pPr>
      <w:r w:rsidRPr="007E4E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27137-13AE-4BE3-AFB1-3DA460B9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156</cp:revision>
  <cp:lastPrinted>2009-02-06T05:36:00Z</cp:lastPrinted>
  <dcterms:created xsi:type="dcterms:W3CDTF">2020-04-03T05:59:00Z</dcterms:created>
  <dcterms:modified xsi:type="dcterms:W3CDTF">2020-04-14T11:01:00Z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