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5D2E2"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hint="eastAsia"/>
          <w:b/>
          <w:bCs/>
          <w:color w:val="222222"/>
          <w:sz w:val="21"/>
          <w:szCs w:val="21"/>
        </w:rPr>
        <w:t>Донгак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Роман</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Шивит</w:t>
      </w:r>
      <w:r w:rsidRPr="00A97937">
        <w:rPr>
          <w:rFonts w:ascii="Helvetica" w:hAnsi="Helvetica" w:cs="Helvetica"/>
          <w:b/>
          <w:bCs/>
          <w:color w:val="222222"/>
          <w:sz w:val="21"/>
          <w:szCs w:val="21"/>
        </w:rPr>
        <w:t>-</w:t>
      </w:r>
      <w:r w:rsidRPr="00A97937">
        <w:rPr>
          <w:rFonts w:ascii="Helvetica" w:hAnsi="Helvetica" w:cs="Helvetica" w:hint="eastAsia"/>
          <w:b/>
          <w:bCs/>
          <w:color w:val="222222"/>
          <w:sz w:val="21"/>
          <w:szCs w:val="21"/>
        </w:rPr>
        <w:t>оолович</w:t>
      </w:r>
      <w:r w:rsidRPr="00A97937">
        <w:rPr>
          <w:rFonts w:ascii="Helvetica" w:hAnsi="Helvetica" w:cs="Helvetica"/>
          <w:b/>
          <w:bCs/>
          <w:color w:val="222222"/>
          <w:sz w:val="21"/>
          <w:szCs w:val="21"/>
        </w:rPr>
        <w:t>.</w:t>
      </w:r>
    </w:p>
    <w:p w14:paraId="18981127"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hint="eastAsia"/>
          <w:b/>
          <w:bCs/>
          <w:color w:val="222222"/>
          <w:sz w:val="21"/>
          <w:szCs w:val="21"/>
        </w:rPr>
        <w:t>Характеристика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геномной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организации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w:t>
      </w:r>
      <w:r w:rsidRPr="00A97937">
        <w:rPr>
          <w:rFonts w:ascii="Helvetica" w:hAnsi="Helvetica" w:cs="Helvetica"/>
          <w:b/>
          <w:bCs/>
          <w:color w:val="222222"/>
          <w:sz w:val="21"/>
          <w:szCs w:val="21"/>
        </w:rPr>
        <w:t xml:space="preserve"> Oreochromis niloticus : </w:t>
      </w:r>
      <w:r w:rsidRPr="00A97937">
        <w:rPr>
          <w:rFonts w:ascii="Helvetica" w:hAnsi="Helvetica" w:cs="Helvetica" w:hint="eastAsia"/>
          <w:b/>
          <w:bCs/>
          <w:color w:val="222222"/>
          <w:sz w:val="21"/>
          <w:szCs w:val="21"/>
        </w:rPr>
        <w:t>диссертация</w:t>
      </w:r>
      <w:r w:rsidRPr="00A97937">
        <w:rPr>
          <w:rFonts w:ascii="Helvetica" w:hAnsi="Helvetica" w:cs="Helvetica"/>
          <w:b/>
          <w:bCs/>
          <w:color w:val="222222"/>
          <w:sz w:val="21"/>
          <w:szCs w:val="21"/>
        </w:rPr>
        <w:t xml:space="preserve"> ... </w:t>
      </w:r>
      <w:r w:rsidRPr="00A97937">
        <w:rPr>
          <w:rFonts w:ascii="Helvetica" w:hAnsi="Helvetica" w:cs="Helvetica" w:hint="eastAsia"/>
          <w:b/>
          <w:bCs/>
          <w:color w:val="222222"/>
          <w:sz w:val="21"/>
          <w:szCs w:val="21"/>
        </w:rPr>
        <w:t>кандидат</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биологических</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наук</w:t>
      </w:r>
      <w:r w:rsidRPr="00A97937">
        <w:rPr>
          <w:rFonts w:ascii="Helvetica" w:hAnsi="Helvetica" w:cs="Helvetica"/>
          <w:b/>
          <w:bCs/>
          <w:color w:val="222222"/>
          <w:sz w:val="21"/>
          <w:szCs w:val="21"/>
        </w:rPr>
        <w:t xml:space="preserve"> : 03.00.26 / </w:t>
      </w:r>
      <w:r w:rsidRPr="00A97937">
        <w:rPr>
          <w:rFonts w:ascii="Helvetica" w:hAnsi="Helvetica" w:cs="Helvetica" w:hint="eastAsia"/>
          <w:b/>
          <w:bCs/>
          <w:color w:val="222222"/>
          <w:sz w:val="21"/>
          <w:szCs w:val="21"/>
        </w:rPr>
        <w:t>Донгак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Роман</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Шивит</w:t>
      </w:r>
      <w:r w:rsidRPr="00A97937">
        <w:rPr>
          <w:rFonts w:ascii="Helvetica" w:hAnsi="Helvetica" w:cs="Helvetica"/>
          <w:b/>
          <w:bCs/>
          <w:color w:val="222222"/>
          <w:sz w:val="21"/>
          <w:szCs w:val="21"/>
        </w:rPr>
        <w:t>-</w:t>
      </w:r>
      <w:r w:rsidRPr="00A97937">
        <w:rPr>
          <w:rFonts w:ascii="Helvetica" w:hAnsi="Helvetica" w:cs="Helvetica" w:hint="eastAsia"/>
          <w:b/>
          <w:bCs/>
          <w:color w:val="222222"/>
          <w:sz w:val="21"/>
          <w:szCs w:val="21"/>
        </w:rPr>
        <w:t>оолович</w:t>
      </w:r>
      <w:r w:rsidRPr="00A97937">
        <w:rPr>
          <w:rFonts w:ascii="Helvetica" w:hAnsi="Helvetica" w:cs="Helvetica"/>
          <w:b/>
          <w:bCs/>
          <w:color w:val="222222"/>
          <w:sz w:val="21"/>
          <w:szCs w:val="21"/>
        </w:rPr>
        <w:t>; [</w:t>
      </w:r>
      <w:r w:rsidRPr="00A97937">
        <w:rPr>
          <w:rFonts w:ascii="Helvetica" w:hAnsi="Helvetica" w:cs="Helvetica" w:hint="eastAsia"/>
          <w:b/>
          <w:bCs/>
          <w:color w:val="222222"/>
          <w:sz w:val="21"/>
          <w:szCs w:val="21"/>
        </w:rPr>
        <w:t>Место</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защиты</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Университет</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Тюбингена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им</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Эберхарда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Карла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Германия</w:t>
      </w:r>
      <w:r w:rsidRPr="00A97937">
        <w:rPr>
          <w:rFonts w:ascii="Helvetica" w:hAnsi="Helvetica" w:cs="Helvetica"/>
          <w:b/>
          <w:bCs/>
          <w:color w:val="222222"/>
          <w:sz w:val="21"/>
          <w:szCs w:val="21"/>
        </w:rPr>
        <w:t xml:space="preserve">)]. - </w:t>
      </w:r>
      <w:r w:rsidRPr="00A97937">
        <w:rPr>
          <w:rFonts w:ascii="Helvetica" w:hAnsi="Helvetica" w:cs="Helvetica" w:hint="eastAsia"/>
          <w:b/>
          <w:bCs/>
          <w:color w:val="222222"/>
          <w:sz w:val="21"/>
          <w:szCs w:val="21"/>
        </w:rPr>
        <w:t>Тюбинген</w:t>
      </w:r>
      <w:r w:rsidRPr="00A97937">
        <w:rPr>
          <w:rFonts w:ascii="Helvetica" w:hAnsi="Helvetica" w:cs="Helvetica"/>
          <w:b/>
          <w:bCs/>
          <w:color w:val="222222"/>
          <w:sz w:val="21"/>
          <w:szCs w:val="21"/>
        </w:rPr>
        <w:t xml:space="preserve">, 2003. - 161 </w:t>
      </w:r>
      <w:r w:rsidRPr="00A97937">
        <w:rPr>
          <w:rFonts w:ascii="Helvetica" w:hAnsi="Helvetica" w:cs="Helvetica" w:hint="eastAsia"/>
          <w:b/>
          <w:bCs/>
          <w:color w:val="222222"/>
          <w:sz w:val="21"/>
          <w:szCs w:val="21"/>
        </w:rPr>
        <w:t>с</w:t>
      </w:r>
      <w:r w:rsidRPr="00A97937">
        <w:rPr>
          <w:rFonts w:ascii="Helvetica" w:hAnsi="Helvetica" w:cs="Helvetica"/>
          <w:b/>
          <w:bCs/>
          <w:color w:val="222222"/>
          <w:sz w:val="21"/>
          <w:szCs w:val="21"/>
        </w:rPr>
        <w:t xml:space="preserve">. : </w:t>
      </w:r>
      <w:r w:rsidRPr="00A97937">
        <w:rPr>
          <w:rFonts w:ascii="Helvetica" w:hAnsi="Helvetica" w:cs="Helvetica" w:hint="eastAsia"/>
          <w:b/>
          <w:bCs/>
          <w:color w:val="222222"/>
          <w:sz w:val="21"/>
          <w:szCs w:val="21"/>
        </w:rPr>
        <w:t>ил</w:t>
      </w:r>
      <w:r w:rsidRPr="00A97937">
        <w:rPr>
          <w:rFonts w:ascii="Helvetica" w:hAnsi="Helvetica" w:cs="Helvetica"/>
          <w:b/>
          <w:bCs/>
          <w:color w:val="222222"/>
          <w:sz w:val="21"/>
          <w:szCs w:val="21"/>
        </w:rPr>
        <w:t>.</w:t>
      </w:r>
    </w:p>
    <w:p w14:paraId="1CD6D21F"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hint="eastAsia"/>
          <w:b/>
          <w:bCs/>
          <w:color w:val="222222"/>
          <w:sz w:val="21"/>
          <w:szCs w:val="21"/>
        </w:rPr>
        <w:t>больше</w:t>
      </w:r>
    </w:p>
    <w:p w14:paraId="7847B7A4"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hint="eastAsia"/>
          <w:b/>
          <w:bCs/>
          <w:color w:val="222222"/>
          <w:sz w:val="21"/>
          <w:szCs w:val="21"/>
        </w:rPr>
        <w:t>Цитаты</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из</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текста</w:t>
      </w:r>
      <w:r w:rsidRPr="00A97937">
        <w:rPr>
          <w:rFonts w:ascii="Helvetica" w:hAnsi="Helvetica" w:cs="Helvetica"/>
          <w:b/>
          <w:bCs/>
          <w:color w:val="222222"/>
          <w:sz w:val="21"/>
          <w:szCs w:val="21"/>
        </w:rPr>
        <w:t>:</w:t>
      </w:r>
    </w:p>
    <w:p w14:paraId="725CFA3F"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hint="eastAsia"/>
          <w:b/>
          <w:bCs/>
          <w:color w:val="222222"/>
          <w:sz w:val="21"/>
          <w:szCs w:val="21"/>
        </w:rPr>
        <w:t>стр</w:t>
      </w:r>
      <w:r w:rsidRPr="00A97937">
        <w:rPr>
          <w:rFonts w:ascii="Helvetica" w:hAnsi="Helvetica" w:cs="Helvetica"/>
          <w:b/>
          <w:bCs/>
          <w:color w:val="222222"/>
          <w:sz w:val="21"/>
          <w:szCs w:val="21"/>
        </w:rPr>
        <w:t>. 1</w:t>
      </w:r>
    </w:p>
    <w:p w14:paraId="73F943D6"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hint="eastAsia"/>
          <w:b/>
          <w:bCs/>
          <w:color w:val="222222"/>
          <w:sz w:val="21"/>
          <w:szCs w:val="21"/>
        </w:rPr>
        <w:t>Университет</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Тюбингена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имени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Эберхарда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Карла</w:t>
      </w:r>
      <w:r w:rsidRPr="00A97937">
        <w:rPr>
          <w:rFonts w:ascii="Helvetica" w:hAnsi="Helvetica" w:cs="Helvetica"/>
          <w:b/>
          <w:bCs/>
          <w:color w:val="222222"/>
          <w:sz w:val="21"/>
          <w:szCs w:val="21"/>
        </w:rPr>
        <w:t xml:space="preserve"> 62 12/36 </w:t>
      </w:r>
      <w:r w:rsidRPr="00A97937">
        <w:rPr>
          <w:rFonts w:ascii="Helvetica" w:hAnsi="Helvetica" w:cs="Helvetica" w:hint="eastAsia"/>
          <w:b/>
          <w:bCs/>
          <w:color w:val="222222"/>
          <w:sz w:val="21"/>
          <w:szCs w:val="21"/>
        </w:rPr>
        <w:t>На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правах</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рукописи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•о</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Донгак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Роман</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Шивит</w:t>
      </w:r>
      <w:r w:rsidRPr="00A97937">
        <w:rPr>
          <w:rFonts w:ascii="Helvetica" w:hAnsi="Helvetica" w:cs="Helvetica"/>
          <w:b/>
          <w:bCs/>
          <w:color w:val="222222"/>
          <w:sz w:val="21"/>
          <w:szCs w:val="21"/>
        </w:rPr>
        <w:t>-</w:t>
      </w:r>
      <w:r w:rsidRPr="00A97937">
        <w:rPr>
          <w:rFonts w:ascii="Helvetica" w:hAnsi="Helvetica" w:cs="Helvetica" w:hint="eastAsia"/>
          <w:b/>
          <w:bCs/>
          <w:color w:val="222222"/>
          <w:sz w:val="21"/>
          <w:szCs w:val="21"/>
        </w:rPr>
        <w:t>оолович</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ХАРАКТЕРИСТИКА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ГЕНОМНОЙ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ОРГАНИЗАЦИИ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ОКЕОСНКОМ</w:t>
      </w:r>
      <w:r w:rsidRPr="00A97937">
        <w:rPr>
          <w:rFonts w:ascii="Helvetica" w:hAnsi="Helvetica" w:cs="Helvetica"/>
          <w:b/>
          <w:bCs/>
          <w:color w:val="222222"/>
          <w:sz w:val="21"/>
          <w:szCs w:val="21"/>
        </w:rPr>
        <w:t>18</w:t>
      </w:r>
    </w:p>
    <w:p w14:paraId="3CAC59CF"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hint="eastAsia"/>
          <w:b/>
          <w:bCs/>
          <w:color w:val="222222"/>
          <w:sz w:val="21"/>
          <w:szCs w:val="21"/>
        </w:rPr>
        <w:t>стр</w:t>
      </w:r>
      <w:r w:rsidRPr="00A97937">
        <w:rPr>
          <w:rFonts w:ascii="Helvetica" w:hAnsi="Helvetica" w:cs="Helvetica"/>
          <w:b/>
          <w:bCs/>
          <w:color w:val="222222"/>
          <w:sz w:val="21"/>
          <w:szCs w:val="21"/>
        </w:rPr>
        <w:t>. 2</w:t>
      </w:r>
    </w:p>
    <w:p w14:paraId="3AFE37C9"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hint="eastAsia"/>
          <w:b/>
          <w:bCs/>
          <w:color w:val="222222"/>
          <w:sz w:val="21"/>
          <w:szCs w:val="21"/>
        </w:rPr>
        <w:t>антигена</w:t>
      </w:r>
      <w:r w:rsidRPr="00A97937">
        <w:rPr>
          <w:rFonts w:ascii="Helvetica" w:hAnsi="Helvetica" w:cs="Helvetica"/>
          <w:b/>
          <w:bCs/>
          <w:color w:val="222222"/>
          <w:sz w:val="21"/>
          <w:szCs w:val="21"/>
        </w:rPr>
        <w:t xml:space="preserve">........................................................................1 2. </w:t>
      </w:r>
      <w:r w:rsidRPr="00A97937">
        <w:rPr>
          <w:rFonts w:ascii="Helvetica" w:hAnsi="Helvetica" w:cs="Helvetica" w:hint="eastAsia"/>
          <w:b/>
          <w:bCs/>
          <w:color w:val="222222"/>
          <w:sz w:val="21"/>
          <w:szCs w:val="21"/>
        </w:rPr>
        <w:t>Структура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молекул</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 xml:space="preserve">................................................................................... 4 3. </w:t>
      </w:r>
      <w:r w:rsidRPr="00A97937">
        <w:rPr>
          <w:rFonts w:ascii="Helvetica" w:hAnsi="Helvetica" w:cs="Helvetica" w:hint="eastAsia"/>
          <w:b/>
          <w:bCs/>
          <w:color w:val="222222"/>
          <w:sz w:val="21"/>
          <w:szCs w:val="21"/>
        </w:rPr>
        <w:t>Распознавание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антигена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функция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молекул</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 xml:space="preserve">......................................... 9 4. </w:t>
      </w:r>
      <w:r w:rsidRPr="00A97937">
        <w:rPr>
          <w:rFonts w:ascii="Helvetica" w:hAnsi="Helvetica" w:cs="Helvetica" w:hint="eastAsia"/>
          <w:b/>
          <w:bCs/>
          <w:color w:val="222222"/>
          <w:sz w:val="21"/>
          <w:szCs w:val="21"/>
        </w:rPr>
        <w:t>Организация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генов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 xml:space="preserve">...................................................................................11 5. </w:t>
      </w:r>
      <w:r w:rsidRPr="00A97937">
        <w:rPr>
          <w:rFonts w:ascii="Helvetica" w:hAnsi="Helvetica" w:cs="Helvetica" w:hint="eastAsia"/>
          <w:b/>
          <w:bCs/>
          <w:color w:val="222222"/>
          <w:sz w:val="21"/>
          <w:szCs w:val="21"/>
        </w:rPr>
        <w:t>Геномная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организация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от</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млекопитающих</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до</w:t>
      </w:r>
      <w:r w:rsidRPr="00A97937">
        <w:rPr>
          <w:rFonts w:ascii="Helvetica" w:hAnsi="Helvetica" w:cs="Helvetica"/>
          <w:b/>
          <w:bCs/>
          <w:color w:val="222222"/>
          <w:sz w:val="21"/>
          <w:szCs w:val="21"/>
        </w:rPr>
        <w:t>...</w:t>
      </w:r>
    </w:p>
    <w:p w14:paraId="45AEEED7"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hint="eastAsia"/>
          <w:b/>
          <w:bCs/>
          <w:color w:val="222222"/>
          <w:sz w:val="21"/>
          <w:szCs w:val="21"/>
        </w:rPr>
        <w:t>стр</w:t>
      </w:r>
      <w:r w:rsidRPr="00A97937">
        <w:rPr>
          <w:rFonts w:ascii="Helvetica" w:hAnsi="Helvetica" w:cs="Helvetica"/>
          <w:b/>
          <w:bCs/>
          <w:color w:val="222222"/>
          <w:sz w:val="21"/>
          <w:szCs w:val="21"/>
        </w:rPr>
        <w:t>. 97</w:t>
      </w:r>
    </w:p>
    <w:p w14:paraId="630D7942"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i "" Oreochromis nUoticus AK)35351 Aulonocara hansbaenschi _____ 02S7 Oreochromis niloticus G2S8 Oreochromis nilntinn 96 r G2S3 Ureocnromis niloticus ---- Lj ureocnromis niloticus Uzal Oreochromis niloticus Q ,G1S7 Orenrh romis niloiicus Q 991 AF411639 Xiphophorus hellerii guentheri AF411650 Xiphophorus</w:t>
      </w:r>
    </w:p>
    <w:p w14:paraId="16F1B9F0"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hint="eastAsia"/>
          <w:b/>
          <w:bCs/>
          <w:color w:val="222222"/>
          <w:sz w:val="21"/>
          <w:szCs w:val="21"/>
        </w:rPr>
        <w:t>Оглавление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диссертации</w:t>
      </w:r>
    </w:p>
    <w:p w14:paraId="5276E150"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hint="eastAsia"/>
          <w:b/>
          <w:bCs/>
          <w:color w:val="222222"/>
          <w:sz w:val="21"/>
          <w:szCs w:val="21"/>
        </w:rPr>
        <w:t>кандидат</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наук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Донгак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Роман</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Шивит</w:t>
      </w:r>
      <w:r w:rsidRPr="00A97937">
        <w:rPr>
          <w:rFonts w:ascii="Helvetica" w:hAnsi="Helvetica" w:cs="Helvetica"/>
          <w:b/>
          <w:bCs/>
          <w:color w:val="222222"/>
          <w:sz w:val="21"/>
          <w:szCs w:val="21"/>
        </w:rPr>
        <w:t>-</w:t>
      </w:r>
      <w:r w:rsidRPr="00A97937">
        <w:rPr>
          <w:rFonts w:ascii="Helvetica" w:hAnsi="Helvetica" w:cs="Helvetica" w:hint="eastAsia"/>
          <w:b/>
          <w:bCs/>
          <w:color w:val="222222"/>
          <w:sz w:val="21"/>
          <w:szCs w:val="21"/>
        </w:rPr>
        <w:t>оолович</w:t>
      </w:r>
    </w:p>
    <w:p w14:paraId="35AE8B96"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I. </w:t>
      </w:r>
      <w:r w:rsidRPr="00A97937">
        <w:rPr>
          <w:rFonts w:ascii="Helvetica" w:hAnsi="Helvetica" w:cs="Helvetica" w:hint="eastAsia"/>
          <w:b/>
          <w:bCs/>
          <w:color w:val="222222"/>
          <w:sz w:val="21"/>
          <w:szCs w:val="21"/>
        </w:rPr>
        <w:t>Введение</w:t>
      </w:r>
      <w:r w:rsidRPr="00A97937">
        <w:rPr>
          <w:rFonts w:ascii="Helvetica" w:hAnsi="Helvetica" w:cs="Helvetica"/>
          <w:b/>
          <w:bCs/>
          <w:color w:val="222222"/>
          <w:sz w:val="21"/>
          <w:szCs w:val="21"/>
        </w:rPr>
        <w:t>................................................................................................................1</w:t>
      </w:r>
    </w:p>
    <w:p w14:paraId="042DC4F3" w14:textId="77777777" w:rsidR="00A97937" w:rsidRPr="00A97937" w:rsidRDefault="00A97937" w:rsidP="00A97937">
      <w:pPr>
        <w:rPr>
          <w:rFonts w:ascii="Helvetica" w:hAnsi="Helvetica" w:cs="Helvetica"/>
          <w:b/>
          <w:bCs/>
          <w:color w:val="222222"/>
          <w:sz w:val="21"/>
          <w:szCs w:val="21"/>
        </w:rPr>
      </w:pPr>
    </w:p>
    <w:p w14:paraId="6AE94E61"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 </w:t>
      </w:r>
      <w:r w:rsidRPr="00A97937">
        <w:rPr>
          <w:rFonts w:ascii="Helvetica" w:hAnsi="Helvetica" w:cs="Helvetica" w:hint="eastAsia"/>
          <w:b/>
          <w:bCs/>
          <w:color w:val="222222"/>
          <w:sz w:val="21"/>
          <w:szCs w:val="21"/>
        </w:rPr>
        <w:t>Главный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комплекс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гистосовместимости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от</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трансплантации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опухолей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до</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презентации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антигена</w:t>
      </w:r>
      <w:r w:rsidRPr="00A97937">
        <w:rPr>
          <w:rFonts w:ascii="Helvetica" w:hAnsi="Helvetica" w:cs="Helvetica"/>
          <w:b/>
          <w:bCs/>
          <w:color w:val="222222"/>
          <w:sz w:val="21"/>
          <w:szCs w:val="21"/>
        </w:rPr>
        <w:t>........................................................................1</w:t>
      </w:r>
    </w:p>
    <w:p w14:paraId="1370D09C" w14:textId="77777777" w:rsidR="00A97937" w:rsidRPr="00A97937" w:rsidRDefault="00A97937" w:rsidP="00A97937">
      <w:pPr>
        <w:rPr>
          <w:rFonts w:ascii="Helvetica" w:hAnsi="Helvetica" w:cs="Helvetica"/>
          <w:b/>
          <w:bCs/>
          <w:color w:val="222222"/>
          <w:sz w:val="21"/>
          <w:szCs w:val="21"/>
        </w:rPr>
      </w:pPr>
    </w:p>
    <w:p w14:paraId="69FF9D67"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2. </w:t>
      </w:r>
      <w:r w:rsidRPr="00A97937">
        <w:rPr>
          <w:rFonts w:ascii="Helvetica" w:hAnsi="Helvetica" w:cs="Helvetica" w:hint="eastAsia"/>
          <w:b/>
          <w:bCs/>
          <w:color w:val="222222"/>
          <w:sz w:val="21"/>
          <w:szCs w:val="21"/>
        </w:rPr>
        <w:t>Структура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молекул</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....................................................................................4</w:t>
      </w:r>
    </w:p>
    <w:p w14:paraId="0E46631F" w14:textId="77777777" w:rsidR="00A97937" w:rsidRPr="00A97937" w:rsidRDefault="00A97937" w:rsidP="00A97937">
      <w:pPr>
        <w:rPr>
          <w:rFonts w:ascii="Helvetica" w:hAnsi="Helvetica" w:cs="Helvetica"/>
          <w:b/>
          <w:bCs/>
          <w:color w:val="222222"/>
          <w:sz w:val="21"/>
          <w:szCs w:val="21"/>
        </w:rPr>
      </w:pPr>
    </w:p>
    <w:p w14:paraId="3D55428D"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3. </w:t>
      </w:r>
      <w:r w:rsidRPr="00A97937">
        <w:rPr>
          <w:rFonts w:ascii="Helvetica" w:hAnsi="Helvetica" w:cs="Helvetica" w:hint="eastAsia"/>
          <w:b/>
          <w:bCs/>
          <w:color w:val="222222"/>
          <w:sz w:val="21"/>
          <w:szCs w:val="21"/>
        </w:rPr>
        <w:t>Распознавание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антигена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функция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молекул</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..........................................9</w:t>
      </w:r>
    </w:p>
    <w:p w14:paraId="0AE6EE19" w14:textId="77777777" w:rsidR="00A97937" w:rsidRPr="00A97937" w:rsidRDefault="00A97937" w:rsidP="00A97937">
      <w:pPr>
        <w:rPr>
          <w:rFonts w:ascii="Helvetica" w:hAnsi="Helvetica" w:cs="Helvetica"/>
          <w:b/>
          <w:bCs/>
          <w:color w:val="222222"/>
          <w:sz w:val="21"/>
          <w:szCs w:val="21"/>
        </w:rPr>
      </w:pPr>
    </w:p>
    <w:p w14:paraId="5848E483"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4. </w:t>
      </w:r>
      <w:r w:rsidRPr="00A97937">
        <w:rPr>
          <w:rFonts w:ascii="Helvetica" w:hAnsi="Helvetica" w:cs="Helvetica" w:hint="eastAsia"/>
          <w:b/>
          <w:bCs/>
          <w:color w:val="222222"/>
          <w:sz w:val="21"/>
          <w:szCs w:val="21"/>
        </w:rPr>
        <w:t>Организация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генов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...................................................................................11</w:t>
      </w:r>
    </w:p>
    <w:p w14:paraId="7F734E9A" w14:textId="77777777" w:rsidR="00A97937" w:rsidRPr="00A97937" w:rsidRDefault="00A97937" w:rsidP="00A97937">
      <w:pPr>
        <w:rPr>
          <w:rFonts w:ascii="Helvetica" w:hAnsi="Helvetica" w:cs="Helvetica"/>
          <w:b/>
          <w:bCs/>
          <w:color w:val="222222"/>
          <w:sz w:val="21"/>
          <w:szCs w:val="21"/>
        </w:rPr>
      </w:pPr>
    </w:p>
    <w:p w14:paraId="059B620F"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5. </w:t>
      </w:r>
      <w:r w:rsidRPr="00A97937">
        <w:rPr>
          <w:rFonts w:ascii="Helvetica" w:hAnsi="Helvetica" w:cs="Helvetica" w:hint="eastAsia"/>
          <w:b/>
          <w:bCs/>
          <w:color w:val="222222"/>
          <w:sz w:val="21"/>
          <w:szCs w:val="21"/>
        </w:rPr>
        <w:t>Геномная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организация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от</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млекопитающих</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до</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рыб</w:t>
      </w:r>
      <w:r w:rsidRPr="00A97937">
        <w:rPr>
          <w:rFonts w:ascii="Helvetica" w:hAnsi="Helvetica" w:cs="Helvetica"/>
          <w:b/>
          <w:bCs/>
          <w:color w:val="222222"/>
          <w:sz w:val="21"/>
          <w:szCs w:val="21"/>
        </w:rPr>
        <w:t>............................13</w:t>
      </w:r>
    </w:p>
    <w:p w14:paraId="350D9385" w14:textId="77777777" w:rsidR="00A97937" w:rsidRPr="00A97937" w:rsidRDefault="00A97937" w:rsidP="00A97937">
      <w:pPr>
        <w:rPr>
          <w:rFonts w:ascii="Helvetica" w:hAnsi="Helvetica" w:cs="Helvetica"/>
          <w:b/>
          <w:bCs/>
          <w:color w:val="222222"/>
          <w:sz w:val="21"/>
          <w:szCs w:val="21"/>
        </w:rPr>
      </w:pPr>
    </w:p>
    <w:p w14:paraId="64E12663"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6. </w:t>
      </w:r>
      <w:r w:rsidRPr="00A97937">
        <w:rPr>
          <w:rFonts w:ascii="Helvetica" w:hAnsi="Helvetica" w:cs="Helvetica" w:hint="eastAsia"/>
          <w:b/>
          <w:bCs/>
          <w:color w:val="222222"/>
          <w:sz w:val="21"/>
          <w:szCs w:val="21"/>
        </w:rPr>
        <w:t>Полиморфизм</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механизмы</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диверсификации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генов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...........................14</w:t>
      </w:r>
    </w:p>
    <w:p w14:paraId="2C8A9256" w14:textId="77777777" w:rsidR="00A97937" w:rsidRPr="00A97937" w:rsidRDefault="00A97937" w:rsidP="00A97937">
      <w:pPr>
        <w:rPr>
          <w:rFonts w:ascii="Helvetica" w:hAnsi="Helvetica" w:cs="Helvetica"/>
          <w:b/>
          <w:bCs/>
          <w:color w:val="222222"/>
          <w:sz w:val="21"/>
          <w:szCs w:val="21"/>
        </w:rPr>
      </w:pPr>
    </w:p>
    <w:p w14:paraId="5B1CB612"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7. </w:t>
      </w:r>
      <w:r w:rsidRPr="00A97937">
        <w:rPr>
          <w:rFonts w:ascii="Helvetica" w:hAnsi="Helvetica" w:cs="Helvetica" w:hint="eastAsia"/>
          <w:b/>
          <w:bCs/>
          <w:color w:val="222222"/>
          <w:sz w:val="21"/>
          <w:szCs w:val="21"/>
        </w:rPr>
        <w:t>Классификация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географическое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распространение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циклидов</w:t>
      </w:r>
      <w:r w:rsidRPr="00A97937">
        <w:rPr>
          <w:rFonts w:ascii="Helvetica" w:hAnsi="Helvetica" w:cs="Helvetica"/>
          <w:b/>
          <w:bCs/>
          <w:color w:val="222222"/>
          <w:sz w:val="21"/>
          <w:szCs w:val="21"/>
        </w:rPr>
        <w:t>....................23</w:t>
      </w:r>
    </w:p>
    <w:p w14:paraId="7781BFA8" w14:textId="77777777" w:rsidR="00A97937" w:rsidRPr="00A97937" w:rsidRDefault="00A97937" w:rsidP="00A97937">
      <w:pPr>
        <w:rPr>
          <w:rFonts w:ascii="Helvetica" w:hAnsi="Helvetica" w:cs="Helvetica"/>
          <w:b/>
          <w:bCs/>
          <w:color w:val="222222"/>
          <w:sz w:val="21"/>
          <w:szCs w:val="21"/>
        </w:rPr>
      </w:pPr>
    </w:p>
    <w:p w14:paraId="47A2782E"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8. </w:t>
      </w:r>
      <w:r w:rsidRPr="00A97937">
        <w:rPr>
          <w:rFonts w:ascii="Helvetica" w:hAnsi="Helvetica" w:cs="Helvetica" w:hint="eastAsia"/>
          <w:b/>
          <w:bCs/>
          <w:color w:val="222222"/>
          <w:sz w:val="21"/>
          <w:szCs w:val="21"/>
        </w:rPr>
        <w:t>Цели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проекта</w:t>
      </w:r>
      <w:r w:rsidRPr="00A97937">
        <w:rPr>
          <w:rFonts w:ascii="Helvetica" w:hAnsi="Helvetica" w:cs="Helvetica"/>
          <w:b/>
          <w:bCs/>
          <w:color w:val="222222"/>
          <w:sz w:val="21"/>
          <w:szCs w:val="21"/>
        </w:rPr>
        <w:t>......................................................................................................26</w:t>
      </w:r>
    </w:p>
    <w:p w14:paraId="3EE96922" w14:textId="77777777" w:rsidR="00A97937" w:rsidRPr="00A97937" w:rsidRDefault="00A97937" w:rsidP="00A97937">
      <w:pPr>
        <w:rPr>
          <w:rFonts w:ascii="Helvetica" w:hAnsi="Helvetica" w:cs="Helvetica"/>
          <w:b/>
          <w:bCs/>
          <w:color w:val="222222"/>
          <w:sz w:val="21"/>
          <w:szCs w:val="21"/>
        </w:rPr>
      </w:pPr>
    </w:p>
    <w:p w14:paraId="1B7310D3"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II. </w:t>
      </w:r>
      <w:r w:rsidRPr="00A97937">
        <w:rPr>
          <w:rFonts w:ascii="Helvetica" w:hAnsi="Helvetica" w:cs="Helvetica" w:hint="eastAsia"/>
          <w:b/>
          <w:bCs/>
          <w:color w:val="222222"/>
          <w:sz w:val="21"/>
          <w:szCs w:val="21"/>
        </w:rPr>
        <w:t>Оборудование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материалы</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реагенты</w:t>
      </w:r>
      <w:r w:rsidRPr="00A97937">
        <w:rPr>
          <w:rFonts w:ascii="Helvetica" w:hAnsi="Helvetica" w:cs="Helvetica"/>
          <w:b/>
          <w:bCs/>
          <w:color w:val="222222"/>
          <w:sz w:val="21"/>
          <w:szCs w:val="21"/>
        </w:rPr>
        <w:t>............................................................28</w:t>
      </w:r>
    </w:p>
    <w:p w14:paraId="28592F78" w14:textId="77777777" w:rsidR="00A97937" w:rsidRPr="00A97937" w:rsidRDefault="00A97937" w:rsidP="00A97937">
      <w:pPr>
        <w:rPr>
          <w:rFonts w:ascii="Helvetica" w:hAnsi="Helvetica" w:cs="Helvetica"/>
          <w:b/>
          <w:bCs/>
          <w:color w:val="222222"/>
          <w:sz w:val="21"/>
          <w:szCs w:val="21"/>
        </w:rPr>
      </w:pPr>
    </w:p>
    <w:p w14:paraId="007EC6A5"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 </w:t>
      </w:r>
      <w:r w:rsidRPr="00A97937">
        <w:rPr>
          <w:rFonts w:ascii="Helvetica" w:hAnsi="Helvetica" w:cs="Helvetica" w:hint="eastAsia"/>
          <w:b/>
          <w:bCs/>
          <w:color w:val="222222"/>
          <w:sz w:val="21"/>
          <w:szCs w:val="21"/>
        </w:rPr>
        <w:t>Объект</w:t>
      </w:r>
      <w:r w:rsidRPr="00A97937">
        <w:rPr>
          <w:rFonts w:ascii="Helvetica" w:hAnsi="Helvetica" w:cs="Helvetica"/>
          <w:b/>
          <w:bCs/>
          <w:color w:val="222222"/>
          <w:sz w:val="21"/>
          <w:szCs w:val="21"/>
        </w:rPr>
        <w:t>.................................................................................................................28</w:t>
      </w:r>
    </w:p>
    <w:p w14:paraId="1A975653" w14:textId="77777777" w:rsidR="00A97937" w:rsidRPr="00A97937" w:rsidRDefault="00A97937" w:rsidP="00A97937">
      <w:pPr>
        <w:rPr>
          <w:rFonts w:ascii="Helvetica" w:hAnsi="Helvetica" w:cs="Helvetica"/>
          <w:b/>
          <w:bCs/>
          <w:color w:val="222222"/>
          <w:sz w:val="21"/>
          <w:szCs w:val="21"/>
        </w:rPr>
      </w:pPr>
    </w:p>
    <w:p w14:paraId="3AD77257"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2. </w:t>
      </w:r>
      <w:r w:rsidRPr="00A97937">
        <w:rPr>
          <w:rFonts w:ascii="Helvetica" w:hAnsi="Helvetica" w:cs="Helvetica" w:hint="eastAsia"/>
          <w:b/>
          <w:bCs/>
          <w:color w:val="222222"/>
          <w:sz w:val="21"/>
          <w:szCs w:val="21"/>
        </w:rPr>
        <w:t>Оборудование</w:t>
      </w:r>
      <w:r w:rsidRPr="00A97937">
        <w:rPr>
          <w:rFonts w:ascii="Helvetica" w:hAnsi="Helvetica" w:cs="Helvetica"/>
          <w:b/>
          <w:bCs/>
          <w:color w:val="222222"/>
          <w:sz w:val="21"/>
          <w:szCs w:val="21"/>
        </w:rPr>
        <w:t>....................................................................................................28</w:t>
      </w:r>
    </w:p>
    <w:p w14:paraId="764A3DD2" w14:textId="77777777" w:rsidR="00A97937" w:rsidRPr="00A97937" w:rsidRDefault="00A97937" w:rsidP="00A97937">
      <w:pPr>
        <w:rPr>
          <w:rFonts w:ascii="Helvetica" w:hAnsi="Helvetica" w:cs="Helvetica"/>
          <w:b/>
          <w:bCs/>
          <w:color w:val="222222"/>
          <w:sz w:val="21"/>
          <w:szCs w:val="21"/>
        </w:rPr>
      </w:pPr>
    </w:p>
    <w:p w14:paraId="19328B17"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3. </w:t>
      </w:r>
      <w:r w:rsidRPr="00A97937">
        <w:rPr>
          <w:rFonts w:ascii="Helvetica" w:hAnsi="Helvetica" w:cs="Helvetica" w:hint="eastAsia"/>
          <w:b/>
          <w:bCs/>
          <w:color w:val="222222"/>
          <w:sz w:val="21"/>
          <w:szCs w:val="21"/>
        </w:rPr>
        <w:t>Материалы</w:t>
      </w:r>
      <w:r w:rsidRPr="00A97937">
        <w:rPr>
          <w:rFonts w:ascii="Helvetica" w:hAnsi="Helvetica" w:cs="Helvetica"/>
          <w:b/>
          <w:bCs/>
          <w:color w:val="222222"/>
          <w:sz w:val="21"/>
          <w:szCs w:val="21"/>
        </w:rPr>
        <w:t>..........................................................................................................29</w:t>
      </w:r>
    </w:p>
    <w:p w14:paraId="430EB71D" w14:textId="77777777" w:rsidR="00A97937" w:rsidRPr="00A97937" w:rsidRDefault="00A97937" w:rsidP="00A97937">
      <w:pPr>
        <w:rPr>
          <w:rFonts w:ascii="Helvetica" w:hAnsi="Helvetica" w:cs="Helvetica"/>
          <w:b/>
          <w:bCs/>
          <w:color w:val="222222"/>
          <w:sz w:val="21"/>
          <w:szCs w:val="21"/>
        </w:rPr>
      </w:pPr>
    </w:p>
    <w:p w14:paraId="2693B17F"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3.1. </w:t>
      </w:r>
      <w:r w:rsidRPr="00A97937">
        <w:rPr>
          <w:rFonts w:ascii="Helvetica" w:hAnsi="Helvetica" w:cs="Helvetica" w:hint="eastAsia"/>
          <w:b/>
          <w:bCs/>
          <w:color w:val="222222"/>
          <w:sz w:val="21"/>
          <w:szCs w:val="21"/>
        </w:rPr>
        <w:t>Наборы</w:t>
      </w:r>
      <w:r w:rsidRPr="00A97937">
        <w:rPr>
          <w:rFonts w:ascii="Helvetica" w:hAnsi="Helvetica" w:cs="Helvetica"/>
          <w:b/>
          <w:bCs/>
          <w:color w:val="222222"/>
          <w:sz w:val="21"/>
          <w:szCs w:val="21"/>
        </w:rPr>
        <w:t>...........................................................................................................30</w:t>
      </w:r>
    </w:p>
    <w:p w14:paraId="0B0D2670" w14:textId="77777777" w:rsidR="00A97937" w:rsidRPr="00A97937" w:rsidRDefault="00A97937" w:rsidP="00A97937">
      <w:pPr>
        <w:rPr>
          <w:rFonts w:ascii="Helvetica" w:hAnsi="Helvetica" w:cs="Helvetica"/>
          <w:b/>
          <w:bCs/>
          <w:color w:val="222222"/>
          <w:sz w:val="21"/>
          <w:szCs w:val="21"/>
        </w:rPr>
      </w:pPr>
    </w:p>
    <w:p w14:paraId="12884D3D"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4. </w:t>
      </w:r>
      <w:r w:rsidRPr="00A97937">
        <w:rPr>
          <w:rFonts w:ascii="Helvetica" w:hAnsi="Helvetica" w:cs="Helvetica" w:hint="eastAsia"/>
          <w:b/>
          <w:bCs/>
          <w:color w:val="222222"/>
          <w:sz w:val="21"/>
          <w:szCs w:val="21"/>
        </w:rPr>
        <w:t>Химикаты</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реагенты</w:t>
      </w:r>
      <w:r w:rsidRPr="00A97937">
        <w:rPr>
          <w:rFonts w:ascii="Helvetica" w:hAnsi="Helvetica" w:cs="Helvetica"/>
          <w:b/>
          <w:bCs/>
          <w:color w:val="222222"/>
          <w:sz w:val="21"/>
          <w:szCs w:val="21"/>
        </w:rPr>
        <w:lastRenderedPageBreak/>
        <w:t>........................................................................................30</w:t>
      </w:r>
    </w:p>
    <w:p w14:paraId="1207D9A1" w14:textId="77777777" w:rsidR="00A97937" w:rsidRPr="00A97937" w:rsidRDefault="00A97937" w:rsidP="00A97937">
      <w:pPr>
        <w:rPr>
          <w:rFonts w:ascii="Helvetica" w:hAnsi="Helvetica" w:cs="Helvetica"/>
          <w:b/>
          <w:bCs/>
          <w:color w:val="222222"/>
          <w:sz w:val="21"/>
          <w:szCs w:val="21"/>
        </w:rPr>
      </w:pPr>
    </w:p>
    <w:p w14:paraId="5234BF5E"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4.1 </w:t>
      </w:r>
      <w:r w:rsidRPr="00A97937">
        <w:rPr>
          <w:rFonts w:ascii="Helvetica" w:hAnsi="Helvetica" w:cs="Helvetica" w:hint="eastAsia"/>
          <w:b/>
          <w:bCs/>
          <w:color w:val="222222"/>
          <w:sz w:val="21"/>
          <w:szCs w:val="21"/>
        </w:rPr>
        <w:t>Растворы</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буферы</w:t>
      </w:r>
      <w:r w:rsidRPr="00A97937">
        <w:rPr>
          <w:rFonts w:ascii="Helvetica" w:hAnsi="Helvetica" w:cs="Helvetica"/>
          <w:b/>
          <w:bCs/>
          <w:color w:val="222222"/>
          <w:sz w:val="21"/>
          <w:szCs w:val="21"/>
        </w:rPr>
        <w:t>........................................................................................31</w:t>
      </w:r>
    </w:p>
    <w:p w14:paraId="4C9E56BC" w14:textId="77777777" w:rsidR="00A97937" w:rsidRPr="00A97937" w:rsidRDefault="00A97937" w:rsidP="00A97937">
      <w:pPr>
        <w:rPr>
          <w:rFonts w:ascii="Helvetica" w:hAnsi="Helvetica" w:cs="Helvetica"/>
          <w:b/>
          <w:bCs/>
          <w:color w:val="222222"/>
          <w:sz w:val="21"/>
          <w:szCs w:val="21"/>
        </w:rPr>
      </w:pPr>
    </w:p>
    <w:p w14:paraId="71723F1D"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4.2. </w:t>
      </w:r>
      <w:r w:rsidRPr="00A97937">
        <w:rPr>
          <w:rFonts w:ascii="Helvetica" w:hAnsi="Helvetica" w:cs="Helvetica" w:hint="eastAsia"/>
          <w:b/>
          <w:bCs/>
          <w:color w:val="222222"/>
          <w:sz w:val="21"/>
          <w:szCs w:val="21"/>
        </w:rPr>
        <w:t>Реагенты</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для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полимеразной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цепной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реакции</w:t>
      </w:r>
      <w:r w:rsidRPr="00A97937">
        <w:rPr>
          <w:rFonts w:ascii="Helvetica" w:hAnsi="Helvetica" w:cs="Helvetica"/>
          <w:b/>
          <w:bCs/>
          <w:color w:val="222222"/>
          <w:sz w:val="21"/>
          <w:szCs w:val="21"/>
        </w:rPr>
        <w:t>............................................34</w:t>
      </w:r>
    </w:p>
    <w:p w14:paraId="46EC2D0D" w14:textId="77777777" w:rsidR="00A97937" w:rsidRPr="00A97937" w:rsidRDefault="00A97937" w:rsidP="00A97937">
      <w:pPr>
        <w:rPr>
          <w:rFonts w:ascii="Helvetica" w:hAnsi="Helvetica" w:cs="Helvetica"/>
          <w:b/>
          <w:bCs/>
          <w:color w:val="222222"/>
          <w:sz w:val="21"/>
          <w:szCs w:val="21"/>
        </w:rPr>
      </w:pPr>
    </w:p>
    <w:p w14:paraId="6D892CC1"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4.3. </w:t>
      </w:r>
      <w:r w:rsidRPr="00A97937">
        <w:rPr>
          <w:rFonts w:ascii="Helvetica" w:hAnsi="Helvetica" w:cs="Helvetica" w:hint="eastAsia"/>
          <w:b/>
          <w:bCs/>
          <w:color w:val="222222"/>
          <w:sz w:val="21"/>
          <w:szCs w:val="21"/>
        </w:rPr>
        <w:t>Антибиотики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ферменты</w:t>
      </w:r>
      <w:r w:rsidRPr="00A97937">
        <w:rPr>
          <w:rFonts w:ascii="Helvetica" w:hAnsi="Helvetica" w:cs="Helvetica"/>
          <w:b/>
          <w:bCs/>
          <w:color w:val="222222"/>
          <w:sz w:val="21"/>
          <w:szCs w:val="21"/>
        </w:rPr>
        <w:t>............................................................................34</w:t>
      </w:r>
    </w:p>
    <w:p w14:paraId="4286CA92" w14:textId="77777777" w:rsidR="00A97937" w:rsidRPr="00A97937" w:rsidRDefault="00A97937" w:rsidP="00A97937">
      <w:pPr>
        <w:rPr>
          <w:rFonts w:ascii="Helvetica" w:hAnsi="Helvetica" w:cs="Helvetica"/>
          <w:b/>
          <w:bCs/>
          <w:color w:val="222222"/>
          <w:sz w:val="21"/>
          <w:szCs w:val="21"/>
        </w:rPr>
      </w:pPr>
    </w:p>
    <w:p w14:paraId="48161097"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4.4. </w:t>
      </w:r>
      <w:r w:rsidRPr="00A97937">
        <w:rPr>
          <w:rFonts w:ascii="Helvetica" w:hAnsi="Helvetica" w:cs="Helvetica" w:hint="eastAsia"/>
          <w:b/>
          <w:bCs/>
          <w:color w:val="222222"/>
          <w:sz w:val="21"/>
          <w:szCs w:val="21"/>
        </w:rPr>
        <w:t>Среды</w:t>
      </w:r>
      <w:r w:rsidRPr="00A97937">
        <w:rPr>
          <w:rFonts w:ascii="Helvetica" w:hAnsi="Helvetica" w:cs="Helvetica"/>
          <w:b/>
          <w:bCs/>
          <w:color w:val="222222"/>
          <w:sz w:val="21"/>
          <w:szCs w:val="21"/>
        </w:rPr>
        <w:t>.............................................................................................................35</w:t>
      </w:r>
    </w:p>
    <w:p w14:paraId="11874A9F" w14:textId="77777777" w:rsidR="00A97937" w:rsidRPr="00A97937" w:rsidRDefault="00A97937" w:rsidP="00A97937">
      <w:pPr>
        <w:rPr>
          <w:rFonts w:ascii="Helvetica" w:hAnsi="Helvetica" w:cs="Helvetica"/>
          <w:b/>
          <w:bCs/>
          <w:color w:val="222222"/>
          <w:sz w:val="21"/>
          <w:szCs w:val="21"/>
        </w:rPr>
      </w:pPr>
    </w:p>
    <w:p w14:paraId="0E468078"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5. </w:t>
      </w:r>
      <w:r w:rsidRPr="00A97937">
        <w:rPr>
          <w:rFonts w:ascii="Helvetica" w:hAnsi="Helvetica" w:cs="Helvetica" w:hint="eastAsia"/>
          <w:b/>
          <w:bCs/>
          <w:color w:val="222222"/>
          <w:sz w:val="21"/>
          <w:szCs w:val="21"/>
        </w:rPr>
        <w:t>Векторы</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клонирования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бактериальные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штаммы</w:t>
      </w:r>
      <w:r w:rsidRPr="00A97937">
        <w:rPr>
          <w:rFonts w:ascii="Helvetica" w:hAnsi="Helvetica" w:cs="Helvetica"/>
          <w:b/>
          <w:bCs/>
          <w:color w:val="222222"/>
          <w:sz w:val="21"/>
          <w:szCs w:val="21"/>
        </w:rPr>
        <w:t>........................................36</w:t>
      </w:r>
    </w:p>
    <w:p w14:paraId="41BB32BE" w14:textId="77777777" w:rsidR="00A97937" w:rsidRPr="00A97937" w:rsidRDefault="00A97937" w:rsidP="00A97937">
      <w:pPr>
        <w:rPr>
          <w:rFonts w:ascii="Helvetica" w:hAnsi="Helvetica" w:cs="Helvetica"/>
          <w:b/>
          <w:bCs/>
          <w:color w:val="222222"/>
          <w:sz w:val="21"/>
          <w:szCs w:val="21"/>
        </w:rPr>
      </w:pPr>
    </w:p>
    <w:p w14:paraId="459670E0"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III. </w:t>
      </w:r>
      <w:r w:rsidRPr="00A97937">
        <w:rPr>
          <w:rFonts w:ascii="Helvetica" w:hAnsi="Helvetica" w:cs="Helvetica" w:hint="eastAsia"/>
          <w:b/>
          <w:bCs/>
          <w:color w:val="222222"/>
          <w:sz w:val="21"/>
          <w:szCs w:val="21"/>
        </w:rPr>
        <w:t>Методы</w:t>
      </w:r>
      <w:r w:rsidRPr="00A97937">
        <w:rPr>
          <w:rFonts w:ascii="Helvetica" w:hAnsi="Helvetica" w:cs="Helvetica"/>
          <w:b/>
          <w:bCs/>
          <w:color w:val="222222"/>
          <w:sz w:val="21"/>
          <w:szCs w:val="21"/>
        </w:rPr>
        <w:t>.............................................................................................................39</w:t>
      </w:r>
    </w:p>
    <w:p w14:paraId="377510A6" w14:textId="77777777" w:rsidR="00A97937" w:rsidRPr="00A97937" w:rsidRDefault="00A97937" w:rsidP="00A97937">
      <w:pPr>
        <w:rPr>
          <w:rFonts w:ascii="Helvetica" w:hAnsi="Helvetica" w:cs="Helvetica"/>
          <w:b/>
          <w:bCs/>
          <w:color w:val="222222"/>
          <w:sz w:val="21"/>
          <w:szCs w:val="21"/>
        </w:rPr>
      </w:pPr>
    </w:p>
    <w:p w14:paraId="210C90E4"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 </w:t>
      </w:r>
      <w:r w:rsidRPr="00A97937">
        <w:rPr>
          <w:rFonts w:ascii="Helvetica" w:hAnsi="Helvetica" w:cs="Helvetica" w:hint="eastAsia"/>
          <w:b/>
          <w:bCs/>
          <w:color w:val="222222"/>
          <w:sz w:val="21"/>
          <w:szCs w:val="21"/>
        </w:rPr>
        <w:t>Стандартные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методы</w:t>
      </w:r>
      <w:r w:rsidRPr="00A97937">
        <w:rPr>
          <w:rFonts w:ascii="Helvetica" w:hAnsi="Helvetica" w:cs="Helvetica"/>
          <w:b/>
          <w:bCs/>
          <w:color w:val="222222"/>
          <w:sz w:val="21"/>
          <w:szCs w:val="21"/>
        </w:rPr>
        <w:t>.........................................................................................39</w:t>
      </w:r>
    </w:p>
    <w:p w14:paraId="7A1F3378" w14:textId="77777777" w:rsidR="00A97937" w:rsidRPr="00A97937" w:rsidRDefault="00A97937" w:rsidP="00A97937">
      <w:pPr>
        <w:rPr>
          <w:rFonts w:ascii="Helvetica" w:hAnsi="Helvetica" w:cs="Helvetica"/>
          <w:b/>
          <w:bCs/>
          <w:color w:val="222222"/>
          <w:sz w:val="21"/>
          <w:szCs w:val="21"/>
        </w:rPr>
      </w:pPr>
    </w:p>
    <w:p w14:paraId="1A068F16"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1.1. </w:t>
      </w:r>
      <w:r w:rsidRPr="00A97937">
        <w:rPr>
          <w:rFonts w:ascii="Helvetica" w:hAnsi="Helvetica" w:cs="Helvetica" w:hint="eastAsia"/>
          <w:b/>
          <w:bCs/>
          <w:color w:val="222222"/>
          <w:sz w:val="21"/>
          <w:szCs w:val="21"/>
        </w:rPr>
        <w:t>Фенол</w:t>
      </w:r>
      <w:r w:rsidRPr="00A97937">
        <w:rPr>
          <w:rFonts w:ascii="Helvetica" w:hAnsi="Helvetica" w:cs="Helvetica"/>
          <w:b/>
          <w:bCs/>
          <w:color w:val="222222"/>
          <w:sz w:val="21"/>
          <w:szCs w:val="21"/>
        </w:rPr>
        <w:t>-</w:t>
      </w:r>
      <w:r w:rsidRPr="00A97937">
        <w:rPr>
          <w:rFonts w:ascii="Helvetica" w:hAnsi="Helvetica" w:cs="Helvetica" w:hint="eastAsia"/>
          <w:b/>
          <w:bCs/>
          <w:color w:val="222222"/>
          <w:sz w:val="21"/>
          <w:szCs w:val="21"/>
        </w:rPr>
        <w:t>хлороформная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экстракция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ДНК</w:t>
      </w:r>
      <w:r w:rsidRPr="00A97937">
        <w:rPr>
          <w:rFonts w:ascii="Helvetica" w:hAnsi="Helvetica" w:cs="Helvetica"/>
          <w:b/>
          <w:bCs/>
          <w:color w:val="222222"/>
          <w:sz w:val="21"/>
          <w:szCs w:val="21"/>
        </w:rPr>
        <w:t>......................................................39</w:t>
      </w:r>
    </w:p>
    <w:p w14:paraId="08AC08A7" w14:textId="77777777" w:rsidR="00A97937" w:rsidRPr="00A97937" w:rsidRDefault="00A97937" w:rsidP="00A97937">
      <w:pPr>
        <w:rPr>
          <w:rFonts w:ascii="Helvetica" w:hAnsi="Helvetica" w:cs="Helvetica"/>
          <w:b/>
          <w:bCs/>
          <w:color w:val="222222"/>
          <w:sz w:val="21"/>
          <w:szCs w:val="21"/>
        </w:rPr>
      </w:pPr>
    </w:p>
    <w:p w14:paraId="4AD490FC"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1.2. </w:t>
      </w:r>
      <w:r w:rsidRPr="00A97937">
        <w:rPr>
          <w:rFonts w:ascii="Helvetica" w:hAnsi="Helvetica" w:cs="Helvetica" w:hint="eastAsia"/>
          <w:b/>
          <w:bCs/>
          <w:color w:val="222222"/>
          <w:sz w:val="21"/>
          <w:szCs w:val="21"/>
        </w:rPr>
        <w:t>Осаждение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ДНК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этанолом</w:t>
      </w:r>
      <w:r w:rsidRPr="00A97937">
        <w:rPr>
          <w:rFonts w:ascii="Helvetica" w:hAnsi="Helvetica" w:cs="Helvetica"/>
          <w:b/>
          <w:bCs/>
          <w:color w:val="222222"/>
          <w:sz w:val="21"/>
          <w:szCs w:val="21"/>
        </w:rPr>
        <w:t>...........................................................................39</w:t>
      </w:r>
    </w:p>
    <w:p w14:paraId="57CAF4BA" w14:textId="77777777" w:rsidR="00A97937" w:rsidRPr="00A97937" w:rsidRDefault="00A97937" w:rsidP="00A97937">
      <w:pPr>
        <w:rPr>
          <w:rFonts w:ascii="Helvetica" w:hAnsi="Helvetica" w:cs="Helvetica"/>
          <w:b/>
          <w:bCs/>
          <w:color w:val="222222"/>
          <w:sz w:val="21"/>
          <w:szCs w:val="21"/>
        </w:rPr>
      </w:pPr>
    </w:p>
    <w:p w14:paraId="201B73F7"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1.3. </w:t>
      </w:r>
      <w:r w:rsidRPr="00A97937">
        <w:rPr>
          <w:rFonts w:ascii="Helvetica" w:hAnsi="Helvetica" w:cs="Helvetica" w:hint="eastAsia"/>
          <w:b/>
          <w:bCs/>
          <w:color w:val="222222"/>
          <w:sz w:val="21"/>
          <w:szCs w:val="21"/>
        </w:rPr>
        <w:t>Осаждение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плазмидной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ДНК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изопропанолом</w:t>
      </w:r>
      <w:r w:rsidRPr="00A97937">
        <w:rPr>
          <w:rFonts w:ascii="Helvetica" w:hAnsi="Helvetica" w:cs="Helvetica"/>
          <w:b/>
          <w:bCs/>
          <w:color w:val="222222"/>
          <w:sz w:val="21"/>
          <w:szCs w:val="21"/>
        </w:rPr>
        <w:t>...........................................40</w:t>
      </w:r>
    </w:p>
    <w:p w14:paraId="583C8FE3" w14:textId="77777777" w:rsidR="00A97937" w:rsidRPr="00A97937" w:rsidRDefault="00A97937" w:rsidP="00A97937">
      <w:pPr>
        <w:rPr>
          <w:rFonts w:ascii="Helvetica" w:hAnsi="Helvetica" w:cs="Helvetica"/>
          <w:b/>
          <w:bCs/>
          <w:color w:val="222222"/>
          <w:sz w:val="21"/>
          <w:szCs w:val="21"/>
        </w:rPr>
      </w:pPr>
    </w:p>
    <w:p w14:paraId="2668EA68"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 </w:t>
      </w:r>
      <w:r w:rsidRPr="00A97937">
        <w:rPr>
          <w:rFonts w:ascii="Helvetica" w:hAnsi="Helvetica" w:cs="Helvetica" w:hint="eastAsia"/>
          <w:b/>
          <w:bCs/>
          <w:color w:val="222222"/>
          <w:sz w:val="21"/>
          <w:szCs w:val="21"/>
        </w:rPr>
        <w:t>Горизонтальный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гель</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электрофорез</w:t>
      </w:r>
      <w:r w:rsidRPr="00A97937">
        <w:rPr>
          <w:rFonts w:ascii="Helvetica" w:hAnsi="Helvetica" w:cs="Helvetica"/>
          <w:b/>
          <w:bCs/>
          <w:color w:val="222222"/>
          <w:sz w:val="21"/>
          <w:szCs w:val="21"/>
        </w:rPr>
        <w:t>...........................................................40</w:t>
      </w:r>
    </w:p>
    <w:p w14:paraId="21F563B0" w14:textId="77777777" w:rsidR="00A97937" w:rsidRPr="00A97937" w:rsidRDefault="00A97937" w:rsidP="00A97937">
      <w:pPr>
        <w:rPr>
          <w:rFonts w:ascii="Helvetica" w:hAnsi="Helvetica" w:cs="Helvetica"/>
          <w:b/>
          <w:bCs/>
          <w:color w:val="222222"/>
          <w:sz w:val="21"/>
          <w:szCs w:val="21"/>
        </w:rPr>
      </w:pPr>
    </w:p>
    <w:p w14:paraId="5DFE0A7D"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lastRenderedPageBreak/>
        <w:t xml:space="preserve">1.4.1. </w:t>
      </w:r>
      <w:r w:rsidRPr="00A97937">
        <w:rPr>
          <w:rFonts w:ascii="Helvetica" w:hAnsi="Helvetica" w:cs="Helvetica" w:hint="eastAsia"/>
          <w:b/>
          <w:bCs/>
          <w:color w:val="222222"/>
          <w:sz w:val="21"/>
          <w:szCs w:val="21"/>
        </w:rPr>
        <w:t>Разделение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низкомолекулярных</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фрагментов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ДНК</w:t>
      </w:r>
      <w:r w:rsidRPr="00A97937">
        <w:rPr>
          <w:rFonts w:ascii="Helvetica" w:hAnsi="Helvetica" w:cs="Helvetica"/>
          <w:b/>
          <w:bCs/>
          <w:color w:val="222222"/>
          <w:sz w:val="21"/>
          <w:szCs w:val="21"/>
        </w:rPr>
        <w:t>..............................40</w:t>
      </w:r>
    </w:p>
    <w:p w14:paraId="75E5360C" w14:textId="77777777" w:rsidR="00A97937" w:rsidRPr="00A97937" w:rsidRDefault="00A97937" w:rsidP="00A97937">
      <w:pPr>
        <w:rPr>
          <w:rFonts w:ascii="Helvetica" w:hAnsi="Helvetica" w:cs="Helvetica"/>
          <w:b/>
          <w:bCs/>
          <w:color w:val="222222"/>
          <w:sz w:val="21"/>
          <w:szCs w:val="21"/>
        </w:rPr>
      </w:pPr>
    </w:p>
    <w:p w14:paraId="755765FD"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1.4.2. </w:t>
      </w:r>
      <w:r w:rsidRPr="00A97937">
        <w:rPr>
          <w:rFonts w:ascii="Helvetica" w:hAnsi="Helvetica" w:cs="Helvetica" w:hint="eastAsia"/>
          <w:b/>
          <w:bCs/>
          <w:color w:val="222222"/>
          <w:sz w:val="21"/>
          <w:szCs w:val="21"/>
        </w:rPr>
        <w:t>Разделение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высокомолекулярных</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фрагментов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ДНК</w:t>
      </w:r>
      <w:r w:rsidRPr="00A97937">
        <w:rPr>
          <w:rFonts w:ascii="Helvetica" w:hAnsi="Helvetica" w:cs="Helvetica"/>
          <w:b/>
          <w:bCs/>
          <w:color w:val="222222"/>
          <w:sz w:val="21"/>
          <w:szCs w:val="21"/>
        </w:rPr>
        <w:t>...........................41</w:t>
      </w:r>
    </w:p>
    <w:p w14:paraId="34F09006" w14:textId="77777777" w:rsidR="00A97937" w:rsidRPr="00A97937" w:rsidRDefault="00A97937" w:rsidP="00A97937">
      <w:pPr>
        <w:rPr>
          <w:rFonts w:ascii="Helvetica" w:hAnsi="Helvetica" w:cs="Helvetica"/>
          <w:b/>
          <w:bCs/>
          <w:color w:val="222222"/>
          <w:sz w:val="21"/>
          <w:szCs w:val="21"/>
        </w:rPr>
      </w:pPr>
    </w:p>
    <w:p w14:paraId="0BD20C6D"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1.4.2.1. </w:t>
      </w:r>
      <w:r w:rsidRPr="00A97937">
        <w:rPr>
          <w:rFonts w:ascii="Helvetica" w:hAnsi="Helvetica" w:cs="Helvetica" w:hint="eastAsia"/>
          <w:b/>
          <w:bCs/>
          <w:color w:val="222222"/>
          <w:sz w:val="21"/>
          <w:szCs w:val="21"/>
        </w:rPr>
        <w:t>Гель</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электрофорез</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пульсирующем</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поле</w:t>
      </w:r>
      <w:r w:rsidRPr="00A97937">
        <w:rPr>
          <w:rFonts w:ascii="Helvetica" w:hAnsi="Helvetica" w:cs="Helvetica"/>
          <w:b/>
          <w:bCs/>
          <w:color w:val="222222"/>
          <w:sz w:val="21"/>
          <w:szCs w:val="21"/>
        </w:rPr>
        <w:t>......................................41</w:t>
      </w:r>
    </w:p>
    <w:p w14:paraId="143367B3" w14:textId="77777777" w:rsidR="00A97937" w:rsidRPr="00A97937" w:rsidRDefault="00A97937" w:rsidP="00A97937">
      <w:pPr>
        <w:rPr>
          <w:rFonts w:ascii="Helvetica" w:hAnsi="Helvetica" w:cs="Helvetica"/>
          <w:b/>
          <w:bCs/>
          <w:color w:val="222222"/>
          <w:sz w:val="21"/>
          <w:szCs w:val="21"/>
        </w:rPr>
      </w:pPr>
    </w:p>
    <w:p w14:paraId="131DF70D"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1.4.2.2. </w:t>
      </w:r>
      <w:r w:rsidRPr="00A97937">
        <w:rPr>
          <w:rFonts w:ascii="Helvetica" w:hAnsi="Helvetica" w:cs="Helvetica" w:hint="eastAsia"/>
          <w:b/>
          <w:bCs/>
          <w:color w:val="222222"/>
          <w:sz w:val="21"/>
          <w:szCs w:val="21"/>
        </w:rPr>
        <w:t>Длинный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гель</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электрофорез</w:t>
      </w:r>
      <w:r w:rsidRPr="00A97937">
        <w:rPr>
          <w:rFonts w:ascii="Helvetica" w:hAnsi="Helvetica" w:cs="Helvetica"/>
          <w:b/>
          <w:bCs/>
          <w:color w:val="222222"/>
          <w:sz w:val="21"/>
          <w:szCs w:val="21"/>
        </w:rPr>
        <w:t>..............................................................41</w:t>
      </w:r>
    </w:p>
    <w:p w14:paraId="7F9B69F6" w14:textId="77777777" w:rsidR="00A97937" w:rsidRPr="00A97937" w:rsidRDefault="00A97937" w:rsidP="00A97937">
      <w:pPr>
        <w:rPr>
          <w:rFonts w:ascii="Helvetica" w:hAnsi="Helvetica" w:cs="Helvetica"/>
          <w:b/>
          <w:bCs/>
          <w:color w:val="222222"/>
          <w:sz w:val="21"/>
          <w:szCs w:val="21"/>
        </w:rPr>
      </w:pPr>
    </w:p>
    <w:p w14:paraId="083D0412"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1.5. </w:t>
      </w:r>
      <w:r w:rsidRPr="00A97937">
        <w:rPr>
          <w:rFonts w:ascii="Helvetica" w:hAnsi="Helvetica" w:cs="Helvetica" w:hint="eastAsia"/>
          <w:b/>
          <w:bCs/>
          <w:color w:val="222222"/>
          <w:sz w:val="21"/>
          <w:szCs w:val="21"/>
        </w:rPr>
        <w:t>Определение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содержания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ДНК</w:t>
      </w:r>
      <w:r w:rsidRPr="00A97937">
        <w:rPr>
          <w:rFonts w:ascii="Helvetica" w:hAnsi="Helvetica" w:cs="Helvetica"/>
          <w:b/>
          <w:bCs/>
          <w:color w:val="222222"/>
          <w:sz w:val="21"/>
          <w:szCs w:val="21"/>
        </w:rPr>
        <w:t>.....................................................................42</w:t>
      </w:r>
    </w:p>
    <w:p w14:paraId="27D1EA33" w14:textId="77777777" w:rsidR="00A97937" w:rsidRPr="00A97937" w:rsidRDefault="00A97937" w:rsidP="00A97937">
      <w:pPr>
        <w:rPr>
          <w:rFonts w:ascii="Helvetica" w:hAnsi="Helvetica" w:cs="Helvetica"/>
          <w:b/>
          <w:bCs/>
          <w:color w:val="222222"/>
          <w:sz w:val="21"/>
          <w:szCs w:val="21"/>
        </w:rPr>
      </w:pPr>
    </w:p>
    <w:p w14:paraId="3B128131"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1.5.1. </w:t>
      </w:r>
      <w:r w:rsidRPr="00A97937">
        <w:rPr>
          <w:rFonts w:ascii="Helvetica" w:hAnsi="Helvetica" w:cs="Helvetica" w:hint="eastAsia"/>
          <w:b/>
          <w:bCs/>
          <w:color w:val="222222"/>
          <w:sz w:val="21"/>
          <w:szCs w:val="21"/>
        </w:rPr>
        <w:t>Спектрофотометрическое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определение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содержания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ДНК</w:t>
      </w:r>
      <w:r w:rsidRPr="00A97937">
        <w:rPr>
          <w:rFonts w:ascii="Helvetica" w:hAnsi="Helvetica" w:cs="Helvetica"/>
          <w:b/>
          <w:bCs/>
          <w:color w:val="222222"/>
          <w:sz w:val="21"/>
          <w:szCs w:val="21"/>
        </w:rPr>
        <w:t>....................42</w:t>
      </w:r>
    </w:p>
    <w:p w14:paraId="4FF30666" w14:textId="77777777" w:rsidR="00A97937" w:rsidRPr="00A97937" w:rsidRDefault="00A97937" w:rsidP="00A97937">
      <w:pPr>
        <w:rPr>
          <w:rFonts w:ascii="Helvetica" w:hAnsi="Helvetica" w:cs="Helvetica"/>
          <w:b/>
          <w:bCs/>
          <w:color w:val="222222"/>
          <w:sz w:val="21"/>
          <w:szCs w:val="21"/>
        </w:rPr>
      </w:pPr>
    </w:p>
    <w:p w14:paraId="3949497A"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1.5.2. </w:t>
      </w:r>
      <w:r w:rsidRPr="00A97937">
        <w:rPr>
          <w:rFonts w:ascii="Helvetica" w:hAnsi="Helvetica" w:cs="Helvetica" w:hint="eastAsia"/>
          <w:b/>
          <w:bCs/>
          <w:color w:val="222222"/>
          <w:sz w:val="21"/>
          <w:szCs w:val="21"/>
        </w:rPr>
        <w:t>Определение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содержания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ДНК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помощью</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бромида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этидия</w:t>
      </w:r>
      <w:r w:rsidRPr="00A97937">
        <w:rPr>
          <w:rFonts w:ascii="Helvetica" w:hAnsi="Helvetica" w:cs="Helvetica"/>
          <w:b/>
          <w:bCs/>
          <w:color w:val="222222"/>
          <w:sz w:val="21"/>
          <w:szCs w:val="21"/>
        </w:rPr>
        <w:t>................43</w:t>
      </w:r>
    </w:p>
    <w:p w14:paraId="4B949FAB" w14:textId="77777777" w:rsidR="00A97937" w:rsidRPr="00A97937" w:rsidRDefault="00A97937" w:rsidP="00A97937">
      <w:pPr>
        <w:rPr>
          <w:rFonts w:ascii="Helvetica" w:hAnsi="Helvetica" w:cs="Helvetica"/>
          <w:b/>
          <w:bCs/>
          <w:color w:val="222222"/>
          <w:sz w:val="21"/>
          <w:szCs w:val="21"/>
        </w:rPr>
      </w:pPr>
    </w:p>
    <w:p w14:paraId="1FBE2E80"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1.6. </w:t>
      </w:r>
      <w:r w:rsidRPr="00A97937">
        <w:rPr>
          <w:rFonts w:ascii="Helvetica" w:hAnsi="Helvetica" w:cs="Helvetica" w:hint="eastAsia"/>
          <w:b/>
          <w:bCs/>
          <w:color w:val="222222"/>
          <w:sz w:val="21"/>
          <w:szCs w:val="21"/>
        </w:rPr>
        <w:t>Центрифугирование</w:t>
      </w:r>
      <w:r w:rsidRPr="00A97937">
        <w:rPr>
          <w:rFonts w:ascii="Helvetica" w:hAnsi="Helvetica" w:cs="Helvetica"/>
          <w:b/>
          <w:bCs/>
          <w:color w:val="222222"/>
          <w:sz w:val="21"/>
          <w:szCs w:val="21"/>
        </w:rPr>
        <w:t>.......................................................................................43</w:t>
      </w:r>
    </w:p>
    <w:p w14:paraId="5E0AB3FF" w14:textId="77777777" w:rsidR="00A97937" w:rsidRPr="00A97937" w:rsidRDefault="00A97937" w:rsidP="00A97937">
      <w:pPr>
        <w:rPr>
          <w:rFonts w:ascii="Helvetica" w:hAnsi="Helvetica" w:cs="Helvetica"/>
          <w:b/>
          <w:bCs/>
          <w:color w:val="222222"/>
          <w:sz w:val="21"/>
          <w:szCs w:val="21"/>
        </w:rPr>
      </w:pPr>
    </w:p>
    <w:p w14:paraId="5BA8331F"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2. </w:t>
      </w:r>
      <w:r w:rsidRPr="00A97937">
        <w:rPr>
          <w:rFonts w:ascii="Helvetica" w:hAnsi="Helvetica" w:cs="Helvetica" w:hint="eastAsia"/>
          <w:b/>
          <w:bCs/>
          <w:color w:val="222222"/>
          <w:sz w:val="21"/>
          <w:szCs w:val="21"/>
        </w:rPr>
        <w:t>Ферментные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методы</w:t>
      </w:r>
      <w:r w:rsidRPr="00A97937">
        <w:rPr>
          <w:rFonts w:ascii="Helvetica" w:hAnsi="Helvetica" w:cs="Helvetica"/>
          <w:b/>
          <w:bCs/>
          <w:color w:val="222222"/>
          <w:sz w:val="21"/>
          <w:szCs w:val="21"/>
        </w:rPr>
        <w:t>..........................................................................................43</w:t>
      </w:r>
    </w:p>
    <w:p w14:paraId="5EBE2545" w14:textId="77777777" w:rsidR="00A97937" w:rsidRPr="00A97937" w:rsidRDefault="00A97937" w:rsidP="00A97937">
      <w:pPr>
        <w:rPr>
          <w:rFonts w:ascii="Helvetica" w:hAnsi="Helvetica" w:cs="Helvetica"/>
          <w:b/>
          <w:bCs/>
          <w:color w:val="222222"/>
          <w:sz w:val="21"/>
          <w:szCs w:val="21"/>
        </w:rPr>
      </w:pPr>
    </w:p>
    <w:p w14:paraId="3FA8AF51"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2.1. </w:t>
      </w:r>
      <w:r w:rsidRPr="00A97937">
        <w:rPr>
          <w:rFonts w:ascii="Helvetica" w:hAnsi="Helvetica" w:cs="Helvetica" w:hint="eastAsia"/>
          <w:b/>
          <w:bCs/>
          <w:color w:val="222222"/>
          <w:sz w:val="21"/>
          <w:szCs w:val="21"/>
        </w:rPr>
        <w:t>Рестрикция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ДНК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энзимами</w:t>
      </w:r>
      <w:r w:rsidRPr="00A97937">
        <w:rPr>
          <w:rFonts w:ascii="Helvetica" w:hAnsi="Helvetica" w:cs="Helvetica"/>
          <w:b/>
          <w:bCs/>
          <w:color w:val="222222"/>
          <w:sz w:val="21"/>
          <w:szCs w:val="21"/>
        </w:rPr>
        <w:t>..........................................................................43</w:t>
      </w:r>
    </w:p>
    <w:p w14:paraId="455A9BCE" w14:textId="77777777" w:rsidR="00A97937" w:rsidRPr="00A97937" w:rsidRDefault="00A97937" w:rsidP="00A97937">
      <w:pPr>
        <w:rPr>
          <w:rFonts w:ascii="Helvetica" w:hAnsi="Helvetica" w:cs="Helvetica"/>
          <w:b/>
          <w:bCs/>
          <w:color w:val="222222"/>
          <w:sz w:val="21"/>
          <w:szCs w:val="21"/>
        </w:rPr>
      </w:pPr>
    </w:p>
    <w:p w14:paraId="4017FE76"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2.1.1. </w:t>
      </w:r>
      <w:r w:rsidRPr="00A97937">
        <w:rPr>
          <w:rFonts w:ascii="Helvetica" w:hAnsi="Helvetica" w:cs="Helvetica" w:hint="eastAsia"/>
          <w:b/>
          <w:bCs/>
          <w:color w:val="222222"/>
          <w:sz w:val="21"/>
          <w:szCs w:val="21"/>
        </w:rPr>
        <w:t>Рестрикция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ВАС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клонов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Ыой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для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определения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размера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ДНК</w:t>
      </w:r>
      <w:r w:rsidRPr="00A97937">
        <w:rPr>
          <w:rFonts w:ascii="Helvetica" w:hAnsi="Helvetica" w:cs="Helvetica"/>
          <w:b/>
          <w:bCs/>
          <w:color w:val="222222"/>
          <w:sz w:val="21"/>
          <w:szCs w:val="21"/>
        </w:rPr>
        <w:t>-</w:t>
      </w:r>
      <w:r w:rsidRPr="00A97937">
        <w:rPr>
          <w:rFonts w:ascii="Helvetica" w:hAnsi="Helvetica" w:cs="Helvetica" w:hint="eastAsia"/>
          <w:b/>
          <w:bCs/>
          <w:color w:val="222222"/>
          <w:sz w:val="21"/>
          <w:szCs w:val="21"/>
        </w:rPr>
        <w:t>включения</w:t>
      </w:r>
      <w:r w:rsidRPr="00A97937">
        <w:rPr>
          <w:rFonts w:ascii="Helvetica" w:hAnsi="Helvetica" w:cs="Helvetica"/>
          <w:b/>
          <w:bCs/>
          <w:color w:val="222222"/>
          <w:sz w:val="21"/>
          <w:szCs w:val="21"/>
        </w:rPr>
        <w:t>..............................................................................................................43</w:t>
      </w:r>
    </w:p>
    <w:p w14:paraId="7389B96C" w14:textId="77777777" w:rsidR="00A97937" w:rsidRPr="00A97937" w:rsidRDefault="00A97937" w:rsidP="00A97937">
      <w:pPr>
        <w:rPr>
          <w:rFonts w:ascii="Helvetica" w:hAnsi="Helvetica" w:cs="Helvetica"/>
          <w:b/>
          <w:bCs/>
          <w:color w:val="222222"/>
          <w:sz w:val="21"/>
          <w:szCs w:val="21"/>
        </w:rPr>
      </w:pPr>
    </w:p>
    <w:p w14:paraId="059B6C28"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2.1.2. </w:t>
      </w:r>
      <w:r w:rsidRPr="00A97937">
        <w:rPr>
          <w:rFonts w:ascii="Helvetica" w:hAnsi="Helvetica" w:cs="Helvetica" w:hint="eastAsia"/>
          <w:b/>
          <w:bCs/>
          <w:color w:val="222222"/>
          <w:sz w:val="21"/>
          <w:szCs w:val="21"/>
        </w:rPr>
        <w:t>Рестрикция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ВАС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клонов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эндонуклеазой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Тад</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для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определения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числа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локусов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.........................................................................................................44</w:t>
      </w:r>
    </w:p>
    <w:p w14:paraId="36910131" w14:textId="77777777" w:rsidR="00A97937" w:rsidRPr="00A97937" w:rsidRDefault="00A97937" w:rsidP="00A97937">
      <w:pPr>
        <w:rPr>
          <w:rFonts w:ascii="Helvetica" w:hAnsi="Helvetica" w:cs="Helvetica"/>
          <w:b/>
          <w:bCs/>
          <w:color w:val="222222"/>
          <w:sz w:val="21"/>
          <w:szCs w:val="21"/>
        </w:rPr>
      </w:pPr>
    </w:p>
    <w:p w14:paraId="73E7734A"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2.1.3. </w:t>
      </w:r>
      <w:r w:rsidRPr="00A97937">
        <w:rPr>
          <w:rFonts w:ascii="Helvetica" w:hAnsi="Helvetica" w:cs="Helvetica" w:hint="eastAsia"/>
          <w:b/>
          <w:bCs/>
          <w:color w:val="222222"/>
          <w:sz w:val="21"/>
          <w:szCs w:val="21"/>
        </w:rPr>
        <w:t>Частичная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рестрикция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ВАС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клонов</w:t>
      </w:r>
      <w:r w:rsidRPr="00A97937">
        <w:rPr>
          <w:rFonts w:ascii="Helvetica" w:hAnsi="Helvetica" w:cs="Helvetica"/>
          <w:b/>
          <w:bCs/>
          <w:color w:val="222222"/>
          <w:sz w:val="21"/>
          <w:szCs w:val="21"/>
        </w:rPr>
        <w:t>.......................................................44</w:t>
      </w:r>
    </w:p>
    <w:p w14:paraId="113ECA75" w14:textId="77777777" w:rsidR="00A97937" w:rsidRPr="00A97937" w:rsidRDefault="00A97937" w:rsidP="00A97937">
      <w:pPr>
        <w:rPr>
          <w:rFonts w:ascii="Helvetica" w:hAnsi="Helvetica" w:cs="Helvetica"/>
          <w:b/>
          <w:bCs/>
          <w:color w:val="222222"/>
          <w:sz w:val="21"/>
          <w:szCs w:val="21"/>
        </w:rPr>
      </w:pPr>
    </w:p>
    <w:p w14:paraId="30E9A5A0"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2.2. </w:t>
      </w:r>
      <w:r w:rsidRPr="00A97937">
        <w:rPr>
          <w:rFonts w:ascii="Helvetica" w:hAnsi="Helvetica" w:cs="Helvetica" w:hint="eastAsia"/>
          <w:b/>
          <w:bCs/>
          <w:color w:val="222222"/>
          <w:sz w:val="21"/>
          <w:szCs w:val="21"/>
        </w:rPr>
        <w:t>Реакции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лигации</w:t>
      </w:r>
      <w:r w:rsidRPr="00A97937">
        <w:rPr>
          <w:rFonts w:ascii="Helvetica" w:hAnsi="Helvetica" w:cs="Helvetica"/>
          <w:b/>
          <w:bCs/>
          <w:color w:val="222222"/>
          <w:sz w:val="21"/>
          <w:szCs w:val="21"/>
        </w:rPr>
        <w:t>...........................................................................................45</w:t>
      </w:r>
    </w:p>
    <w:p w14:paraId="0E83AAAB" w14:textId="77777777" w:rsidR="00A97937" w:rsidRPr="00A97937" w:rsidRDefault="00A97937" w:rsidP="00A97937">
      <w:pPr>
        <w:rPr>
          <w:rFonts w:ascii="Helvetica" w:hAnsi="Helvetica" w:cs="Helvetica"/>
          <w:b/>
          <w:bCs/>
          <w:color w:val="222222"/>
          <w:sz w:val="21"/>
          <w:szCs w:val="21"/>
        </w:rPr>
      </w:pPr>
    </w:p>
    <w:p w14:paraId="6C3716CB"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2.2.1. </w:t>
      </w:r>
      <w:r w:rsidRPr="00A97937">
        <w:rPr>
          <w:rFonts w:ascii="Helvetica" w:hAnsi="Helvetica" w:cs="Helvetica" w:hint="eastAsia"/>
          <w:b/>
          <w:bCs/>
          <w:color w:val="222222"/>
          <w:sz w:val="21"/>
          <w:szCs w:val="21"/>
        </w:rPr>
        <w:t>Лигация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фрагментов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ДНК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вектор</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рвЕМ</w:t>
      </w:r>
      <w:r w:rsidRPr="00A97937">
        <w:rPr>
          <w:rFonts w:ascii="Helvetica" w:hAnsi="Helvetica" w:cs="Helvetica"/>
          <w:b/>
          <w:bCs/>
          <w:color w:val="222222"/>
          <w:sz w:val="21"/>
          <w:szCs w:val="21"/>
        </w:rPr>
        <w:t>-</w:t>
      </w:r>
      <w:r w:rsidRPr="00A97937">
        <w:rPr>
          <w:rFonts w:ascii="Helvetica" w:hAnsi="Helvetica" w:cs="Helvetica" w:hint="eastAsia"/>
          <w:b/>
          <w:bCs/>
          <w:color w:val="222222"/>
          <w:sz w:val="21"/>
          <w:szCs w:val="21"/>
        </w:rPr>
        <w:t>Т</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Базу</w:t>
      </w:r>
      <w:r w:rsidRPr="00A97937">
        <w:rPr>
          <w:rFonts w:ascii="Helvetica" w:hAnsi="Helvetica" w:cs="Helvetica"/>
          <w:b/>
          <w:bCs/>
          <w:color w:val="222222"/>
          <w:sz w:val="21"/>
          <w:szCs w:val="21"/>
        </w:rPr>
        <w:t>.................................45</w:t>
      </w:r>
    </w:p>
    <w:p w14:paraId="18725E30" w14:textId="77777777" w:rsidR="00A97937" w:rsidRPr="00A97937" w:rsidRDefault="00A97937" w:rsidP="00A97937">
      <w:pPr>
        <w:rPr>
          <w:rFonts w:ascii="Helvetica" w:hAnsi="Helvetica" w:cs="Helvetica"/>
          <w:b/>
          <w:bCs/>
          <w:color w:val="222222"/>
          <w:sz w:val="21"/>
          <w:szCs w:val="21"/>
        </w:rPr>
      </w:pPr>
    </w:p>
    <w:p w14:paraId="76941566"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3. </w:t>
      </w:r>
      <w:r w:rsidRPr="00A97937">
        <w:rPr>
          <w:rFonts w:ascii="Helvetica" w:hAnsi="Helvetica" w:cs="Helvetica" w:hint="eastAsia"/>
          <w:b/>
          <w:bCs/>
          <w:color w:val="222222"/>
          <w:sz w:val="21"/>
          <w:szCs w:val="21"/>
        </w:rPr>
        <w:t>Извлечение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ДНК</w:t>
      </w:r>
      <w:r w:rsidRPr="00A97937">
        <w:rPr>
          <w:rFonts w:ascii="Helvetica" w:hAnsi="Helvetica" w:cs="Helvetica"/>
          <w:b/>
          <w:bCs/>
          <w:color w:val="222222"/>
          <w:sz w:val="21"/>
          <w:szCs w:val="21"/>
        </w:rPr>
        <w:t>................................................................................................46</w:t>
      </w:r>
    </w:p>
    <w:p w14:paraId="2A05F293" w14:textId="77777777" w:rsidR="00A97937" w:rsidRPr="00A97937" w:rsidRDefault="00A97937" w:rsidP="00A97937">
      <w:pPr>
        <w:rPr>
          <w:rFonts w:ascii="Helvetica" w:hAnsi="Helvetica" w:cs="Helvetica"/>
          <w:b/>
          <w:bCs/>
          <w:color w:val="222222"/>
          <w:sz w:val="21"/>
          <w:szCs w:val="21"/>
        </w:rPr>
      </w:pPr>
    </w:p>
    <w:p w14:paraId="4137C971"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3.1. </w:t>
      </w:r>
      <w:r w:rsidRPr="00A97937">
        <w:rPr>
          <w:rFonts w:ascii="Helvetica" w:hAnsi="Helvetica" w:cs="Helvetica" w:hint="eastAsia"/>
          <w:b/>
          <w:bCs/>
          <w:color w:val="222222"/>
          <w:sz w:val="21"/>
          <w:szCs w:val="21"/>
        </w:rPr>
        <w:t>Извлечение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фрагментов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ДНК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из</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агарозной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геля</w:t>
      </w:r>
      <w:r w:rsidRPr="00A97937">
        <w:rPr>
          <w:rFonts w:ascii="Helvetica" w:hAnsi="Helvetica" w:cs="Helvetica"/>
          <w:b/>
          <w:bCs/>
          <w:color w:val="222222"/>
          <w:sz w:val="21"/>
          <w:szCs w:val="21"/>
        </w:rPr>
        <w:t>.......................................46</w:t>
      </w:r>
    </w:p>
    <w:p w14:paraId="1437DE4D" w14:textId="77777777" w:rsidR="00A97937" w:rsidRPr="00A97937" w:rsidRDefault="00A97937" w:rsidP="00A97937">
      <w:pPr>
        <w:rPr>
          <w:rFonts w:ascii="Helvetica" w:hAnsi="Helvetica" w:cs="Helvetica"/>
          <w:b/>
          <w:bCs/>
          <w:color w:val="222222"/>
          <w:sz w:val="21"/>
          <w:szCs w:val="21"/>
        </w:rPr>
      </w:pPr>
    </w:p>
    <w:p w14:paraId="3E57F92E"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3.2. </w:t>
      </w:r>
      <w:r w:rsidRPr="00A97937">
        <w:rPr>
          <w:rFonts w:ascii="Helvetica" w:hAnsi="Helvetica" w:cs="Helvetica" w:hint="eastAsia"/>
          <w:b/>
          <w:bCs/>
          <w:color w:val="222222"/>
          <w:sz w:val="21"/>
          <w:szCs w:val="21"/>
        </w:rPr>
        <w:t>Извлечение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ДНК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методом</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щелочного</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лизиса</w:t>
      </w:r>
      <w:r w:rsidRPr="00A97937">
        <w:rPr>
          <w:rFonts w:ascii="Helvetica" w:hAnsi="Helvetica" w:cs="Helvetica"/>
          <w:b/>
          <w:bCs/>
          <w:color w:val="222222"/>
          <w:sz w:val="21"/>
          <w:szCs w:val="21"/>
        </w:rPr>
        <w:t>...........................................46</w:t>
      </w:r>
    </w:p>
    <w:p w14:paraId="4FFF1EF2" w14:textId="77777777" w:rsidR="00A97937" w:rsidRPr="00A97937" w:rsidRDefault="00A97937" w:rsidP="00A97937">
      <w:pPr>
        <w:rPr>
          <w:rFonts w:ascii="Helvetica" w:hAnsi="Helvetica" w:cs="Helvetica"/>
          <w:b/>
          <w:bCs/>
          <w:color w:val="222222"/>
          <w:sz w:val="21"/>
          <w:szCs w:val="21"/>
        </w:rPr>
      </w:pPr>
    </w:p>
    <w:p w14:paraId="0952FD76"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3.3. </w:t>
      </w:r>
      <w:r w:rsidRPr="00A97937">
        <w:rPr>
          <w:rFonts w:ascii="Helvetica" w:hAnsi="Helvetica" w:cs="Helvetica" w:hint="eastAsia"/>
          <w:b/>
          <w:bCs/>
          <w:color w:val="222222"/>
          <w:sz w:val="21"/>
          <w:szCs w:val="21"/>
        </w:rPr>
        <w:t>Извлечение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ДНК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ВАС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клонов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для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секвенирования</w:t>
      </w:r>
      <w:r w:rsidRPr="00A97937">
        <w:rPr>
          <w:rFonts w:ascii="Helvetica" w:hAnsi="Helvetica" w:cs="Helvetica"/>
          <w:b/>
          <w:bCs/>
          <w:color w:val="222222"/>
          <w:sz w:val="21"/>
          <w:szCs w:val="21"/>
        </w:rPr>
        <w:t>..................................47</w:t>
      </w:r>
    </w:p>
    <w:p w14:paraId="4FD25FA6" w14:textId="77777777" w:rsidR="00A97937" w:rsidRPr="00A97937" w:rsidRDefault="00A97937" w:rsidP="00A97937">
      <w:pPr>
        <w:rPr>
          <w:rFonts w:ascii="Helvetica" w:hAnsi="Helvetica" w:cs="Helvetica"/>
          <w:b/>
          <w:bCs/>
          <w:color w:val="222222"/>
          <w:sz w:val="21"/>
          <w:szCs w:val="21"/>
        </w:rPr>
      </w:pPr>
    </w:p>
    <w:p w14:paraId="54AC3D98"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4. </w:t>
      </w:r>
      <w:r w:rsidRPr="00A97937">
        <w:rPr>
          <w:rFonts w:ascii="Helvetica" w:hAnsi="Helvetica" w:cs="Helvetica" w:hint="eastAsia"/>
          <w:b/>
          <w:bCs/>
          <w:color w:val="222222"/>
          <w:sz w:val="21"/>
          <w:szCs w:val="21"/>
        </w:rPr>
        <w:t>Полимеразная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цепная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реакция</w:t>
      </w:r>
      <w:r w:rsidRPr="00A97937">
        <w:rPr>
          <w:rFonts w:ascii="Helvetica" w:hAnsi="Helvetica" w:cs="Helvetica"/>
          <w:b/>
          <w:bCs/>
          <w:color w:val="222222"/>
          <w:sz w:val="21"/>
          <w:szCs w:val="21"/>
        </w:rPr>
        <w:t>.........................................................................47</w:t>
      </w:r>
    </w:p>
    <w:p w14:paraId="6EC3C556" w14:textId="77777777" w:rsidR="00A97937" w:rsidRPr="00A97937" w:rsidRDefault="00A97937" w:rsidP="00A97937">
      <w:pPr>
        <w:rPr>
          <w:rFonts w:ascii="Helvetica" w:hAnsi="Helvetica" w:cs="Helvetica"/>
          <w:b/>
          <w:bCs/>
          <w:color w:val="222222"/>
          <w:sz w:val="21"/>
          <w:szCs w:val="21"/>
        </w:rPr>
      </w:pPr>
    </w:p>
    <w:p w14:paraId="67765B44"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4.1. </w:t>
      </w:r>
      <w:r w:rsidRPr="00A97937">
        <w:rPr>
          <w:rFonts w:ascii="Helvetica" w:hAnsi="Helvetica" w:cs="Helvetica" w:hint="eastAsia"/>
          <w:b/>
          <w:bCs/>
          <w:color w:val="222222"/>
          <w:sz w:val="21"/>
          <w:szCs w:val="21"/>
        </w:rPr>
        <w:t>Амплификация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полимеразной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цепной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реакцией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праймеры</w:t>
      </w:r>
      <w:r w:rsidRPr="00A97937">
        <w:rPr>
          <w:rFonts w:ascii="Helvetica" w:hAnsi="Helvetica" w:cs="Helvetica"/>
          <w:b/>
          <w:bCs/>
          <w:color w:val="222222"/>
          <w:sz w:val="21"/>
          <w:szCs w:val="21"/>
        </w:rPr>
        <w:t>.................47</w:t>
      </w:r>
    </w:p>
    <w:p w14:paraId="4298369D" w14:textId="77777777" w:rsidR="00A97937" w:rsidRPr="00A97937" w:rsidRDefault="00A97937" w:rsidP="00A97937">
      <w:pPr>
        <w:rPr>
          <w:rFonts w:ascii="Helvetica" w:hAnsi="Helvetica" w:cs="Helvetica"/>
          <w:b/>
          <w:bCs/>
          <w:color w:val="222222"/>
          <w:sz w:val="21"/>
          <w:szCs w:val="21"/>
        </w:rPr>
      </w:pPr>
    </w:p>
    <w:p w14:paraId="647408FD"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5. </w:t>
      </w:r>
      <w:r w:rsidRPr="00A97937">
        <w:rPr>
          <w:rFonts w:ascii="Helvetica" w:hAnsi="Helvetica" w:cs="Helvetica" w:hint="eastAsia"/>
          <w:b/>
          <w:bCs/>
          <w:color w:val="222222"/>
          <w:sz w:val="21"/>
          <w:szCs w:val="21"/>
        </w:rPr>
        <w:t>Трансформация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бактериальных</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клеток</w:t>
      </w:r>
      <w:r w:rsidRPr="00A97937">
        <w:rPr>
          <w:rFonts w:ascii="Helvetica" w:hAnsi="Helvetica" w:cs="Helvetica"/>
          <w:b/>
          <w:bCs/>
          <w:color w:val="222222"/>
          <w:sz w:val="21"/>
          <w:szCs w:val="21"/>
        </w:rPr>
        <w:t>...........................................................53</w:t>
      </w:r>
    </w:p>
    <w:p w14:paraId="5289B796" w14:textId="77777777" w:rsidR="00A97937" w:rsidRPr="00A97937" w:rsidRDefault="00A97937" w:rsidP="00A97937">
      <w:pPr>
        <w:rPr>
          <w:rFonts w:ascii="Helvetica" w:hAnsi="Helvetica" w:cs="Helvetica"/>
          <w:b/>
          <w:bCs/>
          <w:color w:val="222222"/>
          <w:sz w:val="21"/>
          <w:szCs w:val="21"/>
        </w:rPr>
      </w:pPr>
    </w:p>
    <w:p w14:paraId="0854E1FE"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5.1. </w:t>
      </w:r>
      <w:r w:rsidRPr="00A97937">
        <w:rPr>
          <w:rFonts w:ascii="Helvetica" w:hAnsi="Helvetica" w:cs="Helvetica" w:hint="eastAsia"/>
          <w:b/>
          <w:bCs/>
          <w:color w:val="222222"/>
          <w:sz w:val="21"/>
          <w:szCs w:val="21"/>
        </w:rPr>
        <w:t>Приготовление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химически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компетентных</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клеток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бактерий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Е</w:t>
      </w:r>
      <w:r w:rsidRPr="00A97937">
        <w:rPr>
          <w:rFonts w:ascii="Helvetica" w:hAnsi="Helvetica" w:cs="Helvetica"/>
          <w:b/>
          <w:bCs/>
          <w:color w:val="222222"/>
          <w:sz w:val="21"/>
          <w:szCs w:val="21"/>
        </w:rPr>
        <w:t>.</w:t>
      </w:r>
      <w:r w:rsidRPr="00A97937">
        <w:rPr>
          <w:rFonts w:ascii="Helvetica" w:hAnsi="Helvetica" w:cs="Helvetica" w:hint="eastAsia"/>
          <w:b/>
          <w:bCs/>
          <w:color w:val="222222"/>
          <w:sz w:val="21"/>
          <w:szCs w:val="21"/>
        </w:rPr>
        <w:t>соН</w:t>
      </w:r>
      <w:r w:rsidRPr="00A97937">
        <w:rPr>
          <w:rFonts w:ascii="Helvetica" w:hAnsi="Helvetica" w:cs="Helvetica"/>
          <w:b/>
          <w:bCs/>
          <w:color w:val="222222"/>
          <w:sz w:val="21"/>
          <w:szCs w:val="21"/>
        </w:rPr>
        <w:t>.........53</w:t>
      </w:r>
    </w:p>
    <w:p w14:paraId="3B6E8159" w14:textId="77777777" w:rsidR="00A97937" w:rsidRPr="00A97937" w:rsidRDefault="00A97937" w:rsidP="00A97937">
      <w:pPr>
        <w:rPr>
          <w:rFonts w:ascii="Helvetica" w:hAnsi="Helvetica" w:cs="Helvetica"/>
          <w:b/>
          <w:bCs/>
          <w:color w:val="222222"/>
          <w:sz w:val="21"/>
          <w:szCs w:val="21"/>
        </w:rPr>
      </w:pPr>
    </w:p>
    <w:p w14:paraId="19651664"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5.2. </w:t>
      </w:r>
      <w:r w:rsidRPr="00A97937">
        <w:rPr>
          <w:rFonts w:ascii="Helvetica" w:hAnsi="Helvetica" w:cs="Helvetica" w:hint="eastAsia"/>
          <w:b/>
          <w:bCs/>
          <w:color w:val="222222"/>
          <w:sz w:val="21"/>
          <w:szCs w:val="21"/>
        </w:rPr>
        <w:t>Трансформация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Е</w:t>
      </w:r>
      <w:r w:rsidRPr="00A97937">
        <w:rPr>
          <w:rFonts w:ascii="Helvetica" w:hAnsi="Helvetica" w:cs="Helvetica"/>
          <w:b/>
          <w:bCs/>
          <w:color w:val="222222"/>
          <w:sz w:val="21"/>
          <w:szCs w:val="21"/>
        </w:rPr>
        <w:t>.</w:t>
      </w:r>
      <w:r w:rsidRPr="00A97937">
        <w:rPr>
          <w:rFonts w:ascii="Helvetica" w:hAnsi="Helvetica" w:cs="Helvetica" w:hint="eastAsia"/>
          <w:b/>
          <w:bCs/>
          <w:color w:val="222222"/>
          <w:sz w:val="21"/>
          <w:szCs w:val="21"/>
        </w:rPr>
        <w:t>соН</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штамма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Ш</w:t>
      </w:r>
      <w:r w:rsidRPr="00A97937">
        <w:rPr>
          <w:rFonts w:ascii="Helvetica" w:hAnsi="Helvetica" w:cs="Helvetica"/>
          <w:b/>
          <w:bCs/>
          <w:color w:val="222222"/>
          <w:sz w:val="21"/>
          <w:szCs w:val="21"/>
        </w:rPr>
        <w:t xml:space="preserve"> 109.......................................................54</w:t>
      </w:r>
    </w:p>
    <w:p w14:paraId="5618B2C0" w14:textId="77777777" w:rsidR="00A97937" w:rsidRPr="00A97937" w:rsidRDefault="00A97937" w:rsidP="00A97937">
      <w:pPr>
        <w:rPr>
          <w:rFonts w:ascii="Helvetica" w:hAnsi="Helvetica" w:cs="Helvetica"/>
          <w:b/>
          <w:bCs/>
          <w:color w:val="222222"/>
          <w:sz w:val="21"/>
          <w:szCs w:val="21"/>
        </w:rPr>
      </w:pPr>
    </w:p>
    <w:p w14:paraId="0C8E40FA"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6. </w:t>
      </w:r>
      <w:r w:rsidRPr="00A97937">
        <w:rPr>
          <w:rFonts w:ascii="Helvetica" w:hAnsi="Helvetica" w:cs="Helvetica" w:hint="eastAsia"/>
          <w:b/>
          <w:bCs/>
          <w:color w:val="222222"/>
          <w:sz w:val="21"/>
          <w:szCs w:val="21"/>
        </w:rPr>
        <w:t>Перенос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фрагментов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ДНК</w:t>
      </w:r>
      <w:r w:rsidRPr="00A97937">
        <w:rPr>
          <w:rFonts w:ascii="Helvetica" w:hAnsi="Helvetica" w:cs="Helvetica"/>
          <w:b/>
          <w:bCs/>
          <w:color w:val="222222"/>
          <w:sz w:val="21"/>
          <w:szCs w:val="21"/>
        </w:rPr>
        <w:t>................................................................................55</w:t>
      </w:r>
    </w:p>
    <w:p w14:paraId="485F6666" w14:textId="77777777" w:rsidR="00A97937" w:rsidRPr="00A97937" w:rsidRDefault="00A97937" w:rsidP="00A97937">
      <w:pPr>
        <w:rPr>
          <w:rFonts w:ascii="Helvetica" w:hAnsi="Helvetica" w:cs="Helvetica"/>
          <w:b/>
          <w:bCs/>
          <w:color w:val="222222"/>
          <w:sz w:val="21"/>
          <w:szCs w:val="21"/>
        </w:rPr>
      </w:pPr>
    </w:p>
    <w:p w14:paraId="0EE83E02"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6.1. </w:t>
      </w:r>
      <w:r w:rsidRPr="00A97937">
        <w:rPr>
          <w:rFonts w:ascii="Helvetica" w:hAnsi="Helvetica" w:cs="Helvetica" w:hint="eastAsia"/>
          <w:b/>
          <w:bCs/>
          <w:color w:val="222222"/>
          <w:sz w:val="21"/>
          <w:szCs w:val="21"/>
        </w:rPr>
        <w:t>Капиллярное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блоттирование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фрагментов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ДНК</w:t>
      </w:r>
      <w:r w:rsidRPr="00A97937">
        <w:rPr>
          <w:rFonts w:ascii="Helvetica" w:hAnsi="Helvetica" w:cs="Helvetica"/>
          <w:b/>
          <w:bCs/>
          <w:color w:val="222222"/>
          <w:sz w:val="21"/>
          <w:szCs w:val="21"/>
        </w:rPr>
        <w:t>.........................................55</w:t>
      </w:r>
    </w:p>
    <w:p w14:paraId="7E9F9C3A" w14:textId="77777777" w:rsidR="00A97937" w:rsidRPr="00A97937" w:rsidRDefault="00A97937" w:rsidP="00A97937">
      <w:pPr>
        <w:rPr>
          <w:rFonts w:ascii="Helvetica" w:hAnsi="Helvetica" w:cs="Helvetica"/>
          <w:b/>
          <w:bCs/>
          <w:color w:val="222222"/>
          <w:sz w:val="21"/>
          <w:szCs w:val="21"/>
        </w:rPr>
      </w:pPr>
    </w:p>
    <w:p w14:paraId="4C39648A"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6.2. </w:t>
      </w:r>
      <w:r w:rsidRPr="00A97937">
        <w:rPr>
          <w:rFonts w:ascii="Helvetica" w:hAnsi="Helvetica" w:cs="Helvetica" w:hint="eastAsia"/>
          <w:b/>
          <w:bCs/>
          <w:color w:val="222222"/>
          <w:sz w:val="21"/>
          <w:szCs w:val="21"/>
        </w:rPr>
        <w:t>Точечное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блоттирование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колонии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единственной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бактерии</w:t>
      </w:r>
      <w:r w:rsidRPr="00A97937">
        <w:rPr>
          <w:rFonts w:ascii="Helvetica" w:hAnsi="Helvetica" w:cs="Helvetica"/>
          <w:b/>
          <w:bCs/>
          <w:color w:val="222222"/>
          <w:sz w:val="21"/>
          <w:szCs w:val="21"/>
        </w:rPr>
        <w:t>.....................56</w:t>
      </w:r>
    </w:p>
    <w:p w14:paraId="50D2EB8E" w14:textId="77777777" w:rsidR="00A97937" w:rsidRPr="00A97937" w:rsidRDefault="00A97937" w:rsidP="00A97937">
      <w:pPr>
        <w:rPr>
          <w:rFonts w:ascii="Helvetica" w:hAnsi="Helvetica" w:cs="Helvetica"/>
          <w:b/>
          <w:bCs/>
          <w:color w:val="222222"/>
          <w:sz w:val="21"/>
          <w:szCs w:val="21"/>
        </w:rPr>
      </w:pPr>
    </w:p>
    <w:p w14:paraId="46A3963B"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7. </w:t>
      </w:r>
      <w:r w:rsidRPr="00A97937">
        <w:rPr>
          <w:rFonts w:ascii="Helvetica" w:hAnsi="Helvetica" w:cs="Helvetica" w:hint="eastAsia"/>
          <w:b/>
          <w:bCs/>
          <w:color w:val="222222"/>
          <w:sz w:val="21"/>
          <w:szCs w:val="21"/>
        </w:rPr>
        <w:t>Гибридизация</w:t>
      </w:r>
      <w:r w:rsidRPr="00A97937">
        <w:rPr>
          <w:rFonts w:ascii="Helvetica" w:hAnsi="Helvetica" w:cs="Helvetica"/>
          <w:b/>
          <w:bCs/>
          <w:color w:val="222222"/>
          <w:sz w:val="21"/>
          <w:szCs w:val="21"/>
        </w:rPr>
        <w:t>.....................................................................................................56</w:t>
      </w:r>
    </w:p>
    <w:p w14:paraId="0CC721A4" w14:textId="77777777" w:rsidR="00A97937" w:rsidRPr="00A97937" w:rsidRDefault="00A97937" w:rsidP="00A97937">
      <w:pPr>
        <w:rPr>
          <w:rFonts w:ascii="Helvetica" w:hAnsi="Helvetica" w:cs="Helvetica"/>
          <w:b/>
          <w:bCs/>
          <w:color w:val="222222"/>
          <w:sz w:val="21"/>
          <w:szCs w:val="21"/>
        </w:rPr>
      </w:pPr>
    </w:p>
    <w:p w14:paraId="4E6239A3"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7.1. </w:t>
      </w:r>
      <w:r w:rsidRPr="00A97937">
        <w:rPr>
          <w:rFonts w:ascii="Helvetica" w:hAnsi="Helvetica" w:cs="Helvetica" w:hint="eastAsia"/>
          <w:b/>
          <w:bCs/>
          <w:color w:val="222222"/>
          <w:sz w:val="21"/>
          <w:szCs w:val="21"/>
        </w:rPr>
        <w:t>Хемилюминесцентная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гибридизация</w:t>
      </w:r>
      <w:r w:rsidRPr="00A97937">
        <w:rPr>
          <w:rFonts w:ascii="Helvetica" w:hAnsi="Helvetica" w:cs="Helvetica"/>
          <w:b/>
          <w:bCs/>
          <w:color w:val="222222"/>
          <w:sz w:val="21"/>
          <w:szCs w:val="21"/>
        </w:rPr>
        <w:t>.........................................................56</w:t>
      </w:r>
    </w:p>
    <w:p w14:paraId="294A10BC" w14:textId="77777777" w:rsidR="00A97937" w:rsidRPr="00A97937" w:rsidRDefault="00A97937" w:rsidP="00A97937">
      <w:pPr>
        <w:rPr>
          <w:rFonts w:ascii="Helvetica" w:hAnsi="Helvetica" w:cs="Helvetica"/>
          <w:b/>
          <w:bCs/>
          <w:color w:val="222222"/>
          <w:sz w:val="21"/>
          <w:szCs w:val="21"/>
        </w:rPr>
      </w:pPr>
    </w:p>
    <w:p w14:paraId="1970D311"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7.1.1. </w:t>
      </w:r>
      <w:r w:rsidRPr="00A97937">
        <w:rPr>
          <w:rFonts w:ascii="Helvetica" w:hAnsi="Helvetica" w:cs="Helvetica" w:hint="eastAsia"/>
          <w:b/>
          <w:bCs/>
          <w:color w:val="222222"/>
          <w:sz w:val="21"/>
          <w:szCs w:val="21"/>
        </w:rPr>
        <w:t>Прегибридизация</w:t>
      </w:r>
      <w:r w:rsidRPr="00A97937">
        <w:rPr>
          <w:rFonts w:ascii="Helvetica" w:hAnsi="Helvetica" w:cs="Helvetica"/>
          <w:b/>
          <w:bCs/>
          <w:color w:val="222222"/>
          <w:sz w:val="21"/>
          <w:szCs w:val="21"/>
        </w:rPr>
        <w:t>.....................................................................................56</w:t>
      </w:r>
    </w:p>
    <w:p w14:paraId="185DF3B1" w14:textId="77777777" w:rsidR="00A97937" w:rsidRPr="00A97937" w:rsidRDefault="00A97937" w:rsidP="00A97937">
      <w:pPr>
        <w:rPr>
          <w:rFonts w:ascii="Helvetica" w:hAnsi="Helvetica" w:cs="Helvetica"/>
          <w:b/>
          <w:bCs/>
          <w:color w:val="222222"/>
          <w:sz w:val="21"/>
          <w:szCs w:val="21"/>
        </w:rPr>
      </w:pPr>
    </w:p>
    <w:p w14:paraId="675A8FD6"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7.1.2. </w:t>
      </w:r>
      <w:r w:rsidRPr="00A97937">
        <w:rPr>
          <w:rFonts w:ascii="Helvetica" w:hAnsi="Helvetica" w:cs="Helvetica" w:hint="eastAsia"/>
          <w:b/>
          <w:bCs/>
          <w:color w:val="222222"/>
          <w:sz w:val="21"/>
          <w:szCs w:val="21"/>
        </w:rPr>
        <w:t>Гибридизация</w:t>
      </w:r>
      <w:r w:rsidRPr="00A97937">
        <w:rPr>
          <w:rFonts w:ascii="Helvetica" w:hAnsi="Helvetica" w:cs="Helvetica"/>
          <w:b/>
          <w:bCs/>
          <w:color w:val="222222"/>
          <w:sz w:val="21"/>
          <w:szCs w:val="21"/>
        </w:rPr>
        <w:t>...........................................................................................57</w:t>
      </w:r>
    </w:p>
    <w:p w14:paraId="184CE9F9" w14:textId="77777777" w:rsidR="00A97937" w:rsidRPr="00A97937" w:rsidRDefault="00A97937" w:rsidP="00A97937">
      <w:pPr>
        <w:rPr>
          <w:rFonts w:ascii="Helvetica" w:hAnsi="Helvetica" w:cs="Helvetica"/>
          <w:b/>
          <w:bCs/>
          <w:color w:val="222222"/>
          <w:sz w:val="21"/>
          <w:szCs w:val="21"/>
        </w:rPr>
      </w:pPr>
    </w:p>
    <w:p w14:paraId="59B8B824"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7.1.3. </w:t>
      </w:r>
      <w:r w:rsidRPr="00A97937">
        <w:rPr>
          <w:rFonts w:ascii="Helvetica" w:hAnsi="Helvetica" w:cs="Helvetica" w:hint="eastAsia"/>
          <w:b/>
          <w:bCs/>
          <w:color w:val="222222"/>
          <w:sz w:val="21"/>
          <w:szCs w:val="21"/>
        </w:rPr>
        <w:t>Промывка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после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гибридизации</w:t>
      </w:r>
      <w:r w:rsidRPr="00A97937">
        <w:rPr>
          <w:rFonts w:ascii="Helvetica" w:hAnsi="Helvetica" w:cs="Helvetica"/>
          <w:b/>
          <w:bCs/>
          <w:color w:val="222222"/>
          <w:sz w:val="21"/>
          <w:szCs w:val="21"/>
        </w:rPr>
        <w:t>..............................................................57</w:t>
      </w:r>
    </w:p>
    <w:p w14:paraId="1E7D303F" w14:textId="77777777" w:rsidR="00A97937" w:rsidRPr="00A97937" w:rsidRDefault="00A97937" w:rsidP="00A97937">
      <w:pPr>
        <w:rPr>
          <w:rFonts w:ascii="Helvetica" w:hAnsi="Helvetica" w:cs="Helvetica"/>
          <w:b/>
          <w:bCs/>
          <w:color w:val="222222"/>
          <w:sz w:val="21"/>
          <w:szCs w:val="21"/>
        </w:rPr>
      </w:pPr>
    </w:p>
    <w:p w14:paraId="43B09B55"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7.1.4. </w:t>
      </w:r>
      <w:r w:rsidRPr="00A97937">
        <w:rPr>
          <w:rFonts w:ascii="Helvetica" w:hAnsi="Helvetica" w:cs="Helvetica" w:hint="eastAsia"/>
          <w:b/>
          <w:bCs/>
          <w:color w:val="222222"/>
          <w:sz w:val="21"/>
          <w:szCs w:val="21"/>
        </w:rPr>
        <w:t>Авторадиография</w:t>
      </w:r>
      <w:r w:rsidRPr="00A97937">
        <w:rPr>
          <w:rFonts w:ascii="Helvetica" w:hAnsi="Helvetica" w:cs="Helvetica"/>
          <w:b/>
          <w:bCs/>
          <w:color w:val="222222"/>
          <w:sz w:val="21"/>
          <w:szCs w:val="21"/>
        </w:rPr>
        <w:t>.....................................................................................57</w:t>
      </w:r>
    </w:p>
    <w:p w14:paraId="6943D96D" w14:textId="77777777" w:rsidR="00A97937" w:rsidRPr="00A97937" w:rsidRDefault="00A97937" w:rsidP="00A97937">
      <w:pPr>
        <w:rPr>
          <w:rFonts w:ascii="Helvetica" w:hAnsi="Helvetica" w:cs="Helvetica"/>
          <w:b/>
          <w:bCs/>
          <w:color w:val="222222"/>
          <w:sz w:val="21"/>
          <w:szCs w:val="21"/>
        </w:rPr>
      </w:pPr>
    </w:p>
    <w:p w14:paraId="6AF92AB9"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lastRenderedPageBreak/>
        <w:t xml:space="preserve">7.2. </w:t>
      </w:r>
      <w:r w:rsidRPr="00A97937">
        <w:rPr>
          <w:rFonts w:ascii="Helvetica" w:hAnsi="Helvetica" w:cs="Helvetica" w:hint="eastAsia"/>
          <w:b/>
          <w:bCs/>
          <w:color w:val="222222"/>
          <w:sz w:val="21"/>
          <w:szCs w:val="21"/>
        </w:rPr>
        <w:t>Радиоактивная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гибридизация</w:t>
      </w:r>
      <w:r w:rsidRPr="00A97937">
        <w:rPr>
          <w:rFonts w:ascii="Helvetica" w:hAnsi="Helvetica" w:cs="Helvetica"/>
          <w:b/>
          <w:bCs/>
          <w:color w:val="222222"/>
          <w:sz w:val="21"/>
          <w:szCs w:val="21"/>
        </w:rPr>
        <w:t>.....................................................................58</w:t>
      </w:r>
    </w:p>
    <w:p w14:paraId="73E8EC45" w14:textId="77777777" w:rsidR="00A97937" w:rsidRPr="00A97937" w:rsidRDefault="00A97937" w:rsidP="00A97937">
      <w:pPr>
        <w:rPr>
          <w:rFonts w:ascii="Helvetica" w:hAnsi="Helvetica" w:cs="Helvetica"/>
          <w:b/>
          <w:bCs/>
          <w:color w:val="222222"/>
          <w:sz w:val="21"/>
          <w:szCs w:val="21"/>
        </w:rPr>
      </w:pPr>
    </w:p>
    <w:p w14:paraId="49BD1704"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7.2.1. </w:t>
      </w:r>
      <w:r w:rsidRPr="00A97937">
        <w:rPr>
          <w:rFonts w:ascii="Helvetica" w:hAnsi="Helvetica" w:cs="Helvetica" w:hint="eastAsia"/>
          <w:b/>
          <w:bCs/>
          <w:color w:val="222222"/>
          <w:sz w:val="21"/>
          <w:szCs w:val="21"/>
        </w:rPr>
        <w:t>Прегибридизация</w:t>
      </w:r>
      <w:r w:rsidRPr="00A97937">
        <w:rPr>
          <w:rFonts w:ascii="Helvetica" w:hAnsi="Helvetica" w:cs="Helvetica"/>
          <w:b/>
          <w:bCs/>
          <w:color w:val="222222"/>
          <w:sz w:val="21"/>
          <w:szCs w:val="21"/>
        </w:rPr>
        <w:t>....................................................................................58</w:t>
      </w:r>
    </w:p>
    <w:p w14:paraId="7628C958" w14:textId="77777777" w:rsidR="00A97937" w:rsidRPr="00A97937" w:rsidRDefault="00A97937" w:rsidP="00A97937">
      <w:pPr>
        <w:rPr>
          <w:rFonts w:ascii="Helvetica" w:hAnsi="Helvetica" w:cs="Helvetica"/>
          <w:b/>
          <w:bCs/>
          <w:color w:val="222222"/>
          <w:sz w:val="21"/>
          <w:szCs w:val="21"/>
        </w:rPr>
      </w:pPr>
    </w:p>
    <w:p w14:paraId="15C12D75"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7.2.2. </w:t>
      </w:r>
      <w:r w:rsidRPr="00A97937">
        <w:rPr>
          <w:rFonts w:ascii="Helvetica" w:hAnsi="Helvetica" w:cs="Helvetica" w:hint="eastAsia"/>
          <w:b/>
          <w:bCs/>
          <w:color w:val="222222"/>
          <w:sz w:val="21"/>
          <w:szCs w:val="21"/>
        </w:rPr>
        <w:t>Гибридизация</w:t>
      </w:r>
      <w:r w:rsidRPr="00A97937">
        <w:rPr>
          <w:rFonts w:ascii="Helvetica" w:hAnsi="Helvetica" w:cs="Helvetica"/>
          <w:b/>
          <w:bCs/>
          <w:color w:val="222222"/>
          <w:sz w:val="21"/>
          <w:szCs w:val="21"/>
        </w:rPr>
        <w:t>..........................................................................................58</w:t>
      </w:r>
    </w:p>
    <w:p w14:paraId="2EF997FA" w14:textId="77777777" w:rsidR="00A97937" w:rsidRPr="00A97937" w:rsidRDefault="00A97937" w:rsidP="00A97937">
      <w:pPr>
        <w:rPr>
          <w:rFonts w:ascii="Helvetica" w:hAnsi="Helvetica" w:cs="Helvetica"/>
          <w:b/>
          <w:bCs/>
          <w:color w:val="222222"/>
          <w:sz w:val="21"/>
          <w:szCs w:val="21"/>
        </w:rPr>
      </w:pPr>
    </w:p>
    <w:p w14:paraId="38482DAF"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7.2.3. </w:t>
      </w:r>
      <w:r w:rsidRPr="00A97937">
        <w:rPr>
          <w:rFonts w:ascii="Helvetica" w:hAnsi="Helvetica" w:cs="Helvetica" w:hint="eastAsia"/>
          <w:b/>
          <w:bCs/>
          <w:color w:val="222222"/>
          <w:sz w:val="21"/>
          <w:szCs w:val="21"/>
        </w:rPr>
        <w:t>Промывка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после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гибридизации</w:t>
      </w:r>
      <w:r w:rsidRPr="00A97937">
        <w:rPr>
          <w:rFonts w:ascii="Helvetica" w:hAnsi="Helvetica" w:cs="Helvetica"/>
          <w:b/>
          <w:bCs/>
          <w:color w:val="222222"/>
          <w:sz w:val="21"/>
          <w:szCs w:val="21"/>
        </w:rPr>
        <w:t>.............................................................58</w:t>
      </w:r>
    </w:p>
    <w:p w14:paraId="440D6093" w14:textId="77777777" w:rsidR="00A97937" w:rsidRPr="00A97937" w:rsidRDefault="00A97937" w:rsidP="00A97937">
      <w:pPr>
        <w:rPr>
          <w:rFonts w:ascii="Helvetica" w:hAnsi="Helvetica" w:cs="Helvetica"/>
          <w:b/>
          <w:bCs/>
          <w:color w:val="222222"/>
          <w:sz w:val="21"/>
          <w:szCs w:val="21"/>
        </w:rPr>
      </w:pPr>
    </w:p>
    <w:p w14:paraId="503EC49D"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8. </w:t>
      </w:r>
      <w:r w:rsidRPr="00A97937">
        <w:rPr>
          <w:rFonts w:ascii="Helvetica" w:hAnsi="Helvetica" w:cs="Helvetica" w:hint="eastAsia"/>
          <w:b/>
          <w:bCs/>
          <w:color w:val="222222"/>
          <w:sz w:val="21"/>
          <w:szCs w:val="21"/>
        </w:rPr>
        <w:t>Зонды</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для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гибридизации</w:t>
      </w:r>
      <w:r w:rsidRPr="00A97937">
        <w:rPr>
          <w:rFonts w:ascii="Helvetica" w:hAnsi="Helvetica" w:cs="Helvetica"/>
          <w:b/>
          <w:bCs/>
          <w:color w:val="222222"/>
          <w:sz w:val="21"/>
          <w:szCs w:val="21"/>
        </w:rPr>
        <w:t>..................................................................................59</w:t>
      </w:r>
    </w:p>
    <w:p w14:paraId="13099361" w14:textId="77777777" w:rsidR="00A97937" w:rsidRPr="00A97937" w:rsidRDefault="00A97937" w:rsidP="00A97937">
      <w:pPr>
        <w:rPr>
          <w:rFonts w:ascii="Helvetica" w:hAnsi="Helvetica" w:cs="Helvetica"/>
          <w:b/>
          <w:bCs/>
          <w:color w:val="222222"/>
          <w:sz w:val="21"/>
          <w:szCs w:val="21"/>
        </w:rPr>
      </w:pPr>
    </w:p>
    <w:p w14:paraId="7167A9A1"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9. </w:t>
      </w:r>
      <w:r w:rsidRPr="00A97937">
        <w:rPr>
          <w:rFonts w:ascii="Helvetica" w:hAnsi="Helvetica" w:cs="Helvetica" w:hint="eastAsia"/>
          <w:b/>
          <w:bCs/>
          <w:color w:val="222222"/>
          <w:sz w:val="21"/>
          <w:szCs w:val="21"/>
        </w:rPr>
        <w:t>Секвенирование</w:t>
      </w:r>
      <w:r w:rsidRPr="00A97937">
        <w:rPr>
          <w:rFonts w:ascii="Helvetica" w:hAnsi="Helvetica" w:cs="Helvetica"/>
          <w:b/>
          <w:bCs/>
          <w:color w:val="222222"/>
          <w:sz w:val="21"/>
          <w:szCs w:val="21"/>
        </w:rPr>
        <w:t>.................................................................................................60</w:t>
      </w:r>
    </w:p>
    <w:p w14:paraId="30E38AF0" w14:textId="77777777" w:rsidR="00A97937" w:rsidRPr="00A97937" w:rsidRDefault="00A97937" w:rsidP="00A97937">
      <w:pPr>
        <w:rPr>
          <w:rFonts w:ascii="Helvetica" w:hAnsi="Helvetica" w:cs="Helvetica"/>
          <w:b/>
          <w:bCs/>
          <w:color w:val="222222"/>
          <w:sz w:val="21"/>
          <w:szCs w:val="21"/>
        </w:rPr>
      </w:pPr>
    </w:p>
    <w:p w14:paraId="2455DFFF"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9.1. </w:t>
      </w:r>
      <w:r w:rsidRPr="00A97937">
        <w:rPr>
          <w:rFonts w:ascii="Helvetica" w:hAnsi="Helvetica" w:cs="Helvetica" w:hint="eastAsia"/>
          <w:b/>
          <w:bCs/>
          <w:color w:val="222222"/>
          <w:sz w:val="21"/>
          <w:szCs w:val="21"/>
        </w:rPr>
        <w:t>Приготовление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акриламидной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гели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для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электрофореза</w:t>
      </w:r>
      <w:r w:rsidRPr="00A97937">
        <w:rPr>
          <w:rFonts w:ascii="Helvetica" w:hAnsi="Helvetica" w:cs="Helvetica"/>
          <w:b/>
          <w:bCs/>
          <w:color w:val="222222"/>
          <w:sz w:val="21"/>
          <w:szCs w:val="21"/>
        </w:rPr>
        <w:t>...........................60</w:t>
      </w:r>
    </w:p>
    <w:p w14:paraId="0D7F0611" w14:textId="77777777" w:rsidR="00A97937" w:rsidRPr="00A97937" w:rsidRDefault="00A97937" w:rsidP="00A97937">
      <w:pPr>
        <w:rPr>
          <w:rFonts w:ascii="Helvetica" w:hAnsi="Helvetica" w:cs="Helvetica"/>
          <w:b/>
          <w:bCs/>
          <w:color w:val="222222"/>
          <w:sz w:val="21"/>
          <w:szCs w:val="21"/>
        </w:rPr>
      </w:pPr>
    </w:p>
    <w:p w14:paraId="5D187824"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9.2. </w:t>
      </w:r>
      <w:r w:rsidRPr="00A97937">
        <w:rPr>
          <w:rFonts w:ascii="Helvetica" w:hAnsi="Helvetica" w:cs="Helvetica" w:hint="eastAsia"/>
          <w:b/>
          <w:bCs/>
          <w:color w:val="222222"/>
          <w:sz w:val="21"/>
          <w:szCs w:val="21"/>
        </w:rPr>
        <w:t>Реакция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секвенирования</w:t>
      </w:r>
      <w:r w:rsidRPr="00A97937">
        <w:rPr>
          <w:rFonts w:ascii="Helvetica" w:hAnsi="Helvetica" w:cs="Helvetica"/>
          <w:b/>
          <w:bCs/>
          <w:color w:val="222222"/>
          <w:sz w:val="21"/>
          <w:szCs w:val="21"/>
        </w:rPr>
        <w:t>..............................................................................61</w:t>
      </w:r>
    </w:p>
    <w:p w14:paraId="0EC5DF3D" w14:textId="77777777" w:rsidR="00A97937" w:rsidRPr="00A97937" w:rsidRDefault="00A97937" w:rsidP="00A97937">
      <w:pPr>
        <w:rPr>
          <w:rFonts w:ascii="Helvetica" w:hAnsi="Helvetica" w:cs="Helvetica"/>
          <w:b/>
          <w:bCs/>
          <w:color w:val="222222"/>
          <w:sz w:val="21"/>
          <w:szCs w:val="21"/>
        </w:rPr>
      </w:pPr>
    </w:p>
    <w:p w14:paraId="5811D8B0"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9.2.1. </w:t>
      </w:r>
      <w:r w:rsidRPr="00A97937">
        <w:rPr>
          <w:rFonts w:ascii="Helvetica" w:hAnsi="Helvetica" w:cs="Helvetica" w:hint="eastAsia"/>
          <w:b/>
          <w:bCs/>
          <w:color w:val="222222"/>
          <w:sz w:val="21"/>
          <w:szCs w:val="21"/>
        </w:rPr>
        <w:t>Секвенирование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продуктов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ПЦР</w:t>
      </w:r>
      <w:r w:rsidRPr="00A97937">
        <w:rPr>
          <w:rFonts w:ascii="Helvetica" w:hAnsi="Helvetica" w:cs="Helvetica"/>
          <w:b/>
          <w:bCs/>
          <w:color w:val="222222"/>
          <w:sz w:val="21"/>
          <w:szCs w:val="21"/>
        </w:rPr>
        <w:t>...........................................................61</w:t>
      </w:r>
    </w:p>
    <w:p w14:paraId="3FB2B440" w14:textId="77777777" w:rsidR="00A97937" w:rsidRPr="00A97937" w:rsidRDefault="00A97937" w:rsidP="00A97937">
      <w:pPr>
        <w:rPr>
          <w:rFonts w:ascii="Helvetica" w:hAnsi="Helvetica" w:cs="Helvetica"/>
          <w:b/>
          <w:bCs/>
          <w:color w:val="222222"/>
          <w:sz w:val="21"/>
          <w:szCs w:val="21"/>
        </w:rPr>
      </w:pPr>
    </w:p>
    <w:p w14:paraId="45B9CCB2"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9.2.2. </w:t>
      </w:r>
      <w:r w:rsidRPr="00A97937">
        <w:rPr>
          <w:rFonts w:ascii="Helvetica" w:hAnsi="Helvetica" w:cs="Helvetica" w:hint="eastAsia"/>
          <w:b/>
          <w:bCs/>
          <w:color w:val="222222"/>
          <w:sz w:val="21"/>
          <w:szCs w:val="21"/>
        </w:rPr>
        <w:t>Секвенирование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концевых</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последовательностей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ВАС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клонов</w:t>
      </w:r>
      <w:r w:rsidRPr="00A97937">
        <w:rPr>
          <w:rFonts w:ascii="Helvetica" w:hAnsi="Helvetica" w:cs="Helvetica"/>
          <w:b/>
          <w:bCs/>
          <w:color w:val="222222"/>
          <w:sz w:val="21"/>
          <w:szCs w:val="21"/>
        </w:rPr>
        <w:t>..........62</w:t>
      </w:r>
    </w:p>
    <w:p w14:paraId="03EEB384" w14:textId="77777777" w:rsidR="00A97937" w:rsidRPr="00A97937" w:rsidRDefault="00A97937" w:rsidP="00A97937">
      <w:pPr>
        <w:rPr>
          <w:rFonts w:ascii="Helvetica" w:hAnsi="Helvetica" w:cs="Helvetica"/>
          <w:b/>
          <w:bCs/>
          <w:color w:val="222222"/>
          <w:sz w:val="21"/>
          <w:szCs w:val="21"/>
        </w:rPr>
      </w:pPr>
    </w:p>
    <w:p w14:paraId="7769832D"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10. </w:t>
      </w:r>
      <w:r w:rsidRPr="00A97937">
        <w:rPr>
          <w:rFonts w:ascii="Helvetica" w:hAnsi="Helvetica" w:cs="Helvetica" w:hint="eastAsia"/>
          <w:b/>
          <w:bCs/>
          <w:color w:val="222222"/>
          <w:sz w:val="21"/>
          <w:szCs w:val="21"/>
        </w:rPr>
        <w:t>Праймеры</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для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секвенирования</w:t>
      </w:r>
      <w:r w:rsidRPr="00A97937">
        <w:rPr>
          <w:rFonts w:ascii="Helvetica" w:hAnsi="Helvetica" w:cs="Helvetica"/>
          <w:b/>
          <w:bCs/>
          <w:color w:val="222222"/>
          <w:sz w:val="21"/>
          <w:szCs w:val="21"/>
        </w:rPr>
        <w:t>......................................................................62</w:t>
      </w:r>
    </w:p>
    <w:p w14:paraId="25DA4657" w14:textId="77777777" w:rsidR="00A97937" w:rsidRPr="00A97937" w:rsidRDefault="00A97937" w:rsidP="00A97937">
      <w:pPr>
        <w:rPr>
          <w:rFonts w:ascii="Helvetica" w:hAnsi="Helvetica" w:cs="Helvetica"/>
          <w:b/>
          <w:bCs/>
          <w:color w:val="222222"/>
          <w:sz w:val="21"/>
          <w:szCs w:val="21"/>
        </w:rPr>
      </w:pPr>
    </w:p>
    <w:p w14:paraId="41C94E26"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11. </w:t>
      </w:r>
      <w:r w:rsidRPr="00A97937">
        <w:rPr>
          <w:rFonts w:ascii="Helvetica" w:hAnsi="Helvetica" w:cs="Helvetica" w:hint="eastAsia"/>
          <w:b/>
          <w:bCs/>
          <w:color w:val="222222"/>
          <w:sz w:val="21"/>
          <w:szCs w:val="21"/>
        </w:rPr>
        <w:t>Секвенирование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клона</w:t>
      </w:r>
      <w:r w:rsidRPr="00A97937">
        <w:rPr>
          <w:rFonts w:ascii="Helvetica" w:hAnsi="Helvetica" w:cs="Helvetica"/>
          <w:b/>
          <w:bCs/>
          <w:color w:val="222222"/>
          <w:sz w:val="21"/>
          <w:szCs w:val="21"/>
        </w:rPr>
        <w:t xml:space="preserve"> </w:t>
      </w:r>
      <w:r w:rsidRPr="00A97937">
        <w:rPr>
          <w:rFonts w:ascii="Helvetica" w:hAnsi="Helvetica" w:cs="Helvetica"/>
          <w:b/>
          <w:bCs/>
          <w:color w:val="222222"/>
          <w:sz w:val="21"/>
          <w:szCs w:val="21"/>
        </w:rPr>
        <w:lastRenderedPageBreak/>
        <w:t>All............................................................................63</w:t>
      </w:r>
    </w:p>
    <w:p w14:paraId="62C7D9C6" w14:textId="77777777" w:rsidR="00A97937" w:rsidRPr="00A97937" w:rsidRDefault="00A97937" w:rsidP="00A97937">
      <w:pPr>
        <w:rPr>
          <w:rFonts w:ascii="Helvetica" w:hAnsi="Helvetica" w:cs="Helvetica"/>
          <w:b/>
          <w:bCs/>
          <w:color w:val="222222"/>
          <w:sz w:val="21"/>
          <w:szCs w:val="21"/>
        </w:rPr>
      </w:pPr>
    </w:p>
    <w:p w14:paraId="27FA7632"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12. </w:t>
      </w:r>
      <w:r w:rsidRPr="00A97937">
        <w:rPr>
          <w:rFonts w:ascii="Helvetica" w:hAnsi="Helvetica" w:cs="Helvetica" w:hint="eastAsia"/>
          <w:b/>
          <w:bCs/>
          <w:color w:val="222222"/>
          <w:sz w:val="21"/>
          <w:szCs w:val="21"/>
        </w:rPr>
        <w:t>Анализ</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последовательностей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ДНК</w:t>
      </w:r>
      <w:r w:rsidRPr="00A97937">
        <w:rPr>
          <w:rFonts w:ascii="Helvetica" w:hAnsi="Helvetica" w:cs="Helvetica"/>
          <w:b/>
          <w:bCs/>
          <w:color w:val="222222"/>
          <w:sz w:val="21"/>
          <w:szCs w:val="21"/>
        </w:rPr>
        <w:t>................................................................63</w:t>
      </w:r>
    </w:p>
    <w:p w14:paraId="4E9519E8" w14:textId="77777777" w:rsidR="00A97937" w:rsidRPr="00A97937" w:rsidRDefault="00A97937" w:rsidP="00A97937">
      <w:pPr>
        <w:rPr>
          <w:rFonts w:ascii="Helvetica" w:hAnsi="Helvetica" w:cs="Helvetica"/>
          <w:b/>
          <w:bCs/>
          <w:color w:val="222222"/>
          <w:sz w:val="21"/>
          <w:szCs w:val="21"/>
        </w:rPr>
      </w:pPr>
    </w:p>
    <w:p w14:paraId="490FA688"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13. </w:t>
      </w:r>
      <w:r w:rsidRPr="00A97937">
        <w:rPr>
          <w:rFonts w:ascii="Helvetica" w:hAnsi="Helvetica" w:cs="Helvetica" w:hint="eastAsia"/>
          <w:b/>
          <w:bCs/>
          <w:color w:val="222222"/>
          <w:sz w:val="21"/>
          <w:szCs w:val="21"/>
        </w:rPr>
        <w:t>Филогенетический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анализ</w:t>
      </w:r>
      <w:r w:rsidRPr="00A97937">
        <w:rPr>
          <w:rFonts w:ascii="Helvetica" w:hAnsi="Helvetica" w:cs="Helvetica"/>
          <w:b/>
          <w:bCs/>
          <w:color w:val="222222"/>
          <w:sz w:val="21"/>
          <w:szCs w:val="21"/>
        </w:rPr>
        <w:t>..............................................................................64</w:t>
      </w:r>
    </w:p>
    <w:p w14:paraId="787493A8" w14:textId="77777777" w:rsidR="00A97937" w:rsidRPr="00A97937" w:rsidRDefault="00A97937" w:rsidP="00A97937">
      <w:pPr>
        <w:rPr>
          <w:rFonts w:ascii="Helvetica" w:hAnsi="Helvetica" w:cs="Helvetica"/>
          <w:b/>
          <w:bCs/>
          <w:color w:val="222222"/>
          <w:sz w:val="21"/>
          <w:szCs w:val="21"/>
        </w:rPr>
      </w:pPr>
    </w:p>
    <w:p w14:paraId="2B519595"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IV. </w:t>
      </w:r>
      <w:r w:rsidRPr="00A97937">
        <w:rPr>
          <w:rFonts w:ascii="Helvetica" w:hAnsi="Helvetica" w:cs="Helvetica" w:hint="eastAsia"/>
          <w:b/>
          <w:bCs/>
          <w:color w:val="222222"/>
          <w:sz w:val="21"/>
          <w:szCs w:val="21"/>
        </w:rPr>
        <w:t>Результаты</w:t>
      </w:r>
      <w:r w:rsidRPr="00A97937">
        <w:rPr>
          <w:rFonts w:ascii="Helvetica" w:hAnsi="Helvetica" w:cs="Helvetica"/>
          <w:b/>
          <w:bCs/>
          <w:color w:val="222222"/>
          <w:sz w:val="21"/>
          <w:szCs w:val="21"/>
        </w:rPr>
        <w:t>........................................................................................................65</w:t>
      </w:r>
    </w:p>
    <w:p w14:paraId="73E45137" w14:textId="77777777" w:rsidR="00A97937" w:rsidRPr="00A97937" w:rsidRDefault="00A97937" w:rsidP="00A97937">
      <w:pPr>
        <w:rPr>
          <w:rFonts w:ascii="Helvetica" w:hAnsi="Helvetica" w:cs="Helvetica"/>
          <w:b/>
          <w:bCs/>
          <w:color w:val="222222"/>
          <w:sz w:val="21"/>
          <w:szCs w:val="21"/>
        </w:rPr>
      </w:pPr>
    </w:p>
    <w:p w14:paraId="190C8DE3"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 </w:t>
      </w:r>
      <w:r w:rsidRPr="00A97937">
        <w:rPr>
          <w:rFonts w:ascii="Helvetica" w:hAnsi="Helvetica" w:cs="Helvetica" w:hint="eastAsia"/>
          <w:b/>
          <w:bCs/>
          <w:color w:val="222222"/>
          <w:sz w:val="21"/>
          <w:szCs w:val="21"/>
        </w:rPr>
        <w:t>Извлечение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ВАС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клонов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содержащих</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гены</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класса</w:t>
      </w:r>
      <w:r w:rsidRPr="00A97937">
        <w:rPr>
          <w:rFonts w:ascii="Helvetica" w:hAnsi="Helvetica" w:cs="Helvetica"/>
          <w:b/>
          <w:bCs/>
          <w:color w:val="222222"/>
          <w:sz w:val="21"/>
          <w:szCs w:val="21"/>
        </w:rPr>
        <w:t xml:space="preserve"> I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..........................65</w:t>
      </w:r>
    </w:p>
    <w:p w14:paraId="11AC0E51" w14:textId="77777777" w:rsidR="00A97937" w:rsidRPr="00A97937" w:rsidRDefault="00A97937" w:rsidP="00A97937">
      <w:pPr>
        <w:rPr>
          <w:rFonts w:ascii="Helvetica" w:hAnsi="Helvetica" w:cs="Helvetica"/>
          <w:b/>
          <w:bCs/>
          <w:color w:val="222222"/>
          <w:sz w:val="21"/>
          <w:szCs w:val="21"/>
        </w:rPr>
      </w:pPr>
    </w:p>
    <w:p w14:paraId="10ADEC88"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2. </w:t>
      </w:r>
      <w:r w:rsidRPr="00A97937">
        <w:rPr>
          <w:rFonts w:ascii="Helvetica" w:hAnsi="Helvetica" w:cs="Helvetica" w:hint="eastAsia"/>
          <w:b/>
          <w:bCs/>
          <w:color w:val="222222"/>
          <w:sz w:val="21"/>
          <w:szCs w:val="21"/>
        </w:rPr>
        <w:t>Извлечение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ДНК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класс</w:t>
      </w:r>
      <w:r w:rsidRPr="00A97937">
        <w:rPr>
          <w:rFonts w:ascii="Helvetica" w:hAnsi="Helvetica" w:cs="Helvetica"/>
          <w:b/>
          <w:bCs/>
          <w:color w:val="222222"/>
          <w:sz w:val="21"/>
          <w:szCs w:val="21"/>
        </w:rPr>
        <w:t xml:space="preserve"> I </w:t>
      </w:r>
      <w:r w:rsidRPr="00A97937">
        <w:rPr>
          <w:rFonts w:ascii="Helvetica" w:hAnsi="Helvetica" w:cs="Helvetica" w:hint="eastAsia"/>
          <w:b/>
          <w:bCs/>
          <w:color w:val="222222"/>
          <w:sz w:val="21"/>
          <w:szCs w:val="21"/>
        </w:rPr>
        <w:t>ВАС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клонов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оценка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размера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ДНК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включения</w:t>
      </w:r>
      <w:r w:rsidRPr="00A97937">
        <w:rPr>
          <w:rFonts w:ascii="Helvetica" w:hAnsi="Helvetica" w:cs="Helvetica"/>
          <w:b/>
          <w:bCs/>
          <w:color w:val="222222"/>
          <w:sz w:val="21"/>
          <w:szCs w:val="21"/>
        </w:rPr>
        <w:t>..65</w:t>
      </w:r>
    </w:p>
    <w:p w14:paraId="7B57CC3C" w14:textId="77777777" w:rsidR="00A97937" w:rsidRPr="00A97937" w:rsidRDefault="00A97937" w:rsidP="00A97937">
      <w:pPr>
        <w:rPr>
          <w:rFonts w:ascii="Helvetica" w:hAnsi="Helvetica" w:cs="Helvetica"/>
          <w:b/>
          <w:bCs/>
          <w:color w:val="222222"/>
          <w:sz w:val="21"/>
          <w:szCs w:val="21"/>
        </w:rPr>
      </w:pPr>
    </w:p>
    <w:p w14:paraId="724307CA"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3. </w:t>
      </w:r>
      <w:r w:rsidRPr="00A97937">
        <w:rPr>
          <w:rFonts w:ascii="Helvetica" w:hAnsi="Helvetica" w:cs="Helvetica" w:hint="eastAsia"/>
          <w:b/>
          <w:bCs/>
          <w:color w:val="222222"/>
          <w:sz w:val="21"/>
          <w:szCs w:val="21"/>
        </w:rPr>
        <w:t>Число</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локусов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класса</w:t>
      </w:r>
      <w:r w:rsidRPr="00A97937">
        <w:rPr>
          <w:rFonts w:ascii="Helvetica" w:hAnsi="Helvetica" w:cs="Helvetica"/>
          <w:b/>
          <w:bCs/>
          <w:color w:val="222222"/>
          <w:sz w:val="21"/>
          <w:szCs w:val="21"/>
        </w:rPr>
        <w:t xml:space="preserve"> I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............................................................................66</w:t>
      </w:r>
    </w:p>
    <w:p w14:paraId="108EC31A" w14:textId="77777777" w:rsidR="00A97937" w:rsidRPr="00A97937" w:rsidRDefault="00A97937" w:rsidP="00A97937">
      <w:pPr>
        <w:rPr>
          <w:rFonts w:ascii="Helvetica" w:hAnsi="Helvetica" w:cs="Helvetica"/>
          <w:b/>
          <w:bCs/>
          <w:color w:val="222222"/>
          <w:sz w:val="21"/>
          <w:szCs w:val="21"/>
        </w:rPr>
      </w:pPr>
    </w:p>
    <w:p w14:paraId="4FDF7384"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4. </w:t>
      </w:r>
      <w:r w:rsidRPr="00A97937">
        <w:rPr>
          <w:rFonts w:ascii="Helvetica" w:hAnsi="Helvetica" w:cs="Helvetica" w:hint="eastAsia"/>
          <w:b/>
          <w:bCs/>
          <w:color w:val="222222"/>
          <w:sz w:val="21"/>
          <w:szCs w:val="21"/>
        </w:rPr>
        <w:t>Извлечение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ВАС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клонов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содержащих</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класс</w:t>
      </w:r>
      <w:r w:rsidRPr="00A97937">
        <w:rPr>
          <w:rFonts w:ascii="Helvetica" w:hAnsi="Helvetica" w:cs="Helvetica"/>
          <w:b/>
          <w:bCs/>
          <w:color w:val="222222"/>
          <w:sz w:val="21"/>
          <w:szCs w:val="21"/>
        </w:rPr>
        <w:t xml:space="preserve"> II </w:t>
      </w:r>
      <w:r w:rsidRPr="00A97937">
        <w:rPr>
          <w:rFonts w:ascii="Helvetica" w:hAnsi="Helvetica" w:cs="Helvetica" w:hint="eastAsia"/>
          <w:b/>
          <w:bCs/>
          <w:color w:val="222222"/>
          <w:sz w:val="21"/>
          <w:szCs w:val="21"/>
        </w:rPr>
        <w:t>гены</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помощью</w:t>
      </w:r>
    </w:p>
    <w:p w14:paraId="4A5F7C33" w14:textId="77777777" w:rsidR="00A97937" w:rsidRPr="00A97937" w:rsidRDefault="00A97937" w:rsidP="00A97937">
      <w:pPr>
        <w:rPr>
          <w:rFonts w:ascii="Helvetica" w:hAnsi="Helvetica" w:cs="Helvetica"/>
          <w:b/>
          <w:bCs/>
          <w:color w:val="222222"/>
          <w:sz w:val="21"/>
          <w:szCs w:val="21"/>
        </w:rPr>
      </w:pPr>
    </w:p>
    <w:p w14:paraId="4C2C83EC"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hint="eastAsia"/>
          <w:b/>
          <w:bCs/>
          <w:color w:val="222222"/>
          <w:sz w:val="21"/>
          <w:szCs w:val="21"/>
        </w:rPr>
        <w:t>метода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точечного</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блоттирования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колонии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единственной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бактерии</w:t>
      </w:r>
      <w:r w:rsidRPr="00A97937">
        <w:rPr>
          <w:rFonts w:ascii="Helvetica" w:hAnsi="Helvetica" w:cs="Helvetica"/>
          <w:b/>
          <w:bCs/>
          <w:color w:val="222222"/>
          <w:sz w:val="21"/>
          <w:szCs w:val="21"/>
        </w:rPr>
        <w:t>.............68</w:t>
      </w:r>
    </w:p>
    <w:p w14:paraId="62CDD4F1" w14:textId="77777777" w:rsidR="00A97937" w:rsidRPr="00A97937" w:rsidRDefault="00A97937" w:rsidP="00A97937">
      <w:pPr>
        <w:rPr>
          <w:rFonts w:ascii="Helvetica" w:hAnsi="Helvetica" w:cs="Helvetica"/>
          <w:b/>
          <w:bCs/>
          <w:color w:val="222222"/>
          <w:sz w:val="21"/>
          <w:szCs w:val="21"/>
        </w:rPr>
      </w:pPr>
    </w:p>
    <w:p w14:paraId="0D6F0416"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5. </w:t>
      </w:r>
      <w:r w:rsidRPr="00A97937">
        <w:rPr>
          <w:rFonts w:ascii="Helvetica" w:hAnsi="Helvetica" w:cs="Helvetica" w:hint="eastAsia"/>
          <w:b/>
          <w:bCs/>
          <w:color w:val="222222"/>
          <w:sz w:val="21"/>
          <w:szCs w:val="21"/>
        </w:rPr>
        <w:t>Число</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локусов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класса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НА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................................................................69</w:t>
      </w:r>
    </w:p>
    <w:p w14:paraId="76FC6DFF" w14:textId="77777777" w:rsidR="00A97937" w:rsidRPr="00A97937" w:rsidRDefault="00A97937" w:rsidP="00A97937">
      <w:pPr>
        <w:rPr>
          <w:rFonts w:ascii="Helvetica" w:hAnsi="Helvetica" w:cs="Helvetica"/>
          <w:b/>
          <w:bCs/>
          <w:color w:val="222222"/>
          <w:sz w:val="21"/>
          <w:szCs w:val="21"/>
        </w:rPr>
      </w:pPr>
    </w:p>
    <w:p w14:paraId="4D14BDB5"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5.1. </w:t>
      </w:r>
      <w:r w:rsidRPr="00A97937">
        <w:rPr>
          <w:rFonts w:ascii="Helvetica" w:hAnsi="Helvetica" w:cs="Helvetica" w:hint="eastAsia"/>
          <w:b/>
          <w:bCs/>
          <w:color w:val="222222"/>
          <w:sz w:val="21"/>
          <w:szCs w:val="21"/>
        </w:rPr>
        <w:t>Гибридизация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зондами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специфичными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генам</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класса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ПА</w:t>
      </w:r>
      <w:r w:rsidRPr="00A97937">
        <w:rPr>
          <w:rFonts w:ascii="Helvetica" w:hAnsi="Helvetica" w:cs="Helvetica"/>
          <w:b/>
          <w:bCs/>
          <w:color w:val="222222"/>
          <w:sz w:val="21"/>
          <w:szCs w:val="21"/>
        </w:rPr>
        <w:t>.................70</w:t>
      </w:r>
    </w:p>
    <w:p w14:paraId="2FBE9C27" w14:textId="77777777" w:rsidR="00A97937" w:rsidRPr="00A97937" w:rsidRDefault="00A97937" w:rsidP="00A97937">
      <w:pPr>
        <w:rPr>
          <w:rFonts w:ascii="Helvetica" w:hAnsi="Helvetica" w:cs="Helvetica"/>
          <w:b/>
          <w:bCs/>
          <w:color w:val="222222"/>
          <w:sz w:val="21"/>
          <w:szCs w:val="21"/>
        </w:rPr>
      </w:pPr>
    </w:p>
    <w:p w14:paraId="3E793E03"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5.2. </w:t>
      </w:r>
      <w:r w:rsidRPr="00A97937">
        <w:rPr>
          <w:rFonts w:ascii="Helvetica" w:hAnsi="Helvetica" w:cs="Helvetica" w:hint="eastAsia"/>
          <w:b/>
          <w:bCs/>
          <w:color w:val="222222"/>
          <w:sz w:val="21"/>
          <w:szCs w:val="21"/>
        </w:rPr>
        <w:t>Гибридизация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зондами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специфичными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генам</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lastRenderedPageBreak/>
        <w:t>класса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ПВ</w:t>
      </w:r>
      <w:r w:rsidRPr="00A97937">
        <w:rPr>
          <w:rFonts w:ascii="Helvetica" w:hAnsi="Helvetica" w:cs="Helvetica"/>
          <w:b/>
          <w:bCs/>
          <w:color w:val="222222"/>
          <w:sz w:val="21"/>
          <w:szCs w:val="21"/>
        </w:rPr>
        <w:t>.................71</w:t>
      </w:r>
    </w:p>
    <w:p w14:paraId="4C4CDB9F" w14:textId="77777777" w:rsidR="00A97937" w:rsidRPr="00A97937" w:rsidRDefault="00A97937" w:rsidP="00A97937">
      <w:pPr>
        <w:rPr>
          <w:rFonts w:ascii="Helvetica" w:hAnsi="Helvetica" w:cs="Helvetica"/>
          <w:b/>
          <w:bCs/>
          <w:color w:val="222222"/>
          <w:sz w:val="21"/>
          <w:szCs w:val="21"/>
        </w:rPr>
      </w:pPr>
    </w:p>
    <w:p w14:paraId="3B923722"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6. </w:t>
      </w:r>
      <w:r w:rsidRPr="00A97937">
        <w:rPr>
          <w:rFonts w:ascii="Helvetica" w:hAnsi="Helvetica" w:cs="Helvetica" w:hint="eastAsia"/>
          <w:b/>
          <w:bCs/>
          <w:color w:val="222222"/>
          <w:sz w:val="21"/>
          <w:szCs w:val="21"/>
        </w:rPr>
        <w:t>Извлечение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последовательностей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класса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.......................................72</w:t>
      </w:r>
    </w:p>
    <w:p w14:paraId="7359DB0E" w14:textId="77777777" w:rsidR="00A97937" w:rsidRPr="00A97937" w:rsidRDefault="00A97937" w:rsidP="00A97937">
      <w:pPr>
        <w:rPr>
          <w:rFonts w:ascii="Helvetica" w:hAnsi="Helvetica" w:cs="Helvetica"/>
          <w:b/>
          <w:bCs/>
          <w:color w:val="222222"/>
          <w:sz w:val="21"/>
          <w:szCs w:val="21"/>
        </w:rPr>
      </w:pPr>
    </w:p>
    <w:p w14:paraId="5935A1C5"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7. </w:t>
      </w:r>
      <w:r w:rsidRPr="00A97937">
        <w:rPr>
          <w:rFonts w:ascii="Helvetica" w:hAnsi="Helvetica" w:cs="Helvetica" w:hint="eastAsia"/>
          <w:b/>
          <w:bCs/>
          <w:color w:val="222222"/>
          <w:sz w:val="21"/>
          <w:szCs w:val="21"/>
        </w:rPr>
        <w:t>Извлечение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последовательностей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класса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.......................................78</w:t>
      </w:r>
    </w:p>
    <w:p w14:paraId="798BDBCE" w14:textId="77777777" w:rsidR="00A97937" w:rsidRPr="00A97937" w:rsidRDefault="00A97937" w:rsidP="00A97937">
      <w:pPr>
        <w:rPr>
          <w:rFonts w:ascii="Helvetica" w:hAnsi="Helvetica" w:cs="Helvetica"/>
          <w:b/>
          <w:bCs/>
          <w:color w:val="222222"/>
          <w:sz w:val="21"/>
          <w:szCs w:val="21"/>
        </w:rPr>
      </w:pPr>
    </w:p>
    <w:p w14:paraId="057C547E"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8. </w:t>
      </w:r>
      <w:r w:rsidRPr="00A97937">
        <w:rPr>
          <w:rFonts w:ascii="Helvetica" w:hAnsi="Helvetica" w:cs="Helvetica" w:hint="eastAsia"/>
          <w:b/>
          <w:bCs/>
          <w:color w:val="222222"/>
          <w:sz w:val="21"/>
          <w:szCs w:val="21"/>
        </w:rPr>
        <w:t>Извлечение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экзонов</w:t>
      </w:r>
      <w:r w:rsidRPr="00A97937">
        <w:rPr>
          <w:rFonts w:ascii="Helvetica" w:hAnsi="Helvetica" w:cs="Helvetica"/>
          <w:b/>
          <w:bCs/>
          <w:color w:val="222222"/>
          <w:sz w:val="21"/>
          <w:szCs w:val="21"/>
        </w:rPr>
        <w:t xml:space="preserve"> 2, 3 </w:t>
      </w:r>
      <w:r w:rsidRPr="00A97937">
        <w:rPr>
          <w:rFonts w:ascii="Helvetica" w:hAnsi="Helvetica" w:cs="Helvetica" w:hint="eastAsia"/>
          <w:b/>
          <w:bCs/>
          <w:color w:val="222222"/>
          <w:sz w:val="21"/>
          <w:szCs w:val="21"/>
        </w:rPr>
        <w:t>и</w:t>
      </w:r>
      <w:r w:rsidRPr="00A97937">
        <w:rPr>
          <w:rFonts w:ascii="Helvetica" w:hAnsi="Helvetica" w:cs="Helvetica"/>
          <w:b/>
          <w:bCs/>
          <w:color w:val="222222"/>
          <w:sz w:val="21"/>
          <w:szCs w:val="21"/>
        </w:rPr>
        <w:t xml:space="preserve"> 4 </w:t>
      </w:r>
      <w:r w:rsidRPr="00A97937">
        <w:rPr>
          <w:rFonts w:ascii="Helvetica" w:hAnsi="Helvetica" w:cs="Helvetica" w:hint="eastAsia"/>
          <w:b/>
          <w:bCs/>
          <w:color w:val="222222"/>
          <w:sz w:val="21"/>
          <w:szCs w:val="21"/>
        </w:rPr>
        <w:t>генов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класса</w:t>
      </w:r>
      <w:r w:rsidRPr="00A97937">
        <w:rPr>
          <w:rFonts w:ascii="Helvetica" w:hAnsi="Helvetica" w:cs="Helvetica"/>
          <w:b/>
          <w:bCs/>
          <w:color w:val="222222"/>
          <w:sz w:val="21"/>
          <w:szCs w:val="21"/>
        </w:rPr>
        <w:t xml:space="preserve"> I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...........................................82</w:t>
      </w:r>
    </w:p>
    <w:p w14:paraId="0DC2138F" w14:textId="77777777" w:rsidR="00A97937" w:rsidRPr="00A97937" w:rsidRDefault="00A97937" w:rsidP="00A97937">
      <w:pPr>
        <w:rPr>
          <w:rFonts w:ascii="Helvetica" w:hAnsi="Helvetica" w:cs="Helvetica"/>
          <w:b/>
          <w:bCs/>
          <w:color w:val="222222"/>
          <w:sz w:val="21"/>
          <w:szCs w:val="21"/>
        </w:rPr>
      </w:pPr>
    </w:p>
    <w:p w14:paraId="697507C0"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9. </w:t>
      </w:r>
      <w:r w:rsidRPr="00A97937">
        <w:rPr>
          <w:rFonts w:ascii="Helvetica" w:hAnsi="Helvetica" w:cs="Helvetica" w:hint="eastAsia"/>
          <w:b/>
          <w:bCs/>
          <w:color w:val="222222"/>
          <w:sz w:val="21"/>
          <w:szCs w:val="21"/>
        </w:rPr>
        <w:t>Филогенетический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анализ</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последовательностей</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класса</w:t>
      </w:r>
      <w:r w:rsidRPr="00A97937">
        <w:rPr>
          <w:rFonts w:ascii="Helvetica" w:hAnsi="Helvetica" w:cs="Helvetica"/>
          <w:b/>
          <w:bCs/>
          <w:color w:val="222222"/>
          <w:sz w:val="21"/>
          <w:szCs w:val="21"/>
        </w:rPr>
        <w:t xml:space="preserve"> I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...................88</w:t>
      </w:r>
    </w:p>
    <w:p w14:paraId="49B7306F" w14:textId="77777777" w:rsidR="00A97937" w:rsidRPr="00A97937" w:rsidRDefault="00A97937" w:rsidP="00A97937">
      <w:pPr>
        <w:rPr>
          <w:rFonts w:ascii="Helvetica" w:hAnsi="Helvetica" w:cs="Helvetica"/>
          <w:b/>
          <w:bCs/>
          <w:color w:val="222222"/>
          <w:sz w:val="21"/>
          <w:szCs w:val="21"/>
        </w:rPr>
      </w:pPr>
    </w:p>
    <w:p w14:paraId="13C9EA71"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10. </w:t>
      </w:r>
      <w:r w:rsidRPr="00A97937">
        <w:rPr>
          <w:rFonts w:ascii="Helvetica" w:hAnsi="Helvetica" w:cs="Helvetica" w:hint="eastAsia"/>
          <w:b/>
          <w:bCs/>
          <w:color w:val="222222"/>
          <w:sz w:val="21"/>
          <w:szCs w:val="21"/>
        </w:rPr>
        <w:t>Экспрессия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генов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...................................................................................94</w:t>
      </w:r>
    </w:p>
    <w:p w14:paraId="4433BBE7" w14:textId="77777777" w:rsidR="00A97937" w:rsidRPr="00A97937" w:rsidRDefault="00A97937" w:rsidP="00A97937">
      <w:pPr>
        <w:rPr>
          <w:rFonts w:ascii="Helvetica" w:hAnsi="Helvetica" w:cs="Helvetica"/>
          <w:b/>
          <w:bCs/>
          <w:color w:val="222222"/>
          <w:sz w:val="21"/>
          <w:szCs w:val="21"/>
        </w:rPr>
      </w:pPr>
    </w:p>
    <w:p w14:paraId="0FBC785E"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10.1. </w:t>
      </w:r>
      <w:r w:rsidRPr="00A97937">
        <w:rPr>
          <w:rFonts w:ascii="Helvetica" w:hAnsi="Helvetica" w:cs="Helvetica" w:hint="eastAsia"/>
          <w:b/>
          <w:bCs/>
          <w:color w:val="222222"/>
          <w:sz w:val="21"/>
          <w:szCs w:val="21"/>
        </w:rPr>
        <w:t>Экспрессия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генов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класса</w:t>
      </w:r>
      <w:r w:rsidRPr="00A97937">
        <w:rPr>
          <w:rFonts w:ascii="Helvetica" w:hAnsi="Helvetica" w:cs="Helvetica"/>
          <w:b/>
          <w:bCs/>
          <w:color w:val="222222"/>
          <w:sz w:val="21"/>
          <w:szCs w:val="21"/>
        </w:rPr>
        <w:t xml:space="preserve"> I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.................................................................94</w:t>
      </w:r>
    </w:p>
    <w:p w14:paraId="4C6273C2" w14:textId="77777777" w:rsidR="00A97937" w:rsidRPr="00A97937" w:rsidRDefault="00A97937" w:rsidP="00A97937">
      <w:pPr>
        <w:rPr>
          <w:rFonts w:ascii="Helvetica" w:hAnsi="Helvetica" w:cs="Helvetica"/>
          <w:b/>
          <w:bCs/>
          <w:color w:val="222222"/>
          <w:sz w:val="21"/>
          <w:szCs w:val="21"/>
        </w:rPr>
      </w:pPr>
    </w:p>
    <w:p w14:paraId="77FFA97F"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10.2. </w:t>
      </w:r>
      <w:r w:rsidRPr="00A97937">
        <w:rPr>
          <w:rFonts w:ascii="Helvetica" w:hAnsi="Helvetica" w:cs="Helvetica" w:hint="eastAsia"/>
          <w:b/>
          <w:bCs/>
          <w:color w:val="222222"/>
          <w:sz w:val="21"/>
          <w:szCs w:val="21"/>
        </w:rPr>
        <w:t>Экспрессия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генов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класса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.............................................................95</w:t>
      </w:r>
    </w:p>
    <w:p w14:paraId="26166D0B" w14:textId="77777777" w:rsidR="00A97937" w:rsidRPr="00A97937" w:rsidRDefault="00A97937" w:rsidP="00A97937">
      <w:pPr>
        <w:rPr>
          <w:rFonts w:ascii="Helvetica" w:hAnsi="Helvetica" w:cs="Helvetica"/>
          <w:b/>
          <w:bCs/>
          <w:color w:val="222222"/>
          <w:sz w:val="21"/>
          <w:szCs w:val="21"/>
        </w:rPr>
      </w:pPr>
    </w:p>
    <w:p w14:paraId="4561F4DF"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10.3. </w:t>
      </w:r>
      <w:r w:rsidRPr="00A97937">
        <w:rPr>
          <w:rFonts w:ascii="Helvetica" w:hAnsi="Helvetica" w:cs="Helvetica" w:hint="eastAsia"/>
          <w:b/>
          <w:bCs/>
          <w:color w:val="222222"/>
          <w:sz w:val="21"/>
          <w:szCs w:val="21"/>
        </w:rPr>
        <w:t>Экспрессия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генов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класса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.............................................................96</w:t>
      </w:r>
    </w:p>
    <w:p w14:paraId="59FBD97D" w14:textId="77777777" w:rsidR="00A97937" w:rsidRPr="00A97937" w:rsidRDefault="00A97937" w:rsidP="00A97937">
      <w:pPr>
        <w:rPr>
          <w:rFonts w:ascii="Helvetica" w:hAnsi="Helvetica" w:cs="Helvetica"/>
          <w:b/>
          <w:bCs/>
          <w:color w:val="222222"/>
          <w:sz w:val="21"/>
          <w:szCs w:val="21"/>
        </w:rPr>
      </w:pPr>
    </w:p>
    <w:p w14:paraId="2DD37F61"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11. </w:t>
      </w:r>
      <w:r w:rsidRPr="00A97937">
        <w:rPr>
          <w:rFonts w:ascii="Helvetica" w:hAnsi="Helvetica" w:cs="Helvetica" w:hint="eastAsia"/>
          <w:b/>
          <w:bCs/>
          <w:color w:val="222222"/>
          <w:sz w:val="21"/>
          <w:szCs w:val="21"/>
        </w:rPr>
        <w:t>Конструкция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кластеров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клонов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класса</w:t>
      </w:r>
      <w:r w:rsidRPr="00A97937">
        <w:rPr>
          <w:rFonts w:ascii="Helvetica" w:hAnsi="Helvetica" w:cs="Helvetica"/>
          <w:b/>
          <w:bCs/>
          <w:color w:val="222222"/>
          <w:sz w:val="21"/>
          <w:szCs w:val="21"/>
        </w:rPr>
        <w:t xml:space="preserve"> I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.............................................97</w:t>
      </w:r>
    </w:p>
    <w:p w14:paraId="25CA8674" w14:textId="77777777" w:rsidR="00A97937" w:rsidRPr="00A97937" w:rsidRDefault="00A97937" w:rsidP="00A97937">
      <w:pPr>
        <w:rPr>
          <w:rFonts w:ascii="Helvetica" w:hAnsi="Helvetica" w:cs="Helvetica"/>
          <w:b/>
          <w:bCs/>
          <w:color w:val="222222"/>
          <w:sz w:val="21"/>
          <w:szCs w:val="21"/>
        </w:rPr>
      </w:pPr>
    </w:p>
    <w:p w14:paraId="6594DE4A"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12. </w:t>
      </w:r>
      <w:r w:rsidRPr="00A97937">
        <w:rPr>
          <w:rFonts w:ascii="Helvetica" w:hAnsi="Helvetica" w:cs="Helvetica" w:hint="eastAsia"/>
          <w:b/>
          <w:bCs/>
          <w:color w:val="222222"/>
          <w:sz w:val="21"/>
          <w:szCs w:val="21"/>
        </w:rPr>
        <w:t>Геномная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организация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локусов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класса</w:t>
      </w:r>
      <w:r w:rsidRPr="00A97937">
        <w:rPr>
          <w:rFonts w:ascii="Helvetica" w:hAnsi="Helvetica" w:cs="Helvetica"/>
          <w:b/>
          <w:bCs/>
          <w:color w:val="222222"/>
          <w:sz w:val="21"/>
          <w:szCs w:val="21"/>
        </w:rPr>
        <w:t xml:space="preserve"> I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.............................................98</w:t>
      </w:r>
    </w:p>
    <w:p w14:paraId="1B20A808" w14:textId="77777777" w:rsidR="00A97937" w:rsidRPr="00A97937" w:rsidRDefault="00A97937" w:rsidP="00A97937">
      <w:pPr>
        <w:rPr>
          <w:rFonts w:ascii="Helvetica" w:hAnsi="Helvetica" w:cs="Helvetica"/>
          <w:b/>
          <w:bCs/>
          <w:color w:val="222222"/>
          <w:sz w:val="21"/>
          <w:szCs w:val="21"/>
        </w:rPr>
      </w:pPr>
    </w:p>
    <w:p w14:paraId="4EDB0B01"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12.1. </w:t>
      </w:r>
      <w:r w:rsidRPr="00A97937">
        <w:rPr>
          <w:rFonts w:ascii="Helvetica" w:hAnsi="Helvetica" w:cs="Helvetica" w:hint="eastAsia"/>
          <w:b/>
          <w:bCs/>
          <w:color w:val="222222"/>
          <w:sz w:val="21"/>
          <w:szCs w:val="21"/>
        </w:rPr>
        <w:t>Конструкция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кластера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А</w:t>
      </w:r>
      <w:r w:rsidRPr="00A97937">
        <w:rPr>
          <w:rFonts w:ascii="Helvetica" w:hAnsi="Helvetica" w:cs="Helvetica"/>
          <w:b/>
          <w:bCs/>
          <w:color w:val="222222"/>
          <w:sz w:val="21"/>
          <w:szCs w:val="21"/>
        </w:rPr>
        <w:lastRenderedPageBreak/>
        <w:t>............................................................................98</w:t>
      </w:r>
    </w:p>
    <w:p w14:paraId="444205DF" w14:textId="77777777" w:rsidR="00A97937" w:rsidRPr="00A97937" w:rsidRDefault="00A97937" w:rsidP="00A97937">
      <w:pPr>
        <w:rPr>
          <w:rFonts w:ascii="Helvetica" w:hAnsi="Helvetica" w:cs="Helvetica"/>
          <w:b/>
          <w:bCs/>
          <w:color w:val="222222"/>
          <w:sz w:val="21"/>
          <w:szCs w:val="21"/>
        </w:rPr>
      </w:pPr>
    </w:p>
    <w:p w14:paraId="33E8140E"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12.2. </w:t>
      </w:r>
      <w:r w:rsidRPr="00A97937">
        <w:rPr>
          <w:rFonts w:ascii="Helvetica" w:hAnsi="Helvetica" w:cs="Helvetica" w:hint="eastAsia"/>
          <w:b/>
          <w:bCs/>
          <w:color w:val="222222"/>
          <w:sz w:val="21"/>
          <w:szCs w:val="21"/>
        </w:rPr>
        <w:t>Идентификация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локусов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класса</w:t>
      </w:r>
      <w:r w:rsidRPr="00A97937">
        <w:rPr>
          <w:rFonts w:ascii="Helvetica" w:hAnsi="Helvetica" w:cs="Helvetica"/>
          <w:b/>
          <w:bCs/>
          <w:color w:val="222222"/>
          <w:sz w:val="21"/>
          <w:szCs w:val="21"/>
        </w:rPr>
        <w:t xml:space="preserve"> I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....................................................99</w:t>
      </w:r>
    </w:p>
    <w:p w14:paraId="695620F8" w14:textId="77777777" w:rsidR="00A97937" w:rsidRPr="00A97937" w:rsidRDefault="00A97937" w:rsidP="00A97937">
      <w:pPr>
        <w:rPr>
          <w:rFonts w:ascii="Helvetica" w:hAnsi="Helvetica" w:cs="Helvetica"/>
          <w:b/>
          <w:bCs/>
          <w:color w:val="222222"/>
          <w:sz w:val="21"/>
          <w:szCs w:val="21"/>
        </w:rPr>
      </w:pPr>
    </w:p>
    <w:p w14:paraId="283BB9AA"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13. </w:t>
      </w:r>
      <w:r w:rsidRPr="00A97937">
        <w:rPr>
          <w:rFonts w:ascii="Helvetica" w:hAnsi="Helvetica" w:cs="Helvetica" w:hint="eastAsia"/>
          <w:b/>
          <w:bCs/>
          <w:color w:val="222222"/>
          <w:sz w:val="21"/>
          <w:szCs w:val="21"/>
        </w:rPr>
        <w:t>Структурные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характеристики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геномного</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региона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класса</w:t>
      </w:r>
      <w:r w:rsidRPr="00A97937">
        <w:rPr>
          <w:rFonts w:ascii="Helvetica" w:hAnsi="Helvetica" w:cs="Helvetica"/>
          <w:b/>
          <w:bCs/>
          <w:color w:val="222222"/>
          <w:sz w:val="21"/>
          <w:szCs w:val="21"/>
        </w:rPr>
        <w:t xml:space="preserve"> I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.............102</w:t>
      </w:r>
    </w:p>
    <w:p w14:paraId="164E73FF" w14:textId="77777777" w:rsidR="00A97937" w:rsidRPr="00A97937" w:rsidRDefault="00A97937" w:rsidP="00A97937">
      <w:pPr>
        <w:rPr>
          <w:rFonts w:ascii="Helvetica" w:hAnsi="Helvetica" w:cs="Helvetica"/>
          <w:b/>
          <w:bCs/>
          <w:color w:val="222222"/>
          <w:sz w:val="21"/>
          <w:szCs w:val="21"/>
        </w:rPr>
      </w:pPr>
    </w:p>
    <w:p w14:paraId="5AC4AAD1"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13.1. </w:t>
      </w:r>
      <w:r w:rsidRPr="00A97937">
        <w:rPr>
          <w:rFonts w:ascii="Helvetica" w:hAnsi="Helvetica" w:cs="Helvetica" w:hint="eastAsia"/>
          <w:b/>
          <w:bCs/>
          <w:color w:val="222222"/>
          <w:sz w:val="21"/>
          <w:szCs w:val="21"/>
        </w:rPr>
        <w:t>Распределение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ОС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содержания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повторяющихся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элементов</w:t>
      </w:r>
      <w:r w:rsidRPr="00A97937">
        <w:rPr>
          <w:rFonts w:ascii="Helvetica" w:hAnsi="Helvetica" w:cs="Helvetica"/>
          <w:b/>
          <w:bCs/>
          <w:color w:val="222222"/>
          <w:sz w:val="21"/>
          <w:szCs w:val="21"/>
        </w:rPr>
        <w:t>.............102</w:t>
      </w:r>
    </w:p>
    <w:p w14:paraId="45DA0212" w14:textId="77777777" w:rsidR="00A97937" w:rsidRPr="00A97937" w:rsidRDefault="00A97937" w:rsidP="00A97937">
      <w:pPr>
        <w:rPr>
          <w:rFonts w:ascii="Helvetica" w:hAnsi="Helvetica" w:cs="Helvetica"/>
          <w:b/>
          <w:bCs/>
          <w:color w:val="222222"/>
          <w:sz w:val="21"/>
          <w:szCs w:val="21"/>
        </w:rPr>
      </w:pPr>
    </w:p>
    <w:p w14:paraId="578E46D4"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 </w:t>
      </w:r>
      <w:r w:rsidRPr="00A97937">
        <w:rPr>
          <w:rFonts w:ascii="Helvetica" w:hAnsi="Helvetica" w:cs="Helvetica" w:hint="eastAsia"/>
          <w:b/>
          <w:bCs/>
          <w:color w:val="222222"/>
          <w:sz w:val="21"/>
          <w:szCs w:val="21"/>
        </w:rPr>
        <w:t>Рестрикционное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картирование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локусов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класса</w:t>
      </w:r>
      <w:r w:rsidRPr="00A97937">
        <w:rPr>
          <w:rFonts w:ascii="Helvetica" w:hAnsi="Helvetica" w:cs="Helvetica"/>
          <w:b/>
          <w:bCs/>
          <w:color w:val="222222"/>
          <w:sz w:val="21"/>
          <w:szCs w:val="21"/>
        </w:rPr>
        <w:t xml:space="preserve"> II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............................104</w:t>
      </w:r>
    </w:p>
    <w:p w14:paraId="08400823" w14:textId="77777777" w:rsidR="00A97937" w:rsidRPr="00A97937" w:rsidRDefault="00A97937" w:rsidP="00A97937">
      <w:pPr>
        <w:rPr>
          <w:rFonts w:ascii="Helvetica" w:hAnsi="Helvetica" w:cs="Helvetica"/>
          <w:b/>
          <w:bCs/>
          <w:color w:val="222222"/>
          <w:sz w:val="21"/>
          <w:szCs w:val="21"/>
        </w:rPr>
      </w:pPr>
    </w:p>
    <w:p w14:paraId="1B84E761"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14.1. </w:t>
      </w:r>
      <w:r w:rsidRPr="00A97937">
        <w:rPr>
          <w:rFonts w:ascii="Helvetica" w:hAnsi="Helvetica" w:cs="Helvetica" w:hint="eastAsia"/>
          <w:b/>
          <w:bCs/>
          <w:color w:val="222222"/>
          <w:sz w:val="21"/>
          <w:szCs w:val="21"/>
        </w:rPr>
        <w:t>Конструкция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кластера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А</w:t>
      </w:r>
      <w:r w:rsidRPr="00A97937">
        <w:rPr>
          <w:rFonts w:ascii="Helvetica" w:hAnsi="Helvetica" w:cs="Helvetica"/>
          <w:b/>
          <w:bCs/>
          <w:color w:val="222222"/>
          <w:sz w:val="21"/>
          <w:szCs w:val="21"/>
        </w:rPr>
        <w:t>..........................................................................104</w:t>
      </w:r>
    </w:p>
    <w:p w14:paraId="54AD44B6" w14:textId="77777777" w:rsidR="00A97937" w:rsidRPr="00A97937" w:rsidRDefault="00A97937" w:rsidP="00A97937">
      <w:pPr>
        <w:rPr>
          <w:rFonts w:ascii="Helvetica" w:hAnsi="Helvetica" w:cs="Helvetica"/>
          <w:b/>
          <w:bCs/>
          <w:color w:val="222222"/>
          <w:sz w:val="21"/>
          <w:szCs w:val="21"/>
        </w:rPr>
      </w:pPr>
    </w:p>
    <w:p w14:paraId="1631D71B"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14.1.1. </w:t>
      </w:r>
      <w:r w:rsidRPr="00A97937">
        <w:rPr>
          <w:rFonts w:ascii="Helvetica" w:hAnsi="Helvetica" w:cs="Helvetica" w:hint="eastAsia"/>
          <w:b/>
          <w:bCs/>
          <w:color w:val="222222"/>
          <w:sz w:val="21"/>
          <w:szCs w:val="21"/>
        </w:rPr>
        <w:t>Неполная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рестрикция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ВАС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клона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w:t>
      </w:r>
      <w:r w:rsidRPr="00A97937">
        <w:rPr>
          <w:rFonts w:ascii="Helvetica" w:hAnsi="Helvetica" w:cs="Helvetica"/>
          <w:b/>
          <w:bCs/>
          <w:color w:val="222222"/>
          <w:sz w:val="21"/>
          <w:szCs w:val="21"/>
        </w:rPr>
        <w:t>5..............................................105</w:t>
      </w:r>
    </w:p>
    <w:p w14:paraId="1115EA3F" w14:textId="77777777" w:rsidR="00A97937" w:rsidRPr="00A97937" w:rsidRDefault="00A97937" w:rsidP="00A97937">
      <w:pPr>
        <w:rPr>
          <w:rFonts w:ascii="Helvetica" w:hAnsi="Helvetica" w:cs="Helvetica"/>
          <w:b/>
          <w:bCs/>
          <w:color w:val="222222"/>
          <w:sz w:val="21"/>
          <w:szCs w:val="21"/>
        </w:rPr>
      </w:pPr>
    </w:p>
    <w:p w14:paraId="10C838A6"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14.1.2. </w:t>
      </w:r>
      <w:r w:rsidRPr="00A97937">
        <w:rPr>
          <w:rFonts w:ascii="Helvetica" w:hAnsi="Helvetica" w:cs="Helvetica" w:hint="eastAsia"/>
          <w:b/>
          <w:bCs/>
          <w:color w:val="222222"/>
          <w:sz w:val="21"/>
          <w:szCs w:val="21"/>
        </w:rPr>
        <w:t>Гибридизация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зондами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специфичными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концам</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ВАС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клона</w:t>
      </w:r>
    </w:p>
    <w:p w14:paraId="6C31EFE6" w14:textId="77777777" w:rsidR="00A97937" w:rsidRPr="00A97937" w:rsidRDefault="00A97937" w:rsidP="00A97937">
      <w:pPr>
        <w:rPr>
          <w:rFonts w:ascii="Helvetica" w:hAnsi="Helvetica" w:cs="Helvetica"/>
          <w:b/>
          <w:bCs/>
          <w:color w:val="222222"/>
          <w:sz w:val="21"/>
          <w:szCs w:val="21"/>
        </w:rPr>
      </w:pPr>
    </w:p>
    <w:p w14:paraId="52CD4237"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hint="eastAsia"/>
          <w:b/>
          <w:bCs/>
          <w:color w:val="222222"/>
          <w:sz w:val="21"/>
          <w:szCs w:val="21"/>
        </w:rPr>
        <w:t>В</w:t>
      </w:r>
      <w:r w:rsidRPr="00A97937">
        <w:rPr>
          <w:rFonts w:ascii="Helvetica" w:hAnsi="Helvetica" w:cs="Helvetica"/>
          <w:b/>
          <w:bCs/>
          <w:color w:val="222222"/>
          <w:sz w:val="21"/>
          <w:szCs w:val="21"/>
        </w:rPr>
        <w:t>5..........................................................................................................................106</w:t>
      </w:r>
    </w:p>
    <w:p w14:paraId="277214F8" w14:textId="77777777" w:rsidR="00A97937" w:rsidRPr="00A97937" w:rsidRDefault="00A97937" w:rsidP="00A97937">
      <w:pPr>
        <w:rPr>
          <w:rFonts w:ascii="Helvetica" w:hAnsi="Helvetica" w:cs="Helvetica"/>
          <w:b/>
          <w:bCs/>
          <w:color w:val="222222"/>
          <w:sz w:val="21"/>
          <w:szCs w:val="21"/>
        </w:rPr>
      </w:pPr>
    </w:p>
    <w:p w14:paraId="5E9B3187"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14.1.3. </w:t>
      </w:r>
      <w:r w:rsidRPr="00A97937">
        <w:rPr>
          <w:rFonts w:ascii="Helvetica" w:hAnsi="Helvetica" w:cs="Helvetica" w:hint="eastAsia"/>
          <w:b/>
          <w:bCs/>
          <w:color w:val="222222"/>
          <w:sz w:val="21"/>
          <w:szCs w:val="21"/>
        </w:rPr>
        <w:t>Гибридизация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зондами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специфичными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локусам</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.............107</w:t>
      </w:r>
    </w:p>
    <w:p w14:paraId="02C7F42B" w14:textId="77777777" w:rsidR="00A97937" w:rsidRPr="00A97937" w:rsidRDefault="00A97937" w:rsidP="00A97937">
      <w:pPr>
        <w:rPr>
          <w:rFonts w:ascii="Helvetica" w:hAnsi="Helvetica" w:cs="Helvetica"/>
          <w:b/>
          <w:bCs/>
          <w:color w:val="222222"/>
          <w:sz w:val="21"/>
          <w:szCs w:val="21"/>
        </w:rPr>
      </w:pPr>
    </w:p>
    <w:p w14:paraId="4BEECD38"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14.1.4. </w:t>
      </w:r>
      <w:r w:rsidRPr="00A97937">
        <w:rPr>
          <w:rFonts w:ascii="Helvetica" w:hAnsi="Helvetica" w:cs="Helvetica" w:hint="eastAsia"/>
          <w:b/>
          <w:bCs/>
          <w:color w:val="222222"/>
          <w:sz w:val="21"/>
          <w:szCs w:val="21"/>
        </w:rPr>
        <w:t>Гибридизация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зондом</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w:t>
      </w:r>
      <w:r w:rsidRPr="00A97937">
        <w:rPr>
          <w:rFonts w:ascii="Helvetica" w:hAnsi="Helvetica" w:cs="Helvetica"/>
          <w:b/>
          <w:bCs/>
          <w:color w:val="222222"/>
          <w:sz w:val="21"/>
          <w:szCs w:val="21"/>
        </w:rPr>
        <w:t>1</w:t>
      </w:r>
      <w:r w:rsidRPr="00A97937">
        <w:rPr>
          <w:rFonts w:ascii="Helvetica" w:hAnsi="Helvetica" w:cs="Helvetica" w:hint="eastAsia"/>
          <w:b/>
          <w:bCs/>
          <w:color w:val="222222"/>
          <w:sz w:val="21"/>
          <w:szCs w:val="21"/>
        </w:rPr>
        <w:t>Бр</w:t>
      </w:r>
      <w:r w:rsidRPr="00A97937">
        <w:rPr>
          <w:rFonts w:ascii="Helvetica" w:hAnsi="Helvetica" w:cs="Helvetica"/>
          <w:b/>
          <w:bCs/>
          <w:color w:val="222222"/>
          <w:sz w:val="21"/>
          <w:szCs w:val="21"/>
        </w:rPr>
        <w:t>6............................................................109</w:t>
      </w:r>
    </w:p>
    <w:p w14:paraId="2343AEA5" w14:textId="77777777" w:rsidR="00A97937" w:rsidRPr="00A97937" w:rsidRDefault="00A97937" w:rsidP="00A97937">
      <w:pPr>
        <w:rPr>
          <w:rFonts w:ascii="Helvetica" w:hAnsi="Helvetica" w:cs="Helvetica"/>
          <w:b/>
          <w:bCs/>
          <w:color w:val="222222"/>
          <w:sz w:val="21"/>
          <w:szCs w:val="21"/>
        </w:rPr>
      </w:pPr>
    </w:p>
    <w:p w14:paraId="768FBD7D"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14.2. </w:t>
      </w:r>
      <w:r w:rsidRPr="00A97937">
        <w:rPr>
          <w:rFonts w:ascii="Helvetica" w:hAnsi="Helvetica" w:cs="Helvetica" w:hint="eastAsia"/>
          <w:b/>
          <w:bCs/>
          <w:color w:val="222222"/>
          <w:sz w:val="21"/>
          <w:szCs w:val="21"/>
        </w:rPr>
        <w:t>Конструкция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кластера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w:t>
      </w:r>
      <w:r w:rsidRPr="00A97937">
        <w:rPr>
          <w:rFonts w:ascii="Helvetica" w:hAnsi="Helvetica" w:cs="Helvetica"/>
          <w:b/>
          <w:bCs/>
          <w:color w:val="222222"/>
          <w:sz w:val="21"/>
          <w:szCs w:val="21"/>
        </w:rPr>
        <w:t>..........................................................................109</w:t>
      </w:r>
    </w:p>
    <w:p w14:paraId="0365648B" w14:textId="77777777" w:rsidR="00A97937" w:rsidRPr="00A97937" w:rsidRDefault="00A97937" w:rsidP="00A97937">
      <w:pPr>
        <w:rPr>
          <w:rFonts w:ascii="Helvetica" w:hAnsi="Helvetica" w:cs="Helvetica"/>
          <w:b/>
          <w:bCs/>
          <w:color w:val="222222"/>
          <w:sz w:val="21"/>
          <w:szCs w:val="21"/>
        </w:rPr>
      </w:pPr>
    </w:p>
    <w:p w14:paraId="63CECCFC"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14.2.1. </w:t>
      </w:r>
      <w:r w:rsidRPr="00A97937">
        <w:rPr>
          <w:rFonts w:ascii="Helvetica" w:hAnsi="Helvetica" w:cs="Helvetica" w:hint="eastAsia"/>
          <w:b/>
          <w:bCs/>
          <w:color w:val="222222"/>
          <w:sz w:val="21"/>
          <w:szCs w:val="21"/>
        </w:rPr>
        <w:t>Неполная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рестрикция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клонов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ВЗ</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w:t>
      </w:r>
      <w:r w:rsidRPr="00A97937">
        <w:rPr>
          <w:rFonts w:ascii="Helvetica" w:hAnsi="Helvetica" w:cs="Helvetica"/>
          <w:b/>
          <w:bCs/>
          <w:color w:val="222222"/>
          <w:sz w:val="21"/>
          <w:szCs w:val="21"/>
        </w:rPr>
        <w:t>13.............................................110</w:t>
      </w:r>
    </w:p>
    <w:p w14:paraId="0F9ACAFF" w14:textId="77777777" w:rsidR="00A97937" w:rsidRPr="00A97937" w:rsidRDefault="00A97937" w:rsidP="00A97937">
      <w:pPr>
        <w:rPr>
          <w:rFonts w:ascii="Helvetica" w:hAnsi="Helvetica" w:cs="Helvetica"/>
          <w:b/>
          <w:bCs/>
          <w:color w:val="222222"/>
          <w:sz w:val="21"/>
          <w:szCs w:val="21"/>
        </w:rPr>
      </w:pPr>
    </w:p>
    <w:p w14:paraId="406A5E3F"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14.2.2. </w:t>
      </w:r>
      <w:r w:rsidRPr="00A97937">
        <w:rPr>
          <w:rFonts w:ascii="Helvetica" w:hAnsi="Helvetica" w:cs="Helvetica" w:hint="eastAsia"/>
          <w:b/>
          <w:bCs/>
          <w:color w:val="222222"/>
          <w:sz w:val="21"/>
          <w:szCs w:val="21"/>
        </w:rPr>
        <w:t>Гибридизация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зондами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специфичными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концам</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ВАС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клона</w:t>
      </w:r>
    </w:p>
    <w:p w14:paraId="4BAE66E9" w14:textId="77777777" w:rsidR="00A97937" w:rsidRPr="00A97937" w:rsidRDefault="00A97937" w:rsidP="00A97937">
      <w:pPr>
        <w:rPr>
          <w:rFonts w:ascii="Helvetica" w:hAnsi="Helvetica" w:cs="Helvetica"/>
          <w:b/>
          <w:bCs/>
          <w:color w:val="222222"/>
          <w:sz w:val="21"/>
          <w:szCs w:val="21"/>
        </w:rPr>
      </w:pPr>
    </w:p>
    <w:p w14:paraId="7CAED22E"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hint="eastAsia"/>
          <w:b/>
          <w:bCs/>
          <w:color w:val="222222"/>
          <w:sz w:val="21"/>
          <w:szCs w:val="21"/>
        </w:rPr>
        <w:t>ВЗ</w:t>
      </w:r>
      <w:r w:rsidRPr="00A97937">
        <w:rPr>
          <w:rFonts w:ascii="Helvetica" w:hAnsi="Helvetica" w:cs="Helvetica"/>
          <w:b/>
          <w:bCs/>
          <w:color w:val="222222"/>
          <w:sz w:val="21"/>
          <w:szCs w:val="21"/>
        </w:rPr>
        <w:t>..........................................................................................................................110</w:t>
      </w:r>
    </w:p>
    <w:p w14:paraId="59C2313C" w14:textId="77777777" w:rsidR="00A97937" w:rsidRPr="00A97937" w:rsidRDefault="00A97937" w:rsidP="00A97937">
      <w:pPr>
        <w:rPr>
          <w:rFonts w:ascii="Helvetica" w:hAnsi="Helvetica" w:cs="Helvetica"/>
          <w:b/>
          <w:bCs/>
          <w:color w:val="222222"/>
          <w:sz w:val="21"/>
          <w:szCs w:val="21"/>
        </w:rPr>
      </w:pPr>
    </w:p>
    <w:p w14:paraId="09E7B4D3"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14.2.3. </w:t>
      </w:r>
      <w:r w:rsidRPr="00A97937">
        <w:rPr>
          <w:rFonts w:ascii="Helvetica" w:hAnsi="Helvetica" w:cs="Helvetica" w:hint="eastAsia"/>
          <w:b/>
          <w:bCs/>
          <w:color w:val="222222"/>
          <w:sz w:val="21"/>
          <w:szCs w:val="21"/>
        </w:rPr>
        <w:t>Гибридизация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зондами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специфичными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локусам</w:t>
      </w:r>
      <w:r w:rsidRPr="00A97937">
        <w:rPr>
          <w:rFonts w:ascii="Helvetica" w:hAnsi="Helvetica" w:cs="Helvetica"/>
          <w:b/>
          <w:bCs/>
          <w:color w:val="222222"/>
          <w:sz w:val="21"/>
          <w:szCs w:val="21"/>
        </w:rPr>
        <w:t xml:space="preserve"> DKB, DAB </w:t>
      </w:r>
      <w:r w:rsidRPr="00A97937">
        <w:rPr>
          <w:rFonts w:ascii="Helvetica" w:hAnsi="Helvetica" w:cs="Helvetica" w:hint="eastAsia"/>
          <w:b/>
          <w:bCs/>
          <w:color w:val="222222"/>
          <w:sz w:val="21"/>
          <w:szCs w:val="21"/>
        </w:rPr>
        <w:t>и</w:t>
      </w:r>
    </w:p>
    <w:p w14:paraId="1910B6F4" w14:textId="77777777" w:rsidR="00A97937" w:rsidRPr="00A97937" w:rsidRDefault="00A97937" w:rsidP="00A97937">
      <w:pPr>
        <w:rPr>
          <w:rFonts w:ascii="Helvetica" w:hAnsi="Helvetica" w:cs="Helvetica"/>
          <w:b/>
          <w:bCs/>
          <w:color w:val="222222"/>
          <w:sz w:val="21"/>
          <w:szCs w:val="21"/>
        </w:rPr>
      </w:pPr>
    </w:p>
    <w:p w14:paraId="3147803D"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DGB......................................................................................................................110</w:t>
      </w:r>
    </w:p>
    <w:p w14:paraId="1F0F7695" w14:textId="77777777" w:rsidR="00A97937" w:rsidRPr="00A97937" w:rsidRDefault="00A97937" w:rsidP="00A97937">
      <w:pPr>
        <w:rPr>
          <w:rFonts w:ascii="Helvetica" w:hAnsi="Helvetica" w:cs="Helvetica"/>
          <w:b/>
          <w:bCs/>
          <w:color w:val="222222"/>
          <w:sz w:val="21"/>
          <w:szCs w:val="21"/>
        </w:rPr>
      </w:pPr>
    </w:p>
    <w:p w14:paraId="2F45047A"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14.2.4. </w:t>
      </w:r>
      <w:r w:rsidRPr="00A97937">
        <w:rPr>
          <w:rFonts w:ascii="Helvetica" w:hAnsi="Helvetica" w:cs="Helvetica" w:hint="eastAsia"/>
          <w:b/>
          <w:bCs/>
          <w:color w:val="222222"/>
          <w:sz w:val="21"/>
          <w:szCs w:val="21"/>
        </w:rPr>
        <w:t>Гибридизация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зондами</w:t>
      </w:r>
      <w:r w:rsidRPr="00A97937">
        <w:rPr>
          <w:rFonts w:ascii="Helvetica" w:hAnsi="Helvetica" w:cs="Helvetica"/>
          <w:b/>
          <w:bCs/>
          <w:color w:val="222222"/>
          <w:sz w:val="21"/>
          <w:szCs w:val="21"/>
        </w:rPr>
        <w:t xml:space="preserve"> B14sp6 </w:t>
      </w:r>
      <w:r w:rsidRPr="00A97937">
        <w:rPr>
          <w:rFonts w:ascii="Helvetica" w:hAnsi="Helvetica" w:cs="Helvetica" w:hint="eastAsia"/>
          <w:b/>
          <w:bCs/>
          <w:color w:val="222222"/>
          <w:sz w:val="21"/>
          <w:szCs w:val="21"/>
        </w:rPr>
        <w:t>и</w:t>
      </w:r>
      <w:r w:rsidRPr="00A97937">
        <w:rPr>
          <w:rFonts w:ascii="Helvetica" w:hAnsi="Helvetica" w:cs="Helvetica"/>
          <w:b/>
          <w:bCs/>
          <w:color w:val="222222"/>
          <w:sz w:val="21"/>
          <w:szCs w:val="21"/>
        </w:rPr>
        <w:t xml:space="preserve"> B13sp6.......................................111</w:t>
      </w:r>
    </w:p>
    <w:p w14:paraId="05C987B4" w14:textId="77777777" w:rsidR="00A97937" w:rsidRPr="00A97937" w:rsidRDefault="00A97937" w:rsidP="00A97937">
      <w:pPr>
        <w:rPr>
          <w:rFonts w:ascii="Helvetica" w:hAnsi="Helvetica" w:cs="Helvetica"/>
          <w:b/>
          <w:bCs/>
          <w:color w:val="222222"/>
          <w:sz w:val="21"/>
          <w:szCs w:val="21"/>
        </w:rPr>
      </w:pPr>
    </w:p>
    <w:p w14:paraId="1F67AD87"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14.2.5. </w:t>
      </w:r>
      <w:r w:rsidRPr="00A97937">
        <w:rPr>
          <w:rFonts w:ascii="Helvetica" w:hAnsi="Helvetica" w:cs="Helvetica" w:hint="eastAsia"/>
          <w:b/>
          <w:bCs/>
          <w:color w:val="222222"/>
          <w:sz w:val="21"/>
          <w:szCs w:val="21"/>
        </w:rPr>
        <w:t>Гибридизация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зондами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специфичными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концам</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клона</w:t>
      </w:r>
    </w:p>
    <w:p w14:paraId="6778E32A" w14:textId="77777777" w:rsidR="00A97937" w:rsidRPr="00A97937" w:rsidRDefault="00A97937" w:rsidP="00A97937">
      <w:pPr>
        <w:rPr>
          <w:rFonts w:ascii="Helvetica" w:hAnsi="Helvetica" w:cs="Helvetica"/>
          <w:b/>
          <w:bCs/>
          <w:color w:val="222222"/>
          <w:sz w:val="21"/>
          <w:szCs w:val="21"/>
        </w:rPr>
      </w:pPr>
    </w:p>
    <w:p w14:paraId="23AFBB45"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hint="eastAsia"/>
          <w:b/>
          <w:bCs/>
          <w:color w:val="222222"/>
          <w:sz w:val="21"/>
          <w:szCs w:val="21"/>
        </w:rPr>
        <w:t>В</w:t>
      </w:r>
      <w:r w:rsidRPr="00A97937">
        <w:rPr>
          <w:rFonts w:ascii="Helvetica" w:hAnsi="Helvetica" w:cs="Helvetica"/>
          <w:b/>
          <w:bCs/>
          <w:color w:val="222222"/>
          <w:sz w:val="21"/>
          <w:szCs w:val="21"/>
        </w:rPr>
        <w:t>13........................................................................................................................113</w:t>
      </w:r>
    </w:p>
    <w:p w14:paraId="27B006F5" w14:textId="77777777" w:rsidR="00A97937" w:rsidRPr="00A97937" w:rsidRDefault="00A97937" w:rsidP="00A97937">
      <w:pPr>
        <w:rPr>
          <w:rFonts w:ascii="Helvetica" w:hAnsi="Helvetica" w:cs="Helvetica"/>
          <w:b/>
          <w:bCs/>
          <w:color w:val="222222"/>
          <w:sz w:val="21"/>
          <w:szCs w:val="21"/>
        </w:rPr>
      </w:pPr>
    </w:p>
    <w:p w14:paraId="2707A405"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14.2.6. </w:t>
      </w:r>
      <w:r w:rsidRPr="00A97937">
        <w:rPr>
          <w:rFonts w:ascii="Helvetica" w:hAnsi="Helvetica" w:cs="Helvetica" w:hint="eastAsia"/>
          <w:b/>
          <w:bCs/>
          <w:color w:val="222222"/>
          <w:sz w:val="21"/>
          <w:szCs w:val="21"/>
        </w:rPr>
        <w:t>Гибридизация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зондами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специфичными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локусам</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.............114</w:t>
      </w:r>
    </w:p>
    <w:p w14:paraId="6B2C2470" w14:textId="77777777" w:rsidR="00A97937" w:rsidRPr="00A97937" w:rsidRDefault="00A97937" w:rsidP="00A97937">
      <w:pPr>
        <w:rPr>
          <w:rFonts w:ascii="Helvetica" w:hAnsi="Helvetica" w:cs="Helvetica"/>
          <w:b/>
          <w:bCs/>
          <w:color w:val="222222"/>
          <w:sz w:val="21"/>
          <w:szCs w:val="21"/>
        </w:rPr>
      </w:pPr>
    </w:p>
    <w:p w14:paraId="177EC79D"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14.3. </w:t>
      </w:r>
      <w:r w:rsidRPr="00A97937">
        <w:rPr>
          <w:rFonts w:ascii="Helvetica" w:hAnsi="Helvetica" w:cs="Helvetica" w:hint="eastAsia"/>
          <w:b/>
          <w:bCs/>
          <w:color w:val="222222"/>
          <w:sz w:val="21"/>
          <w:szCs w:val="21"/>
        </w:rPr>
        <w:t>Конструкция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кластера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w:t>
      </w:r>
      <w:r w:rsidRPr="00A97937">
        <w:rPr>
          <w:rFonts w:ascii="Helvetica" w:hAnsi="Helvetica" w:cs="Helvetica"/>
          <w:b/>
          <w:bCs/>
          <w:color w:val="222222"/>
          <w:sz w:val="21"/>
          <w:szCs w:val="21"/>
        </w:rPr>
        <w:t>..........................................................................114</w:t>
      </w:r>
    </w:p>
    <w:p w14:paraId="75BC8D4D" w14:textId="77777777" w:rsidR="00A97937" w:rsidRPr="00A97937" w:rsidRDefault="00A97937" w:rsidP="00A97937">
      <w:pPr>
        <w:rPr>
          <w:rFonts w:ascii="Helvetica" w:hAnsi="Helvetica" w:cs="Helvetica"/>
          <w:b/>
          <w:bCs/>
          <w:color w:val="222222"/>
          <w:sz w:val="21"/>
          <w:szCs w:val="21"/>
        </w:rPr>
      </w:pPr>
    </w:p>
    <w:p w14:paraId="5D85B6CF"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14.3.1. </w:t>
      </w:r>
      <w:r w:rsidRPr="00A97937">
        <w:rPr>
          <w:rFonts w:ascii="Helvetica" w:hAnsi="Helvetica" w:cs="Helvetica" w:hint="eastAsia"/>
          <w:b/>
          <w:bCs/>
          <w:color w:val="222222"/>
          <w:sz w:val="21"/>
          <w:szCs w:val="21"/>
        </w:rPr>
        <w:t>Рестрикция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клонов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w:t>
      </w:r>
      <w:r w:rsidRPr="00A97937">
        <w:rPr>
          <w:rFonts w:ascii="Helvetica" w:hAnsi="Helvetica" w:cs="Helvetica"/>
          <w:b/>
          <w:bCs/>
          <w:color w:val="222222"/>
          <w:sz w:val="21"/>
          <w:szCs w:val="21"/>
        </w:rPr>
        <w:t xml:space="preserve">14 </w:t>
      </w:r>
      <w:r w:rsidRPr="00A97937">
        <w:rPr>
          <w:rFonts w:ascii="Helvetica" w:hAnsi="Helvetica" w:cs="Helvetica" w:hint="eastAsia"/>
          <w:b/>
          <w:bCs/>
          <w:color w:val="222222"/>
          <w:sz w:val="21"/>
          <w:szCs w:val="21"/>
        </w:rPr>
        <w:t>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w:t>
      </w:r>
      <w:r w:rsidRPr="00A97937">
        <w:rPr>
          <w:rFonts w:ascii="Helvetica" w:hAnsi="Helvetica" w:cs="Helvetica"/>
          <w:b/>
          <w:bCs/>
          <w:color w:val="222222"/>
          <w:sz w:val="21"/>
          <w:szCs w:val="21"/>
        </w:rPr>
        <w:t>22............................................................115</w:t>
      </w:r>
    </w:p>
    <w:p w14:paraId="6DC31C81" w14:textId="77777777" w:rsidR="00A97937" w:rsidRPr="00A97937" w:rsidRDefault="00A97937" w:rsidP="00A97937">
      <w:pPr>
        <w:rPr>
          <w:rFonts w:ascii="Helvetica" w:hAnsi="Helvetica" w:cs="Helvetica"/>
          <w:b/>
          <w:bCs/>
          <w:color w:val="222222"/>
          <w:sz w:val="21"/>
          <w:szCs w:val="21"/>
        </w:rPr>
      </w:pPr>
    </w:p>
    <w:p w14:paraId="712983FC"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14.3.2. </w:t>
      </w:r>
      <w:r w:rsidRPr="00A97937">
        <w:rPr>
          <w:rFonts w:ascii="Helvetica" w:hAnsi="Helvetica" w:cs="Helvetica" w:hint="eastAsia"/>
          <w:b/>
          <w:bCs/>
          <w:color w:val="222222"/>
          <w:sz w:val="21"/>
          <w:szCs w:val="21"/>
        </w:rPr>
        <w:t>Гибридизация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зондами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специфичными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кон</w:t>
      </w:r>
      <w:r w:rsidRPr="00A97937">
        <w:rPr>
          <w:rFonts w:ascii="Helvetica" w:hAnsi="Helvetica" w:cs="Helvetica" w:hint="eastAsia"/>
          <w:b/>
          <w:bCs/>
          <w:color w:val="222222"/>
          <w:sz w:val="21"/>
          <w:szCs w:val="21"/>
        </w:rPr>
        <w:lastRenderedPageBreak/>
        <w:t>цам</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клона</w:t>
      </w:r>
    </w:p>
    <w:p w14:paraId="60B955F4" w14:textId="77777777" w:rsidR="00A97937" w:rsidRPr="00A97937" w:rsidRDefault="00A97937" w:rsidP="00A97937">
      <w:pPr>
        <w:rPr>
          <w:rFonts w:ascii="Helvetica" w:hAnsi="Helvetica" w:cs="Helvetica"/>
          <w:b/>
          <w:bCs/>
          <w:color w:val="222222"/>
          <w:sz w:val="21"/>
          <w:szCs w:val="21"/>
        </w:rPr>
      </w:pPr>
    </w:p>
    <w:p w14:paraId="412351C6"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hint="eastAsia"/>
          <w:b/>
          <w:bCs/>
          <w:color w:val="222222"/>
          <w:sz w:val="21"/>
          <w:szCs w:val="21"/>
        </w:rPr>
        <w:t>В</w:t>
      </w:r>
      <w:r w:rsidRPr="00A97937">
        <w:rPr>
          <w:rFonts w:ascii="Helvetica" w:hAnsi="Helvetica" w:cs="Helvetica"/>
          <w:b/>
          <w:bCs/>
          <w:color w:val="222222"/>
          <w:sz w:val="21"/>
          <w:szCs w:val="21"/>
        </w:rPr>
        <w:t>14........................................................................................................................115</w:t>
      </w:r>
    </w:p>
    <w:p w14:paraId="0304F47F" w14:textId="77777777" w:rsidR="00A97937" w:rsidRPr="00A97937" w:rsidRDefault="00A97937" w:rsidP="00A97937">
      <w:pPr>
        <w:rPr>
          <w:rFonts w:ascii="Helvetica" w:hAnsi="Helvetica" w:cs="Helvetica"/>
          <w:b/>
          <w:bCs/>
          <w:color w:val="222222"/>
          <w:sz w:val="21"/>
          <w:szCs w:val="21"/>
        </w:rPr>
      </w:pPr>
    </w:p>
    <w:p w14:paraId="70245E43"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14.3.3. </w:t>
      </w:r>
      <w:r w:rsidRPr="00A97937">
        <w:rPr>
          <w:rFonts w:ascii="Helvetica" w:hAnsi="Helvetica" w:cs="Helvetica" w:hint="eastAsia"/>
          <w:b/>
          <w:bCs/>
          <w:color w:val="222222"/>
          <w:sz w:val="21"/>
          <w:szCs w:val="21"/>
        </w:rPr>
        <w:t>Гибридизация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зондами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специфичными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локусам</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.............115</w:t>
      </w:r>
    </w:p>
    <w:p w14:paraId="3E411E0A" w14:textId="77777777" w:rsidR="00A97937" w:rsidRPr="00A97937" w:rsidRDefault="00A97937" w:rsidP="00A97937">
      <w:pPr>
        <w:rPr>
          <w:rFonts w:ascii="Helvetica" w:hAnsi="Helvetica" w:cs="Helvetica"/>
          <w:b/>
          <w:bCs/>
          <w:color w:val="222222"/>
          <w:sz w:val="21"/>
          <w:szCs w:val="21"/>
        </w:rPr>
      </w:pPr>
    </w:p>
    <w:p w14:paraId="632A2D30"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14.3.4. </w:t>
      </w:r>
      <w:r w:rsidRPr="00A97937">
        <w:rPr>
          <w:rFonts w:ascii="Helvetica" w:hAnsi="Helvetica" w:cs="Helvetica" w:hint="eastAsia"/>
          <w:b/>
          <w:bCs/>
          <w:color w:val="222222"/>
          <w:sz w:val="21"/>
          <w:szCs w:val="21"/>
        </w:rPr>
        <w:t>Гибридизация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зондами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w:t>
      </w:r>
      <w:r w:rsidRPr="00A97937">
        <w:rPr>
          <w:rFonts w:ascii="Helvetica" w:hAnsi="Helvetica" w:cs="Helvetica"/>
          <w:b/>
          <w:bCs/>
          <w:color w:val="222222"/>
          <w:sz w:val="21"/>
          <w:szCs w:val="21"/>
        </w:rPr>
        <w:t xml:space="preserve"> 13sp6 </w:t>
      </w:r>
      <w:r w:rsidRPr="00A97937">
        <w:rPr>
          <w:rFonts w:ascii="Helvetica" w:hAnsi="Helvetica" w:cs="Helvetica" w:hint="eastAsia"/>
          <w:b/>
          <w:bCs/>
          <w:color w:val="222222"/>
          <w:sz w:val="21"/>
          <w:szCs w:val="21"/>
        </w:rPr>
        <w:t>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w:t>
      </w:r>
      <w:r w:rsidRPr="00A97937">
        <w:rPr>
          <w:rFonts w:ascii="Helvetica" w:hAnsi="Helvetica" w:cs="Helvetica"/>
          <w:b/>
          <w:bCs/>
          <w:color w:val="222222"/>
          <w:sz w:val="21"/>
          <w:szCs w:val="21"/>
        </w:rPr>
        <w:t>1 lsp6.......................................116</w:t>
      </w:r>
    </w:p>
    <w:p w14:paraId="6414762F" w14:textId="77777777" w:rsidR="00A97937" w:rsidRPr="00A97937" w:rsidRDefault="00A97937" w:rsidP="00A97937">
      <w:pPr>
        <w:rPr>
          <w:rFonts w:ascii="Helvetica" w:hAnsi="Helvetica" w:cs="Helvetica"/>
          <w:b/>
          <w:bCs/>
          <w:color w:val="222222"/>
          <w:sz w:val="21"/>
          <w:szCs w:val="21"/>
        </w:rPr>
      </w:pPr>
    </w:p>
    <w:p w14:paraId="0006CA8F"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14.3.5. </w:t>
      </w:r>
      <w:r w:rsidRPr="00A97937">
        <w:rPr>
          <w:rFonts w:ascii="Helvetica" w:hAnsi="Helvetica" w:cs="Helvetica" w:hint="eastAsia"/>
          <w:b/>
          <w:bCs/>
          <w:color w:val="222222"/>
          <w:sz w:val="21"/>
          <w:szCs w:val="21"/>
        </w:rPr>
        <w:t>Гибридизация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зондами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специфичными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концам</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клона</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w:t>
      </w:r>
      <w:r w:rsidRPr="00A97937">
        <w:rPr>
          <w:rFonts w:ascii="Helvetica" w:hAnsi="Helvetica" w:cs="Helvetica"/>
          <w:b/>
          <w:bCs/>
          <w:color w:val="222222"/>
          <w:sz w:val="21"/>
          <w:szCs w:val="21"/>
        </w:rPr>
        <w:t>22......118</w:t>
      </w:r>
    </w:p>
    <w:p w14:paraId="1F958F7E" w14:textId="77777777" w:rsidR="00A97937" w:rsidRPr="00A97937" w:rsidRDefault="00A97937" w:rsidP="00A97937">
      <w:pPr>
        <w:rPr>
          <w:rFonts w:ascii="Helvetica" w:hAnsi="Helvetica" w:cs="Helvetica"/>
          <w:b/>
          <w:bCs/>
          <w:color w:val="222222"/>
          <w:sz w:val="21"/>
          <w:szCs w:val="21"/>
        </w:rPr>
      </w:pPr>
    </w:p>
    <w:p w14:paraId="47AE8973"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14.3.6. </w:t>
      </w:r>
      <w:r w:rsidRPr="00A97937">
        <w:rPr>
          <w:rFonts w:ascii="Helvetica" w:hAnsi="Helvetica" w:cs="Helvetica" w:hint="eastAsia"/>
          <w:b/>
          <w:bCs/>
          <w:color w:val="222222"/>
          <w:sz w:val="21"/>
          <w:szCs w:val="21"/>
        </w:rPr>
        <w:t>Гибридизация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зондами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специфичными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локусам</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.............118</w:t>
      </w:r>
    </w:p>
    <w:p w14:paraId="0DDBDC7E" w14:textId="77777777" w:rsidR="00A97937" w:rsidRPr="00A97937" w:rsidRDefault="00A97937" w:rsidP="00A97937">
      <w:pPr>
        <w:rPr>
          <w:rFonts w:ascii="Helvetica" w:hAnsi="Helvetica" w:cs="Helvetica"/>
          <w:b/>
          <w:bCs/>
          <w:color w:val="222222"/>
          <w:sz w:val="21"/>
          <w:szCs w:val="21"/>
        </w:rPr>
      </w:pPr>
    </w:p>
    <w:p w14:paraId="46A68DD6"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14.3.7. </w:t>
      </w:r>
      <w:r w:rsidRPr="00A97937">
        <w:rPr>
          <w:rFonts w:ascii="Helvetica" w:hAnsi="Helvetica" w:cs="Helvetica" w:hint="eastAsia"/>
          <w:b/>
          <w:bCs/>
          <w:color w:val="222222"/>
          <w:sz w:val="21"/>
          <w:szCs w:val="21"/>
        </w:rPr>
        <w:t>Гибридизация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зондами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w:t>
      </w:r>
      <w:r w:rsidRPr="00A97937">
        <w:rPr>
          <w:rFonts w:ascii="Helvetica" w:hAnsi="Helvetica" w:cs="Helvetica"/>
          <w:b/>
          <w:bCs/>
          <w:color w:val="222222"/>
          <w:sz w:val="21"/>
          <w:szCs w:val="21"/>
        </w:rPr>
        <w:t xml:space="preserve">11 sp6 </w:t>
      </w:r>
      <w:r w:rsidRPr="00A97937">
        <w:rPr>
          <w:rFonts w:ascii="Helvetica" w:hAnsi="Helvetica" w:cs="Helvetica" w:hint="eastAsia"/>
          <w:b/>
          <w:bCs/>
          <w:color w:val="222222"/>
          <w:sz w:val="21"/>
          <w:szCs w:val="21"/>
        </w:rPr>
        <w:t>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w:t>
      </w:r>
      <w:r w:rsidRPr="00A97937">
        <w:rPr>
          <w:rFonts w:ascii="Helvetica" w:hAnsi="Helvetica" w:cs="Helvetica"/>
          <w:b/>
          <w:bCs/>
          <w:color w:val="222222"/>
          <w:sz w:val="21"/>
          <w:szCs w:val="21"/>
        </w:rPr>
        <w:t>14</w:t>
      </w:r>
      <w:r w:rsidRPr="00A97937">
        <w:rPr>
          <w:rFonts w:ascii="Helvetica" w:hAnsi="Helvetica" w:cs="Helvetica" w:hint="eastAsia"/>
          <w:b/>
          <w:bCs/>
          <w:color w:val="222222"/>
          <w:sz w:val="21"/>
          <w:szCs w:val="21"/>
        </w:rPr>
        <w:t>Т</w:t>
      </w:r>
      <w:r w:rsidRPr="00A97937">
        <w:rPr>
          <w:rFonts w:ascii="Helvetica" w:hAnsi="Helvetica" w:cs="Helvetica"/>
          <w:b/>
          <w:bCs/>
          <w:color w:val="222222"/>
          <w:sz w:val="21"/>
          <w:szCs w:val="21"/>
        </w:rPr>
        <w:t>7........................................118</w:t>
      </w:r>
    </w:p>
    <w:p w14:paraId="7E9C3031" w14:textId="77777777" w:rsidR="00A97937" w:rsidRPr="00A97937" w:rsidRDefault="00A97937" w:rsidP="00A97937">
      <w:pPr>
        <w:rPr>
          <w:rFonts w:ascii="Helvetica" w:hAnsi="Helvetica" w:cs="Helvetica"/>
          <w:b/>
          <w:bCs/>
          <w:color w:val="222222"/>
          <w:sz w:val="21"/>
          <w:szCs w:val="21"/>
        </w:rPr>
      </w:pPr>
    </w:p>
    <w:p w14:paraId="48F1C5C1"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V. </w:t>
      </w:r>
      <w:r w:rsidRPr="00A97937">
        <w:rPr>
          <w:rFonts w:ascii="Helvetica" w:hAnsi="Helvetica" w:cs="Helvetica" w:hint="eastAsia"/>
          <w:b/>
          <w:bCs/>
          <w:color w:val="222222"/>
          <w:sz w:val="21"/>
          <w:szCs w:val="21"/>
        </w:rPr>
        <w:t>Обсуждение</w:t>
      </w:r>
      <w:r w:rsidRPr="00A97937">
        <w:rPr>
          <w:rFonts w:ascii="Helvetica" w:hAnsi="Helvetica" w:cs="Helvetica"/>
          <w:b/>
          <w:bCs/>
          <w:color w:val="222222"/>
          <w:sz w:val="21"/>
          <w:szCs w:val="21"/>
        </w:rPr>
        <w:t>.....................................................................................................120</w:t>
      </w:r>
    </w:p>
    <w:p w14:paraId="7E3C63FD" w14:textId="77777777" w:rsidR="00A97937" w:rsidRPr="00A97937" w:rsidRDefault="00A97937" w:rsidP="00A97937">
      <w:pPr>
        <w:rPr>
          <w:rFonts w:ascii="Helvetica" w:hAnsi="Helvetica" w:cs="Helvetica"/>
          <w:b/>
          <w:bCs/>
          <w:color w:val="222222"/>
          <w:sz w:val="21"/>
          <w:szCs w:val="21"/>
        </w:rPr>
      </w:pPr>
    </w:p>
    <w:p w14:paraId="6DD4C9CF"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1. </w:t>
      </w:r>
      <w:r w:rsidRPr="00A97937">
        <w:rPr>
          <w:rFonts w:ascii="Helvetica" w:hAnsi="Helvetica" w:cs="Helvetica" w:hint="eastAsia"/>
          <w:b/>
          <w:bCs/>
          <w:color w:val="222222"/>
          <w:sz w:val="21"/>
          <w:szCs w:val="21"/>
        </w:rPr>
        <w:t>Область</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класса</w:t>
      </w:r>
      <w:r w:rsidRPr="00A97937">
        <w:rPr>
          <w:rFonts w:ascii="Helvetica" w:hAnsi="Helvetica" w:cs="Helvetica"/>
          <w:b/>
          <w:bCs/>
          <w:color w:val="222222"/>
          <w:sz w:val="21"/>
          <w:szCs w:val="21"/>
        </w:rPr>
        <w:t xml:space="preserve"> I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О</w:t>
      </w:r>
      <w:r w:rsidRPr="00A97937">
        <w:rPr>
          <w:rFonts w:ascii="Helvetica" w:hAnsi="Helvetica" w:cs="Helvetica"/>
          <w:b/>
          <w:bCs/>
          <w:color w:val="222222"/>
          <w:sz w:val="21"/>
          <w:szCs w:val="21"/>
        </w:rPr>
        <w:t>. niloticus..............................................................120</w:t>
      </w:r>
    </w:p>
    <w:p w14:paraId="174EEF6E" w14:textId="77777777" w:rsidR="00A97937" w:rsidRPr="00A97937" w:rsidRDefault="00A97937" w:rsidP="00A97937">
      <w:pPr>
        <w:rPr>
          <w:rFonts w:ascii="Helvetica" w:hAnsi="Helvetica" w:cs="Helvetica"/>
          <w:b/>
          <w:bCs/>
          <w:color w:val="222222"/>
          <w:sz w:val="21"/>
          <w:szCs w:val="21"/>
        </w:rPr>
      </w:pPr>
    </w:p>
    <w:p w14:paraId="4A4411B9"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2. </w:t>
      </w:r>
      <w:r w:rsidRPr="00A97937">
        <w:rPr>
          <w:rFonts w:ascii="Helvetica" w:hAnsi="Helvetica" w:cs="Helvetica" w:hint="eastAsia"/>
          <w:b/>
          <w:bCs/>
          <w:color w:val="222222"/>
          <w:sz w:val="21"/>
          <w:szCs w:val="21"/>
        </w:rPr>
        <w:t>Новые</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линии</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генов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класса</w:t>
      </w:r>
      <w:r w:rsidRPr="00A97937">
        <w:rPr>
          <w:rFonts w:ascii="Helvetica" w:hAnsi="Helvetica" w:cs="Helvetica"/>
          <w:b/>
          <w:bCs/>
          <w:color w:val="222222"/>
          <w:sz w:val="21"/>
          <w:szCs w:val="21"/>
        </w:rPr>
        <w:t xml:space="preserve"> IIB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циклидах</w:t>
      </w:r>
      <w:r w:rsidRPr="00A97937">
        <w:rPr>
          <w:rFonts w:ascii="Helvetica" w:hAnsi="Helvetica" w:cs="Helvetica"/>
          <w:b/>
          <w:bCs/>
          <w:color w:val="222222"/>
          <w:sz w:val="21"/>
          <w:szCs w:val="21"/>
        </w:rPr>
        <w:t>.........................................121</w:t>
      </w:r>
    </w:p>
    <w:p w14:paraId="3068B9FA" w14:textId="77777777" w:rsidR="00A97937" w:rsidRPr="00A97937" w:rsidRDefault="00A97937" w:rsidP="00A97937">
      <w:pPr>
        <w:rPr>
          <w:rFonts w:ascii="Helvetica" w:hAnsi="Helvetica" w:cs="Helvetica"/>
          <w:b/>
          <w:bCs/>
          <w:color w:val="222222"/>
          <w:sz w:val="21"/>
          <w:szCs w:val="21"/>
        </w:rPr>
      </w:pPr>
    </w:p>
    <w:p w14:paraId="3CB38882"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3. </w:t>
      </w:r>
      <w:r w:rsidRPr="00A97937">
        <w:rPr>
          <w:rFonts w:ascii="Helvetica" w:hAnsi="Helvetica" w:cs="Helvetica" w:hint="eastAsia"/>
          <w:b/>
          <w:bCs/>
          <w:color w:val="222222"/>
          <w:sz w:val="21"/>
          <w:szCs w:val="21"/>
        </w:rPr>
        <w:t>Эволюция</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генов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класса</w:t>
      </w:r>
      <w:r w:rsidRPr="00A97937">
        <w:rPr>
          <w:rFonts w:ascii="Helvetica" w:hAnsi="Helvetica" w:cs="Helvetica"/>
          <w:b/>
          <w:bCs/>
          <w:color w:val="222222"/>
          <w:sz w:val="21"/>
          <w:szCs w:val="21"/>
        </w:rPr>
        <w:t xml:space="preserve"> II </w:t>
      </w:r>
      <w:r w:rsidRPr="00A97937">
        <w:rPr>
          <w:rFonts w:ascii="Helvetica" w:hAnsi="Helvetica" w:cs="Helvetica" w:hint="eastAsia"/>
          <w:b/>
          <w:bCs/>
          <w:color w:val="222222"/>
          <w:sz w:val="21"/>
          <w:szCs w:val="21"/>
        </w:rPr>
        <w:t>МНС</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в</w:t>
      </w:r>
      <w:r w:rsidRPr="00A97937">
        <w:rPr>
          <w:rFonts w:ascii="Helvetica" w:hAnsi="Helvetica" w:cs="Helvetica"/>
          <w:b/>
          <w:bCs/>
          <w:color w:val="222222"/>
          <w:sz w:val="21"/>
          <w:szCs w:val="21"/>
        </w:rPr>
        <w:t xml:space="preserve"> </w:t>
      </w:r>
      <w:r w:rsidRPr="00A97937">
        <w:rPr>
          <w:rFonts w:ascii="Helvetica" w:hAnsi="Helvetica" w:cs="Helvetica" w:hint="eastAsia"/>
          <w:b/>
          <w:bCs/>
          <w:color w:val="222222"/>
          <w:sz w:val="21"/>
          <w:szCs w:val="21"/>
        </w:rPr>
        <w:t>О</w:t>
      </w:r>
      <w:r w:rsidRPr="00A97937">
        <w:rPr>
          <w:rFonts w:ascii="Helvetica" w:hAnsi="Helvetica" w:cs="Helvetica"/>
          <w:b/>
          <w:bCs/>
          <w:color w:val="222222"/>
          <w:sz w:val="21"/>
          <w:szCs w:val="21"/>
        </w:rPr>
        <w:t>. niloticus...............................................125</w:t>
      </w:r>
    </w:p>
    <w:p w14:paraId="4E88B127" w14:textId="77777777" w:rsidR="00A97937" w:rsidRPr="00A97937" w:rsidRDefault="00A97937" w:rsidP="00A97937">
      <w:pPr>
        <w:rPr>
          <w:rFonts w:ascii="Helvetica" w:hAnsi="Helvetica" w:cs="Helvetica"/>
          <w:b/>
          <w:bCs/>
          <w:color w:val="222222"/>
          <w:sz w:val="21"/>
          <w:szCs w:val="21"/>
        </w:rPr>
      </w:pPr>
    </w:p>
    <w:p w14:paraId="6D00FB68"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VI. </w:t>
      </w:r>
      <w:r w:rsidRPr="00A97937">
        <w:rPr>
          <w:rFonts w:ascii="Helvetica" w:hAnsi="Helvetica" w:cs="Helvetica" w:hint="eastAsia"/>
          <w:b/>
          <w:bCs/>
          <w:color w:val="222222"/>
          <w:sz w:val="21"/>
          <w:szCs w:val="21"/>
        </w:rPr>
        <w:t>Выводы</w:t>
      </w:r>
      <w:r w:rsidRPr="00A97937">
        <w:rPr>
          <w:rFonts w:ascii="Helvetica" w:hAnsi="Helvetica" w:cs="Helvetica"/>
          <w:b/>
          <w:bCs/>
          <w:color w:val="222222"/>
          <w:sz w:val="21"/>
          <w:szCs w:val="21"/>
        </w:rPr>
        <w:t>.........................................................................................................127</w:t>
      </w:r>
    </w:p>
    <w:p w14:paraId="59B9C79B" w14:textId="77777777" w:rsidR="00A97937" w:rsidRPr="00A97937" w:rsidRDefault="00A97937" w:rsidP="00A97937">
      <w:pPr>
        <w:rPr>
          <w:rFonts w:ascii="Helvetica" w:hAnsi="Helvetica" w:cs="Helvetica"/>
          <w:b/>
          <w:bCs/>
          <w:color w:val="222222"/>
          <w:sz w:val="21"/>
          <w:szCs w:val="21"/>
        </w:rPr>
      </w:pPr>
    </w:p>
    <w:p w14:paraId="472B64D8"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lastRenderedPageBreak/>
        <w:t xml:space="preserve">VII. </w:t>
      </w:r>
      <w:r w:rsidRPr="00A97937">
        <w:rPr>
          <w:rFonts w:ascii="Helvetica" w:hAnsi="Helvetica" w:cs="Helvetica" w:hint="eastAsia"/>
          <w:b/>
          <w:bCs/>
          <w:color w:val="222222"/>
          <w:sz w:val="21"/>
          <w:szCs w:val="21"/>
        </w:rPr>
        <w:t>Приложение</w:t>
      </w:r>
      <w:r w:rsidRPr="00A97937">
        <w:rPr>
          <w:rFonts w:ascii="Helvetica" w:hAnsi="Helvetica" w:cs="Helvetica"/>
          <w:b/>
          <w:bCs/>
          <w:color w:val="222222"/>
          <w:sz w:val="21"/>
          <w:szCs w:val="21"/>
        </w:rPr>
        <w:t>..................................................................................................128</w:t>
      </w:r>
    </w:p>
    <w:p w14:paraId="66C87CA5" w14:textId="77777777" w:rsidR="00A97937" w:rsidRPr="00A97937" w:rsidRDefault="00A97937" w:rsidP="00A97937">
      <w:pPr>
        <w:rPr>
          <w:rFonts w:ascii="Helvetica" w:hAnsi="Helvetica" w:cs="Helvetica"/>
          <w:b/>
          <w:bCs/>
          <w:color w:val="222222"/>
          <w:sz w:val="21"/>
          <w:szCs w:val="21"/>
        </w:rPr>
      </w:pPr>
    </w:p>
    <w:p w14:paraId="3462BF67" w14:textId="77777777" w:rsidR="00A97937" w:rsidRPr="00A97937" w:rsidRDefault="00A97937" w:rsidP="00A97937">
      <w:pPr>
        <w:rPr>
          <w:rFonts w:ascii="Helvetica" w:hAnsi="Helvetica" w:cs="Helvetica"/>
          <w:b/>
          <w:bCs/>
          <w:color w:val="222222"/>
          <w:sz w:val="21"/>
          <w:szCs w:val="21"/>
        </w:rPr>
      </w:pPr>
      <w:r w:rsidRPr="00A97937">
        <w:rPr>
          <w:rFonts w:ascii="Helvetica" w:hAnsi="Helvetica" w:cs="Helvetica"/>
          <w:b/>
          <w:bCs/>
          <w:color w:val="222222"/>
          <w:sz w:val="21"/>
          <w:szCs w:val="21"/>
        </w:rPr>
        <w:t xml:space="preserve">VIII. </w:t>
      </w:r>
      <w:r w:rsidRPr="00A97937">
        <w:rPr>
          <w:rFonts w:ascii="Helvetica" w:hAnsi="Helvetica" w:cs="Helvetica" w:hint="eastAsia"/>
          <w:b/>
          <w:bCs/>
          <w:color w:val="222222"/>
          <w:sz w:val="21"/>
          <w:szCs w:val="21"/>
        </w:rPr>
        <w:t>Сокращения</w:t>
      </w:r>
      <w:r w:rsidRPr="00A97937">
        <w:rPr>
          <w:rFonts w:ascii="Helvetica" w:hAnsi="Helvetica" w:cs="Helvetica"/>
          <w:b/>
          <w:bCs/>
          <w:color w:val="222222"/>
          <w:sz w:val="21"/>
          <w:szCs w:val="21"/>
        </w:rPr>
        <w:t>.................................................................................................130</w:t>
      </w:r>
    </w:p>
    <w:p w14:paraId="4B5596C1" w14:textId="77777777" w:rsidR="00A97937" w:rsidRPr="00A97937" w:rsidRDefault="00A97937" w:rsidP="00A97937">
      <w:pPr>
        <w:rPr>
          <w:rFonts w:ascii="Helvetica" w:hAnsi="Helvetica" w:cs="Helvetica"/>
          <w:b/>
          <w:bCs/>
          <w:color w:val="222222"/>
          <w:sz w:val="21"/>
          <w:szCs w:val="21"/>
        </w:rPr>
      </w:pPr>
    </w:p>
    <w:p w14:paraId="109CC004" w14:textId="2D8536C4" w:rsidR="00484EB4" w:rsidRPr="00A97937" w:rsidRDefault="00A97937" w:rsidP="00A97937">
      <w:r w:rsidRPr="00A97937">
        <w:rPr>
          <w:rFonts w:ascii="Helvetica" w:hAnsi="Helvetica" w:cs="Helvetica"/>
          <w:b/>
          <w:bCs/>
          <w:color w:val="222222"/>
          <w:sz w:val="21"/>
          <w:szCs w:val="21"/>
        </w:rPr>
        <w:t xml:space="preserve">IX. </w:t>
      </w:r>
      <w:r w:rsidRPr="00A97937">
        <w:rPr>
          <w:rFonts w:ascii="Helvetica" w:hAnsi="Helvetica" w:cs="Helvetica" w:hint="eastAsia"/>
          <w:b/>
          <w:bCs/>
          <w:color w:val="222222"/>
          <w:sz w:val="21"/>
          <w:szCs w:val="21"/>
        </w:rPr>
        <w:t>Литература</w:t>
      </w:r>
      <w:r w:rsidRPr="00A97937">
        <w:rPr>
          <w:rFonts w:ascii="Helvetica" w:hAnsi="Helvetica" w:cs="Helvetica"/>
          <w:b/>
          <w:bCs/>
          <w:color w:val="222222"/>
          <w:sz w:val="21"/>
          <w:szCs w:val="21"/>
        </w:rPr>
        <w:t>.....................................................................................................134</w:t>
      </w:r>
    </w:p>
    <w:sectPr w:rsidR="00484EB4" w:rsidRPr="00A9793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F86F4" w14:textId="77777777" w:rsidR="005B498A" w:rsidRDefault="005B498A">
      <w:pPr>
        <w:spacing w:after="0" w:line="240" w:lineRule="auto"/>
      </w:pPr>
      <w:r>
        <w:separator/>
      </w:r>
    </w:p>
  </w:endnote>
  <w:endnote w:type="continuationSeparator" w:id="0">
    <w:p w14:paraId="78572E35" w14:textId="77777777" w:rsidR="005B498A" w:rsidRDefault="005B4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0C14B" w14:textId="77777777" w:rsidR="005B498A" w:rsidRDefault="005B498A"/>
    <w:p w14:paraId="05D408EE" w14:textId="77777777" w:rsidR="005B498A" w:rsidRDefault="005B498A"/>
    <w:p w14:paraId="32674C28" w14:textId="77777777" w:rsidR="005B498A" w:rsidRDefault="005B498A"/>
    <w:p w14:paraId="3FE16F20" w14:textId="77777777" w:rsidR="005B498A" w:rsidRDefault="005B498A"/>
    <w:p w14:paraId="4670FB3C" w14:textId="77777777" w:rsidR="005B498A" w:rsidRDefault="005B498A"/>
    <w:p w14:paraId="77631A1D" w14:textId="77777777" w:rsidR="005B498A" w:rsidRDefault="005B498A"/>
    <w:p w14:paraId="2FEDCB43" w14:textId="77777777" w:rsidR="005B498A" w:rsidRDefault="005B49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F2874A" wp14:editId="193D08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79116" w14:textId="77777777" w:rsidR="005B498A" w:rsidRDefault="005B49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F287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879116" w14:textId="77777777" w:rsidR="005B498A" w:rsidRDefault="005B49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9BA593" w14:textId="77777777" w:rsidR="005B498A" w:rsidRDefault="005B498A"/>
    <w:p w14:paraId="7E2BE93E" w14:textId="77777777" w:rsidR="005B498A" w:rsidRDefault="005B498A"/>
    <w:p w14:paraId="759FDE7D" w14:textId="77777777" w:rsidR="005B498A" w:rsidRDefault="005B49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6EE469" wp14:editId="1A3D6F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BB99" w14:textId="77777777" w:rsidR="005B498A" w:rsidRDefault="005B498A"/>
                          <w:p w14:paraId="22EDC722" w14:textId="77777777" w:rsidR="005B498A" w:rsidRDefault="005B49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6EE4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94BB99" w14:textId="77777777" w:rsidR="005B498A" w:rsidRDefault="005B498A"/>
                    <w:p w14:paraId="22EDC722" w14:textId="77777777" w:rsidR="005B498A" w:rsidRDefault="005B49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276211" w14:textId="77777777" w:rsidR="005B498A" w:rsidRDefault="005B498A"/>
    <w:p w14:paraId="2EE9D502" w14:textId="77777777" w:rsidR="005B498A" w:rsidRDefault="005B498A">
      <w:pPr>
        <w:rPr>
          <w:sz w:val="2"/>
          <w:szCs w:val="2"/>
        </w:rPr>
      </w:pPr>
    </w:p>
    <w:p w14:paraId="5B9D755B" w14:textId="77777777" w:rsidR="005B498A" w:rsidRDefault="005B498A"/>
    <w:p w14:paraId="42AC16C6" w14:textId="77777777" w:rsidR="005B498A" w:rsidRDefault="005B498A">
      <w:pPr>
        <w:spacing w:after="0" w:line="240" w:lineRule="auto"/>
      </w:pPr>
    </w:p>
  </w:footnote>
  <w:footnote w:type="continuationSeparator" w:id="0">
    <w:p w14:paraId="3C50E6FD" w14:textId="77777777" w:rsidR="005B498A" w:rsidRDefault="005B4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8A"/>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2005</TotalTime>
  <Pages>13</Pages>
  <Words>2148</Words>
  <Characters>12249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cp:revision>
  <cp:lastPrinted>2009-02-06T05:36:00Z</cp:lastPrinted>
  <dcterms:created xsi:type="dcterms:W3CDTF">2025-11-25T20:19:00Z</dcterms:created>
  <dcterms:modified xsi:type="dcterms:W3CDTF">2025-11-27T10:16:00Z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