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0DB3A" w14:textId="2C45ED8F" w:rsidR="00D94835" w:rsidRDefault="00282D29" w:rsidP="00282D29">
      <w:pPr>
        <w:rPr>
          <w:rFonts w:ascii="Times New Roman" w:eastAsia="Arial Unicode MS" w:hAnsi="Times New Roman" w:cs="Times New Roman"/>
          <w:b/>
          <w:bCs/>
          <w:color w:val="000000"/>
          <w:kern w:val="0"/>
          <w:sz w:val="28"/>
          <w:szCs w:val="28"/>
          <w:lang w:eastAsia="ru-RU" w:bidi="uk-UA"/>
        </w:rPr>
      </w:pPr>
      <w:r w:rsidRPr="00282D29">
        <w:rPr>
          <w:rFonts w:ascii="Times New Roman" w:eastAsia="Arial Unicode MS" w:hAnsi="Times New Roman" w:cs="Times New Roman" w:hint="eastAsia"/>
          <w:b/>
          <w:bCs/>
          <w:color w:val="000000"/>
          <w:kern w:val="0"/>
          <w:sz w:val="28"/>
          <w:szCs w:val="28"/>
          <w:lang w:eastAsia="ru-RU" w:bidi="uk-UA"/>
        </w:rPr>
        <w:t>Сбоев</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Александр</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Георгиевич</w:t>
      </w:r>
      <w:r>
        <w:rPr>
          <w:rFonts w:ascii="Times New Roman" w:eastAsia="Arial Unicode MS" w:hAnsi="Times New Roman" w:cs="Times New Roman" w:hint="eastAsia"/>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Нейросетевое</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моделирование</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и</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машинное</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обучение</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на</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основе</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экспериментальных</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и</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наблюдательных</w:t>
      </w:r>
      <w:r w:rsidRPr="00282D29">
        <w:rPr>
          <w:rFonts w:ascii="Times New Roman" w:eastAsia="Arial Unicode MS" w:hAnsi="Times New Roman" w:cs="Times New Roman"/>
          <w:b/>
          <w:bCs/>
          <w:color w:val="000000"/>
          <w:kern w:val="0"/>
          <w:sz w:val="28"/>
          <w:szCs w:val="28"/>
          <w:lang w:eastAsia="ru-RU" w:bidi="uk-UA"/>
        </w:rPr>
        <w:t xml:space="preserve"> </w:t>
      </w:r>
      <w:r w:rsidRPr="00282D29">
        <w:rPr>
          <w:rFonts w:ascii="Times New Roman" w:eastAsia="Arial Unicode MS" w:hAnsi="Times New Roman" w:cs="Times New Roman" w:hint="eastAsia"/>
          <w:b/>
          <w:bCs/>
          <w:color w:val="000000"/>
          <w:kern w:val="0"/>
          <w:sz w:val="28"/>
          <w:szCs w:val="28"/>
          <w:lang w:eastAsia="ru-RU" w:bidi="uk-UA"/>
        </w:rPr>
        <w:t>данных</w:t>
      </w:r>
    </w:p>
    <w:p w14:paraId="098B3E9D" w14:textId="77777777" w:rsidR="00282D29" w:rsidRDefault="00282D29" w:rsidP="00282D29">
      <w:r>
        <w:rPr>
          <w:rFonts w:hint="eastAsia"/>
        </w:rPr>
        <w:t>ОГЛАВЛЕНИЕ</w:t>
      </w:r>
      <w:r>
        <w:t xml:space="preserve"> </w:t>
      </w:r>
      <w:r>
        <w:rPr>
          <w:rFonts w:hint="eastAsia"/>
        </w:rPr>
        <w:t>ДИССЕРТАЦИИ</w:t>
      </w:r>
    </w:p>
    <w:p w14:paraId="3DEDC349" w14:textId="77777777" w:rsidR="00282D29" w:rsidRDefault="00282D29" w:rsidP="00282D29">
      <w:r>
        <w:rPr>
          <w:rFonts w:hint="eastAsia"/>
        </w:rPr>
        <w:t>доктор</w:t>
      </w:r>
      <w:r>
        <w:t xml:space="preserve"> </w:t>
      </w:r>
      <w:r>
        <w:rPr>
          <w:rFonts w:hint="eastAsia"/>
        </w:rPr>
        <w:t>наук</w:t>
      </w:r>
      <w:r>
        <w:t xml:space="preserve"> </w:t>
      </w:r>
      <w:r>
        <w:rPr>
          <w:rFonts w:hint="eastAsia"/>
        </w:rPr>
        <w:t>Сбоев</w:t>
      </w:r>
      <w:r>
        <w:t xml:space="preserve"> </w:t>
      </w:r>
      <w:r>
        <w:rPr>
          <w:rFonts w:hint="eastAsia"/>
        </w:rPr>
        <w:t>Александр</w:t>
      </w:r>
      <w:r>
        <w:t xml:space="preserve"> </w:t>
      </w:r>
      <w:r>
        <w:rPr>
          <w:rFonts w:hint="eastAsia"/>
        </w:rPr>
        <w:t>Георгиевич</w:t>
      </w:r>
    </w:p>
    <w:p w14:paraId="65698E7A" w14:textId="77777777" w:rsidR="00282D29" w:rsidRDefault="00282D29" w:rsidP="00282D29">
      <w:r>
        <w:rPr>
          <w:rFonts w:hint="eastAsia"/>
        </w:rPr>
        <w:t>Введение</w:t>
      </w:r>
    </w:p>
    <w:p w14:paraId="1D8BB8B0" w14:textId="77777777" w:rsidR="00282D29" w:rsidRDefault="00282D29" w:rsidP="00282D29"/>
    <w:p w14:paraId="1438EDAA" w14:textId="77777777" w:rsidR="00282D29" w:rsidRDefault="00282D29" w:rsidP="00282D29">
      <w:r>
        <w:rPr>
          <w:rFonts w:hint="eastAsia"/>
        </w:rPr>
        <w:t>Глава</w:t>
      </w:r>
      <w:r>
        <w:t xml:space="preserve"> 1. </w:t>
      </w:r>
      <w:r>
        <w:rPr>
          <w:rFonts w:hint="eastAsia"/>
        </w:rPr>
        <w:t>Методы</w:t>
      </w:r>
      <w:r>
        <w:t xml:space="preserve"> </w:t>
      </w:r>
      <w:r>
        <w:rPr>
          <w:rFonts w:hint="eastAsia"/>
        </w:rPr>
        <w:t>машинного</w:t>
      </w:r>
      <w:r>
        <w:t xml:space="preserve"> </w:t>
      </w:r>
      <w:r>
        <w:rPr>
          <w:rFonts w:hint="eastAsia"/>
        </w:rPr>
        <w:t>обучения</w:t>
      </w:r>
      <w:r>
        <w:t xml:space="preserve"> </w:t>
      </w:r>
      <w:r>
        <w:rPr>
          <w:rFonts w:hint="eastAsia"/>
        </w:rPr>
        <w:t>и</w:t>
      </w:r>
      <w:r>
        <w:t xml:space="preserve"> </w:t>
      </w:r>
      <w:r>
        <w:rPr>
          <w:rFonts w:hint="eastAsia"/>
        </w:rPr>
        <w:t>нейронных</w:t>
      </w:r>
      <w:r>
        <w:t xml:space="preserve"> </w:t>
      </w:r>
      <w:r>
        <w:rPr>
          <w:rFonts w:hint="eastAsia"/>
        </w:rPr>
        <w:t>сетей</w:t>
      </w:r>
      <w:r>
        <w:t xml:space="preserve"> </w:t>
      </w:r>
      <w:r>
        <w:rPr>
          <w:rFonts w:hint="eastAsia"/>
        </w:rPr>
        <w:t>для</w:t>
      </w:r>
    </w:p>
    <w:p w14:paraId="67024F4C" w14:textId="77777777" w:rsidR="00282D29" w:rsidRDefault="00282D29" w:rsidP="00282D29"/>
    <w:p w14:paraId="5EA90DD2" w14:textId="77777777" w:rsidR="00282D29" w:rsidRDefault="00282D29" w:rsidP="00282D29">
      <w:r>
        <w:rPr>
          <w:rFonts w:hint="eastAsia"/>
        </w:rPr>
        <w:t>решения</w:t>
      </w:r>
      <w:r>
        <w:t xml:space="preserve"> </w:t>
      </w:r>
      <w:r>
        <w:rPr>
          <w:rFonts w:hint="eastAsia"/>
        </w:rPr>
        <w:t>задач</w:t>
      </w:r>
      <w:r>
        <w:t xml:space="preserve"> </w:t>
      </w:r>
      <w:r>
        <w:rPr>
          <w:rFonts w:hint="eastAsia"/>
        </w:rPr>
        <w:t>моделирования</w:t>
      </w:r>
      <w:r>
        <w:t xml:space="preserve"> </w:t>
      </w:r>
      <w:r>
        <w:rPr>
          <w:rFonts w:hint="eastAsia"/>
        </w:rPr>
        <w:t>на</w:t>
      </w:r>
      <w:r>
        <w:t xml:space="preserve"> </w:t>
      </w:r>
      <w:r>
        <w:rPr>
          <w:rFonts w:hint="eastAsia"/>
        </w:rPr>
        <w:t>основе</w:t>
      </w:r>
      <w:r>
        <w:t xml:space="preserve"> </w:t>
      </w:r>
      <w:r>
        <w:rPr>
          <w:rFonts w:hint="eastAsia"/>
        </w:rPr>
        <w:t>данных</w:t>
      </w:r>
    </w:p>
    <w:p w14:paraId="16840AC2" w14:textId="77777777" w:rsidR="00282D29" w:rsidRDefault="00282D29" w:rsidP="00282D29"/>
    <w:p w14:paraId="629D634E" w14:textId="77777777" w:rsidR="00282D29" w:rsidRDefault="00282D29" w:rsidP="00282D29">
      <w:r>
        <w:t xml:space="preserve">1.1 </w:t>
      </w:r>
      <w:r>
        <w:rPr>
          <w:rFonts w:hint="eastAsia"/>
        </w:rPr>
        <w:t>Методы</w:t>
      </w:r>
      <w:r>
        <w:t xml:space="preserve"> </w:t>
      </w:r>
      <w:r>
        <w:rPr>
          <w:rFonts w:hint="eastAsia"/>
        </w:rPr>
        <w:t>машинного</w:t>
      </w:r>
      <w:r>
        <w:t xml:space="preserve"> </w:t>
      </w:r>
      <w:r>
        <w:rPr>
          <w:rFonts w:hint="eastAsia"/>
        </w:rPr>
        <w:t>обучения</w:t>
      </w:r>
      <w:r>
        <w:t xml:space="preserve"> </w:t>
      </w:r>
      <w:r>
        <w:rPr>
          <w:rFonts w:hint="eastAsia"/>
        </w:rPr>
        <w:t>от</w:t>
      </w:r>
      <w:r>
        <w:t xml:space="preserve"> </w:t>
      </w:r>
      <w:r>
        <w:rPr>
          <w:rFonts w:hint="eastAsia"/>
        </w:rPr>
        <w:t>коннекционализма</w:t>
      </w:r>
      <w:r>
        <w:t xml:space="preserve"> </w:t>
      </w:r>
      <w:r>
        <w:rPr>
          <w:rFonts w:hint="eastAsia"/>
        </w:rPr>
        <w:t>к</w:t>
      </w:r>
      <w:r>
        <w:t xml:space="preserve"> </w:t>
      </w:r>
      <w:r>
        <w:rPr>
          <w:rFonts w:hint="eastAsia"/>
        </w:rPr>
        <w:t>глубокому</w:t>
      </w:r>
      <w:r>
        <w:t xml:space="preserve"> </w:t>
      </w:r>
      <w:r>
        <w:rPr>
          <w:rFonts w:hint="eastAsia"/>
        </w:rPr>
        <w:t>обучению</w:t>
      </w:r>
    </w:p>
    <w:p w14:paraId="4AF79555" w14:textId="77777777" w:rsidR="00282D29" w:rsidRDefault="00282D29" w:rsidP="00282D29"/>
    <w:p w14:paraId="1728AA3C" w14:textId="77777777" w:rsidR="00282D29" w:rsidRDefault="00282D29" w:rsidP="00282D29">
      <w:r>
        <w:t xml:space="preserve">1.2 </w:t>
      </w:r>
      <w:r>
        <w:rPr>
          <w:rFonts w:hint="eastAsia"/>
        </w:rPr>
        <w:t>Традиционные</w:t>
      </w:r>
      <w:r>
        <w:t xml:space="preserve"> </w:t>
      </w:r>
      <w:r>
        <w:rPr>
          <w:rFonts w:hint="eastAsia"/>
        </w:rPr>
        <w:t>и</w:t>
      </w:r>
      <w:r>
        <w:t xml:space="preserve"> </w:t>
      </w:r>
      <w:r>
        <w:rPr>
          <w:rFonts w:hint="eastAsia"/>
        </w:rPr>
        <w:t>глубокие</w:t>
      </w:r>
      <w:r>
        <w:t xml:space="preserve"> </w:t>
      </w:r>
      <w:r>
        <w:rPr>
          <w:rFonts w:hint="eastAsia"/>
        </w:rPr>
        <w:t>методы</w:t>
      </w:r>
      <w:r>
        <w:t xml:space="preserve"> </w:t>
      </w:r>
      <w:r>
        <w:rPr>
          <w:rFonts w:hint="eastAsia"/>
        </w:rPr>
        <w:t>машинного</w:t>
      </w:r>
      <w:r>
        <w:t xml:space="preserve"> </w:t>
      </w:r>
      <w:r>
        <w:rPr>
          <w:rFonts w:hint="eastAsia"/>
        </w:rPr>
        <w:t>обучения</w:t>
      </w:r>
      <w:r>
        <w:t xml:space="preserve"> </w:t>
      </w:r>
      <w:r>
        <w:rPr>
          <w:rFonts w:hint="eastAsia"/>
        </w:rPr>
        <w:t>в</w:t>
      </w:r>
      <w:r>
        <w:t xml:space="preserve"> </w:t>
      </w:r>
      <w:r>
        <w:rPr>
          <w:rFonts w:hint="eastAsia"/>
        </w:rPr>
        <w:t>моделировании</w:t>
      </w:r>
      <w:r>
        <w:t xml:space="preserve"> </w:t>
      </w:r>
      <w:r>
        <w:rPr>
          <w:rFonts w:hint="eastAsia"/>
        </w:rPr>
        <w:t>на</w:t>
      </w:r>
      <w:r>
        <w:t xml:space="preserve"> </w:t>
      </w:r>
      <w:r>
        <w:rPr>
          <w:rFonts w:hint="eastAsia"/>
        </w:rPr>
        <w:t>основе</w:t>
      </w:r>
      <w:r>
        <w:t xml:space="preserve"> </w:t>
      </w:r>
      <w:r>
        <w:rPr>
          <w:rFonts w:hint="eastAsia"/>
        </w:rPr>
        <w:t>данных</w:t>
      </w:r>
    </w:p>
    <w:p w14:paraId="0E1776CC" w14:textId="77777777" w:rsidR="00282D29" w:rsidRDefault="00282D29" w:rsidP="00282D29"/>
    <w:p w14:paraId="35353006" w14:textId="77777777" w:rsidR="00282D29" w:rsidRDefault="00282D29" w:rsidP="00282D29">
      <w:r>
        <w:t xml:space="preserve">1.3 </w:t>
      </w:r>
      <w:r>
        <w:rPr>
          <w:rFonts w:hint="eastAsia"/>
        </w:rPr>
        <w:t>Традиционные</w:t>
      </w:r>
      <w:r>
        <w:t xml:space="preserve"> </w:t>
      </w:r>
      <w:r>
        <w:rPr>
          <w:rFonts w:hint="eastAsia"/>
        </w:rPr>
        <w:t>методы</w:t>
      </w:r>
      <w:r>
        <w:t xml:space="preserve"> </w:t>
      </w:r>
      <w:r>
        <w:rPr>
          <w:rFonts w:hint="eastAsia"/>
        </w:rPr>
        <w:t>обучения</w:t>
      </w:r>
      <w:r>
        <w:t xml:space="preserve"> </w:t>
      </w:r>
      <w:r>
        <w:rPr>
          <w:rFonts w:hint="eastAsia"/>
        </w:rPr>
        <w:t>в</w:t>
      </w:r>
      <w:r>
        <w:t xml:space="preserve"> </w:t>
      </w:r>
      <w:r>
        <w:rPr>
          <w:rFonts w:hint="eastAsia"/>
        </w:rPr>
        <w:t>моделировании</w:t>
      </w:r>
      <w:r>
        <w:t xml:space="preserve"> </w:t>
      </w:r>
      <w:r>
        <w:rPr>
          <w:rFonts w:hint="eastAsia"/>
        </w:rPr>
        <w:t>на</w:t>
      </w:r>
      <w:r>
        <w:t xml:space="preserve"> </w:t>
      </w:r>
      <w:r>
        <w:rPr>
          <w:rFonts w:hint="eastAsia"/>
        </w:rPr>
        <w:t>основе</w:t>
      </w:r>
      <w:r>
        <w:t xml:space="preserve"> </w:t>
      </w:r>
      <w:r>
        <w:rPr>
          <w:rFonts w:hint="eastAsia"/>
        </w:rPr>
        <w:t>данных</w:t>
      </w:r>
    </w:p>
    <w:p w14:paraId="54802DB2" w14:textId="77777777" w:rsidR="00282D29" w:rsidRDefault="00282D29" w:rsidP="00282D29"/>
    <w:p w14:paraId="5465E57F" w14:textId="77777777" w:rsidR="00282D29" w:rsidRDefault="00282D29" w:rsidP="00282D29">
      <w:r>
        <w:t xml:space="preserve">1.4 </w:t>
      </w:r>
      <w:r>
        <w:rPr>
          <w:rFonts w:hint="eastAsia"/>
        </w:rPr>
        <w:t>Основные</w:t>
      </w:r>
      <w:r>
        <w:t xml:space="preserve"> </w:t>
      </w:r>
      <w:r>
        <w:rPr>
          <w:rFonts w:hint="eastAsia"/>
        </w:rPr>
        <w:t>компоненты</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глубокого</w:t>
      </w:r>
      <w:r>
        <w:t xml:space="preserve"> </w:t>
      </w:r>
      <w:r>
        <w:rPr>
          <w:rFonts w:hint="eastAsia"/>
        </w:rPr>
        <w:t>обучения</w:t>
      </w:r>
    </w:p>
    <w:p w14:paraId="64221F30" w14:textId="77777777" w:rsidR="00282D29" w:rsidRDefault="00282D29" w:rsidP="00282D29"/>
    <w:p w14:paraId="0C135D6A" w14:textId="77777777" w:rsidR="00282D29" w:rsidRDefault="00282D29" w:rsidP="00282D29">
      <w:r>
        <w:t xml:space="preserve">1.5 </w:t>
      </w:r>
      <w:r>
        <w:rPr>
          <w:rFonts w:hint="eastAsia"/>
        </w:rPr>
        <w:t>Выводы</w:t>
      </w:r>
      <w:r>
        <w:t xml:space="preserve"> </w:t>
      </w:r>
      <w:r>
        <w:rPr>
          <w:rFonts w:hint="eastAsia"/>
        </w:rPr>
        <w:t>по</w:t>
      </w:r>
      <w:r>
        <w:t xml:space="preserve"> </w:t>
      </w:r>
      <w:r>
        <w:rPr>
          <w:rFonts w:hint="eastAsia"/>
        </w:rPr>
        <w:t>главе</w:t>
      </w:r>
    </w:p>
    <w:p w14:paraId="5DF37157" w14:textId="77777777" w:rsidR="00282D29" w:rsidRDefault="00282D29" w:rsidP="00282D29"/>
    <w:p w14:paraId="5F4FFB88" w14:textId="77777777" w:rsidR="00282D29" w:rsidRDefault="00282D29" w:rsidP="00282D29">
      <w:r>
        <w:rPr>
          <w:rFonts w:hint="eastAsia"/>
        </w:rPr>
        <w:t>Глава</w:t>
      </w:r>
      <w:r>
        <w:t xml:space="preserve"> 2. </w:t>
      </w:r>
      <w:r>
        <w:rPr>
          <w:rFonts w:hint="eastAsia"/>
        </w:rPr>
        <w:t>Методы</w:t>
      </w:r>
      <w:r>
        <w:t xml:space="preserve"> </w:t>
      </w:r>
      <w:r>
        <w:rPr>
          <w:rFonts w:hint="eastAsia"/>
        </w:rPr>
        <w:t>машинного</w:t>
      </w:r>
      <w:r>
        <w:t xml:space="preserve"> </w:t>
      </w:r>
      <w:r>
        <w:rPr>
          <w:rFonts w:hint="eastAsia"/>
        </w:rPr>
        <w:t>обучения</w:t>
      </w:r>
      <w:r>
        <w:t xml:space="preserve"> </w:t>
      </w:r>
      <w:r>
        <w:rPr>
          <w:rFonts w:hint="eastAsia"/>
        </w:rPr>
        <w:t>и</w:t>
      </w:r>
      <w:r>
        <w:t xml:space="preserve"> </w:t>
      </w:r>
      <w:r>
        <w:rPr>
          <w:rFonts w:hint="eastAsia"/>
        </w:rPr>
        <w:t>нейросетевые</w:t>
      </w:r>
      <w:r>
        <w:t xml:space="preserve"> </w:t>
      </w:r>
      <w:r>
        <w:rPr>
          <w:rFonts w:hint="eastAsia"/>
        </w:rPr>
        <w:t>методы</w:t>
      </w:r>
      <w:r>
        <w:t xml:space="preserve"> </w:t>
      </w:r>
      <w:r>
        <w:rPr>
          <w:rFonts w:hint="eastAsia"/>
        </w:rPr>
        <w:t>для</w:t>
      </w:r>
    </w:p>
    <w:p w14:paraId="1A7183F3" w14:textId="77777777" w:rsidR="00282D29" w:rsidRDefault="00282D29" w:rsidP="00282D29"/>
    <w:p w14:paraId="0FDFB834" w14:textId="77777777" w:rsidR="00282D29" w:rsidRDefault="00282D29" w:rsidP="00282D29">
      <w:r>
        <w:rPr>
          <w:rFonts w:hint="eastAsia"/>
        </w:rPr>
        <w:t>базового</w:t>
      </w:r>
      <w:r>
        <w:t xml:space="preserve"> </w:t>
      </w:r>
      <w:r>
        <w:rPr>
          <w:rFonts w:hint="eastAsia"/>
        </w:rPr>
        <w:t>анализа</w:t>
      </w:r>
      <w:r>
        <w:t xml:space="preserve"> </w:t>
      </w:r>
      <w:r>
        <w:rPr>
          <w:rFonts w:hint="eastAsia"/>
        </w:rPr>
        <w:t>текстов</w:t>
      </w:r>
      <w:r>
        <w:t xml:space="preserve"> </w:t>
      </w:r>
      <w:r>
        <w:rPr>
          <w:rFonts w:hint="eastAsia"/>
        </w:rPr>
        <w:t>с</w:t>
      </w:r>
      <w:r>
        <w:t xml:space="preserve"> </w:t>
      </w:r>
      <w:r>
        <w:rPr>
          <w:rFonts w:hint="eastAsia"/>
        </w:rPr>
        <w:t>учетом</w:t>
      </w:r>
      <w:r>
        <w:t xml:space="preserve"> </w:t>
      </w:r>
      <w:r>
        <w:rPr>
          <w:rFonts w:hint="eastAsia"/>
        </w:rPr>
        <w:t>морфологии</w:t>
      </w:r>
      <w:r>
        <w:t xml:space="preserve"> </w:t>
      </w:r>
      <w:r>
        <w:rPr>
          <w:rFonts w:hint="eastAsia"/>
        </w:rPr>
        <w:t>и</w:t>
      </w:r>
      <w:r>
        <w:t xml:space="preserve"> </w:t>
      </w:r>
      <w:r>
        <w:rPr>
          <w:rFonts w:hint="eastAsia"/>
        </w:rPr>
        <w:t>синтаксиса</w:t>
      </w:r>
    </w:p>
    <w:p w14:paraId="14AA5BD7" w14:textId="77777777" w:rsidR="00282D29" w:rsidRDefault="00282D29" w:rsidP="00282D29"/>
    <w:p w14:paraId="6691FC61" w14:textId="77777777" w:rsidR="00282D29" w:rsidRDefault="00282D29" w:rsidP="00282D29">
      <w:r>
        <w:t xml:space="preserve">2.1 </w:t>
      </w:r>
      <w:r>
        <w:rPr>
          <w:rFonts w:hint="eastAsia"/>
        </w:rPr>
        <w:t>Компоненты</w:t>
      </w:r>
      <w:r>
        <w:t xml:space="preserve"> </w:t>
      </w:r>
      <w:r>
        <w:rPr>
          <w:rFonts w:hint="eastAsia"/>
        </w:rPr>
        <w:t>препроцессинга</w:t>
      </w:r>
      <w:r>
        <w:t xml:space="preserve"> </w:t>
      </w:r>
      <w:r>
        <w:rPr>
          <w:rFonts w:hint="eastAsia"/>
        </w:rPr>
        <w:t>текста</w:t>
      </w:r>
      <w:r>
        <w:t xml:space="preserve"> </w:t>
      </w:r>
      <w:r>
        <w:rPr>
          <w:rFonts w:hint="eastAsia"/>
        </w:rPr>
        <w:t>в</w:t>
      </w:r>
      <w:r>
        <w:t xml:space="preserve"> </w:t>
      </w:r>
      <w:r>
        <w:rPr>
          <w:rFonts w:hint="eastAsia"/>
        </w:rPr>
        <w:t>ходе</w:t>
      </w:r>
      <w:r>
        <w:t xml:space="preserve"> </w:t>
      </w:r>
      <w:r>
        <w:rPr>
          <w:rFonts w:hint="eastAsia"/>
        </w:rPr>
        <w:t>его</w:t>
      </w:r>
      <w:r>
        <w:t xml:space="preserve"> </w:t>
      </w:r>
      <w:r>
        <w:rPr>
          <w:rFonts w:hint="eastAsia"/>
        </w:rPr>
        <w:t>базового</w:t>
      </w:r>
      <w:r>
        <w:t xml:space="preserve"> </w:t>
      </w:r>
      <w:r>
        <w:rPr>
          <w:rFonts w:hint="eastAsia"/>
        </w:rPr>
        <w:t>анализа</w:t>
      </w:r>
    </w:p>
    <w:p w14:paraId="098BF4B3" w14:textId="77777777" w:rsidR="00282D29" w:rsidRDefault="00282D29" w:rsidP="00282D29"/>
    <w:p w14:paraId="59373A3D" w14:textId="77777777" w:rsidR="00282D29" w:rsidRDefault="00282D29" w:rsidP="00282D29">
      <w:r>
        <w:t xml:space="preserve">2.2 </w:t>
      </w:r>
      <w:r>
        <w:rPr>
          <w:rFonts w:hint="eastAsia"/>
        </w:rPr>
        <w:t>Сегментация</w:t>
      </w:r>
      <w:r>
        <w:t xml:space="preserve"> </w:t>
      </w:r>
      <w:r>
        <w:rPr>
          <w:rFonts w:hint="eastAsia"/>
        </w:rPr>
        <w:t>текста</w:t>
      </w:r>
      <w:r>
        <w:t xml:space="preserve"> </w:t>
      </w:r>
      <w:r>
        <w:rPr>
          <w:rFonts w:hint="eastAsia"/>
        </w:rPr>
        <w:t>на</w:t>
      </w:r>
      <w:r>
        <w:t xml:space="preserve"> </w:t>
      </w:r>
      <w:r>
        <w:rPr>
          <w:rFonts w:hint="eastAsia"/>
        </w:rPr>
        <w:t>базе</w:t>
      </w:r>
      <w:r>
        <w:t xml:space="preserve"> </w:t>
      </w:r>
      <w:r>
        <w:rPr>
          <w:rFonts w:hint="eastAsia"/>
        </w:rPr>
        <w:t>его</w:t>
      </w:r>
      <w:r>
        <w:t xml:space="preserve"> </w:t>
      </w:r>
      <w:r>
        <w:rPr>
          <w:rFonts w:hint="eastAsia"/>
        </w:rPr>
        <w:t>посимвольного</w:t>
      </w:r>
      <w:r>
        <w:t xml:space="preserve"> </w:t>
      </w:r>
      <w:r>
        <w:rPr>
          <w:rFonts w:hint="eastAsia"/>
        </w:rPr>
        <w:t>представления</w:t>
      </w:r>
      <w:r>
        <w:t xml:space="preserve"> </w:t>
      </w:r>
      <w:r>
        <w:rPr>
          <w:rFonts w:hint="eastAsia"/>
        </w:rPr>
        <w:t>и</w:t>
      </w:r>
      <w:r>
        <w:t xml:space="preserve"> </w:t>
      </w:r>
      <w:r>
        <w:rPr>
          <w:rFonts w:hint="eastAsia"/>
        </w:rPr>
        <w:t>рекуррентных</w:t>
      </w:r>
      <w:r>
        <w:t xml:space="preserve"> </w:t>
      </w:r>
      <w:r>
        <w:rPr>
          <w:rFonts w:hint="eastAsia"/>
        </w:rPr>
        <w:t>нейросетей</w:t>
      </w:r>
    </w:p>
    <w:p w14:paraId="36C20D61" w14:textId="77777777" w:rsidR="00282D29" w:rsidRDefault="00282D29" w:rsidP="00282D29"/>
    <w:p w14:paraId="4D880633" w14:textId="77777777" w:rsidR="00282D29" w:rsidRDefault="00282D29" w:rsidP="00282D29">
      <w:r>
        <w:t xml:space="preserve">2.3 </w:t>
      </w:r>
      <w:r>
        <w:rPr>
          <w:rFonts w:hint="eastAsia"/>
        </w:rPr>
        <w:t>Морфологический</w:t>
      </w:r>
      <w:r>
        <w:t xml:space="preserve"> </w:t>
      </w:r>
      <w:r>
        <w:rPr>
          <w:rFonts w:hint="eastAsia"/>
        </w:rPr>
        <w:t>анализ</w:t>
      </w:r>
      <w:r>
        <w:t xml:space="preserve"> </w:t>
      </w:r>
      <w:r>
        <w:rPr>
          <w:rFonts w:hint="eastAsia"/>
        </w:rPr>
        <w:t>на</w:t>
      </w:r>
      <w:r>
        <w:t xml:space="preserve"> </w:t>
      </w:r>
      <w:r>
        <w:rPr>
          <w:rFonts w:hint="eastAsia"/>
        </w:rPr>
        <w:t>основе</w:t>
      </w:r>
      <w:r>
        <w:t xml:space="preserve"> </w:t>
      </w:r>
      <w:r>
        <w:rPr>
          <w:rFonts w:hint="eastAsia"/>
        </w:rPr>
        <w:t>двухуровневой</w:t>
      </w:r>
      <w:r>
        <w:t xml:space="preserve"> </w:t>
      </w:r>
      <w:r>
        <w:rPr>
          <w:rFonts w:hint="eastAsia"/>
        </w:rPr>
        <w:t>нейронной</w:t>
      </w:r>
    </w:p>
    <w:p w14:paraId="7662A2B3" w14:textId="77777777" w:rsidR="00282D29" w:rsidRDefault="00282D29" w:rsidP="00282D29"/>
    <w:p w14:paraId="41089481" w14:textId="77777777" w:rsidR="00282D29" w:rsidRDefault="00282D29" w:rsidP="00282D29">
      <w:r>
        <w:rPr>
          <w:rFonts w:hint="eastAsia"/>
        </w:rPr>
        <w:t>сети</w:t>
      </w:r>
      <w:r>
        <w:t xml:space="preserve"> </w:t>
      </w:r>
      <w:r>
        <w:rPr>
          <w:rFonts w:hint="eastAsia"/>
        </w:rPr>
        <w:t>глубокого</w:t>
      </w:r>
      <w:r>
        <w:t xml:space="preserve"> </w:t>
      </w:r>
      <w:r>
        <w:rPr>
          <w:rFonts w:hint="eastAsia"/>
        </w:rPr>
        <w:t>обучения</w:t>
      </w:r>
    </w:p>
    <w:p w14:paraId="0135ECDD" w14:textId="77777777" w:rsidR="00282D29" w:rsidRDefault="00282D29" w:rsidP="00282D29"/>
    <w:p w14:paraId="0CCC7F27" w14:textId="77777777" w:rsidR="00282D29" w:rsidRDefault="00282D29" w:rsidP="00282D29">
      <w:r>
        <w:t>2.4 ^</w:t>
      </w:r>
      <w:r>
        <w:rPr>
          <w:rFonts w:hint="eastAsia"/>
        </w:rPr>
        <w:t>токсический</w:t>
      </w:r>
      <w:r>
        <w:t xml:space="preserve"> </w:t>
      </w:r>
      <w:r>
        <w:rPr>
          <w:rFonts w:hint="eastAsia"/>
        </w:rPr>
        <w:t>разбор</w:t>
      </w:r>
      <w:r>
        <w:t xml:space="preserve"> </w:t>
      </w:r>
      <w:r>
        <w:rPr>
          <w:rFonts w:hint="eastAsia"/>
        </w:rPr>
        <w:t>текста</w:t>
      </w:r>
      <w:r>
        <w:t xml:space="preserve"> </w:t>
      </w:r>
      <w:r>
        <w:rPr>
          <w:rFonts w:hint="eastAsia"/>
        </w:rPr>
        <w:t>на</w:t>
      </w:r>
      <w:r>
        <w:t xml:space="preserve"> </w:t>
      </w:r>
      <w:r>
        <w:rPr>
          <w:rFonts w:hint="eastAsia"/>
        </w:rPr>
        <w:t>базе</w:t>
      </w:r>
      <w:r>
        <w:t xml:space="preserve"> </w:t>
      </w:r>
      <w:r>
        <w:rPr>
          <w:rFonts w:hint="eastAsia"/>
        </w:rPr>
        <w:t>инкрементальной</w:t>
      </w:r>
      <w:r>
        <w:t xml:space="preserve"> </w:t>
      </w:r>
      <w:r>
        <w:rPr>
          <w:rFonts w:hint="eastAsia"/>
        </w:rPr>
        <w:t>схемы</w:t>
      </w:r>
      <w:r>
        <w:t xml:space="preserve"> </w:t>
      </w:r>
      <w:r>
        <w:rPr>
          <w:rFonts w:hint="eastAsia"/>
        </w:rPr>
        <w:t>переходов</w:t>
      </w:r>
      <w:r>
        <w:t xml:space="preserve"> </w:t>
      </w:r>
      <w:r>
        <w:rPr>
          <w:rFonts w:hint="eastAsia"/>
        </w:rPr>
        <w:t>и</w:t>
      </w:r>
      <w:r>
        <w:t xml:space="preserve"> </w:t>
      </w:r>
      <w:r>
        <w:rPr>
          <w:rFonts w:hint="eastAsia"/>
        </w:rPr>
        <w:t>нейросетевого</w:t>
      </w:r>
      <w:r>
        <w:t xml:space="preserve"> </w:t>
      </w:r>
      <w:r>
        <w:rPr>
          <w:rFonts w:hint="eastAsia"/>
        </w:rPr>
        <w:t>ансамбля</w:t>
      </w:r>
    </w:p>
    <w:p w14:paraId="1C36BCBC" w14:textId="77777777" w:rsidR="00282D29" w:rsidRDefault="00282D29" w:rsidP="00282D29"/>
    <w:p w14:paraId="7AF334CC" w14:textId="77777777" w:rsidR="00282D29" w:rsidRDefault="00282D29" w:rsidP="00282D29">
      <w:r>
        <w:t xml:space="preserve">2.5 </w:t>
      </w:r>
      <w:r>
        <w:rPr>
          <w:rFonts w:hint="eastAsia"/>
        </w:rPr>
        <w:t>Семантическое</w:t>
      </w:r>
      <w:r>
        <w:t xml:space="preserve"> </w:t>
      </w:r>
      <w:r>
        <w:rPr>
          <w:rFonts w:hint="eastAsia"/>
        </w:rPr>
        <w:t>представление</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методов</w:t>
      </w:r>
      <w:r>
        <w:t xml:space="preserve"> </w:t>
      </w:r>
      <w:r>
        <w:rPr>
          <w:rFonts w:hint="eastAsia"/>
        </w:rPr>
        <w:t>распределенной</w:t>
      </w:r>
      <w:r>
        <w:t xml:space="preserve"> </w:t>
      </w:r>
      <w:r>
        <w:rPr>
          <w:rFonts w:hint="eastAsia"/>
        </w:rPr>
        <w:t>семантики</w:t>
      </w:r>
    </w:p>
    <w:p w14:paraId="5F3D7D04" w14:textId="77777777" w:rsidR="00282D29" w:rsidRDefault="00282D29" w:rsidP="00282D29"/>
    <w:p w14:paraId="54F1F145" w14:textId="77777777" w:rsidR="00282D29" w:rsidRDefault="00282D29" w:rsidP="00282D29">
      <w:r>
        <w:t xml:space="preserve">2.6 </w:t>
      </w:r>
      <w:r>
        <w:rPr>
          <w:rFonts w:hint="eastAsia"/>
        </w:rPr>
        <w:t>Выводы</w:t>
      </w:r>
      <w:r>
        <w:t xml:space="preserve"> </w:t>
      </w:r>
      <w:r>
        <w:rPr>
          <w:rFonts w:hint="eastAsia"/>
        </w:rPr>
        <w:t>по</w:t>
      </w:r>
      <w:r>
        <w:t xml:space="preserve"> </w:t>
      </w:r>
      <w:r>
        <w:rPr>
          <w:rFonts w:hint="eastAsia"/>
        </w:rPr>
        <w:t>главе</w:t>
      </w:r>
    </w:p>
    <w:p w14:paraId="60C1D6B4" w14:textId="77777777" w:rsidR="00282D29" w:rsidRDefault="00282D29" w:rsidP="00282D29"/>
    <w:p w14:paraId="0756B426" w14:textId="77777777" w:rsidR="00282D29" w:rsidRDefault="00282D29" w:rsidP="00282D29">
      <w:r>
        <w:rPr>
          <w:rFonts w:hint="eastAsia"/>
        </w:rPr>
        <w:t>Глава</w:t>
      </w:r>
      <w:r>
        <w:t xml:space="preserve"> 3. </w:t>
      </w:r>
      <w:r>
        <w:rPr>
          <w:rFonts w:hint="eastAsia"/>
        </w:rPr>
        <w:t>Алгоритм</w:t>
      </w:r>
      <w:r>
        <w:t xml:space="preserve"> </w:t>
      </w:r>
      <w:r>
        <w:rPr>
          <w:rFonts w:hint="eastAsia"/>
        </w:rPr>
        <w:t>отбора</w:t>
      </w:r>
      <w:r>
        <w:t xml:space="preserve"> </w:t>
      </w:r>
      <w:r>
        <w:rPr>
          <w:rFonts w:hint="eastAsia"/>
        </w:rPr>
        <w:t>тематически</w:t>
      </w:r>
      <w:r>
        <w:t xml:space="preserve"> </w:t>
      </w:r>
      <w:r>
        <w:rPr>
          <w:rFonts w:hint="eastAsia"/>
        </w:rPr>
        <w:t>схожих</w:t>
      </w:r>
      <w:r>
        <w:t xml:space="preserve"> </w:t>
      </w:r>
      <w:r>
        <w:rPr>
          <w:rFonts w:hint="eastAsia"/>
        </w:rPr>
        <w:t>документов</w:t>
      </w:r>
      <w:r>
        <w:t xml:space="preserve"> </w:t>
      </w:r>
      <w:r>
        <w:rPr>
          <w:rFonts w:hint="eastAsia"/>
        </w:rPr>
        <w:t>с</w:t>
      </w:r>
    </w:p>
    <w:p w14:paraId="2449D9D7" w14:textId="77777777" w:rsidR="00282D29" w:rsidRDefault="00282D29" w:rsidP="00282D29"/>
    <w:p w14:paraId="4036E43F" w14:textId="77777777" w:rsidR="00282D29" w:rsidRDefault="00282D29" w:rsidP="00282D29">
      <w:r>
        <w:rPr>
          <w:rFonts w:hint="eastAsia"/>
        </w:rPr>
        <w:t>построением</w:t>
      </w:r>
      <w:r>
        <w:t xml:space="preserve"> </w:t>
      </w:r>
      <w:r>
        <w:rPr>
          <w:rFonts w:hint="eastAsia"/>
        </w:rPr>
        <w:t>контекстно</w:t>
      </w:r>
      <w:r>
        <w:t>-</w:t>
      </w:r>
      <w:r>
        <w:rPr>
          <w:rFonts w:hint="eastAsia"/>
        </w:rPr>
        <w:t>семантического</w:t>
      </w:r>
      <w:r>
        <w:t xml:space="preserve"> </w:t>
      </w:r>
      <w:r>
        <w:rPr>
          <w:rFonts w:hint="eastAsia"/>
        </w:rPr>
        <w:t>графа</w:t>
      </w:r>
      <w:r>
        <w:t xml:space="preserve"> </w:t>
      </w:r>
      <w:r>
        <w:rPr>
          <w:rFonts w:hint="eastAsia"/>
        </w:rPr>
        <w:t>на</w:t>
      </w:r>
      <w:r>
        <w:t xml:space="preserve"> </w:t>
      </w:r>
      <w:r>
        <w:rPr>
          <w:rFonts w:hint="eastAsia"/>
        </w:rPr>
        <w:t>основе</w:t>
      </w:r>
      <w:r>
        <w:t xml:space="preserve"> </w:t>
      </w:r>
      <w:r>
        <w:rPr>
          <w:rFonts w:hint="eastAsia"/>
        </w:rPr>
        <w:t>вероятностно</w:t>
      </w:r>
      <w:r>
        <w:t>-</w:t>
      </w:r>
      <w:r>
        <w:rPr>
          <w:rFonts w:hint="eastAsia"/>
        </w:rPr>
        <w:t>энтропийного</w:t>
      </w:r>
      <w:r>
        <w:t xml:space="preserve"> </w:t>
      </w:r>
      <w:r>
        <w:rPr>
          <w:rFonts w:hint="eastAsia"/>
        </w:rPr>
        <w:t>подхода</w:t>
      </w:r>
    </w:p>
    <w:p w14:paraId="14DF283F" w14:textId="77777777" w:rsidR="00282D29" w:rsidRDefault="00282D29" w:rsidP="00282D29"/>
    <w:p w14:paraId="5017A6D1" w14:textId="77777777" w:rsidR="00282D29" w:rsidRDefault="00282D29" w:rsidP="00282D29">
      <w:r>
        <w:t xml:space="preserve">3.1 </w:t>
      </w:r>
      <w:r>
        <w:rPr>
          <w:rFonts w:hint="eastAsia"/>
        </w:rPr>
        <w:t>Компоненты</w:t>
      </w:r>
      <w:r>
        <w:t xml:space="preserve"> </w:t>
      </w:r>
      <w:r>
        <w:rPr>
          <w:rFonts w:hint="eastAsia"/>
        </w:rPr>
        <w:t>задачи</w:t>
      </w:r>
      <w:r>
        <w:t xml:space="preserve"> </w:t>
      </w:r>
      <w:r>
        <w:rPr>
          <w:rFonts w:hint="eastAsia"/>
        </w:rPr>
        <w:t>отбора</w:t>
      </w:r>
      <w:r>
        <w:t xml:space="preserve"> </w:t>
      </w:r>
      <w:r>
        <w:rPr>
          <w:rFonts w:hint="eastAsia"/>
        </w:rPr>
        <w:t>тематически</w:t>
      </w:r>
      <w:r>
        <w:t xml:space="preserve"> </w:t>
      </w:r>
      <w:r>
        <w:rPr>
          <w:rFonts w:hint="eastAsia"/>
        </w:rPr>
        <w:t>схожих</w:t>
      </w:r>
      <w:r>
        <w:t xml:space="preserve"> </w:t>
      </w:r>
      <w:r>
        <w:rPr>
          <w:rFonts w:hint="eastAsia"/>
        </w:rPr>
        <w:t>документов</w:t>
      </w:r>
    </w:p>
    <w:p w14:paraId="36678707" w14:textId="77777777" w:rsidR="00282D29" w:rsidRDefault="00282D29" w:rsidP="00282D29"/>
    <w:p w14:paraId="3CB3EEFC" w14:textId="77777777" w:rsidR="00282D29" w:rsidRDefault="00282D29" w:rsidP="00282D29">
      <w:r>
        <w:t xml:space="preserve">3.2 </w:t>
      </w:r>
      <w:r>
        <w:rPr>
          <w:rFonts w:hint="eastAsia"/>
        </w:rPr>
        <w:t>Общая</w:t>
      </w:r>
      <w:r>
        <w:t xml:space="preserve"> </w:t>
      </w:r>
      <w:r>
        <w:rPr>
          <w:rFonts w:hint="eastAsia"/>
        </w:rPr>
        <w:t>схема</w:t>
      </w:r>
      <w:r>
        <w:t xml:space="preserve"> </w:t>
      </w:r>
      <w:r>
        <w:rPr>
          <w:rFonts w:hint="eastAsia"/>
        </w:rPr>
        <w:t>системы</w:t>
      </w:r>
      <w:r>
        <w:t xml:space="preserve"> </w:t>
      </w:r>
      <w:r>
        <w:rPr>
          <w:rFonts w:hint="eastAsia"/>
        </w:rPr>
        <w:t>поиска</w:t>
      </w:r>
      <w:r>
        <w:t xml:space="preserve"> </w:t>
      </w:r>
      <w:r>
        <w:rPr>
          <w:rFonts w:hint="eastAsia"/>
        </w:rPr>
        <w:t>тематически</w:t>
      </w:r>
      <w:r>
        <w:t xml:space="preserve"> </w:t>
      </w:r>
      <w:r>
        <w:rPr>
          <w:rFonts w:hint="eastAsia"/>
        </w:rPr>
        <w:t>схожих</w:t>
      </w:r>
      <w:r>
        <w:t xml:space="preserve"> </w:t>
      </w:r>
      <w:r>
        <w:rPr>
          <w:rFonts w:hint="eastAsia"/>
        </w:rPr>
        <w:t>документов</w:t>
      </w:r>
    </w:p>
    <w:p w14:paraId="5DE41269" w14:textId="77777777" w:rsidR="00282D29" w:rsidRDefault="00282D29" w:rsidP="00282D29"/>
    <w:p w14:paraId="11A33052" w14:textId="77777777" w:rsidR="00282D29" w:rsidRDefault="00282D29" w:rsidP="00282D29">
      <w:r>
        <w:t xml:space="preserve">3.3 </w:t>
      </w:r>
      <w:r>
        <w:rPr>
          <w:rFonts w:hint="eastAsia"/>
        </w:rPr>
        <w:t>Методы</w:t>
      </w:r>
      <w:r>
        <w:t xml:space="preserve"> </w:t>
      </w:r>
      <w:r>
        <w:rPr>
          <w:rFonts w:hint="eastAsia"/>
        </w:rPr>
        <w:t>выделения</w:t>
      </w:r>
      <w:r>
        <w:t xml:space="preserve"> </w:t>
      </w:r>
      <w:r>
        <w:rPr>
          <w:rFonts w:hint="eastAsia"/>
        </w:rPr>
        <w:t>ключевых</w:t>
      </w:r>
      <w:r>
        <w:t xml:space="preserve"> </w:t>
      </w:r>
      <w:r>
        <w:rPr>
          <w:rFonts w:hint="eastAsia"/>
        </w:rPr>
        <w:t>слов</w:t>
      </w:r>
      <w:r>
        <w:t xml:space="preserve"> </w:t>
      </w:r>
      <w:r>
        <w:rPr>
          <w:rFonts w:hint="eastAsia"/>
        </w:rPr>
        <w:t>и</w:t>
      </w:r>
      <w:r>
        <w:t xml:space="preserve"> </w:t>
      </w:r>
      <w:r>
        <w:rPr>
          <w:rFonts w:hint="eastAsia"/>
        </w:rPr>
        <w:t>словосочетаний</w:t>
      </w:r>
    </w:p>
    <w:p w14:paraId="3C817C07" w14:textId="77777777" w:rsidR="00282D29" w:rsidRDefault="00282D29" w:rsidP="00282D29"/>
    <w:p w14:paraId="4E7FE1E6" w14:textId="77777777" w:rsidR="00282D29" w:rsidRDefault="00282D29" w:rsidP="00282D29">
      <w:r>
        <w:t xml:space="preserve">3.4 </w:t>
      </w:r>
      <w:r>
        <w:rPr>
          <w:rFonts w:hint="eastAsia"/>
        </w:rPr>
        <w:t>Методы</w:t>
      </w:r>
      <w:r>
        <w:t xml:space="preserve"> </w:t>
      </w:r>
      <w:r>
        <w:rPr>
          <w:rFonts w:hint="eastAsia"/>
        </w:rPr>
        <w:t>построения</w:t>
      </w:r>
      <w:r>
        <w:t xml:space="preserve"> </w:t>
      </w:r>
      <w:r>
        <w:rPr>
          <w:rFonts w:hint="eastAsia"/>
        </w:rPr>
        <w:t>контекстно</w:t>
      </w:r>
      <w:r>
        <w:t>-</w:t>
      </w:r>
      <w:r>
        <w:rPr>
          <w:rFonts w:hint="eastAsia"/>
        </w:rPr>
        <w:t>семантического</w:t>
      </w:r>
      <w:r>
        <w:t xml:space="preserve"> </w:t>
      </w:r>
      <w:r>
        <w:rPr>
          <w:rFonts w:hint="eastAsia"/>
        </w:rPr>
        <w:t>графа</w:t>
      </w:r>
    </w:p>
    <w:p w14:paraId="1B0A07BA" w14:textId="77777777" w:rsidR="00282D29" w:rsidRDefault="00282D29" w:rsidP="00282D29"/>
    <w:p w14:paraId="6AD735DF" w14:textId="77777777" w:rsidR="00282D29" w:rsidRDefault="00282D29" w:rsidP="00282D29">
      <w:r>
        <w:t xml:space="preserve">3.5 </w:t>
      </w:r>
      <w:r>
        <w:rPr>
          <w:rFonts w:hint="eastAsia"/>
        </w:rPr>
        <w:t>Оценка</w:t>
      </w:r>
      <w:r>
        <w:t xml:space="preserve"> </w:t>
      </w:r>
      <w:r>
        <w:rPr>
          <w:rFonts w:hint="eastAsia"/>
        </w:rPr>
        <w:t>эффективности</w:t>
      </w:r>
      <w:r>
        <w:t xml:space="preserve"> </w:t>
      </w:r>
      <w:r>
        <w:rPr>
          <w:rFonts w:hint="eastAsia"/>
        </w:rPr>
        <w:t>алгоритма</w:t>
      </w:r>
      <w:r>
        <w:t xml:space="preserve"> </w:t>
      </w:r>
      <w:r>
        <w:rPr>
          <w:rFonts w:hint="eastAsia"/>
        </w:rPr>
        <w:t>по</w:t>
      </w:r>
      <w:r>
        <w:t xml:space="preserve"> </w:t>
      </w:r>
      <w:r>
        <w:rPr>
          <w:rFonts w:hint="eastAsia"/>
        </w:rPr>
        <w:t>точности</w:t>
      </w:r>
      <w:r>
        <w:t xml:space="preserve"> </w:t>
      </w:r>
      <w:r>
        <w:rPr>
          <w:rFonts w:hint="eastAsia"/>
        </w:rPr>
        <w:t>и</w:t>
      </w:r>
      <w:r>
        <w:t xml:space="preserve"> </w:t>
      </w:r>
      <w:r>
        <w:rPr>
          <w:rFonts w:hint="eastAsia"/>
        </w:rPr>
        <w:t>полноте</w:t>
      </w:r>
    </w:p>
    <w:p w14:paraId="5D3A9AE7" w14:textId="77777777" w:rsidR="00282D29" w:rsidRDefault="00282D29" w:rsidP="00282D29"/>
    <w:p w14:paraId="2C558987" w14:textId="77777777" w:rsidR="00282D29" w:rsidRDefault="00282D29" w:rsidP="00282D29">
      <w:r>
        <w:t xml:space="preserve">3.6 </w:t>
      </w:r>
      <w:r>
        <w:rPr>
          <w:rFonts w:hint="eastAsia"/>
        </w:rPr>
        <w:t>Выводы</w:t>
      </w:r>
      <w:r>
        <w:t xml:space="preserve"> </w:t>
      </w:r>
      <w:r>
        <w:rPr>
          <w:rFonts w:hint="eastAsia"/>
        </w:rPr>
        <w:t>по</w:t>
      </w:r>
      <w:r>
        <w:t xml:space="preserve"> </w:t>
      </w:r>
      <w:r>
        <w:rPr>
          <w:rFonts w:hint="eastAsia"/>
        </w:rPr>
        <w:t>главе</w:t>
      </w:r>
    </w:p>
    <w:p w14:paraId="6889D250" w14:textId="77777777" w:rsidR="00282D29" w:rsidRDefault="00282D29" w:rsidP="00282D29"/>
    <w:p w14:paraId="0A5631D7" w14:textId="77777777" w:rsidR="00282D29" w:rsidRDefault="00282D29" w:rsidP="00282D29">
      <w:r>
        <w:rPr>
          <w:rFonts w:hint="eastAsia"/>
        </w:rPr>
        <w:t>Глава</w:t>
      </w:r>
      <w:r>
        <w:t xml:space="preserve"> 4. </w:t>
      </w:r>
      <w:r>
        <w:rPr>
          <w:rFonts w:hint="eastAsia"/>
        </w:rPr>
        <w:t>Количественный</w:t>
      </w:r>
      <w:r>
        <w:t xml:space="preserve"> </w:t>
      </w:r>
      <w:r>
        <w:rPr>
          <w:rFonts w:hint="eastAsia"/>
        </w:rPr>
        <w:t>метод</w:t>
      </w:r>
      <w:r>
        <w:t xml:space="preserve"> </w:t>
      </w:r>
      <w:r>
        <w:rPr>
          <w:rFonts w:hint="eastAsia"/>
        </w:rPr>
        <w:t>оценки</w:t>
      </w:r>
      <w:r>
        <w:t xml:space="preserve"> </w:t>
      </w:r>
      <w:r>
        <w:rPr>
          <w:rFonts w:hint="eastAsia"/>
        </w:rPr>
        <w:t>эмотивности</w:t>
      </w:r>
      <w:r>
        <w:t xml:space="preserve"> </w:t>
      </w:r>
      <w:r>
        <w:rPr>
          <w:rFonts w:hint="eastAsia"/>
        </w:rPr>
        <w:t>текста</w:t>
      </w:r>
      <w:r>
        <w:t xml:space="preserve"> </w:t>
      </w:r>
      <w:r>
        <w:rPr>
          <w:rFonts w:hint="eastAsia"/>
        </w:rPr>
        <w:t>на</w:t>
      </w:r>
      <w:r>
        <w:t xml:space="preserve"> </w:t>
      </w:r>
      <w:r>
        <w:rPr>
          <w:rFonts w:hint="eastAsia"/>
        </w:rPr>
        <w:t>основе</w:t>
      </w:r>
      <w:r>
        <w:t xml:space="preserve"> </w:t>
      </w:r>
      <w:r>
        <w:rPr>
          <w:rFonts w:hint="eastAsia"/>
        </w:rPr>
        <w:t>психолингвистических</w:t>
      </w:r>
      <w:r>
        <w:t xml:space="preserve"> </w:t>
      </w:r>
      <w:r>
        <w:rPr>
          <w:rFonts w:hint="eastAsia"/>
        </w:rPr>
        <w:t>маркеров</w:t>
      </w:r>
      <w:r>
        <w:t xml:space="preserve">, </w:t>
      </w:r>
      <w:r>
        <w:rPr>
          <w:rFonts w:hint="eastAsia"/>
        </w:rPr>
        <w:t>основанных</w:t>
      </w:r>
      <w:r>
        <w:t xml:space="preserve"> </w:t>
      </w:r>
      <w:r>
        <w:rPr>
          <w:rFonts w:hint="eastAsia"/>
        </w:rPr>
        <w:t>на</w:t>
      </w:r>
      <w:r>
        <w:t xml:space="preserve"> </w:t>
      </w:r>
      <w:r>
        <w:rPr>
          <w:rFonts w:hint="eastAsia"/>
        </w:rPr>
        <w:t>морфологических</w:t>
      </w:r>
      <w:r>
        <w:t xml:space="preserve"> </w:t>
      </w:r>
      <w:r>
        <w:rPr>
          <w:rFonts w:hint="eastAsia"/>
        </w:rPr>
        <w:t>признаках</w:t>
      </w:r>
    </w:p>
    <w:p w14:paraId="27C2B25D" w14:textId="77777777" w:rsidR="00282D29" w:rsidRDefault="00282D29" w:rsidP="00282D29"/>
    <w:p w14:paraId="73416888" w14:textId="77777777" w:rsidR="00282D29" w:rsidRDefault="00282D29" w:rsidP="00282D29">
      <w:r>
        <w:t xml:space="preserve">4.1 </w:t>
      </w:r>
      <w:r>
        <w:rPr>
          <w:rFonts w:hint="eastAsia"/>
        </w:rPr>
        <w:t>Постановка</w:t>
      </w:r>
      <w:r>
        <w:t xml:space="preserve"> </w:t>
      </w:r>
      <w:r>
        <w:rPr>
          <w:rFonts w:hint="eastAsia"/>
        </w:rPr>
        <w:t>задачи</w:t>
      </w:r>
      <w:r>
        <w:t xml:space="preserve"> </w:t>
      </w:r>
      <w:r>
        <w:rPr>
          <w:rFonts w:hint="eastAsia"/>
        </w:rPr>
        <w:t>определения</w:t>
      </w:r>
      <w:r>
        <w:t xml:space="preserve"> </w:t>
      </w:r>
      <w:r>
        <w:rPr>
          <w:rFonts w:hint="eastAsia"/>
        </w:rPr>
        <w:t>эмоционального</w:t>
      </w:r>
      <w:r>
        <w:t xml:space="preserve"> </w:t>
      </w:r>
      <w:r>
        <w:rPr>
          <w:rFonts w:hint="eastAsia"/>
        </w:rPr>
        <w:t>возбуждения</w:t>
      </w:r>
      <w:r>
        <w:t xml:space="preserve"> </w:t>
      </w:r>
      <w:r>
        <w:rPr>
          <w:rFonts w:hint="eastAsia"/>
        </w:rPr>
        <w:t>автора</w:t>
      </w:r>
      <w:r>
        <w:t xml:space="preserve"> </w:t>
      </w:r>
      <w:r>
        <w:rPr>
          <w:rFonts w:hint="eastAsia"/>
        </w:rPr>
        <w:t>русского</w:t>
      </w:r>
      <w:r>
        <w:t xml:space="preserve"> </w:t>
      </w:r>
      <w:r>
        <w:rPr>
          <w:rFonts w:hint="eastAsia"/>
        </w:rPr>
        <w:t>текста</w:t>
      </w:r>
    </w:p>
    <w:p w14:paraId="2F5425F0" w14:textId="77777777" w:rsidR="00282D29" w:rsidRDefault="00282D29" w:rsidP="00282D29"/>
    <w:p w14:paraId="4A403DD5" w14:textId="77777777" w:rsidR="00282D29" w:rsidRDefault="00282D29" w:rsidP="00282D29">
      <w:r>
        <w:t xml:space="preserve">4.2 </w:t>
      </w:r>
      <w:r>
        <w:rPr>
          <w:rFonts w:hint="eastAsia"/>
        </w:rPr>
        <w:t>Психолингвистические</w:t>
      </w:r>
      <w:r>
        <w:t xml:space="preserve"> </w:t>
      </w:r>
      <w:r>
        <w:rPr>
          <w:rFonts w:hint="eastAsia"/>
        </w:rPr>
        <w:t>маркеры</w:t>
      </w:r>
      <w:r>
        <w:t xml:space="preserve">, </w:t>
      </w:r>
      <w:r>
        <w:rPr>
          <w:rFonts w:hint="eastAsia"/>
        </w:rPr>
        <w:t>отражающие</w:t>
      </w:r>
      <w:r>
        <w:t xml:space="preserve"> </w:t>
      </w:r>
      <w:r>
        <w:rPr>
          <w:rFonts w:hint="eastAsia"/>
        </w:rPr>
        <w:t>степень</w:t>
      </w:r>
      <w:r>
        <w:t xml:space="preserve"> </w:t>
      </w:r>
      <w:r>
        <w:rPr>
          <w:rFonts w:hint="eastAsia"/>
        </w:rPr>
        <w:t>эмоционального</w:t>
      </w:r>
      <w:r>
        <w:t xml:space="preserve"> </w:t>
      </w:r>
      <w:r>
        <w:rPr>
          <w:rFonts w:hint="eastAsia"/>
        </w:rPr>
        <w:t>напряжения</w:t>
      </w:r>
    </w:p>
    <w:p w14:paraId="1D90DF76" w14:textId="77777777" w:rsidR="00282D29" w:rsidRDefault="00282D29" w:rsidP="00282D29"/>
    <w:p w14:paraId="59D9657E" w14:textId="77777777" w:rsidR="00282D29" w:rsidRDefault="00282D29" w:rsidP="00282D29">
      <w:r>
        <w:t xml:space="preserve">4.3 </w:t>
      </w:r>
      <w:r>
        <w:rPr>
          <w:rFonts w:hint="eastAsia"/>
        </w:rPr>
        <w:t>Вычислительные</w:t>
      </w:r>
      <w:r>
        <w:t xml:space="preserve"> </w:t>
      </w:r>
      <w:r>
        <w:rPr>
          <w:rFonts w:hint="eastAsia"/>
        </w:rPr>
        <w:t>эксперименты</w:t>
      </w:r>
      <w:r>
        <w:t xml:space="preserve"> </w:t>
      </w:r>
      <w:r>
        <w:rPr>
          <w:rFonts w:hint="eastAsia"/>
        </w:rPr>
        <w:t>по</w:t>
      </w:r>
      <w:r>
        <w:t xml:space="preserve"> </w:t>
      </w:r>
      <w:r>
        <w:rPr>
          <w:rFonts w:hint="eastAsia"/>
        </w:rPr>
        <w:t>решению</w:t>
      </w:r>
      <w:r>
        <w:t xml:space="preserve"> </w:t>
      </w:r>
      <w:r>
        <w:rPr>
          <w:rFonts w:hint="eastAsia"/>
        </w:rPr>
        <w:t>задачи</w:t>
      </w:r>
      <w:r>
        <w:t xml:space="preserve"> </w:t>
      </w:r>
      <w:r>
        <w:rPr>
          <w:rFonts w:hint="eastAsia"/>
        </w:rPr>
        <w:t>определения</w:t>
      </w:r>
      <w:r>
        <w:t xml:space="preserve"> </w:t>
      </w:r>
      <w:r>
        <w:rPr>
          <w:rFonts w:hint="eastAsia"/>
        </w:rPr>
        <w:t>эмоционального</w:t>
      </w:r>
      <w:r>
        <w:t xml:space="preserve"> </w:t>
      </w:r>
      <w:r>
        <w:rPr>
          <w:rFonts w:hint="eastAsia"/>
        </w:rPr>
        <w:t>возбуждения</w:t>
      </w:r>
      <w:r>
        <w:t xml:space="preserve"> </w:t>
      </w:r>
      <w:r>
        <w:rPr>
          <w:rFonts w:hint="eastAsia"/>
        </w:rPr>
        <w:t>автора</w:t>
      </w:r>
      <w:r>
        <w:t xml:space="preserve"> </w:t>
      </w:r>
      <w:r>
        <w:rPr>
          <w:rFonts w:hint="eastAsia"/>
        </w:rPr>
        <w:t>русского</w:t>
      </w:r>
      <w:r>
        <w:t xml:space="preserve"> </w:t>
      </w:r>
      <w:r>
        <w:rPr>
          <w:rFonts w:hint="eastAsia"/>
        </w:rPr>
        <w:t>текста</w:t>
      </w:r>
    </w:p>
    <w:p w14:paraId="04177263" w14:textId="77777777" w:rsidR="00282D29" w:rsidRDefault="00282D29" w:rsidP="00282D29"/>
    <w:p w14:paraId="128BEAC1" w14:textId="77777777" w:rsidR="00282D29" w:rsidRDefault="00282D29" w:rsidP="00282D29">
      <w:r>
        <w:t xml:space="preserve">4.4 </w:t>
      </w:r>
      <w:r>
        <w:rPr>
          <w:rFonts w:hint="eastAsia"/>
        </w:rPr>
        <w:t>Эксперименты</w:t>
      </w:r>
      <w:r>
        <w:t xml:space="preserve"> </w:t>
      </w:r>
      <w:r>
        <w:rPr>
          <w:rFonts w:hint="eastAsia"/>
        </w:rPr>
        <w:t>и</w:t>
      </w:r>
      <w:r>
        <w:t xml:space="preserve"> </w:t>
      </w:r>
      <w:r>
        <w:rPr>
          <w:rFonts w:hint="eastAsia"/>
        </w:rPr>
        <w:t>результаты</w:t>
      </w:r>
      <w:r>
        <w:t xml:space="preserve"> </w:t>
      </w:r>
      <w:r>
        <w:rPr>
          <w:rFonts w:hint="eastAsia"/>
        </w:rPr>
        <w:t>оценки</w:t>
      </w:r>
      <w:r>
        <w:t xml:space="preserve"> </w:t>
      </w:r>
      <w:r>
        <w:rPr>
          <w:rFonts w:hint="eastAsia"/>
        </w:rPr>
        <w:t>точности</w:t>
      </w:r>
      <w:r>
        <w:t xml:space="preserve"> </w:t>
      </w:r>
      <w:r>
        <w:rPr>
          <w:rFonts w:hint="eastAsia"/>
        </w:rPr>
        <w:t>методики</w:t>
      </w:r>
      <w:r>
        <w:t xml:space="preserve"> </w:t>
      </w:r>
      <w:r>
        <w:rPr>
          <w:rFonts w:hint="eastAsia"/>
        </w:rPr>
        <w:t>определения</w:t>
      </w:r>
      <w:r>
        <w:t xml:space="preserve"> </w:t>
      </w:r>
      <w:r>
        <w:rPr>
          <w:rFonts w:hint="eastAsia"/>
        </w:rPr>
        <w:t>эмотивности</w:t>
      </w:r>
      <w:r>
        <w:t xml:space="preserve"> </w:t>
      </w:r>
      <w:r>
        <w:rPr>
          <w:rFonts w:hint="eastAsia"/>
        </w:rPr>
        <w:t>русского</w:t>
      </w:r>
      <w:r>
        <w:t xml:space="preserve"> </w:t>
      </w:r>
      <w:r>
        <w:rPr>
          <w:rFonts w:hint="eastAsia"/>
        </w:rPr>
        <w:t>текста</w:t>
      </w:r>
    </w:p>
    <w:p w14:paraId="1CB996BA" w14:textId="77777777" w:rsidR="00282D29" w:rsidRDefault="00282D29" w:rsidP="00282D29"/>
    <w:p w14:paraId="16D82248" w14:textId="77777777" w:rsidR="00282D29" w:rsidRDefault="00282D29" w:rsidP="00282D29">
      <w:r>
        <w:t xml:space="preserve">4.5 </w:t>
      </w:r>
      <w:r>
        <w:rPr>
          <w:rFonts w:hint="eastAsia"/>
        </w:rPr>
        <w:t>Выводы</w:t>
      </w:r>
      <w:r>
        <w:t xml:space="preserve"> </w:t>
      </w:r>
      <w:r>
        <w:rPr>
          <w:rFonts w:hint="eastAsia"/>
        </w:rPr>
        <w:t>по</w:t>
      </w:r>
      <w:r>
        <w:t xml:space="preserve"> </w:t>
      </w:r>
      <w:r>
        <w:rPr>
          <w:rFonts w:hint="eastAsia"/>
        </w:rPr>
        <w:t>главе</w:t>
      </w:r>
    </w:p>
    <w:p w14:paraId="7CA7ED48" w14:textId="77777777" w:rsidR="00282D29" w:rsidRDefault="00282D29" w:rsidP="00282D29"/>
    <w:p w14:paraId="5146EE26" w14:textId="77777777" w:rsidR="00282D29" w:rsidRDefault="00282D29" w:rsidP="00282D29">
      <w:r>
        <w:rPr>
          <w:rFonts w:hint="eastAsia"/>
        </w:rPr>
        <w:t>Глава</w:t>
      </w:r>
      <w:r>
        <w:t xml:space="preserve"> 5. </w:t>
      </w:r>
      <w:r>
        <w:rPr>
          <w:rFonts w:hint="eastAsia"/>
        </w:rPr>
        <w:t>Методы</w:t>
      </w:r>
      <w:r>
        <w:t xml:space="preserve"> </w:t>
      </w:r>
      <w:r>
        <w:rPr>
          <w:rFonts w:hint="eastAsia"/>
        </w:rPr>
        <w:t>машинного</w:t>
      </w:r>
      <w:r>
        <w:t xml:space="preserve"> </w:t>
      </w:r>
      <w:r>
        <w:rPr>
          <w:rFonts w:hint="eastAsia"/>
        </w:rPr>
        <w:t>обучения</w:t>
      </w:r>
      <w:r>
        <w:t xml:space="preserve"> </w:t>
      </w:r>
      <w:r>
        <w:rPr>
          <w:rFonts w:hint="eastAsia"/>
        </w:rPr>
        <w:t>и</w:t>
      </w:r>
      <w:r>
        <w:t xml:space="preserve"> </w:t>
      </w:r>
      <w:r>
        <w:rPr>
          <w:rFonts w:hint="eastAsia"/>
        </w:rPr>
        <w:t>нейронных</w:t>
      </w:r>
      <w:r>
        <w:t xml:space="preserve"> </w:t>
      </w:r>
      <w:r>
        <w:rPr>
          <w:rFonts w:hint="eastAsia"/>
        </w:rPr>
        <w:t>сетей</w:t>
      </w:r>
      <w:r>
        <w:t xml:space="preserve"> </w:t>
      </w:r>
      <w:r>
        <w:rPr>
          <w:rFonts w:hint="eastAsia"/>
        </w:rPr>
        <w:t>для</w:t>
      </w:r>
    </w:p>
    <w:p w14:paraId="292AFF8C" w14:textId="77777777" w:rsidR="00282D29" w:rsidRDefault="00282D29" w:rsidP="00282D29"/>
    <w:p w14:paraId="719A6C3B" w14:textId="77777777" w:rsidR="00282D29" w:rsidRDefault="00282D29" w:rsidP="00282D29">
      <w:r>
        <w:rPr>
          <w:rFonts w:hint="eastAsia"/>
        </w:rPr>
        <w:t>решения</w:t>
      </w:r>
      <w:r>
        <w:t xml:space="preserve"> </w:t>
      </w:r>
      <w:r>
        <w:rPr>
          <w:rFonts w:hint="eastAsia"/>
        </w:rPr>
        <w:t>задач</w:t>
      </w:r>
      <w:r>
        <w:t xml:space="preserve"> </w:t>
      </w:r>
      <w:r>
        <w:rPr>
          <w:rFonts w:hint="eastAsia"/>
        </w:rPr>
        <w:t>авторского</w:t>
      </w:r>
      <w:r>
        <w:t xml:space="preserve"> </w:t>
      </w:r>
      <w:r>
        <w:rPr>
          <w:rFonts w:hint="eastAsia"/>
        </w:rPr>
        <w:t>профилирования</w:t>
      </w:r>
      <w:r>
        <w:t xml:space="preserve"> (</w:t>
      </w:r>
      <w:r>
        <w:rPr>
          <w:rFonts w:hint="eastAsia"/>
        </w:rPr>
        <w:t>определение</w:t>
      </w:r>
    </w:p>
    <w:p w14:paraId="4C37137C" w14:textId="77777777" w:rsidR="00282D29" w:rsidRDefault="00282D29" w:rsidP="00282D29"/>
    <w:p w14:paraId="77F36638" w14:textId="77777777" w:rsidR="00282D29" w:rsidRDefault="00282D29" w:rsidP="00282D29">
      <w:r>
        <w:rPr>
          <w:rFonts w:hint="eastAsia"/>
        </w:rPr>
        <w:t>пола</w:t>
      </w:r>
      <w:r>
        <w:t xml:space="preserve"> </w:t>
      </w:r>
      <w:r>
        <w:rPr>
          <w:rFonts w:hint="eastAsia"/>
        </w:rPr>
        <w:t>и</w:t>
      </w:r>
      <w:r>
        <w:t xml:space="preserve"> </w:t>
      </w:r>
      <w:r>
        <w:rPr>
          <w:rFonts w:hint="eastAsia"/>
        </w:rPr>
        <w:t>возраста</w:t>
      </w:r>
      <w:r>
        <w:t>)</w:t>
      </w:r>
    </w:p>
    <w:p w14:paraId="4FA55AF1" w14:textId="77777777" w:rsidR="00282D29" w:rsidRDefault="00282D29" w:rsidP="00282D29"/>
    <w:p w14:paraId="159EBF46" w14:textId="77777777" w:rsidR="00282D29" w:rsidRDefault="00282D29" w:rsidP="00282D29">
      <w:r>
        <w:t xml:space="preserve">5.1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проводимых</w:t>
      </w:r>
      <w:r>
        <w:t xml:space="preserve"> </w:t>
      </w:r>
      <w:r>
        <w:rPr>
          <w:rFonts w:hint="eastAsia"/>
        </w:rPr>
        <w:t>исследований</w:t>
      </w:r>
      <w:r>
        <w:t xml:space="preserve"> </w:t>
      </w:r>
      <w:r>
        <w:rPr>
          <w:rFonts w:hint="eastAsia"/>
        </w:rPr>
        <w:t>по</w:t>
      </w:r>
      <w:r>
        <w:t xml:space="preserve"> </w:t>
      </w:r>
      <w:r>
        <w:rPr>
          <w:rFonts w:hint="eastAsia"/>
        </w:rPr>
        <w:t>идентификации</w:t>
      </w:r>
    </w:p>
    <w:p w14:paraId="061C8D3E" w14:textId="77777777" w:rsidR="00282D29" w:rsidRDefault="00282D29" w:rsidP="00282D29"/>
    <w:p w14:paraId="10632877" w14:textId="77777777" w:rsidR="00282D29" w:rsidRDefault="00282D29" w:rsidP="00282D29">
      <w:r>
        <w:rPr>
          <w:rFonts w:hint="eastAsia"/>
        </w:rPr>
        <w:t>пола</w:t>
      </w:r>
      <w:r>
        <w:t xml:space="preserve"> </w:t>
      </w:r>
      <w:r>
        <w:rPr>
          <w:rFonts w:hint="eastAsia"/>
        </w:rPr>
        <w:t>и</w:t>
      </w:r>
      <w:r>
        <w:t xml:space="preserve"> </w:t>
      </w:r>
      <w:r>
        <w:rPr>
          <w:rFonts w:hint="eastAsia"/>
        </w:rPr>
        <w:t>возраста</w:t>
      </w:r>
      <w:r>
        <w:t xml:space="preserve"> </w:t>
      </w:r>
      <w:r>
        <w:rPr>
          <w:rFonts w:hint="eastAsia"/>
        </w:rPr>
        <w:t>автора</w:t>
      </w:r>
      <w:r>
        <w:t xml:space="preserve"> </w:t>
      </w:r>
      <w:r>
        <w:rPr>
          <w:rFonts w:hint="eastAsia"/>
        </w:rPr>
        <w:t>русскоязычного</w:t>
      </w:r>
      <w:r>
        <w:t xml:space="preserve"> </w:t>
      </w:r>
      <w:r>
        <w:rPr>
          <w:rFonts w:hint="eastAsia"/>
        </w:rPr>
        <w:t>текста</w:t>
      </w:r>
    </w:p>
    <w:p w14:paraId="471425C3" w14:textId="77777777" w:rsidR="00282D29" w:rsidRDefault="00282D29" w:rsidP="00282D29"/>
    <w:p w14:paraId="6AF97D15" w14:textId="77777777" w:rsidR="00282D29" w:rsidRDefault="00282D29" w:rsidP="00282D29">
      <w:r>
        <w:t xml:space="preserve">5.2 </w:t>
      </w:r>
      <w:r>
        <w:rPr>
          <w:rFonts w:hint="eastAsia"/>
        </w:rPr>
        <w:t>Корпуса</w:t>
      </w:r>
      <w:r>
        <w:t xml:space="preserve"> </w:t>
      </w:r>
      <w:r>
        <w:rPr>
          <w:rFonts w:hint="eastAsia"/>
        </w:rPr>
        <w:t>текстов</w:t>
      </w:r>
      <w:r>
        <w:t xml:space="preserve"> </w:t>
      </w:r>
      <w:r>
        <w:rPr>
          <w:rFonts w:hint="eastAsia"/>
        </w:rPr>
        <w:t>для</w:t>
      </w:r>
      <w:r>
        <w:t xml:space="preserve"> </w:t>
      </w:r>
      <w:r>
        <w:rPr>
          <w:rFonts w:hint="eastAsia"/>
        </w:rPr>
        <w:t>задач</w:t>
      </w:r>
      <w:r>
        <w:t xml:space="preserve"> </w:t>
      </w:r>
      <w:r>
        <w:rPr>
          <w:rFonts w:hint="eastAsia"/>
        </w:rPr>
        <w:t>авторского</w:t>
      </w:r>
      <w:r>
        <w:t xml:space="preserve"> </w:t>
      </w:r>
      <w:r>
        <w:rPr>
          <w:rFonts w:hint="eastAsia"/>
        </w:rPr>
        <w:t>профилирования</w:t>
      </w:r>
    </w:p>
    <w:p w14:paraId="00408745" w14:textId="77777777" w:rsidR="00282D29" w:rsidRDefault="00282D29" w:rsidP="00282D29"/>
    <w:p w14:paraId="46920043" w14:textId="77777777" w:rsidR="00282D29" w:rsidRDefault="00282D29" w:rsidP="00282D29">
      <w:r>
        <w:t xml:space="preserve">5.3 </w:t>
      </w:r>
      <w:r>
        <w:rPr>
          <w:rFonts w:hint="eastAsia"/>
        </w:rPr>
        <w:t>Формирование</w:t>
      </w:r>
      <w:r>
        <w:t xml:space="preserve"> </w:t>
      </w:r>
      <w:r>
        <w:rPr>
          <w:rFonts w:hint="eastAsia"/>
        </w:rPr>
        <w:t>набора</w:t>
      </w:r>
      <w:r>
        <w:t xml:space="preserve"> </w:t>
      </w:r>
      <w:r>
        <w:rPr>
          <w:rFonts w:hint="eastAsia"/>
        </w:rPr>
        <w:t>признаков</w:t>
      </w:r>
      <w:r>
        <w:t xml:space="preserve"> </w:t>
      </w:r>
      <w:r>
        <w:rPr>
          <w:rFonts w:hint="eastAsia"/>
        </w:rPr>
        <w:t>для</w:t>
      </w:r>
      <w:r>
        <w:t xml:space="preserve"> </w:t>
      </w:r>
      <w:r>
        <w:rPr>
          <w:rFonts w:hint="eastAsia"/>
        </w:rPr>
        <w:t>определения</w:t>
      </w:r>
      <w:r>
        <w:t xml:space="preserve"> </w:t>
      </w:r>
      <w:r>
        <w:rPr>
          <w:rFonts w:hint="eastAsia"/>
        </w:rPr>
        <w:t>пола</w:t>
      </w:r>
      <w:r>
        <w:t xml:space="preserve"> </w:t>
      </w:r>
      <w:r>
        <w:rPr>
          <w:rFonts w:hint="eastAsia"/>
        </w:rPr>
        <w:t>и</w:t>
      </w:r>
      <w:r>
        <w:t xml:space="preserve"> </w:t>
      </w:r>
      <w:r>
        <w:rPr>
          <w:rFonts w:hint="eastAsia"/>
        </w:rPr>
        <w:t>возраста</w:t>
      </w:r>
    </w:p>
    <w:p w14:paraId="6A20EBE5" w14:textId="77777777" w:rsidR="00282D29" w:rsidRDefault="00282D29" w:rsidP="00282D29"/>
    <w:p w14:paraId="0C06AB74" w14:textId="77777777" w:rsidR="00282D29" w:rsidRDefault="00282D29" w:rsidP="00282D29">
      <w:r>
        <w:t xml:space="preserve">5.4 </w:t>
      </w:r>
      <w:r>
        <w:rPr>
          <w:rFonts w:hint="eastAsia"/>
        </w:rPr>
        <w:t>Специализированные</w:t>
      </w:r>
      <w:r>
        <w:t xml:space="preserve"> </w:t>
      </w:r>
      <w:r>
        <w:rPr>
          <w:rFonts w:hint="eastAsia"/>
        </w:rPr>
        <w:t>предобучаемые</w:t>
      </w:r>
      <w:r>
        <w:t xml:space="preserve"> </w:t>
      </w:r>
      <w:r>
        <w:rPr>
          <w:rFonts w:hint="eastAsia"/>
        </w:rPr>
        <w:t>методы</w:t>
      </w:r>
      <w:r>
        <w:t xml:space="preserve"> </w:t>
      </w:r>
      <w:r>
        <w:rPr>
          <w:rFonts w:hint="eastAsia"/>
        </w:rPr>
        <w:t>для</w:t>
      </w:r>
      <w:r>
        <w:t xml:space="preserve"> </w:t>
      </w:r>
      <w:r>
        <w:rPr>
          <w:rFonts w:hint="eastAsia"/>
        </w:rPr>
        <w:t>определения</w:t>
      </w:r>
    </w:p>
    <w:p w14:paraId="76EC2CE5" w14:textId="77777777" w:rsidR="00282D29" w:rsidRDefault="00282D29" w:rsidP="00282D29"/>
    <w:p w14:paraId="5D835064" w14:textId="77777777" w:rsidR="00282D29" w:rsidRDefault="00282D29" w:rsidP="00282D29">
      <w:r>
        <w:rPr>
          <w:rFonts w:hint="eastAsia"/>
        </w:rPr>
        <w:t>пола</w:t>
      </w:r>
      <w:r>
        <w:t xml:space="preserve"> </w:t>
      </w:r>
      <w:r>
        <w:rPr>
          <w:rFonts w:hint="eastAsia"/>
        </w:rPr>
        <w:t>и</w:t>
      </w:r>
      <w:r>
        <w:t xml:space="preserve"> </w:t>
      </w:r>
      <w:r>
        <w:rPr>
          <w:rFonts w:hint="eastAsia"/>
        </w:rPr>
        <w:t>возраста</w:t>
      </w:r>
    </w:p>
    <w:p w14:paraId="11AFE845" w14:textId="77777777" w:rsidR="00282D29" w:rsidRDefault="00282D29" w:rsidP="00282D29"/>
    <w:p w14:paraId="246E4DAC" w14:textId="77777777" w:rsidR="00282D29" w:rsidRDefault="00282D29" w:rsidP="00282D29">
      <w:r>
        <w:t xml:space="preserve">5.5 </w:t>
      </w:r>
      <w:r>
        <w:rPr>
          <w:rFonts w:hint="eastAsia"/>
        </w:rPr>
        <w:t>Классифицирующие</w:t>
      </w:r>
      <w:r>
        <w:t xml:space="preserve"> </w:t>
      </w:r>
      <w:r>
        <w:rPr>
          <w:rFonts w:hint="eastAsia"/>
        </w:rPr>
        <w:t>методы</w:t>
      </w:r>
      <w:r>
        <w:t xml:space="preserve"> </w:t>
      </w:r>
      <w:r>
        <w:rPr>
          <w:rFonts w:hint="eastAsia"/>
        </w:rPr>
        <w:t>без</w:t>
      </w:r>
      <w:r>
        <w:t xml:space="preserve"> </w:t>
      </w:r>
      <w:r>
        <w:rPr>
          <w:rFonts w:hint="eastAsia"/>
        </w:rPr>
        <w:t>предобучения</w:t>
      </w:r>
    </w:p>
    <w:p w14:paraId="36A69893" w14:textId="77777777" w:rsidR="00282D29" w:rsidRDefault="00282D29" w:rsidP="00282D29"/>
    <w:p w14:paraId="3038181E" w14:textId="77777777" w:rsidR="00282D29" w:rsidRDefault="00282D29" w:rsidP="00282D29">
      <w:r>
        <w:t xml:space="preserve">5.6 </w:t>
      </w:r>
      <w:r>
        <w:rPr>
          <w:rFonts w:hint="eastAsia"/>
        </w:rPr>
        <w:t>Результаты</w:t>
      </w:r>
      <w:r>
        <w:t xml:space="preserve"> </w:t>
      </w:r>
      <w:r>
        <w:rPr>
          <w:rFonts w:hint="eastAsia"/>
        </w:rPr>
        <w:t>традиционных</w:t>
      </w:r>
      <w:r>
        <w:t xml:space="preserve"> </w:t>
      </w:r>
      <w:r>
        <w:rPr>
          <w:rFonts w:hint="eastAsia"/>
        </w:rPr>
        <w:t>методов</w:t>
      </w:r>
      <w:r>
        <w:t xml:space="preserve"> </w:t>
      </w:r>
      <w:r>
        <w:rPr>
          <w:rFonts w:hint="eastAsia"/>
        </w:rPr>
        <w:t>машинного</w:t>
      </w:r>
      <w:r>
        <w:t xml:space="preserve"> </w:t>
      </w:r>
      <w:r>
        <w:rPr>
          <w:rFonts w:hint="eastAsia"/>
        </w:rPr>
        <w:t>обучения</w:t>
      </w:r>
      <w:r>
        <w:t xml:space="preserve"> </w:t>
      </w:r>
      <w:r>
        <w:rPr>
          <w:rFonts w:hint="eastAsia"/>
        </w:rPr>
        <w:t>и</w:t>
      </w:r>
      <w:r>
        <w:t xml:space="preserve"> </w:t>
      </w:r>
      <w:r>
        <w:rPr>
          <w:rFonts w:hint="eastAsia"/>
        </w:rPr>
        <w:t>методов</w:t>
      </w:r>
      <w:r>
        <w:t xml:space="preserve"> </w:t>
      </w:r>
      <w:r>
        <w:rPr>
          <w:rFonts w:hint="eastAsia"/>
        </w:rPr>
        <w:t>глубокого</w:t>
      </w:r>
      <w:r>
        <w:t xml:space="preserve"> </w:t>
      </w:r>
      <w:r>
        <w:rPr>
          <w:rFonts w:hint="eastAsia"/>
        </w:rPr>
        <w:t>обучения</w:t>
      </w:r>
      <w:r>
        <w:t xml:space="preserve"> </w:t>
      </w:r>
      <w:r>
        <w:rPr>
          <w:rFonts w:hint="eastAsia"/>
        </w:rPr>
        <w:t>для</w:t>
      </w:r>
      <w:r>
        <w:t xml:space="preserve"> </w:t>
      </w:r>
      <w:r>
        <w:rPr>
          <w:rFonts w:hint="eastAsia"/>
        </w:rPr>
        <w:t>случаев</w:t>
      </w:r>
      <w:r>
        <w:t xml:space="preserve"> </w:t>
      </w:r>
      <w:r>
        <w:rPr>
          <w:rFonts w:hint="eastAsia"/>
        </w:rPr>
        <w:t>идентификации</w:t>
      </w:r>
      <w:r>
        <w:t xml:space="preserve"> </w:t>
      </w:r>
      <w:r>
        <w:rPr>
          <w:rFonts w:hint="eastAsia"/>
        </w:rPr>
        <w:t>пола</w:t>
      </w:r>
      <w:r>
        <w:t xml:space="preserve"> </w:t>
      </w:r>
      <w:r>
        <w:rPr>
          <w:rFonts w:hint="eastAsia"/>
        </w:rPr>
        <w:t>в</w:t>
      </w:r>
      <w:r>
        <w:t xml:space="preserve"> </w:t>
      </w:r>
      <w:r>
        <w:rPr>
          <w:rFonts w:hint="eastAsia"/>
        </w:rPr>
        <w:t>русскоязычных</w:t>
      </w:r>
      <w:r>
        <w:t xml:space="preserve"> </w:t>
      </w:r>
      <w:r>
        <w:rPr>
          <w:rFonts w:hint="eastAsia"/>
        </w:rPr>
        <w:t>текстах</w:t>
      </w:r>
      <w:r>
        <w:t xml:space="preserve"> </w:t>
      </w:r>
      <w:r>
        <w:rPr>
          <w:rFonts w:hint="eastAsia"/>
        </w:rPr>
        <w:t>без</w:t>
      </w:r>
      <w:r>
        <w:t xml:space="preserve"> </w:t>
      </w:r>
      <w:r>
        <w:rPr>
          <w:rFonts w:hint="eastAsia"/>
        </w:rPr>
        <w:t>его</w:t>
      </w:r>
      <w:r>
        <w:t xml:space="preserve"> </w:t>
      </w:r>
      <w:r>
        <w:rPr>
          <w:rFonts w:hint="eastAsia"/>
        </w:rPr>
        <w:t>намеренного</w:t>
      </w:r>
      <w:r>
        <w:t xml:space="preserve"> </w:t>
      </w:r>
      <w:r>
        <w:rPr>
          <w:rFonts w:hint="eastAsia"/>
        </w:rPr>
        <w:t>искажения</w:t>
      </w:r>
    </w:p>
    <w:p w14:paraId="73021322" w14:textId="77777777" w:rsidR="00282D29" w:rsidRDefault="00282D29" w:rsidP="00282D29"/>
    <w:p w14:paraId="31A4F032" w14:textId="77777777" w:rsidR="00282D29" w:rsidRDefault="00282D29" w:rsidP="00282D29">
      <w:r>
        <w:t xml:space="preserve">5.7 </w:t>
      </w:r>
      <w:r>
        <w:rPr>
          <w:rFonts w:hint="eastAsia"/>
        </w:rPr>
        <w:t>Точность</w:t>
      </w:r>
      <w:r>
        <w:t xml:space="preserve"> </w:t>
      </w:r>
      <w:r>
        <w:rPr>
          <w:rFonts w:hint="eastAsia"/>
        </w:rPr>
        <w:t>традиционных</w:t>
      </w:r>
      <w:r>
        <w:t xml:space="preserve"> </w:t>
      </w:r>
      <w:r>
        <w:rPr>
          <w:rFonts w:hint="eastAsia"/>
        </w:rPr>
        <w:t>методов</w:t>
      </w:r>
      <w:r>
        <w:t xml:space="preserve"> </w:t>
      </w:r>
      <w:r>
        <w:rPr>
          <w:rFonts w:hint="eastAsia"/>
        </w:rPr>
        <w:t>машинного</w:t>
      </w:r>
      <w:r>
        <w:t xml:space="preserve"> </w:t>
      </w:r>
      <w:r>
        <w:rPr>
          <w:rFonts w:hint="eastAsia"/>
        </w:rPr>
        <w:t>обучения</w:t>
      </w:r>
      <w:r>
        <w:t xml:space="preserve"> </w:t>
      </w:r>
      <w:r>
        <w:rPr>
          <w:rFonts w:hint="eastAsia"/>
        </w:rPr>
        <w:t>и</w:t>
      </w:r>
      <w:r>
        <w:t xml:space="preserve"> </w:t>
      </w:r>
      <w:r>
        <w:rPr>
          <w:rFonts w:hint="eastAsia"/>
        </w:rPr>
        <w:t>методов</w:t>
      </w:r>
      <w:r>
        <w:t xml:space="preserve"> </w:t>
      </w:r>
      <w:r>
        <w:rPr>
          <w:rFonts w:hint="eastAsia"/>
        </w:rPr>
        <w:t>глубокого</w:t>
      </w:r>
      <w:r>
        <w:t xml:space="preserve"> </w:t>
      </w:r>
      <w:r>
        <w:rPr>
          <w:rFonts w:hint="eastAsia"/>
        </w:rPr>
        <w:t>обучения</w:t>
      </w:r>
      <w:r>
        <w:t xml:space="preserve"> </w:t>
      </w:r>
      <w:r>
        <w:rPr>
          <w:rFonts w:hint="eastAsia"/>
        </w:rPr>
        <w:t>для</w:t>
      </w:r>
      <w:r>
        <w:t xml:space="preserve"> </w:t>
      </w:r>
      <w:r>
        <w:rPr>
          <w:rFonts w:hint="eastAsia"/>
        </w:rPr>
        <w:t>идентификации</w:t>
      </w:r>
      <w:r>
        <w:t xml:space="preserve"> </w:t>
      </w:r>
      <w:r>
        <w:rPr>
          <w:rFonts w:hint="eastAsia"/>
        </w:rPr>
        <w:t>пола</w:t>
      </w:r>
      <w:r>
        <w:t xml:space="preserve"> </w:t>
      </w:r>
      <w:r>
        <w:rPr>
          <w:rFonts w:hint="eastAsia"/>
        </w:rPr>
        <w:t>в</w:t>
      </w:r>
      <w:r>
        <w:t xml:space="preserve"> </w:t>
      </w:r>
      <w:r>
        <w:rPr>
          <w:rFonts w:hint="eastAsia"/>
        </w:rPr>
        <w:t>русскоязычных</w:t>
      </w:r>
      <w:r>
        <w:t xml:space="preserve"> </w:t>
      </w:r>
      <w:r>
        <w:rPr>
          <w:rFonts w:hint="eastAsia"/>
        </w:rPr>
        <w:t>текстах</w:t>
      </w:r>
      <w:r>
        <w:t xml:space="preserve"> </w:t>
      </w:r>
      <w:r>
        <w:rPr>
          <w:rFonts w:hint="eastAsia"/>
        </w:rPr>
        <w:t>при</w:t>
      </w:r>
      <w:r>
        <w:t xml:space="preserve"> </w:t>
      </w:r>
      <w:r>
        <w:rPr>
          <w:rFonts w:hint="eastAsia"/>
        </w:rPr>
        <w:t>наличии</w:t>
      </w:r>
      <w:r>
        <w:t xml:space="preserve"> </w:t>
      </w:r>
      <w:r>
        <w:rPr>
          <w:rFonts w:hint="eastAsia"/>
        </w:rPr>
        <w:t>случаев</w:t>
      </w:r>
      <w:r>
        <w:t xml:space="preserve"> </w:t>
      </w:r>
      <w:r>
        <w:rPr>
          <w:rFonts w:hint="eastAsia"/>
        </w:rPr>
        <w:t>его</w:t>
      </w:r>
      <w:r>
        <w:t xml:space="preserve"> </w:t>
      </w:r>
      <w:r>
        <w:rPr>
          <w:rFonts w:hint="eastAsia"/>
        </w:rPr>
        <w:t>намеренного</w:t>
      </w:r>
      <w:r>
        <w:t xml:space="preserve"> </w:t>
      </w:r>
      <w:r>
        <w:rPr>
          <w:rFonts w:hint="eastAsia"/>
        </w:rPr>
        <w:t>искажения</w:t>
      </w:r>
    </w:p>
    <w:p w14:paraId="1F9F76EC" w14:textId="77777777" w:rsidR="00282D29" w:rsidRDefault="00282D29" w:rsidP="00282D29"/>
    <w:p w14:paraId="43A1FD86" w14:textId="77777777" w:rsidR="00282D29" w:rsidRDefault="00282D29" w:rsidP="00282D29">
      <w:r>
        <w:t xml:space="preserve">5.8 </w:t>
      </w:r>
      <w:r>
        <w:rPr>
          <w:rFonts w:hint="eastAsia"/>
        </w:rPr>
        <w:t>Сравнение</w:t>
      </w:r>
      <w:r>
        <w:t xml:space="preserve"> </w:t>
      </w:r>
      <w:r>
        <w:rPr>
          <w:rFonts w:hint="eastAsia"/>
        </w:rPr>
        <w:t>результатов</w:t>
      </w:r>
      <w:r>
        <w:t xml:space="preserve"> </w:t>
      </w:r>
      <w:r>
        <w:rPr>
          <w:rFonts w:hint="eastAsia"/>
        </w:rPr>
        <w:t>определения</w:t>
      </w:r>
      <w:r>
        <w:t xml:space="preserve"> </w:t>
      </w:r>
      <w:r>
        <w:rPr>
          <w:rFonts w:hint="eastAsia"/>
        </w:rPr>
        <w:t>традиционными</w:t>
      </w:r>
      <w:r>
        <w:t xml:space="preserve"> </w:t>
      </w:r>
      <w:r>
        <w:rPr>
          <w:rFonts w:hint="eastAsia"/>
        </w:rPr>
        <w:t>методами</w:t>
      </w:r>
      <w:r>
        <w:t xml:space="preserve"> </w:t>
      </w:r>
      <w:r>
        <w:rPr>
          <w:rFonts w:hint="eastAsia"/>
        </w:rPr>
        <w:t>машинного</w:t>
      </w:r>
      <w:r>
        <w:t xml:space="preserve"> </w:t>
      </w:r>
      <w:r>
        <w:rPr>
          <w:rFonts w:hint="eastAsia"/>
        </w:rPr>
        <w:t>обучения</w:t>
      </w:r>
      <w:r>
        <w:t xml:space="preserve"> </w:t>
      </w:r>
      <w:r>
        <w:rPr>
          <w:rFonts w:hint="eastAsia"/>
        </w:rPr>
        <w:t>и</w:t>
      </w:r>
      <w:r>
        <w:t xml:space="preserve"> </w:t>
      </w:r>
      <w:r>
        <w:rPr>
          <w:rFonts w:hint="eastAsia"/>
        </w:rPr>
        <w:t>методами</w:t>
      </w:r>
      <w:r>
        <w:t xml:space="preserve"> </w:t>
      </w:r>
      <w:r>
        <w:rPr>
          <w:rFonts w:hint="eastAsia"/>
        </w:rPr>
        <w:t>глубокого</w:t>
      </w:r>
      <w:r>
        <w:t xml:space="preserve"> </w:t>
      </w:r>
      <w:r>
        <w:rPr>
          <w:rFonts w:hint="eastAsia"/>
        </w:rPr>
        <w:t>обучения</w:t>
      </w:r>
      <w:r>
        <w:t xml:space="preserve"> </w:t>
      </w:r>
      <w:r>
        <w:rPr>
          <w:rFonts w:hint="eastAsia"/>
        </w:rPr>
        <w:t>возрастной</w:t>
      </w:r>
      <w:r>
        <w:t xml:space="preserve"> </w:t>
      </w:r>
      <w:r>
        <w:rPr>
          <w:rFonts w:hint="eastAsia"/>
        </w:rPr>
        <w:t>группы</w:t>
      </w:r>
      <w:r>
        <w:t xml:space="preserve"> </w:t>
      </w:r>
      <w:r>
        <w:rPr>
          <w:rFonts w:hint="eastAsia"/>
        </w:rPr>
        <w:t>автора</w:t>
      </w:r>
      <w:r>
        <w:t xml:space="preserve"> </w:t>
      </w:r>
      <w:r>
        <w:rPr>
          <w:rFonts w:hint="eastAsia"/>
        </w:rPr>
        <w:t>текста</w:t>
      </w:r>
      <w:r>
        <w:t xml:space="preserve"> </w:t>
      </w:r>
      <w:r>
        <w:rPr>
          <w:rFonts w:hint="eastAsia"/>
        </w:rPr>
        <w:t>при</w:t>
      </w:r>
      <w:r>
        <w:t xml:space="preserve"> </w:t>
      </w:r>
      <w:r>
        <w:rPr>
          <w:rFonts w:hint="eastAsia"/>
        </w:rPr>
        <w:t>наличии</w:t>
      </w:r>
      <w:r>
        <w:t xml:space="preserve"> </w:t>
      </w:r>
      <w:r>
        <w:rPr>
          <w:rFonts w:hint="eastAsia"/>
        </w:rPr>
        <w:t>его</w:t>
      </w:r>
      <w:r>
        <w:t xml:space="preserve"> </w:t>
      </w:r>
      <w:r>
        <w:rPr>
          <w:rFonts w:hint="eastAsia"/>
        </w:rPr>
        <w:t>искажения</w:t>
      </w:r>
      <w:r>
        <w:t xml:space="preserve"> </w:t>
      </w:r>
      <w:r>
        <w:rPr>
          <w:rFonts w:hint="eastAsia"/>
        </w:rPr>
        <w:t>в</w:t>
      </w:r>
      <w:r>
        <w:t xml:space="preserve"> </w:t>
      </w:r>
      <w:r>
        <w:rPr>
          <w:rFonts w:hint="eastAsia"/>
        </w:rPr>
        <w:t>тексте</w:t>
      </w:r>
    </w:p>
    <w:p w14:paraId="3887C397" w14:textId="77777777" w:rsidR="00282D29" w:rsidRDefault="00282D29" w:rsidP="00282D29"/>
    <w:p w14:paraId="4B673D63" w14:textId="77777777" w:rsidR="00282D29" w:rsidRDefault="00282D29" w:rsidP="00282D29">
      <w:r>
        <w:t xml:space="preserve">5.9 </w:t>
      </w:r>
      <w:r>
        <w:rPr>
          <w:rFonts w:hint="eastAsia"/>
        </w:rPr>
        <w:t>Сопоставление</w:t>
      </w:r>
      <w:r>
        <w:t xml:space="preserve"> </w:t>
      </w:r>
      <w:r>
        <w:rPr>
          <w:rFonts w:hint="eastAsia"/>
        </w:rPr>
        <w:t>точности</w:t>
      </w:r>
      <w:r>
        <w:t xml:space="preserve"> </w:t>
      </w:r>
      <w:r>
        <w:rPr>
          <w:rFonts w:hint="eastAsia"/>
        </w:rPr>
        <w:t>определения</w:t>
      </w:r>
      <w:r>
        <w:t xml:space="preserve"> </w:t>
      </w:r>
      <w:r>
        <w:rPr>
          <w:rFonts w:hint="eastAsia"/>
        </w:rPr>
        <w:t>традиционными</w:t>
      </w:r>
      <w:r>
        <w:t xml:space="preserve"> </w:t>
      </w:r>
      <w:r>
        <w:rPr>
          <w:rFonts w:hint="eastAsia"/>
        </w:rPr>
        <w:t>методами</w:t>
      </w:r>
      <w:r>
        <w:t xml:space="preserve"> </w:t>
      </w:r>
      <w:r>
        <w:rPr>
          <w:rFonts w:hint="eastAsia"/>
        </w:rPr>
        <w:t>машинного</w:t>
      </w:r>
      <w:r>
        <w:t xml:space="preserve"> </w:t>
      </w:r>
      <w:r>
        <w:rPr>
          <w:rFonts w:hint="eastAsia"/>
        </w:rPr>
        <w:t>обучения</w:t>
      </w:r>
      <w:r>
        <w:t xml:space="preserve"> </w:t>
      </w:r>
      <w:r>
        <w:rPr>
          <w:rFonts w:hint="eastAsia"/>
        </w:rPr>
        <w:t>и</w:t>
      </w:r>
      <w:r>
        <w:t xml:space="preserve"> </w:t>
      </w:r>
      <w:r>
        <w:rPr>
          <w:rFonts w:hint="eastAsia"/>
        </w:rPr>
        <w:t>методами</w:t>
      </w:r>
      <w:r>
        <w:t xml:space="preserve"> </w:t>
      </w:r>
      <w:r>
        <w:rPr>
          <w:rFonts w:hint="eastAsia"/>
        </w:rPr>
        <w:t>глубокого</w:t>
      </w:r>
      <w:r>
        <w:t xml:space="preserve"> </w:t>
      </w:r>
      <w:r>
        <w:rPr>
          <w:rFonts w:hint="eastAsia"/>
        </w:rPr>
        <w:t>обучения</w:t>
      </w:r>
      <w:r>
        <w:t xml:space="preserve"> </w:t>
      </w:r>
      <w:r>
        <w:rPr>
          <w:rFonts w:hint="eastAsia"/>
        </w:rPr>
        <w:t>возрастной</w:t>
      </w:r>
      <w:r>
        <w:t xml:space="preserve"> </w:t>
      </w:r>
      <w:r>
        <w:rPr>
          <w:rFonts w:hint="eastAsia"/>
        </w:rPr>
        <w:t>группы</w:t>
      </w:r>
      <w:r>
        <w:t xml:space="preserve"> </w:t>
      </w:r>
      <w:r>
        <w:rPr>
          <w:rFonts w:hint="eastAsia"/>
        </w:rPr>
        <w:t>автора</w:t>
      </w:r>
      <w:r>
        <w:t xml:space="preserve"> </w:t>
      </w:r>
      <w:r>
        <w:rPr>
          <w:rFonts w:hint="eastAsia"/>
        </w:rPr>
        <w:t>текста</w:t>
      </w:r>
      <w:r>
        <w:t xml:space="preserve"> </w:t>
      </w:r>
      <w:r>
        <w:rPr>
          <w:rFonts w:hint="eastAsia"/>
        </w:rPr>
        <w:t>в</w:t>
      </w:r>
      <w:r>
        <w:t xml:space="preserve"> </w:t>
      </w:r>
      <w:r>
        <w:rPr>
          <w:rFonts w:hint="eastAsia"/>
        </w:rPr>
        <w:t>отсутствие</w:t>
      </w:r>
      <w:r>
        <w:t xml:space="preserve"> </w:t>
      </w:r>
      <w:r>
        <w:rPr>
          <w:rFonts w:hint="eastAsia"/>
        </w:rPr>
        <w:t>искажения</w:t>
      </w:r>
    </w:p>
    <w:p w14:paraId="52AAEE62" w14:textId="77777777" w:rsidR="00282D29" w:rsidRDefault="00282D29" w:rsidP="00282D29"/>
    <w:p w14:paraId="02880344" w14:textId="77777777" w:rsidR="00282D29" w:rsidRDefault="00282D29" w:rsidP="00282D29">
      <w:r>
        <w:lastRenderedPageBreak/>
        <w:t xml:space="preserve">5.10 </w:t>
      </w:r>
      <w:r>
        <w:rPr>
          <w:rFonts w:hint="eastAsia"/>
        </w:rPr>
        <w:t>Выводы</w:t>
      </w:r>
      <w:r>
        <w:t xml:space="preserve"> </w:t>
      </w:r>
      <w:r>
        <w:rPr>
          <w:rFonts w:hint="eastAsia"/>
        </w:rPr>
        <w:t>по</w:t>
      </w:r>
      <w:r>
        <w:t xml:space="preserve"> </w:t>
      </w:r>
      <w:r>
        <w:rPr>
          <w:rFonts w:hint="eastAsia"/>
        </w:rPr>
        <w:t>главе</w:t>
      </w:r>
    </w:p>
    <w:p w14:paraId="36F1FD21" w14:textId="77777777" w:rsidR="00282D29" w:rsidRDefault="00282D29" w:rsidP="00282D29"/>
    <w:p w14:paraId="7C88A205" w14:textId="77777777" w:rsidR="00282D29" w:rsidRDefault="00282D29" w:rsidP="00282D29">
      <w:r>
        <w:rPr>
          <w:rFonts w:hint="eastAsia"/>
        </w:rPr>
        <w:t>Глава</w:t>
      </w:r>
      <w:r>
        <w:t xml:space="preserve"> 6. </w:t>
      </w:r>
      <w:r>
        <w:rPr>
          <w:rFonts w:hint="eastAsia"/>
        </w:rPr>
        <w:t>Машинное</w:t>
      </w:r>
      <w:r>
        <w:t xml:space="preserve"> </w:t>
      </w:r>
      <w:r>
        <w:rPr>
          <w:rFonts w:hint="eastAsia"/>
        </w:rPr>
        <w:t>обучение</w:t>
      </w:r>
      <w:r>
        <w:t xml:space="preserve"> </w:t>
      </w:r>
      <w:r>
        <w:rPr>
          <w:rFonts w:hint="eastAsia"/>
        </w:rPr>
        <w:t>с</w:t>
      </w:r>
      <w:r>
        <w:t xml:space="preserve"> </w:t>
      </w:r>
      <w:r>
        <w:rPr>
          <w:rFonts w:hint="eastAsia"/>
        </w:rPr>
        <w:t>использованием</w:t>
      </w:r>
      <w:r>
        <w:t xml:space="preserve"> </w:t>
      </w:r>
      <w:r>
        <w:rPr>
          <w:rFonts w:hint="eastAsia"/>
        </w:rPr>
        <w:t>спайковых</w:t>
      </w:r>
    </w:p>
    <w:p w14:paraId="20BC9227" w14:textId="77777777" w:rsidR="00282D29" w:rsidRDefault="00282D29" w:rsidP="00282D29"/>
    <w:p w14:paraId="7D3FB137" w14:textId="77777777" w:rsidR="00282D29" w:rsidRDefault="00282D29" w:rsidP="00282D29">
      <w:r>
        <w:rPr>
          <w:rFonts w:hint="eastAsia"/>
        </w:rPr>
        <w:t>нейронных</w:t>
      </w:r>
      <w:r>
        <w:t xml:space="preserve"> </w:t>
      </w:r>
      <w:r>
        <w:rPr>
          <w:rFonts w:hint="eastAsia"/>
        </w:rPr>
        <w:t>сетей</w:t>
      </w:r>
      <w:r>
        <w:t xml:space="preserve"> </w:t>
      </w:r>
      <w:r>
        <w:rPr>
          <w:rFonts w:hint="eastAsia"/>
        </w:rPr>
        <w:t>для</w:t>
      </w:r>
      <w:r>
        <w:t xml:space="preserve"> </w:t>
      </w:r>
      <w:r>
        <w:rPr>
          <w:rFonts w:hint="eastAsia"/>
        </w:rPr>
        <w:t>анализа</w:t>
      </w:r>
      <w:r>
        <w:t xml:space="preserve"> </w:t>
      </w:r>
      <w:r>
        <w:rPr>
          <w:rFonts w:hint="eastAsia"/>
        </w:rPr>
        <w:t>информационных</w:t>
      </w:r>
      <w:r>
        <w:t xml:space="preserve"> </w:t>
      </w:r>
      <w:r>
        <w:rPr>
          <w:rFonts w:hint="eastAsia"/>
        </w:rPr>
        <w:t>данных</w:t>
      </w:r>
    </w:p>
    <w:p w14:paraId="0F7E7D06" w14:textId="77777777" w:rsidR="00282D29" w:rsidRDefault="00282D29" w:rsidP="00282D29"/>
    <w:p w14:paraId="028F1458" w14:textId="77777777" w:rsidR="00282D29" w:rsidRDefault="00282D29" w:rsidP="00282D29">
      <w:r>
        <w:t xml:space="preserve">6.1 </w:t>
      </w:r>
      <w:r>
        <w:rPr>
          <w:rFonts w:hint="eastAsia"/>
        </w:rPr>
        <w:t>Компоненты</w:t>
      </w:r>
      <w:r>
        <w:t xml:space="preserve"> </w:t>
      </w:r>
      <w:r>
        <w:rPr>
          <w:rFonts w:hint="eastAsia"/>
        </w:rPr>
        <w:t>модели</w:t>
      </w:r>
      <w:r>
        <w:t xml:space="preserve"> </w:t>
      </w:r>
      <w:r>
        <w:rPr>
          <w:rFonts w:hint="eastAsia"/>
        </w:rPr>
        <w:t>спайковой</w:t>
      </w:r>
      <w:r>
        <w:t xml:space="preserve"> </w:t>
      </w:r>
      <w:r>
        <w:rPr>
          <w:rFonts w:hint="eastAsia"/>
        </w:rPr>
        <w:t>нейросети</w:t>
      </w:r>
    </w:p>
    <w:p w14:paraId="460C1A2F" w14:textId="77777777" w:rsidR="00282D29" w:rsidRDefault="00282D29" w:rsidP="00282D29"/>
    <w:p w14:paraId="595548FA" w14:textId="77777777" w:rsidR="00282D29" w:rsidRDefault="00282D29" w:rsidP="00282D29">
      <w:r>
        <w:t xml:space="preserve">6.2 </w:t>
      </w:r>
      <w:r>
        <w:rPr>
          <w:rFonts w:hint="eastAsia"/>
        </w:rPr>
        <w:t>Способы</w:t>
      </w:r>
      <w:r>
        <w:t xml:space="preserve"> </w:t>
      </w:r>
      <w:r>
        <w:rPr>
          <w:rFonts w:hint="eastAsia"/>
        </w:rPr>
        <w:t>кодирования</w:t>
      </w:r>
      <w:r>
        <w:t xml:space="preserve"> </w:t>
      </w:r>
      <w:r>
        <w:rPr>
          <w:rFonts w:hint="eastAsia"/>
        </w:rPr>
        <w:t>входных</w:t>
      </w:r>
      <w:r>
        <w:t xml:space="preserve"> </w:t>
      </w:r>
      <w:r>
        <w:rPr>
          <w:rFonts w:hint="eastAsia"/>
        </w:rPr>
        <w:t>данных</w:t>
      </w:r>
      <w:r>
        <w:t xml:space="preserve"> </w:t>
      </w:r>
      <w:r>
        <w:rPr>
          <w:rFonts w:hint="eastAsia"/>
        </w:rPr>
        <w:t>для</w:t>
      </w:r>
      <w:r>
        <w:t xml:space="preserve"> </w:t>
      </w:r>
      <w:r>
        <w:rPr>
          <w:rFonts w:hint="eastAsia"/>
        </w:rPr>
        <w:t>построения</w:t>
      </w:r>
      <w:r>
        <w:t xml:space="preserve"> </w:t>
      </w:r>
      <w:r>
        <w:rPr>
          <w:rFonts w:hint="eastAsia"/>
        </w:rPr>
        <w:t>эффективных</w:t>
      </w:r>
      <w:r>
        <w:t xml:space="preserve"> </w:t>
      </w:r>
      <w:r>
        <w:rPr>
          <w:rFonts w:hint="eastAsia"/>
        </w:rPr>
        <w:t>классификаторов</w:t>
      </w:r>
      <w:r>
        <w:t xml:space="preserve"> </w:t>
      </w:r>
      <w:r>
        <w:rPr>
          <w:rFonts w:hint="eastAsia"/>
        </w:rPr>
        <w:t>на</w:t>
      </w:r>
      <w:r>
        <w:t xml:space="preserve"> </w:t>
      </w:r>
      <w:r>
        <w:rPr>
          <w:rFonts w:hint="eastAsia"/>
        </w:rPr>
        <w:t>основе</w:t>
      </w:r>
      <w:r>
        <w:t xml:space="preserve"> </w:t>
      </w:r>
      <w:r>
        <w:rPr>
          <w:rFonts w:hint="eastAsia"/>
        </w:rPr>
        <w:t>спайковых</w:t>
      </w:r>
      <w:r>
        <w:t xml:space="preserve"> </w:t>
      </w:r>
      <w:r>
        <w:rPr>
          <w:rFonts w:hint="eastAsia"/>
        </w:rPr>
        <w:t>нейронных</w:t>
      </w:r>
      <w:r>
        <w:t xml:space="preserve"> </w:t>
      </w:r>
      <w:r>
        <w:rPr>
          <w:rFonts w:hint="eastAsia"/>
        </w:rPr>
        <w:t>сетей</w:t>
      </w:r>
    </w:p>
    <w:p w14:paraId="37DD8FBD" w14:textId="77777777" w:rsidR="00282D29" w:rsidRDefault="00282D29" w:rsidP="00282D29"/>
    <w:p w14:paraId="49E0153C" w14:textId="77777777" w:rsidR="00282D29" w:rsidRDefault="00282D29" w:rsidP="00282D29">
      <w:r>
        <w:t xml:space="preserve">6.3 </w:t>
      </w:r>
      <w:r>
        <w:rPr>
          <w:rFonts w:hint="eastAsia"/>
        </w:rPr>
        <w:t>Локальные</w:t>
      </w:r>
      <w:r>
        <w:t xml:space="preserve"> </w:t>
      </w:r>
      <w:r>
        <w:rPr>
          <w:rFonts w:hint="eastAsia"/>
        </w:rPr>
        <w:t>и</w:t>
      </w:r>
      <w:r>
        <w:t xml:space="preserve"> </w:t>
      </w:r>
      <w:r>
        <w:rPr>
          <w:rFonts w:hint="eastAsia"/>
        </w:rPr>
        <w:t>нелокальные</w:t>
      </w:r>
      <w:r>
        <w:t xml:space="preserve"> </w:t>
      </w:r>
      <w:r>
        <w:rPr>
          <w:rFonts w:hint="eastAsia"/>
        </w:rPr>
        <w:t>алгоритмы</w:t>
      </w:r>
      <w:r>
        <w:t xml:space="preserve"> </w:t>
      </w:r>
      <w:r>
        <w:rPr>
          <w:rFonts w:hint="eastAsia"/>
        </w:rPr>
        <w:t>обучения</w:t>
      </w:r>
      <w:r>
        <w:t xml:space="preserve"> </w:t>
      </w:r>
      <w:r>
        <w:rPr>
          <w:rFonts w:hint="eastAsia"/>
        </w:rPr>
        <w:t>спайковых</w:t>
      </w:r>
      <w:r>
        <w:t xml:space="preserve"> </w:t>
      </w:r>
      <w:r>
        <w:rPr>
          <w:rFonts w:hint="eastAsia"/>
        </w:rPr>
        <w:t>нейронных</w:t>
      </w:r>
      <w:r>
        <w:t xml:space="preserve"> </w:t>
      </w:r>
      <w:r>
        <w:rPr>
          <w:rFonts w:hint="eastAsia"/>
        </w:rPr>
        <w:t>сетей</w:t>
      </w:r>
    </w:p>
    <w:p w14:paraId="349B74E4" w14:textId="77777777" w:rsidR="00282D29" w:rsidRDefault="00282D29" w:rsidP="00282D29"/>
    <w:p w14:paraId="4AE01D5A" w14:textId="77777777" w:rsidR="00282D29" w:rsidRDefault="00282D29" w:rsidP="00282D29">
      <w:r>
        <w:t xml:space="preserve">6.4 </w:t>
      </w:r>
      <w:r>
        <w:rPr>
          <w:rFonts w:hint="eastAsia"/>
        </w:rPr>
        <w:t>Описание</w:t>
      </w:r>
      <w:r>
        <w:t xml:space="preserve"> </w:t>
      </w:r>
      <w:r>
        <w:rPr>
          <w:rFonts w:hint="eastAsia"/>
        </w:rPr>
        <w:t>динамики</w:t>
      </w:r>
      <w:r>
        <w:t xml:space="preserve"> </w:t>
      </w:r>
      <w:r>
        <w:rPr>
          <w:rFonts w:hint="eastAsia"/>
        </w:rPr>
        <w:t>спайковой</w:t>
      </w:r>
      <w:r>
        <w:t xml:space="preserve"> </w:t>
      </w:r>
      <w:r>
        <w:rPr>
          <w:rFonts w:hint="eastAsia"/>
        </w:rPr>
        <w:t>нейронной</w:t>
      </w:r>
      <w:r>
        <w:t xml:space="preserve"> </w:t>
      </w:r>
      <w:r>
        <w:rPr>
          <w:rFonts w:hint="eastAsia"/>
        </w:rPr>
        <w:t>сети</w:t>
      </w:r>
      <w:r>
        <w:t xml:space="preserve"> </w:t>
      </w:r>
      <w:r>
        <w:rPr>
          <w:rFonts w:hint="eastAsia"/>
        </w:rPr>
        <w:t>с</w:t>
      </w:r>
      <w:r>
        <w:t xml:space="preserve"> </w:t>
      </w:r>
      <w:r>
        <w:rPr>
          <w:rFonts w:hint="eastAsia"/>
        </w:rPr>
        <w:t>локальной</w:t>
      </w:r>
      <w:r>
        <w:t xml:space="preserve"> </w:t>
      </w:r>
      <w:r>
        <w:rPr>
          <w:rFonts w:hint="eastAsia"/>
        </w:rPr>
        <w:t>синаптической</w:t>
      </w:r>
      <w:r>
        <w:t xml:space="preserve"> </w:t>
      </w:r>
      <w:r>
        <w:rPr>
          <w:rFonts w:hint="eastAsia"/>
        </w:rPr>
        <w:t>пластичностью</w:t>
      </w:r>
      <w:r>
        <w:t xml:space="preserve"> Spike-Timing-dependent Plasticity (STDP)</w:t>
      </w:r>
    </w:p>
    <w:p w14:paraId="12D2ED53" w14:textId="77777777" w:rsidR="00282D29" w:rsidRDefault="00282D29" w:rsidP="00282D29"/>
    <w:p w14:paraId="40E744A5" w14:textId="77777777" w:rsidR="00282D29" w:rsidRDefault="00282D29" w:rsidP="00282D29">
      <w:r>
        <w:t xml:space="preserve">6.5 </w:t>
      </w:r>
      <w:r>
        <w:rPr>
          <w:rFonts w:hint="eastAsia"/>
        </w:rPr>
        <w:t>Свойства</w:t>
      </w:r>
      <w:r>
        <w:t xml:space="preserve"> </w:t>
      </w:r>
      <w:r>
        <w:rPr>
          <w:rFonts w:hint="eastAsia"/>
        </w:rPr>
        <w:t>спайковых</w:t>
      </w:r>
      <w:r>
        <w:t xml:space="preserve"> </w:t>
      </w:r>
      <w:r>
        <w:rPr>
          <w:rFonts w:hint="eastAsia"/>
        </w:rPr>
        <w:t>нейронов</w:t>
      </w:r>
      <w:r>
        <w:t xml:space="preserve"> </w:t>
      </w:r>
      <w:r>
        <w:rPr>
          <w:rFonts w:hint="eastAsia"/>
        </w:rPr>
        <w:t>с</w:t>
      </w:r>
      <w:r>
        <w:t xml:space="preserve"> STDP-</w:t>
      </w:r>
      <w:r>
        <w:rPr>
          <w:rFonts w:hint="eastAsia"/>
        </w:rPr>
        <w:t>пластичностью</w:t>
      </w:r>
    </w:p>
    <w:p w14:paraId="03415054" w14:textId="77777777" w:rsidR="00282D29" w:rsidRDefault="00282D29" w:rsidP="00282D29"/>
    <w:p w14:paraId="7BB34695" w14:textId="77777777" w:rsidR="00282D29" w:rsidRDefault="00282D29" w:rsidP="00282D29">
      <w:r>
        <w:t xml:space="preserve">6.6 </w:t>
      </w:r>
      <w:r>
        <w:rPr>
          <w:rFonts w:hint="eastAsia"/>
        </w:rPr>
        <w:t>Аналитическая</w:t>
      </w:r>
      <w:r>
        <w:t xml:space="preserve"> </w:t>
      </w:r>
      <w:r>
        <w:rPr>
          <w:rFonts w:hint="eastAsia"/>
        </w:rPr>
        <w:t>оценка</w:t>
      </w:r>
      <w:r>
        <w:t xml:space="preserve"> </w:t>
      </w:r>
      <w:r>
        <w:rPr>
          <w:rFonts w:hint="eastAsia"/>
        </w:rPr>
        <w:t>изменения</w:t>
      </w:r>
      <w:r>
        <w:t xml:space="preserve"> </w:t>
      </w:r>
      <w:r>
        <w:rPr>
          <w:rFonts w:hint="eastAsia"/>
        </w:rPr>
        <w:t>веса</w:t>
      </w:r>
      <w:r>
        <w:t xml:space="preserve"> </w:t>
      </w:r>
      <w:r>
        <w:rPr>
          <w:rFonts w:hint="eastAsia"/>
        </w:rPr>
        <w:t>под</w:t>
      </w:r>
      <w:r>
        <w:t xml:space="preserve"> </w:t>
      </w:r>
      <w:r>
        <w:rPr>
          <w:rFonts w:hint="eastAsia"/>
        </w:rPr>
        <w:t>действием</w:t>
      </w:r>
      <w:r>
        <w:t xml:space="preserve"> STDP</w:t>
      </w:r>
    </w:p>
    <w:p w14:paraId="27A7B872" w14:textId="77777777" w:rsidR="00282D29" w:rsidRDefault="00282D29" w:rsidP="00282D29"/>
    <w:p w14:paraId="685BB09F" w14:textId="77777777" w:rsidR="00282D29" w:rsidRDefault="00282D29" w:rsidP="00282D29">
      <w:r>
        <w:t xml:space="preserve">6.7 </w:t>
      </w:r>
      <w:r>
        <w:rPr>
          <w:rFonts w:hint="eastAsia"/>
        </w:rPr>
        <w:t>Построение</w:t>
      </w:r>
      <w:r>
        <w:t xml:space="preserve"> </w:t>
      </w:r>
      <w:r>
        <w:rPr>
          <w:rFonts w:hint="eastAsia"/>
        </w:rPr>
        <w:t>алгоритма</w:t>
      </w:r>
      <w:r>
        <w:t xml:space="preserve"> </w:t>
      </w:r>
      <w:r>
        <w:rPr>
          <w:rFonts w:hint="eastAsia"/>
        </w:rPr>
        <w:t>спайковой</w:t>
      </w:r>
      <w:r>
        <w:t xml:space="preserve"> </w:t>
      </w:r>
      <w:r>
        <w:rPr>
          <w:rFonts w:hint="eastAsia"/>
        </w:rPr>
        <w:t>нейросети</w:t>
      </w:r>
      <w:r>
        <w:t xml:space="preserve"> </w:t>
      </w:r>
      <w:r>
        <w:rPr>
          <w:rFonts w:hint="eastAsia"/>
        </w:rPr>
        <w:t>на</w:t>
      </w:r>
      <w:r>
        <w:t xml:space="preserve"> </w:t>
      </w:r>
      <w:r>
        <w:rPr>
          <w:rFonts w:hint="eastAsia"/>
        </w:rPr>
        <w:t>основе</w:t>
      </w:r>
      <w:r>
        <w:t xml:space="preserve"> </w:t>
      </w:r>
      <w:r>
        <w:rPr>
          <w:rFonts w:hint="eastAsia"/>
        </w:rPr>
        <w:t>весов</w:t>
      </w:r>
      <w:r>
        <w:t xml:space="preserve"> </w:t>
      </w:r>
      <w:r>
        <w:rPr>
          <w:rFonts w:hint="eastAsia"/>
        </w:rPr>
        <w:t>предварительно</w:t>
      </w:r>
      <w:r>
        <w:t xml:space="preserve"> </w:t>
      </w:r>
      <w:r>
        <w:rPr>
          <w:rFonts w:hint="eastAsia"/>
        </w:rPr>
        <w:t>обученной</w:t>
      </w:r>
      <w:r>
        <w:t xml:space="preserve"> </w:t>
      </w:r>
      <w:r>
        <w:rPr>
          <w:rFonts w:hint="eastAsia"/>
        </w:rPr>
        <w:t>формальной</w:t>
      </w:r>
      <w:r>
        <w:t xml:space="preserve"> </w:t>
      </w:r>
      <w:r>
        <w:rPr>
          <w:rFonts w:hint="eastAsia"/>
        </w:rPr>
        <w:t>нейросети</w:t>
      </w:r>
    </w:p>
    <w:p w14:paraId="2093C158" w14:textId="77777777" w:rsidR="00282D29" w:rsidRDefault="00282D29" w:rsidP="00282D29"/>
    <w:p w14:paraId="5F6D10ED" w14:textId="77777777" w:rsidR="00282D29" w:rsidRDefault="00282D29" w:rsidP="00282D29">
      <w:r>
        <w:t xml:space="preserve">6.8 </w:t>
      </w:r>
      <w:r>
        <w:rPr>
          <w:rFonts w:hint="eastAsia"/>
        </w:rPr>
        <w:t>Алгоритм</w:t>
      </w:r>
      <w:r>
        <w:t xml:space="preserve"> </w:t>
      </w:r>
      <w:r>
        <w:rPr>
          <w:rFonts w:hint="eastAsia"/>
        </w:rPr>
        <w:t>классификации</w:t>
      </w:r>
      <w:r>
        <w:t xml:space="preserve"> </w:t>
      </w:r>
      <w:r>
        <w:rPr>
          <w:rFonts w:hint="eastAsia"/>
        </w:rPr>
        <w:t>на</w:t>
      </w:r>
      <w:r>
        <w:t xml:space="preserve"> </w:t>
      </w:r>
      <w:r>
        <w:rPr>
          <w:rFonts w:hint="eastAsia"/>
        </w:rPr>
        <w:t>основе</w:t>
      </w:r>
      <w:r>
        <w:t xml:space="preserve"> </w:t>
      </w:r>
      <w:r>
        <w:rPr>
          <w:rFonts w:hint="eastAsia"/>
        </w:rPr>
        <w:t>нейросети</w:t>
      </w:r>
      <w:r>
        <w:t xml:space="preserve"> </w:t>
      </w:r>
      <w:r>
        <w:rPr>
          <w:rFonts w:hint="eastAsia"/>
        </w:rPr>
        <w:t>с</w:t>
      </w:r>
      <w:r>
        <w:t xml:space="preserve"> STDP </w:t>
      </w:r>
      <w:r>
        <w:rPr>
          <w:rFonts w:hint="eastAsia"/>
        </w:rPr>
        <w:t>обучением</w:t>
      </w:r>
    </w:p>
    <w:p w14:paraId="762F4AA2" w14:textId="77777777" w:rsidR="00282D29" w:rsidRDefault="00282D29" w:rsidP="00282D29"/>
    <w:p w14:paraId="0F4F1055" w14:textId="77777777" w:rsidR="00282D29" w:rsidRDefault="00282D29" w:rsidP="00282D29">
      <w:r>
        <w:rPr>
          <w:rFonts w:hint="eastAsia"/>
        </w:rPr>
        <w:t>и</w:t>
      </w:r>
      <w:r>
        <w:t xml:space="preserve"> </w:t>
      </w:r>
      <w:r>
        <w:rPr>
          <w:rFonts w:hint="eastAsia"/>
        </w:rPr>
        <w:t>частотным</w:t>
      </w:r>
      <w:r>
        <w:t xml:space="preserve"> </w:t>
      </w:r>
      <w:r>
        <w:rPr>
          <w:rFonts w:hint="eastAsia"/>
        </w:rPr>
        <w:t>кодированием</w:t>
      </w:r>
      <w:r>
        <w:t xml:space="preserve"> </w:t>
      </w:r>
      <w:r>
        <w:rPr>
          <w:rFonts w:hint="eastAsia"/>
        </w:rPr>
        <w:t>данных</w:t>
      </w:r>
    </w:p>
    <w:p w14:paraId="67323A82" w14:textId="77777777" w:rsidR="00282D29" w:rsidRDefault="00282D29" w:rsidP="00282D29"/>
    <w:p w14:paraId="0CFB7ED2" w14:textId="77777777" w:rsidR="00282D29" w:rsidRDefault="00282D29" w:rsidP="00282D29">
      <w:r>
        <w:t xml:space="preserve">6.9 </w:t>
      </w:r>
      <w:r>
        <w:rPr>
          <w:rFonts w:hint="eastAsia"/>
        </w:rPr>
        <w:t>Алгоритм</w:t>
      </w:r>
      <w:r>
        <w:t xml:space="preserve"> </w:t>
      </w:r>
      <w:r>
        <w:rPr>
          <w:rFonts w:hint="eastAsia"/>
        </w:rPr>
        <w:t>классификации</w:t>
      </w:r>
      <w:r>
        <w:t xml:space="preserve"> </w:t>
      </w:r>
      <w:r>
        <w:rPr>
          <w:rFonts w:hint="eastAsia"/>
        </w:rPr>
        <w:t>на</w:t>
      </w:r>
      <w:r>
        <w:t xml:space="preserve"> </w:t>
      </w:r>
      <w:r>
        <w:rPr>
          <w:rFonts w:hint="eastAsia"/>
        </w:rPr>
        <w:t>основе</w:t>
      </w:r>
      <w:r>
        <w:t xml:space="preserve"> </w:t>
      </w:r>
      <w:r>
        <w:rPr>
          <w:rFonts w:hint="eastAsia"/>
        </w:rPr>
        <w:t>нейросети</w:t>
      </w:r>
      <w:r>
        <w:t xml:space="preserve"> </w:t>
      </w:r>
      <w:r>
        <w:rPr>
          <w:rFonts w:hint="eastAsia"/>
        </w:rPr>
        <w:t>с</w:t>
      </w:r>
      <w:r>
        <w:t xml:space="preserve"> STDP </w:t>
      </w:r>
      <w:r>
        <w:rPr>
          <w:rFonts w:hint="eastAsia"/>
        </w:rPr>
        <w:t>обучением</w:t>
      </w:r>
    </w:p>
    <w:p w14:paraId="273CFFDA" w14:textId="77777777" w:rsidR="00282D29" w:rsidRDefault="00282D29" w:rsidP="00282D29"/>
    <w:p w14:paraId="6A30258F" w14:textId="77777777" w:rsidR="00282D29" w:rsidRDefault="00282D29" w:rsidP="00282D29">
      <w:r>
        <w:rPr>
          <w:rFonts w:hint="eastAsia"/>
        </w:rPr>
        <w:t>с</w:t>
      </w:r>
      <w:r>
        <w:t xml:space="preserve"> </w:t>
      </w:r>
      <w:r>
        <w:rPr>
          <w:rFonts w:hint="eastAsia"/>
        </w:rPr>
        <w:t>временным</w:t>
      </w:r>
      <w:r>
        <w:t xml:space="preserve"> </w:t>
      </w:r>
      <w:r>
        <w:rPr>
          <w:rFonts w:hint="eastAsia"/>
        </w:rPr>
        <w:t>кодированием</w:t>
      </w:r>
      <w:r>
        <w:t xml:space="preserve"> </w:t>
      </w:r>
      <w:r>
        <w:rPr>
          <w:rFonts w:hint="eastAsia"/>
        </w:rPr>
        <w:t>данных</w:t>
      </w:r>
    </w:p>
    <w:p w14:paraId="541DD735" w14:textId="77777777" w:rsidR="00282D29" w:rsidRDefault="00282D29" w:rsidP="00282D29"/>
    <w:p w14:paraId="17D5FA8D" w14:textId="77777777" w:rsidR="00282D29" w:rsidRDefault="00282D29" w:rsidP="00282D29">
      <w:r>
        <w:t xml:space="preserve">6.10 </w:t>
      </w:r>
      <w:r>
        <w:rPr>
          <w:rFonts w:hint="eastAsia"/>
        </w:rPr>
        <w:t>Комбинированный</w:t>
      </w:r>
      <w:r>
        <w:t xml:space="preserve"> </w:t>
      </w:r>
      <w:r>
        <w:rPr>
          <w:rFonts w:hint="eastAsia"/>
        </w:rPr>
        <w:t>алгоритм</w:t>
      </w:r>
      <w:r>
        <w:t xml:space="preserve"> </w:t>
      </w:r>
      <w:r>
        <w:rPr>
          <w:rFonts w:hint="eastAsia"/>
        </w:rPr>
        <w:t>классификации</w:t>
      </w:r>
      <w:r>
        <w:t xml:space="preserve"> </w:t>
      </w:r>
      <w:r>
        <w:rPr>
          <w:rFonts w:hint="eastAsia"/>
        </w:rPr>
        <w:t>на</w:t>
      </w:r>
      <w:r>
        <w:t xml:space="preserve"> </w:t>
      </w:r>
      <w:r>
        <w:rPr>
          <w:rFonts w:hint="eastAsia"/>
        </w:rPr>
        <w:t>основе</w:t>
      </w:r>
      <w:r>
        <w:t xml:space="preserve"> </w:t>
      </w:r>
      <w:r>
        <w:rPr>
          <w:rFonts w:hint="eastAsia"/>
        </w:rPr>
        <w:t>последовательно</w:t>
      </w:r>
      <w:r>
        <w:t xml:space="preserve"> </w:t>
      </w:r>
      <w:r>
        <w:rPr>
          <w:rFonts w:hint="eastAsia"/>
        </w:rPr>
        <w:t>обучаемых</w:t>
      </w:r>
      <w:r>
        <w:t xml:space="preserve"> </w:t>
      </w:r>
      <w:r>
        <w:rPr>
          <w:rFonts w:hint="eastAsia"/>
        </w:rPr>
        <w:t>нейросетей</w:t>
      </w:r>
      <w:r>
        <w:t xml:space="preserve"> </w:t>
      </w:r>
      <w:r>
        <w:rPr>
          <w:rFonts w:hint="eastAsia"/>
        </w:rPr>
        <w:t>с</w:t>
      </w:r>
      <w:r>
        <w:t xml:space="preserve"> </w:t>
      </w:r>
      <w:r>
        <w:rPr>
          <w:rFonts w:hint="eastAsia"/>
        </w:rPr>
        <w:t>частотным</w:t>
      </w:r>
      <w:r>
        <w:t xml:space="preserve"> </w:t>
      </w:r>
      <w:r>
        <w:rPr>
          <w:rFonts w:hint="eastAsia"/>
        </w:rPr>
        <w:t>и</w:t>
      </w:r>
      <w:r>
        <w:t xml:space="preserve"> </w:t>
      </w:r>
      <w:r>
        <w:rPr>
          <w:rFonts w:hint="eastAsia"/>
        </w:rPr>
        <w:t>временным</w:t>
      </w:r>
      <w:r>
        <w:t xml:space="preserve"> </w:t>
      </w:r>
      <w:r>
        <w:rPr>
          <w:rFonts w:hint="eastAsia"/>
        </w:rPr>
        <w:t>кодированием</w:t>
      </w:r>
      <w:r>
        <w:t xml:space="preserve"> </w:t>
      </w:r>
      <w:r>
        <w:rPr>
          <w:rFonts w:hint="eastAsia"/>
        </w:rPr>
        <w:t>данных</w:t>
      </w:r>
    </w:p>
    <w:p w14:paraId="06F9B517" w14:textId="77777777" w:rsidR="00282D29" w:rsidRDefault="00282D29" w:rsidP="00282D29"/>
    <w:p w14:paraId="34A4D9DF" w14:textId="77777777" w:rsidR="00282D29" w:rsidRDefault="00282D29" w:rsidP="00282D29">
      <w:r>
        <w:t xml:space="preserve">6.11 </w:t>
      </w:r>
      <w:r>
        <w:rPr>
          <w:rFonts w:hint="eastAsia"/>
        </w:rPr>
        <w:t>Выводы</w:t>
      </w:r>
      <w:r>
        <w:t xml:space="preserve"> </w:t>
      </w:r>
      <w:r>
        <w:rPr>
          <w:rFonts w:hint="eastAsia"/>
        </w:rPr>
        <w:t>по</w:t>
      </w:r>
      <w:r>
        <w:t xml:space="preserve"> </w:t>
      </w:r>
      <w:r>
        <w:rPr>
          <w:rFonts w:hint="eastAsia"/>
        </w:rPr>
        <w:t>главе</w:t>
      </w:r>
    </w:p>
    <w:p w14:paraId="3347016D" w14:textId="77777777" w:rsidR="00282D29" w:rsidRDefault="00282D29" w:rsidP="00282D29"/>
    <w:p w14:paraId="460E7C07" w14:textId="77777777" w:rsidR="00282D29" w:rsidRDefault="00282D29" w:rsidP="00282D29">
      <w:r>
        <w:rPr>
          <w:rFonts w:hint="eastAsia"/>
        </w:rPr>
        <w:t>Глава</w:t>
      </w:r>
      <w:r>
        <w:t xml:space="preserve"> 7. </w:t>
      </w:r>
      <w:r>
        <w:rPr>
          <w:rFonts w:hint="eastAsia"/>
        </w:rPr>
        <w:t>Задачи</w:t>
      </w:r>
      <w:r>
        <w:t xml:space="preserve"> </w:t>
      </w:r>
      <w:r>
        <w:rPr>
          <w:rFonts w:hint="eastAsia"/>
        </w:rPr>
        <w:t>диагностики</w:t>
      </w:r>
      <w:r>
        <w:t xml:space="preserve"> </w:t>
      </w:r>
      <w:r>
        <w:rPr>
          <w:rFonts w:hint="eastAsia"/>
        </w:rPr>
        <w:t>ишемической</w:t>
      </w:r>
      <w:r>
        <w:t xml:space="preserve"> </w:t>
      </w:r>
      <w:r>
        <w:rPr>
          <w:rFonts w:hint="eastAsia"/>
        </w:rPr>
        <w:t>болезни</w:t>
      </w:r>
      <w:r>
        <w:t xml:space="preserve"> </w:t>
      </w:r>
      <w:r>
        <w:rPr>
          <w:rFonts w:hint="eastAsia"/>
        </w:rPr>
        <w:t>сердца</w:t>
      </w:r>
      <w:r>
        <w:t xml:space="preserve"> </w:t>
      </w:r>
      <w:r>
        <w:rPr>
          <w:rFonts w:hint="eastAsia"/>
        </w:rPr>
        <w:t>и</w:t>
      </w:r>
    </w:p>
    <w:p w14:paraId="34B8F2AF" w14:textId="77777777" w:rsidR="00282D29" w:rsidRDefault="00282D29" w:rsidP="00282D29"/>
    <w:p w14:paraId="3642EAC2" w14:textId="77777777" w:rsidR="00282D29" w:rsidRDefault="00282D29" w:rsidP="00282D29">
      <w:r>
        <w:rPr>
          <w:rFonts w:hint="eastAsia"/>
        </w:rPr>
        <w:t>коронарного</w:t>
      </w:r>
      <w:r>
        <w:t xml:space="preserve"> </w:t>
      </w:r>
      <w:r>
        <w:rPr>
          <w:rFonts w:hint="eastAsia"/>
        </w:rPr>
        <w:t>атеросклероза</w:t>
      </w:r>
      <w:r>
        <w:t xml:space="preserve"> </w:t>
      </w:r>
      <w:r>
        <w:rPr>
          <w:rFonts w:hint="eastAsia"/>
        </w:rPr>
        <w:t>на</w:t>
      </w:r>
      <w:r>
        <w:t xml:space="preserve"> </w:t>
      </w:r>
      <w:r>
        <w:rPr>
          <w:rFonts w:hint="eastAsia"/>
        </w:rPr>
        <w:t>основе</w:t>
      </w:r>
      <w:r>
        <w:t xml:space="preserve"> </w:t>
      </w:r>
      <w:r>
        <w:rPr>
          <w:rFonts w:hint="eastAsia"/>
        </w:rPr>
        <w:t>нейросетевого</w:t>
      </w:r>
      <w:r>
        <w:t xml:space="preserve"> </w:t>
      </w:r>
      <w:r>
        <w:rPr>
          <w:rFonts w:hint="eastAsia"/>
        </w:rPr>
        <w:t>метода</w:t>
      </w:r>
      <w:r>
        <w:t xml:space="preserve"> </w:t>
      </w:r>
      <w:r>
        <w:rPr>
          <w:rFonts w:hint="eastAsia"/>
        </w:rPr>
        <w:t>с</w:t>
      </w:r>
    </w:p>
    <w:p w14:paraId="4034DD62" w14:textId="77777777" w:rsidR="00282D29" w:rsidRDefault="00282D29" w:rsidP="00282D29"/>
    <w:p w14:paraId="471DC853" w14:textId="77777777" w:rsidR="00282D29" w:rsidRDefault="00282D29" w:rsidP="00282D29">
      <w:r>
        <w:rPr>
          <w:rFonts w:hint="eastAsia"/>
        </w:rPr>
        <w:t>использованием</w:t>
      </w:r>
      <w:r>
        <w:t xml:space="preserve"> </w:t>
      </w:r>
      <w:r>
        <w:rPr>
          <w:rFonts w:hint="eastAsia"/>
        </w:rPr>
        <w:t>данных</w:t>
      </w:r>
      <w:r>
        <w:t xml:space="preserve"> </w:t>
      </w:r>
      <w:r>
        <w:rPr>
          <w:rFonts w:hint="eastAsia"/>
        </w:rPr>
        <w:t>обследований</w:t>
      </w:r>
      <w:r>
        <w:t xml:space="preserve"> </w:t>
      </w:r>
      <w:r>
        <w:rPr>
          <w:rFonts w:hint="eastAsia"/>
        </w:rPr>
        <w:t>сотрудников</w:t>
      </w:r>
      <w:r>
        <w:t xml:space="preserve"> </w:t>
      </w:r>
      <w:r>
        <w:rPr>
          <w:rFonts w:hint="eastAsia"/>
        </w:rPr>
        <w:t>РЖД</w:t>
      </w:r>
    </w:p>
    <w:p w14:paraId="5C9AFC2E" w14:textId="77777777" w:rsidR="00282D29" w:rsidRDefault="00282D29" w:rsidP="00282D29"/>
    <w:p w14:paraId="40C95D5B" w14:textId="77777777" w:rsidR="00282D29" w:rsidRDefault="00282D29" w:rsidP="00282D29">
      <w:r>
        <w:t xml:space="preserve">7.1 </w:t>
      </w:r>
      <w:r>
        <w:rPr>
          <w:rFonts w:hint="eastAsia"/>
        </w:rPr>
        <w:t>Формирование</w:t>
      </w:r>
      <w:r>
        <w:t xml:space="preserve"> </w:t>
      </w:r>
      <w:r>
        <w:rPr>
          <w:rFonts w:hint="eastAsia"/>
        </w:rPr>
        <w:t>обучающей</w:t>
      </w:r>
      <w:r>
        <w:t xml:space="preserve"> </w:t>
      </w:r>
      <w:r>
        <w:rPr>
          <w:rFonts w:hint="eastAsia"/>
        </w:rPr>
        <w:t>выборки</w:t>
      </w:r>
      <w:r>
        <w:t xml:space="preserve"> </w:t>
      </w:r>
      <w:r>
        <w:rPr>
          <w:rFonts w:hint="eastAsia"/>
        </w:rPr>
        <w:t>для</w:t>
      </w:r>
      <w:r>
        <w:t xml:space="preserve"> </w:t>
      </w:r>
      <w:r>
        <w:rPr>
          <w:rFonts w:hint="eastAsia"/>
        </w:rPr>
        <w:t>метода</w:t>
      </w:r>
      <w:r>
        <w:t xml:space="preserve">, </w:t>
      </w:r>
      <w:r>
        <w:rPr>
          <w:rFonts w:hint="eastAsia"/>
        </w:rPr>
        <w:t>основанного</w:t>
      </w:r>
      <w:r>
        <w:t xml:space="preserve"> </w:t>
      </w:r>
      <w:r>
        <w:rPr>
          <w:rFonts w:hint="eastAsia"/>
        </w:rPr>
        <w:t>на</w:t>
      </w:r>
      <w:r>
        <w:t xml:space="preserve"> </w:t>
      </w:r>
      <w:r>
        <w:rPr>
          <w:rFonts w:hint="eastAsia"/>
        </w:rPr>
        <w:t>данных</w:t>
      </w:r>
      <w:r>
        <w:t xml:space="preserve"> </w:t>
      </w:r>
      <w:r>
        <w:rPr>
          <w:rFonts w:hint="eastAsia"/>
        </w:rPr>
        <w:t>обследований</w:t>
      </w:r>
      <w:r>
        <w:t xml:space="preserve"> </w:t>
      </w:r>
      <w:r>
        <w:rPr>
          <w:rFonts w:hint="eastAsia"/>
        </w:rPr>
        <w:t>сотрудников</w:t>
      </w:r>
      <w:r>
        <w:t xml:space="preserve"> </w:t>
      </w:r>
      <w:r>
        <w:rPr>
          <w:rFonts w:hint="eastAsia"/>
        </w:rPr>
        <w:t>РЖД</w:t>
      </w:r>
    </w:p>
    <w:p w14:paraId="080F5470" w14:textId="77777777" w:rsidR="00282D29" w:rsidRDefault="00282D29" w:rsidP="00282D29"/>
    <w:p w14:paraId="4F270123" w14:textId="77777777" w:rsidR="00282D29" w:rsidRDefault="00282D29" w:rsidP="00282D29">
      <w:r>
        <w:t xml:space="preserve">7.2 </w:t>
      </w:r>
      <w:r>
        <w:rPr>
          <w:rFonts w:hint="eastAsia"/>
        </w:rPr>
        <w:t>Топология</w:t>
      </w:r>
      <w:r>
        <w:t xml:space="preserve"> </w:t>
      </w:r>
      <w:r>
        <w:rPr>
          <w:rFonts w:hint="eastAsia"/>
        </w:rPr>
        <w:t>и</w:t>
      </w:r>
      <w:r>
        <w:t xml:space="preserve"> </w:t>
      </w:r>
      <w:r>
        <w:rPr>
          <w:rFonts w:hint="eastAsia"/>
        </w:rPr>
        <w:t>параметры</w:t>
      </w:r>
      <w:r>
        <w:t xml:space="preserve"> </w:t>
      </w:r>
      <w:r>
        <w:rPr>
          <w:rFonts w:hint="eastAsia"/>
        </w:rPr>
        <w:t>обучения</w:t>
      </w:r>
      <w:r>
        <w:t xml:space="preserve"> </w:t>
      </w:r>
      <w:r>
        <w:rPr>
          <w:rFonts w:hint="eastAsia"/>
        </w:rPr>
        <w:t>нейронной</w:t>
      </w:r>
      <w:r>
        <w:t xml:space="preserve"> </w:t>
      </w:r>
      <w:r>
        <w:rPr>
          <w:rFonts w:hint="eastAsia"/>
        </w:rPr>
        <w:t>сети</w:t>
      </w:r>
      <w:r>
        <w:t xml:space="preserve"> </w:t>
      </w:r>
      <w:r>
        <w:rPr>
          <w:rFonts w:hint="eastAsia"/>
        </w:rPr>
        <w:t>для</w:t>
      </w:r>
      <w:r>
        <w:t xml:space="preserve"> </w:t>
      </w:r>
      <w:r>
        <w:rPr>
          <w:rFonts w:hint="eastAsia"/>
        </w:rPr>
        <w:t>метода</w:t>
      </w:r>
      <w:r>
        <w:t xml:space="preserve">, </w:t>
      </w:r>
      <w:r>
        <w:rPr>
          <w:rFonts w:hint="eastAsia"/>
        </w:rPr>
        <w:t>основанного</w:t>
      </w:r>
      <w:r>
        <w:t xml:space="preserve"> </w:t>
      </w:r>
      <w:r>
        <w:rPr>
          <w:rFonts w:hint="eastAsia"/>
        </w:rPr>
        <w:t>на</w:t>
      </w:r>
      <w:r>
        <w:t xml:space="preserve"> </w:t>
      </w:r>
      <w:r>
        <w:rPr>
          <w:rFonts w:hint="eastAsia"/>
        </w:rPr>
        <w:t>данных</w:t>
      </w:r>
      <w:r>
        <w:t xml:space="preserve"> </w:t>
      </w:r>
      <w:r>
        <w:rPr>
          <w:rFonts w:hint="eastAsia"/>
        </w:rPr>
        <w:t>обследований</w:t>
      </w:r>
      <w:r>
        <w:t xml:space="preserve"> </w:t>
      </w:r>
      <w:r>
        <w:rPr>
          <w:rFonts w:hint="eastAsia"/>
        </w:rPr>
        <w:t>сотрудников</w:t>
      </w:r>
      <w:r>
        <w:t xml:space="preserve"> </w:t>
      </w:r>
      <w:r>
        <w:rPr>
          <w:rFonts w:hint="eastAsia"/>
        </w:rPr>
        <w:t>РЖД</w:t>
      </w:r>
    </w:p>
    <w:p w14:paraId="26637B40" w14:textId="77777777" w:rsidR="00282D29" w:rsidRDefault="00282D29" w:rsidP="00282D29"/>
    <w:p w14:paraId="517C106E" w14:textId="77777777" w:rsidR="00282D29" w:rsidRDefault="00282D29" w:rsidP="00282D29">
      <w:r>
        <w:t xml:space="preserve">7.3 </w:t>
      </w:r>
      <w:r>
        <w:rPr>
          <w:rFonts w:hint="eastAsia"/>
        </w:rPr>
        <w:t>Результаты</w:t>
      </w:r>
      <w:r>
        <w:t xml:space="preserve"> </w:t>
      </w:r>
      <w:r>
        <w:rPr>
          <w:rFonts w:hint="eastAsia"/>
        </w:rPr>
        <w:t>численных</w:t>
      </w:r>
      <w:r>
        <w:t xml:space="preserve"> </w:t>
      </w:r>
      <w:r>
        <w:rPr>
          <w:rFonts w:hint="eastAsia"/>
        </w:rPr>
        <w:t>экспериментов</w:t>
      </w:r>
      <w:r>
        <w:t xml:space="preserve"> </w:t>
      </w:r>
      <w:r>
        <w:rPr>
          <w:rFonts w:hint="eastAsia"/>
        </w:rPr>
        <w:t>на</w:t>
      </w:r>
      <w:r>
        <w:t xml:space="preserve"> </w:t>
      </w:r>
      <w:r>
        <w:rPr>
          <w:rFonts w:hint="eastAsia"/>
        </w:rPr>
        <w:t>базе</w:t>
      </w:r>
      <w:r>
        <w:t xml:space="preserve"> </w:t>
      </w:r>
      <w:r>
        <w:rPr>
          <w:rFonts w:hint="eastAsia"/>
        </w:rPr>
        <w:t>разработанного</w:t>
      </w:r>
      <w:r>
        <w:t xml:space="preserve"> </w:t>
      </w:r>
      <w:r>
        <w:rPr>
          <w:rFonts w:hint="eastAsia"/>
        </w:rPr>
        <w:t>метода</w:t>
      </w:r>
    </w:p>
    <w:p w14:paraId="1F8F1F0F" w14:textId="77777777" w:rsidR="00282D29" w:rsidRDefault="00282D29" w:rsidP="00282D29"/>
    <w:p w14:paraId="50A746C8" w14:textId="77777777" w:rsidR="00282D29" w:rsidRDefault="00282D29" w:rsidP="00282D29">
      <w:r>
        <w:t xml:space="preserve">7.4 </w:t>
      </w:r>
      <w:r>
        <w:rPr>
          <w:rFonts w:hint="eastAsia"/>
        </w:rPr>
        <w:t>Выводы</w:t>
      </w:r>
      <w:r>
        <w:t xml:space="preserve"> </w:t>
      </w:r>
      <w:r>
        <w:rPr>
          <w:rFonts w:hint="eastAsia"/>
        </w:rPr>
        <w:t>по</w:t>
      </w:r>
      <w:r>
        <w:t xml:space="preserve"> </w:t>
      </w:r>
      <w:r>
        <w:rPr>
          <w:rFonts w:hint="eastAsia"/>
        </w:rPr>
        <w:t>главе</w:t>
      </w:r>
    </w:p>
    <w:p w14:paraId="3C5359AC" w14:textId="77777777" w:rsidR="00282D29" w:rsidRDefault="00282D29" w:rsidP="00282D29"/>
    <w:p w14:paraId="64A3EE5A" w14:textId="77777777" w:rsidR="00282D29" w:rsidRDefault="00282D29" w:rsidP="00282D29">
      <w:r>
        <w:rPr>
          <w:rFonts w:hint="eastAsia"/>
        </w:rPr>
        <w:t>Глава</w:t>
      </w:r>
      <w:r>
        <w:t xml:space="preserve"> 8. </w:t>
      </w:r>
      <w:r>
        <w:rPr>
          <w:rFonts w:hint="eastAsia"/>
        </w:rPr>
        <w:t>Определение</w:t>
      </w:r>
      <w:r>
        <w:t xml:space="preserve"> </w:t>
      </w:r>
      <w:r>
        <w:rPr>
          <w:rFonts w:hint="eastAsia"/>
        </w:rPr>
        <w:t>индивидуального</w:t>
      </w:r>
      <w:r>
        <w:t xml:space="preserve"> </w:t>
      </w:r>
      <w:r>
        <w:rPr>
          <w:rFonts w:hint="eastAsia"/>
        </w:rPr>
        <w:t>суммарного</w:t>
      </w:r>
      <w:r>
        <w:t xml:space="preserve"> </w:t>
      </w:r>
      <w:r>
        <w:rPr>
          <w:rFonts w:hint="eastAsia"/>
        </w:rPr>
        <w:t>риска</w:t>
      </w:r>
      <w:r>
        <w:t xml:space="preserve"> </w:t>
      </w:r>
      <w:r>
        <w:rPr>
          <w:rFonts w:hint="eastAsia"/>
        </w:rPr>
        <w:t>ишемической</w:t>
      </w:r>
      <w:r>
        <w:t xml:space="preserve"> </w:t>
      </w:r>
      <w:r>
        <w:rPr>
          <w:rFonts w:hint="eastAsia"/>
        </w:rPr>
        <w:t>болезни</w:t>
      </w:r>
      <w:r>
        <w:t xml:space="preserve"> </w:t>
      </w:r>
      <w:r>
        <w:rPr>
          <w:rFonts w:hint="eastAsia"/>
        </w:rPr>
        <w:t>сердца</w:t>
      </w:r>
      <w:r>
        <w:t xml:space="preserve"> </w:t>
      </w:r>
      <w:r>
        <w:rPr>
          <w:rFonts w:hint="eastAsia"/>
        </w:rPr>
        <w:t>у</w:t>
      </w:r>
      <w:r>
        <w:t xml:space="preserve"> </w:t>
      </w:r>
      <w:r>
        <w:rPr>
          <w:rFonts w:hint="eastAsia"/>
        </w:rPr>
        <w:t>работников</w:t>
      </w:r>
      <w:r>
        <w:t xml:space="preserve"> </w:t>
      </w:r>
      <w:r>
        <w:rPr>
          <w:rFonts w:hint="eastAsia"/>
        </w:rPr>
        <w:t>желе</w:t>
      </w:r>
      <w:r>
        <w:rPr>
          <w:rFonts w:hint="eastAsia"/>
        </w:rPr>
        <w:lastRenderedPageBreak/>
        <w:t>знодорожного</w:t>
      </w:r>
      <w:r>
        <w:t xml:space="preserve"> </w:t>
      </w:r>
      <w:r>
        <w:rPr>
          <w:rFonts w:hint="eastAsia"/>
        </w:rPr>
        <w:t>транспорта</w:t>
      </w:r>
      <w:r>
        <w:t xml:space="preserve"> </w:t>
      </w:r>
      <w:r>
        <w:rPr>
          <w:rFonts w:hint="eastAsia"/>
        </w:rPr>
        <w:t>с</w:t>
      </w:r>
      <w:r>
        <w:t xml:space="preserve"> </w:t>
      </w:r>
      <w:r>
        <w:rPr>
          <w:rFonts w:hint="eastAsia"/>
        </w:rPr>
        <w:t>помощью</w:t>
      </w:r>
      <w:r>
        <w:t xml:space="preserve"> </w:t>
      </w:r>
      <w:r>
        <w:rPr>
          <w:rFonts w:hint="eastAsia"/>
        </w:rPr>
        <w:t>метода</w:t>
      </w:r>
      <w:r>
        <w:t xml:space="preserve">, </w:t>
      </w:r>
      <w:r>
        <w:rPr>
          <w:rFonts w:hint="eastAsia"/>
        </w:rPr>
        <w:t>основанного</w:t>
      </w:r>
      <w:r>
        <w:t xml:space="preserve"> </w:t>
      </w:r>
      <w:r>
        <w:rPr>
          <w:rFonts w:hint="eastAsia"/>
        </w:rPr>
        <w:t>на</w:t>
      </w:r>
      <w:r>
        <w:t xml:space="preserve"> </w:t>
      </w:r>
      <w:r>
        <w:rPr>
          <w:rFonts w:hint="eastAsia"/>
        </w:rPr>
        <w:t>данных</w:t>
      </w:r>
      <w:r>
        <w:t xml:space="preserve"> </w:t>
      </w:r>
      <w:r>
        <w:rPr>
          <w:rFonts w:hint="eastAsia"/>
        </w:rPr>
        <w:t>их</w:t>
      </w:r>
      <w:r>
        <w:t xml:space="preserve"> </w:t>
      </w:r>
      <w:r>
        <w:rPr>
          <w:rFonts w:hint="eastAsia"/>
        </w:rPr>
        <w:t>регулярных</w:t>
      </w:r>
      <w:r>
        <w:t xml:space="preserve"> </w:t>
      </w:r>
      <w:r>
        <w:rPr>
          <w:rFonts w:hint="eastAsia"/>
        </w:rPr>
        <w:t>обследований</w:t>
      </w:r>
    </w:p>
    <w:p w14:paraId="7FFBEED9" w14:textId="77777777" w:rsidR="00282D29" w:rsidRDefault="00282D29" w:rsidP="00282D29"/>
    <w:p w14:paraId="7F06FA35" w14:textId="77777777" w:rsidR="00282D29" w:rsidRDefault="00282D29" w:rsidP="00282D29">
      <w:r>
        <w:t xml:space="preserve">8.1 </w:t>
      </w:r>
      <w:r>
        <w:rPr>
          <w:rFonts w:hint="eastAsia"/>
        </w:rPr>
        <w:t>Формирование</w:t>
      </w:r>
      <w:r>
        <w:t xml:space="preserve"> </w:t>
      </w:r>
      <w:r>
        <w:rPr>
          <w:rFonts w:hint="eastAsia"/>
        </w:rPr>
        <w:t>выборки</w:t>
      </w:r>
      <w:r>
        <w:t xml:space="preserve"> </w:t>
      </w:r>
      <w:r>
        <w:rPr>
          <w:rFonts w:hint="eastAsia"/>
        </w:rPr>
        <w:t>для</w:t>
      </w:r>
      <w:r>
        <w:t xml:space="preserve"> </w:t>
      </w:r>
      <w:r>
        <w:rPr>
          <w:rFonts w:hint="eastAsia"/>
        </w:rPr>
        <w:t>метода</w:t>
      </w:r>
      <w:r>
        <w:t xml:space="preserve"> </w:t>
      </w:r>
      <w:r>
        <w:rPr>
          <w:rFonts w:hint="eastAsia"/>
        </w:rPr>
        <w:t>определения</w:t>
      </w:r>
      <w:r>
        <w:t xml:space="preserve"> </w:t>
      </w:r>
      <w:r>
        <w:rPr>
          <w:rFonts w:hint="eastAsia"/>
        </w:rPr>
        <w:t>риска</w:t>
      </w:r>
      <w:r>
        <w:t xml:space="preserve"> </w:t>
      </w:r>
      <w:r>
        <w:rPr>
          <w:rFonts w:hint="eastAsia"/>
        </w:rPr>
        <w:t>ИБС</w:t>
      </w:r>
      <w:r>
        <w:t xml:space="preserve">, </w:t>
      </w:r>
      <w:r>
        <w:rPr>
          <w:rFonts w:hint="eastAsia"/>
        </w:rPr>
        <w:t>основанного</w:t>
      </w:r>
      <w:r>
        <w:t xml:space="preserve"> </w:t>
      </w:r>
      <w:r>
        <w:rPr>
          <w:rFonts w:hint="eastAsia"/>
        </w:rPr>
        <w:t>на</w:t>
      </w:r>
      <w:r>
        <w:t xml:space="preserve"> </w:t>
      </w:r>
      <w:r>
        <w:rPr>
          <w:rFonts w:hint="eastAsia"/>
        </w:rPr>
        <w:t>данных</w:t>
      </w:r>
      <w:r>
        <w:t xml:space="preserve"> </w:t>
      </w:r>
      <w:r>
        <w:rPr>
          <w:rFonts w:hint="eastAsia"/>
        </w:rPr>
        <w:t>периодических</w:t>
      </w:r>
      <w:r>
        <w:t xml:space="preserve"> </w:t>
      </w:r>
      <w:r>
        <w:rPr>
          <w:rFonts w:hint="eastAsia"/>
        </w:rPr>
        <w:t>и</w:t>
      </w:r>
      <w:r>
        <w:t xml:space="preserve"> </w:t>
      </w:r>
      <w:r>
        <w:rPr>
          <w:rFonts w:hint="eastAsia"/>
        </w:rPr>
        <w:t>предрейсовых</w:t>
      </w:r>
      <w:r>
        <w:t xml:space="preserve"> </w:t>
      </w:r>
      <w:r>
        <w:rPr>
          <w:rFonts w:hint="eastAsia"/>
        </w:rPr>
        <w:t>осмотров</w:t>
      </w:r>
      <w:r>
        <w:t xml:space="preserve"> </w:t>
      </w:r>
      <w:r>
        <w:rPr>
          <w:rFonts w:hint="eastAsia"/>
        </w:rPr>
        <w:t>сотрудников</w:t>
      </w:r>
      <w:r>
        <w:t xml:space="preserve"> </w:t>
      </w:r>
      <w:r>
        <w:rPr>
          <w:rFonts w:hint="eastAsia"/>
        </w:rPr>
        <w:t>РЖД</w:t>
      </w:r>
    </w:p>
    <w:p w14:paraId="49B9BB5D" w14:textId="77777777" w:rsidR="00282D29" w:rsidRDefault="00282D29" w:rsidP="00282D29"/>
    <w:p w14:paraId="7555BF37" w14:textId="77777777" w:rsidR="00282D29" w:rsidRDefault="00282D29" w:rsidP="00282D29">
      <w:r>
        <w:t xml:space="preserve">8.2 </w:t>
      </w:r>
      <w:r>
        <w:rPr>
          <w:rFonts w:hint="eastAsia"/>
        </w:rPr>
        <w:t>Численные</w:t>
      </w:r>
      <w:r>
        <w:t xml:space="preserve"> </w:t>
      </w:r>
      <w:r>
        <w:rPr>
          <w:rFonts w:hint="eastAsia"/>
        </w:rPr>
        <w:t>эксперименты</w:t>
      </w:r>
      <w:r>
        <w:t xml:space="preserve"> </w:t>
      </w:r>
      <w:r>
        <w:rPr>
          <w:rFonts w:hint="eastAsia"/>
        </w:rPr>
        <w:t>по</w:t>
      </w:r>
      <w:r>
        <w:t xml:space="preserve"> </w:t>
      </w:r>
      <w:r>
        <w:rPr>
          <w:rFonts w:hint="eastAsia"/>
        </w:rPr>
        <w:t>определению</w:t>
      </w:r>
      <w:r>
        <w:t xml:space="preserve"> </w:t>
      </w:r>
      <w:r>
        <w:rPr>
          <w:rFonts w:hint="eastAsia"/>
        </w:rPr>
        <w:t>риска</w:t>
      </w:r>
      <w:r>
        <w:t xml:space="preserve"> </w:t>
      </w:r>
      <w:r>
        <w:rPr>
          <w:rFonts w:hint="eastAsia"/>
        </w:rPr>
        <w:t>с</w:t>
      </w:r>
      <w:r>
        <w:t xml:space="preserve"> </w:t>
      </w:r>
      <w:r>
        <w:rPr>
          <w:rFonts w:hint="eastAsia"/>
        </w:rPr>
        <w:t>помощью</w:t>
      </w:r>
      <w:r>
        <w:t xml:space="preserve"> </w:t>
      </w:r>
      <w:r>
        <w:rPr>
          <w:rFonts w:hint="eastAsia"/>
        </w:rPr>
        <w:t>построенного</w:t>
      </w:r>
      <w:r>
        <w:t xml:space="preserve"> </w:t>
      </w:r>
      <w:r>
        <w:rPr>
          <w:rFonts w:hint="eastAsia"/>
        </w:rPr>
        <w:t>метода</w:t>
      </w:r>
    </w:p>
    <w:p w14:paraId="7595986A" w14:textId="77777777" w:rsidR="00282D29" w:rsidRDefault="00282D29" w:rsidP="00282D29"/>
    <w:p w14:paraId="07050908" w14:textId="77777777" w:rsidR="00282D29" w:rsidRDefault="00282D29" w:rsidP="00282D29">
      <w:r>
        <w:t xml:space="preserve">8.3 </w:t>
      </w:r>
      <w:r>
        <w:rPr>
          <w:rFonts w:hint="eastAsia"/>
        </w:rPr>
        <w:t>Результаты</w:t>
      </w:r>
      <w:r>
        <w:t xml:space="preserve"> </w:t>
      </w:r>
      <w:r>
        <w:rPr>
          <w:rFonts w:hint="eastAsia"/>
        </w:rPr>
        <w:t>экспериментов</w:t>
      </w:r>
      <w:r>
        <w:t xml:space="preserve"> </w:t>
      </w:r>
      <w:r>
        <w:rPr>
          <w:rFonts w:hint="eastAsia"/>
        </w:rPr>
        <w:t>по</w:t>
      </w:r>
      <w:r>
        <w:t xml:space="preserve"> </w:t>
      </w:r>
      <w:r>
        <w:rPr>
          <w:rFonts w:hint="eastAsia"/>
        </w:rPr>
        <w:t>определению</w:t>
      </w:r>
      <w:r>
        <w:t xml:space="preserve"> </w:t>
      </w:r>
      <w:r>
        <w:rPr>
          <w:rFonts w:hint="eastAsia"/>
        </w:rPr>
        <w:t>риска</w:t>
      </w:r>
      <w:r>
        <w:t xml:space="preserve"> </w:t>
      </w:r>
      <w:r>
        <w:rPr>
          <w:rFonts w:hint="eastAsia"/>
        </w:rPr>
        <w:t>ИБС</w:t>
      </w:r>
      <w:r>
        <w:t xml:space="preserve"> </w:t>
      </w:r>
      <w:r>
        <w:rPr>
          <w:rFonts w:hint="eastAsia"/>
        </w:rPr>
        <w:t>с</w:t>
      </w:r>
    </w:p>
    <w:p w14:paraId="67382862" w14:textId="77777777" w:rsidR="00282D29" w:rsidRDefault="00282D29" w:rsidP="00282D29"/>
    <w:p w14:paraId="70722572" w14:textId="77777777" w:rsidR="00282D29" w:rsidRDefault="00282D29" w:rsidP="00282D29">
      <w:r>
        <w:rPr>
          <w:rFonts w:hint="eastAsia"/>
        </w:rPr>
        <w:t>помощью</w:t>
      </w:r>
      <w:r>
        <w:t xml:space="preserve"> </w:t>
      </w:r>
      <w:r>
        <w:rPr>
          <w:rFonts w:hint="eastAsia"/>
        </w:rPr>
        <w:t>построенного</w:t>
      </w:r>
      <w:r>
        <w:t xml:space="preserve"> </w:t>
      </w:r>
      <w:r>
        <w:rPr>
          <w:rFonts w:hint="eastAsia"/>
        </w:rPr>
        <w:t>метода</w:t>
      </w:r>
    </w:p>
    <w:p w14:paraId="66136B31" w14:textId="77777777" w:rsidR="00282D29" w:rsidRDefault="00282D29" w:rsidP="00282D29"/>
    <w:p w14:paraId="12041C7B" w14:textId="77777777" w:rsidR="00282D29" w:rsidRDefault="00282D29" w:rsidP="00282D29">
      <w:r>
        <w:t xml:space="preserve">8.4 </w:t>
      </w:r>
      <w:r>
        <w:rPr>
          <w:rFonts w:hint="eastAsia"/>
        </w:rPr>
        <w:t>Сравнение</w:t>
      </w:r>
      <w:r>
        <w:t xml:space="preserve"> </w:t>
      </w:r>
      <w:r>
        <w:rPr>
          <w:rFonts w:hint="eastAsia"/>
        </w:rPr>
        <w:t>результатов</w:t>
      </w:r>
      <w:r>
        <w:t xml:space="preserve"> </w:t>
      </w:r>
      <w:r>
        <w:rPr>
          <w:rFonts w:hint="eastAsia"/>
        </w:rPr>
        <w:t>методов</w:t>
      </w:r>
      <w:r>
        <w:t xml:space="preserve">, </w:t>
      </w:r>
      <w:r>
        <w:rPr>
          <w:rFonts w:hint="eastAsia"/>
        </w:rPr>
        <w:t>основанных</w:t>
      </w:r>
      <w:r>
        <w:t xml:space="preserve"> </w:t>
      </w:r>
      <w:r>
        <w:rPr>
          <w:rFonts w:hint="eastAsia"/>
        </w:rPr>
        <w:t>на</w:t>
      </w:r>
      <w:r>
        <w:t xml:space="preserve"> </w:t>
      </w:r>
      <w:r>
        <w:rPr>
          <w:rFonts w:hint="eastAsia"/>
        </w:rPr>
        <w:t>данных</w:t>
      </w:r>
      <w:r>
        <w:t xml:space="preserve"> </w:t>
      </w:r>
      <w:r>
        <w:rPr>
          <w:rFonts w:hint="eastAsia"/>
        </w:rPr>
        <w:t>периодических</w:t>
      </w:r>
      <w:r>
        <w:t xml:space="preserve"> </w:t>
      </w:r>
      <w:r>
        <w:rPr>
          <w:rFonts w:hint="eastAsia"/>
        </w:rPr>
        <w:t>и</w:t>
      </w:r>
      <w:r>
        <w:t xml:space="preserve"> </w:t>
      </w:r>
      <w:r>
        <w:rPr>
          <w:rFonts w:hint="eastAsia"/>
        </w:rPr>
        <w:t>предрейсовых</w:t>
      </w:r>
      <w:r>
        <w:t xml:space="preserve"> </w:t>
      </w:r>
      <w:r>
        <w:rPr>
          <w:rFonts w:hint="eastAsia"/>
        </w:rPr>
        <w:t>осмотров</w:t>
      </w:r>
      <w:r>
        <w:t xml:space="preserve"> </w:t>
      </w:r>
      <w:r>
        <w:rPr>
          <w:rFonts w:hint="eastAsia"/>
        </w:rPr>
        <w:t>сотрудников</w:t>
      </w:r>
      <w:r>
        <w:t xml:space="preserve"> </w:t>
      </w:r>
      <w:r>
        <w:rPr>
          <w:rFonts w:hint="eastAsia"/>
        </w:rPr>
        <w:t>РЖД</w:t>
      </w:r>
      <w:r>
        <w:t xml:space="preserve"> </w:t>
      </w:r>
      <w:r>
        <w:rPr>
          <w:rFonts w:hint="eastAsia"/>
        </w:rPr>
        <w:t>с</w:t>
      </w:r>
      <w:r>
        <w:t xml:space="preserve"> </w:t>
      </w:r>
      <w:r>
        <w:rPr>
          <w:rFonts w:hint="eastAsia"/>
        </w:rPr>
        <w:t>традиционными</w:t>
      </w:r>
      <w:r>
        <w:t xml:space="preserve"> </w:t>
      </w:r>
      <w:r>
        <w:rPr>
          <w:rFonts w:hint="eastAsia"/>
        </w:rPr>
        <w:t>прогнозными</w:t>
      </w:r>
      <w:r>
        <w:t xml:space="preserve"> </w:t>
      </w:r>
      <w:r>
        <w:rPr>
          <w:rFonts w:hint="eastAsia"/>
        </w:rPr>
        <w:t>средствами</w:t>
      </w:r>
      <w:r>
        <w:t xml:space="preserve">, </w:t>
      </w:r>
      <w:r>
        <w:rPr>
          <w:rFonts w:hint="eastAsia"/>
        </w:rPr>
        <w:t>принятыми</w:t>
      </w:r>
      <w:r>
        <w:t xml:space="preserve"> </w:t>
      </w:r>
      <w:r>
        <w:rPr>
          <w:rFonts w:hint="eastAsia"/>
        </w:rPr>
        <w:t>в</w:t>
      </w:r>
      <w:r>
        <w:t xml:space="preserve"> </w:t>
      </w:r>
      <w:r>
        <w:rPr>
          <w:rFonts w:hint="eastAsia"/>
        </w:rPr>
        <w:t>медицинской</w:t>
      </w:r>
      <w:r>
        <w:t xml:space="preserve"> </w:t>
      </w:r>
      <w:r>
        <w:rPr>
          <w:rFonts w:hint="eastAsia"/>
        </w:rPr>
        <w:t>практике</w:t>
      </w:r>
    </w:p>
    <w:p w14:paraId="42C560D1" w14:textId="77777777" w:rsidR="00282D29" w:rsidRDefault="00282D29" w:rsidP="00282D29"/>
    <w:p w14:paraId="29200C5E" w14:textId="77777777" w:rsidR="00282D29" w:rsidRDefault="00282D29" w:rsidP="00282D29">
      <w:r>
        <w:t xml:space="preserve">8.5 </w:t>
      </w:r>
      <w:r>
        <w:rPr>
          <w:rFonts w:hint="eastAsia"/>
        </w:rPr>
        <w:t>Выводы</w:t>
      </w:r>
      <w:r>
        <w:t xml:space="preserve"> </w:t>
      </w:r>
      <w:r>
        <w:rPr>
          <w:rFonts w:hint="eastAsia"/>
        </w:rPr>
        <w:t>по</w:t>
      </w:r>
      <w:r>
        <w:t xml:space="preserve"> </w:t>
      </w:r>
      <w:r>
        <w:rPr>
          <w:rFonts w:hint="eastAsia"/>
        </w:rPr>
        <w:t>главе</w:t>
      </w:r>
    </w:p>
    <w:p w14:paraId="4D872ED7" w14:textId="77777777" w:rsidR="00282D29" w:rsidRDefault="00282D29" w:rsidP="00282D29"/>
    <w:p w14:paraId="561CCCE4" w14:textId="77777777" w:rsidR="00282D29" w:rsidRDefault="00282D29" w:rsidP="00282D29">
      <w:r>
        <w:rPr>
          <w:rFonts w:hint="eastAsia"/>
        </w:rPr>
        <w:t>Глава</w:t>
      </w:r>
      <w:r>
        <w:t xml:space="preserve"> 9. </w:t>
      </w:r>
      <w:r>
        <w:rPr>
          <w:rFonts w:hint="eastAsia"/>
        </w:rPr>
        <w:t>Нейросетевые</w:t>
      </w:r>
      <w:r>
        <w:t xml:space="preserve"> </w:t>
      </w:r>
      <w:r>
        <w:rPr>
          <w:rFonts w:hint="eastAsia"/>
        </w:rPr>
        <w:t>методы</w:t>
      </w:r>
      <w:r>
        <w:t xml:space="preserve"> </w:t>
      </w:r>
      <w:r>
        <w:rPr>
          <w:rFonts w:hint="eastAsia"/>
        </w:rPr>
        <w:t>для</w:t>
      </w:r>
      <w:r>
        <w:t xml:space="preserve"> </w:t>
      </w:r>
      <w:r>
        <w:rPr>
          <w:rFonts w:hint="eastAsia"/>
        </w:rPr>
        <w:t>анализа</w:t>
      </w:r>
      <w:r>
        <w:t xml:space="preserve"> </w:t>
      </w:r>
      <w:r>
        <w:rPr>
          <w:rFonts w:hint="eastAsia"/>
        </w:rPr>
        <w:t>безопасности</w:t>
      </w:r>
      <w:r>
        <w:t xml:space="preserve"> </w:t>
      </w:r>
      <w:r>
        <w:rPr>
          <w:rFonts w:hint="eastAsia"/>
        </w:rPr>
        <w:t>и</w:t>
      </w:r>
      <w:r>
        <w:t xml:space="preserve"> </w:t>
      </w:r>
      <w:r>
        <w:rPr>
          <w:rFonts w:hint="eastAsia"/>
        </w:rPr>
        <w:t>эффективности</w:t>
      </w:r>
      <w:r>
        <w:t xml:space="preserve"> </w:t>
      </w:r>
      <w:r>
        <w:rPr>
          <w:rFonts w:hint="eastAsia"/>
        </w:rPr>
        <w:t>лекарственных</w:t>
      </w:r>
      <w:r>
        <w:t xml:space="preserve"> </w:t>
      </w:r>
      <w:r>
        <w:rPr>
          <w:rFonts w:hint="eastAsia"/>
        </w:rPr>
        <w:t>средств</w:t>
      </w:r>
      <w:r>
        <w:t xml:space="preserve"> </w:t>
      </w:r>
      <w:r>
        <w:rPr>
          <w:rFonts w:hint="eastAsia"/>
        </w:rPr>
        <w:t>на</w:t>
      </w:r>
      <w:r>
        <w:t xml:space="preserve"> </w:t>
      </w:r>
      <w:r>
        <w:rPr>
          <w:rFonts w:hint="eastAsia"/>
        </w:rPr>
        <w:t>основе</w:t>
      </w:r>
      <w:r>
        <w:t xml:space="preserve"> </w:t>
      </w:r>
      <w:r>
        <w:rPr>
          <w:rFonts w:hint="eastAsia"/>
        </w:rPr>
        <w:t>интернет</w:t>
      </w:r>
      <w:r>
        <w:t>-</w:t>
      </w:r>
      <w:r>
        <w:rPr>
          <w:rFonts w:hint="eastAsia"/>
        </w:rPr>
        <w:t>источников</w:t>
      </w:r>
    </w:p>
    <w:p w14:paraId="29ED180D" w14:textId="77777777" w:rsidR="00282D29" w:rsidRDefault="00282D29" w:rsidP="00282D29"/>
    <w:p w14:paraId="07C080AB" w14:textId="77777777" w:rsidR="00282D29" w:rsidRDefault="00282D29" w:rsidP="00282D29">
      <w:r>
        <w:t xml:space="preserve">9.1 </w:t>
      </w:r>
      <w:r>
        <w:rPr>
          <w:rFonts w:hint="eastAsia"/>
        </w:rPr>
        <w:t>Постановка</w:t>
      </w:r>
      <w:r>
        <w:t xml:space="preserve"> </w:t>
      </w:r>
      <w:r>
        <w:rPr>
          <w:rFonts w:hint="eastAsia"/>
        </w:rPr>
        <w:t>задачи</w:t>
      </w:r>
      <w:r>
        <w:t xml:space="preserve"> </w:t>
      </w:r>
      <w:r>
        <w:rPr>
          <w:rFonts w:hint="eastAsia"/>
        </w:rPr>
        <w:t>нейросетевого</w:t>
      </w:r>
      <w:r>
        <w:t xml:space="preserve"> </w:t>
      </w:r>
      <w:r>
        <w:rPr>
          <w:rFonts w:hint="eastAsia"/>
        </w:rPr>
        <w:t>анализа</w:t>
      </w:r>
      <w:r>
        <w:t xml:space="preserve"> </w:t>
      </w:r>
      <w:r>
        <w:rPr>
          <w:rFonts w:hint="eastAsia"/>
        </w:rPr>
        <w:t>интернет</w:t>
      </w:r>
      <w:r>
        <w:t>-</w:t>
      </w:r>
      <w:r>
        <w:rPr>
          <w:rFonts w:hint="eastAsia"/>
        </w:rPr>
        <w:t>источников</w:t>
      </w:r>
    </w:p>
    <w:p w14:paraId="7F14E0B5" w14:textId="77777777" w:rsidR="00282D29" w:rsidRDefault="00282D29" w:rsidP="00282D29"/>
    <w:p w14:paraId="5EFD6F9F" w14:textId="77777777" w:rsidR="00282D29" w:rsidRDefault="00282D29" w:rsidP="00282D29">
      <w:r>
        <w:rPr>
          <w:rFonts w:hint="eastAsia"/>
        </w:rPr>
        <w:t>для</w:t>
      </w:r>
      <w:r>
        <w:t xml:space="preserve"> </w:t>
      </w:r>
      <w:r>
        <w:rPr>
          <w:rFonts w:hint="eastAsia"/>
        </w:rPr>
        <w:t>анализа</w:t>
      </w:r>
      <w:r>
        <w:t xml:space="preserve"> </w:t>
      </w:r>
      <w:r>
        <w:rPr>
          <w:rFonts w:hint="eastAsia"/>
        </w:rPr>
        <w:t>эффективности</w:t>
      </w:r>
      <w:r>
        <w:t xml:space="preserve"> </w:t>
      </w:r>
      <w:r>
        <w:rPr>
          <w:rFonts w:hint="eastAsia"/>
        </w:rPr>
        <w:t>лекарственных</w:t>
      </w:r>
      <w:r>
        <w:t xml:space="preserve"> </w:t>
      </w:r>
      <w:r>
        <w:rPr>
          <w:rFonts w:hint="eastAsia"/>
        </w:rPr>
        <w:t>средств</w:t>
      </w:r>
    </w:p>
    <w:p w14:paraId="3BB007F2" w14:textId="77777777" w:rsidR="00282D29" w:rsidRDefault="00282D29" w:rsidP="00282D29"/>
    <w:p w14:paraId="6B2D98F1" w14:textId="77777777" w:rsidR="00282D29" w:rsidRDefault="00282D29" w:rsidP="00282D29">
      <w:r>
        <w:t xml:space="preserve">9.2 </w:t>
      </w:r>
      <w:r>
        <w:rPr>
          <w:rFonts w:hint="eastAsia"/>
        </w:rPr>
        <w:t>Обзор</w:t>
      </w:r>
      <w:r>
        <w:t xml:space="preserve"> </w:t>
      </w:r>
      <w:r>
        <w:rPr>
          <w:rFonts w:hint="eastAsia"/>
        </w:rPr>
        <w:t>существующих</w:t>
      </w:r>
      <w:r>
        <w:t xml:space="preserve"> </w:t>
      </w:r>
      <w:r>
        <w:rPr>
          <w:rFonts w:hint="eastAsia"/>
        </w:rPr>
        <w:t>корпусов</w:t>
      </w:r>
      <w:r>
        <w:t xml:space="preserve"> </w:t>
      </w:r>
      <w:r>
        <w:rPr>
          <w:rFonts w:hint="eastAsia"/>
        </w:rPr>
        <w:t>текстов</w:t>
      </w:r>
      <w:r>
        <w:t xml:space="preserve"> </w:t>
      </w:r>
      <w:r>
        <w:rPr>
          <w:rFonts w:hint="eastAsia"/>
        </w:rPr>
        <w:t>с</w:t>
      </w:r>
      <w:r>
        <w:t xml:space="preserve"> </w:t>
      </w:r>
      <w:r>
        <w:rPr>
          <w:rFonts w:hint="eastAsia"/>
        </w:rPr>
        <w:t>выделением</w:t>
      </w:r>
      <w:r>
        <w:t xml:space="preserve"> </w:t>
      </w:r>
      <w:r>
        <w:rPr>
          <w:rFonts w:hint="eastAsia"/>
        </w:rPr>
        <w:t>медицински</w:t>
      </w:r>
      <w:r>
        <w:t xml:space="preserve">- </w:t>
      </w:r>
      <w:r>
        <w:rPr>
          <w:rFonts w:hint="eastAsia"/>
        </w:rPr>
        <w:t>и</w:t>
      </w:r>
      <w:r>
        <w:t xml:space="preserve"> </w:t>
      </w:r>
      <w:r>
        <w:rPr>
          <w:rFonts w:hint="eastAsia"/>
        </w:rPr>
        <w:t>фармацевтически</w:t>
      </w:r>
      <w:r>
        <w:t>-</w:t>
      </w:r>
      <w:r>
        <w:rPr>
          <w:rFonts w:hint="eastAsia"/>
        </w:rPr>
        <w:t>значимых</w:t>
      </w:r>
      <w:r>
        <w:t xml:space="preserve"> </w:t>
      </w:r>
      <w:r>
        <w:rPr>
          <w:rFonts w:hint="eastAsia"/>
        </w:rPr>
        <w:t>сущностей</w:t>
      </w:r>
    </w:p>
    <w:p w14:paraId="4F514113" w14:textId="77777777" w:rsidR="00282D29" w:rsidRDefault="00282D29" w:rsidP="00282D29"/>
    <w:p w14:paraId="7B3A428D" w14:textId="77777777" w:rsidR="00282D29" w:rsidRDefault="00282D29" w:rsidP="00282D29">
      <w:r>
        <w:lastRenderedPageBreak/>
        <w:t xml:space="preserve">9.3 </w:t>
      </w:r>
      <w:r>
        <w:rPr>
          <w:rFonts w:hint="eastAsia"/>
        </w:rPr>
        <w:t>Создание</w:t>
      </w:r>
      <w:r>
        <w:t xml:space="preserve"> </w:t>
      </w:r>
      <w:r>
        <w:rPr>
          <w:rFonts w:hint="eastAsia"/>
        </w:rPr>
        <w:t>русскоязычного</w:t>
      </w:r>
      <w:r>
        <w:t xml:space="preserve"> </w:t>
      </w:r>
      <w:r>
        <w:rPr>
          <w:rFonts w:hint="eastAsia"/>
        </w:rPr>
        <w:t>размеченного</w:t>
      </w:r>
      <w:r>
        <w:t xml:space="preserve"> </w:t>
      </w:r>
      <w:r>
        <w:rPr>
          <w:rFonts w:hint="eastAsia"/>
        </w:rPr>
        <w:t>корпуса</w:t>
      </w:r>
      <w:r>
        <w:t xml:space="preserve"> </w:t>
      </w:r>
      <w:r>
        <w:rPr>
          <w:rFonts w:hint="eastAsia"/>
        </w:rPr>
        <w:t>отзывов</w:t>
      </w:r>
      <w:r>
        <w:t xml:space="preserve"> </w:t>
      </w:r>
      <w:r>
        <w:rPr>
          <w:rFonts w:hint="eastAsia"/>
        </w:rPr>
        <w:t>на</w:t>
      </w:r>
      <w:r>
        <w:t xml:space="preserve"> </w:t>
      </w:r>
      <w:r>
        <w:rPr>
          <w:rFonts w:hint="eastAsia"/>
        </w:rPr>
        <w:t>лекарственные</w:t>
      </w:r>
      <w:r>
        <w:t xml:space="preserve"> </w:t>
      </w:r>
      <w:r>
        <w:rPr>
          <w:rFonts w:hint="eastAsia"/>
        </w:rPr>
        <w:t>средства</w:t>
      </w:r>
      <w:r>
        <w:t xml:space="preserve"> </w:t>
      </w:r>
      <w:r>
        <w:rPr>
          <w:rFonts w:hint="eastAsia"/>
        </w:rPr>
        <w:t>для</w:t>
      </w:r>
      <w:r>
        <w:t xml:space="preserve"> </w:t>
      </w:r>
      <w:r>
        <w:rPr>
          <w:rFonts w:hint="eastAsia"/>
        </w:rPr>
        <w:t>алгоритмов</w:t>
      </w:r>
      <w:r>
        <w:t xml:space="preserve"> </w:t>
      </w:r>
      <w:r>
        <w:rPr>
          <w:rFonts w:hint="eastAsia"/>
        </w:rPr>
        <w:t>машинного</w:t>
      </w:r>
      <w:r>
        <w:t xml:space="preserve"> </w:t>
      </w:r>
      <w:r>
        <w:rPr>
          <w:rFonts w:hint="eastAsia"/>
        </w:rPr>
        <w:t>обучения</w:t>
      </w:r>
    </w:p>
    <w:p w14:paraId="05181476" w14:textId="77777777" w:rsidR="00282D29" w:rsidRDefault="00282D29" w:rsidP="00282D29"/>
    <w:p w14:paraId="07D5A273" w14:textId="77777777" w:rsidR="00282D29" w:rsidRDefault="00282D29" w:rsidP="00282D29">
      <w:r>
        <w:t xml:space="preserve">9.4 </w:t>
      </w:r>
      <w:r>
        <w:rPr>
          <w:rFonts w:hint="eastAsia"/>
        </w:rPr>
        <w:t>Разработанный</w:t>
      </w:r>
      <w:r>
        <w:t xml:space="preserve"> </w:t>
      </w:r>
      <w:r>
        <w:rPr>
          <w:rFonts w:hint="eastAsia"/>
        </w:rPr>
        <w:t>русскоязычный</w:t>
      </w:r>
      <w:r>
        <w:t xml:space="preserve"> </w:t>
      </w:r>
      <w:r>
        <w:rPr>
          <w:rFonts w:hint="eastAsia"/>
        </w:rPr>
        <w:t>корпус</w:t>
      </w:r>
      <w:r>
        <w:t xml:space="preserve"> </w:t>
      </w:r>
      <w:r>
        <w:rPr>
          <w:rFonts w:hint="eastAsia"/>
        </w:rPr>
        <w:t>отзывов</w:t>
      </w:r>
      <w:r>
        <w:t xml:space="preserve"> </w:t>
      </w:r>
      <w:r>
        <w:rPr>
          <w:rFonts w:hint="eastAsia"/>
        </w:rPr>
        <w:t>на</w:t>
      </w:r>
      <w:r>
        <w:t xml:space="preserve"> </w:t>
      </w:r>
      <w:r>
        <w:rPr>
          <w:rFonts w:hint="eastAsia"/>
        </w:rPr>
        <w:t>лекарства</w:t>
      </w:r>
    </w:p>
    <w:p w14:paraId="29C5D65E" w14:textId="77777777" w:rsidR="00282D29" w:rsidRDefault="00282D29" w:rsidP="00282D29"/>
    <w:p w14:paraId="25BD9DA8" w14:textId="77777777" w:rsidR="00282D29" w:rsidRDefault="00282D29" w:rsidP="00282D29">
      <w:r>
        <w:t xml:space="preserve">9.5 </w:t>
      </w:r>
      <w:r>
        <w:rPr>
          <w:rFonts w:hint="eastAsia"/>
        </w:rPr>
        <w:t>Метод</w:t>
      </w:r>
      <w:r>
        <w:t xml:space="preserve"> </w:t>
      </w:r>
      <w:r>
        <w:rPr>
          <w:rFonts w:hint="eastAsia"/>
        </w:rPr>
        <w:t>извлечения</w:t>
      </w:r>
      <w:r>
        <w:t xml:space="preserve"> </w:t>
      </w:r>
      <w:r>
        <w:rPr>
          <w:rFonts w:hint="eastAsia"/>
        </w:rPr>
        <w:t>медицинских</w:t>
      </w:r>
      <w:r>
        <w:t xml:space="preserve"> </w:t>
      </w:r>
      <w:r>
        <w:rPr>
          <w:rFonts w:hint="eastAsia"/>
        </w:rPr>
        <w:t>именованных</w:t>
      </w:r>
      <w:r>
        <w:t xml:space="preserve"> </w:t>
      </w:r>
      <w:r>
        <w:rPr>
          <w:rFonts w:hint="eastAsia"/>
        </w:rPr>
        <w:t>сущностей</w:t>
      </w:r>
      <w:r>
        <w:t xml:space="preserve"> </w:t>
      </w:r>
      <w:r>
        <w:rPr>
          <w:rFonts w:hint="eastAsia"/>
        </w:rPr>
        <w:t>из</w:t>
      </w:r>
    </w:p>
    <w:p w14:paraId="7655F0C6" w14:textId="77777777" w:rsidR="00282D29" w:rsidRDefault="00282D29" w:rsidP="00282D29"/>
    <w:p w14:paraId="5A02C55A" w14:textId="77777777" w:rsidR="00282D29" w:rsidRDefault="00282D29" w:rsidP="00282D29">
      <w:r>
        <w:rPr>
          <w:rFonts w:hint="eastAsia"/>
        </w:rPr>
        <w:t>текстов</w:t>
      </w:r>
      <w:r>
        <w:t xml:space="preserve"> </w:t>
      </w:r>
      <w:r>
        <w:rPr>
          <w:rFonts w:hint="eastAsia"/>
        </w:rPr>
        <w:t>отзывов</w:t>
      </w:r>
    </w:p>
    <w:p w14:paraId="3759FD6A" w14:textId="77777777" w:rsidR="00282D29" w:rsidRDefault="00282D29" w:rsidP="00282D29"/>
    <w:p w14:paraId="125B9EAE" w14:textId="77777777" w:rsidR="00282D29" w:rsidRDefault="00282D29" w:rsidP="00282D29">
      <w:r>
        <w:t xml:space="preserve">9.6 </w:t>
      </w:r>
      <w:r>
        <w:rPr>
          <w:rFonts w:hint="eastAsia"/>
        </w:rPr>
        <w:t>Численные</w:t>
      </w:r>
      <w:r>
        <w:t xml:space="preserve"> </w:t>
      </w:r>
      <w:r>
        <w:rPr>
          <w:rFonts w:hint="eastAsia"/>
        </w:rPr>
        <w:t>эксперименты</w:t>
      </w:r>
      <w:r>
        <w:t xml:space="preserve"> </w:t>
      </w:r>
      <w:r>
        <w:rPr>
          <w:rFonts w:hint="eastAsia"/>
        </w:rPr>
        <w:t>по</w:t>
      </w:r>
      <w:r>
        <w:t xml:space="preserve"> </w:t>
      </w:r>
      <w:r>
        <w:rPr>
          <w:rFonts w:hint="eastAsia"/>
        </w:rPr>
        <w:t>обоснованию</w:t>
      </w:r>
      <w:r>
        <w:t xml:space="preserve"> </w:t>
      </w:r>
      <w:r>
        <w:rPr>
          <w:rFonts w:hint="eastAsia"/>
        </w:rPr>
        <w:t>эффективности</w:t>
      </w:r>
      <w:r>
        <w:t xml:space="preserve"> </w:t>
      </w:r>
      <w:r>
        <w:rPr>
          <w:rFonts w:hint="eastAsia"/>
        </w:rPr>
        <w:t>созданных</w:t>
      </w:r>
      <w:r>
        <w:t xml:space="preserve"> </w:t>
      </w:r>
      <w:r>
        <w:rPr>
          <w:rFonts w:hint="eastAsia"/>
        </w:rPr>
        <w:t>нейросетевых</w:t>
      </w:r>
      <w:r>
        <w:t xml:space="preserve"> </w:t>
      </w:r>
      <w:r>
        <w:rPr>
          <w:rFonts w:hint="eastAsia"/>
        </w:rPr>
        <w:t>методов</w:t>
      </w:r>
      <w:r>
        <w:t xml:space="preserve"> </w:t>
      </w:r>
      <w:r>
        <w:rPr>
          <w:rFonts w:hint="eastAsia"/>
        </w:rPr>
        <w:t>глубокого</w:t>
      </w:r>
      <w:r>
        <w:t xml:space="preserve"> </w:t>
      </w:r>
      <w:r>
        <w:rPr>
          <w:rFonts w:hint="eastAsia"/>
        </w:rPr>
        <w:t>обучения</w:t>
      </w:r>
      <w:r>
        <w:t xml:space="preserve"> </w:t>
      </w:r>
      <w:r>
        <w:rPr>
          <w:rFonts w:hint="eastAsia"/>
        </w:rPr>
        <w:t>и</w:t>
      </w:r>
      <w:r>
        <w:t xml:space="preserve"> </w:t>
      </w:r>
      <w:r>
        <w:rPr>
          <w:rFonts w:hint="eastAsia"/>
        </w:rPr>
        <w:t>оценки</w:t>
      </w:r>
    </w:p>
    <w:p w14:paraId="5FE34483" w14:textId="77777777" w:rsidR="00282D29" w:rsidRDefault="00282D29" w:rsidP="00282D29"/>
    <w:p w14:paraId="2CC8447C" w14:textId="77777777" w:rsidR="00282D29" w:rsidRDefault="00282D29" w:rsidP="00282D29">
      <w:r>
        <w:rPr>
          <w:rFonts w:hint="eastAsia"/>
        </w:rPr>
        <w:t>их</w:t>
      </w:r>
      <w:r>
        <w:t xml:space="preserve"> </w:t>
      </w:r>
      <w:r>
        <w:rPr>
          <w:rFonts w:hint="eastAsia"/>
        </w:rPr>
        <w:t>точности</w:t>
      </w:r>
      <w:r>
        <w:t xml:space="preserve"> </w:t>
      </w:r>
      <w:r>
        <w:rPr>
          <w:rFonts w:hint="eastAsia"/>
        </w:rPr>
        <w:t>на</w:t>
      </w:r>
      <w:r>
        <w:t xml:space="preserve"> </w:t>
      </w:r>
      <w:r>
        <w:rPr>
          <w:rFonts w:hint="eastAsia"/>
        </w:rPr>
        <w:t>русскоязычном</w:t>
      </w:r>
      <w:r>
        <w:t xml:space="preserve"> </w:t>
      </w:r>
      <w:r>
        <w:rPr>
          <w:rFonts w:hint="eastAsia"/>
        </w:rPr>
        <w:t>корпусе</w:t>
      </w:r>
    </w:p>
    <w:p w14:paraId="19F81C4B" w14:textId="77777777" w:rsidR="00282D29" w:rsidRDefault="00282D29" w:rsidP="00282D29"/>
    <w:p w14:paraId="5E623B84" w14:textId="77777777" w:rsidR="00282D29" w:rsidRDefault="00282D29" w:rsidP="00282D29">
      <w:r>
        <w:t xml:space="preserve">9.7 </w:t>
      </w:r>
      <w:r>
        <w:rPr>
          <w:rFonts w:hint="eastAsia"/>
        </w:rPr>
        <w:t>Результаты</w:t>
      </w:r>
      <w:r>
        <w:t xml:space="preserve"> </w:t>
      </w:r>
      <w:r>
        <w:rPr>
          <w:rFonts w:hint="eastAsia"/>
        </w:rPr>
        <w:t>определения</w:t>
      </w:r>
      <w:r>
        <w:t xml:space="preserve"> state of the art </w:t>
      </w:r>
      <w:r>
        <w:rPr>
          <w:rFonts w:hint="eastAsia"/>
        </w:rPr>
        <w:t>точности</w:t>
      </w:r>
      <w:r>
        <w:t xml:space="preserve"> </w:t>
      </w:r>
      <w:r>
        <w:rPr>
          <w:rFonts w:hint="eastAsia"/>
        </w:rPr>
        <w:t>распознавания</w:t>
      </w:r>
      <w:r>
        <w:t xml:space="preserve"> </w:t>
      </w:r>
      <w:r>
        <w:rPr>
          <w:rFonts w:hint="eastAsia"/>
        </w:rPr>
        <w:t>сущностей</w:t>
      </w:r>
      <w:r>
        <w:t xml:space="preserve"> </w:t>
      </w:r>
      <w:r>
        <w:rPr>
          <w:rFonts w:hint="eastAsia"/>
        </w:rPr>
        <w:t>для</w:t>
      </w:r>
      <w:r>
        <w:t xml:space="preserve"> </w:t>
      </w:r>
      <w:r>
        <w:rPr>
          <w:rFonts w:hint="eastAsia"/>
        </w:rPr>
        <w:t>русскоязычных</w:t>
      </w:r>
      <w:r>
        <w:t xml:space="preserve"> </w:t>
      </w:r>
      <w:r>
        <w:rPr>
          <w:rFonts w:hint="eastAsia"/>
        </w:rPr>
        <w:t>отзывов</w:t>
      </w:r>
      <w:r>
        <w:t xml:space="preserve"> </w:t>
      </w:r>
      <w:r>
        <w:rPr>
          <w:rFonts w:hint="eastAsia"/>
        </w:rPr>
        <w:t>на</w:t>
      </w:r>
      <w:r>
        <w:t xml:space="preserve"> </w:t>
      </w:r>
      <w:r>
        <w:rPr>
          <w:rFonts w:hint="eastAsia"/>
        </w:rPr>
        <w:t>лекарства</w:t>
      </w:r>
    </w:p>
    <w:p w14:paraId="799221B9" w14:textId="77777777" w:rsidR="00282D29" w:rsidRDefault="00282D29" w:rsidP="00282D29"/>
    <w:p w14:paraId="7624B030" w14:textId="77777777" w:rsidR="00282D29" w:rsidRDefault="00282D29" w:rsidP="00282D29">
      <w:r>
        <w:t xml:space="preserve">9.8 </w:t>
      </w:r>
      <w:r>
        <w:rPr>
          <w:rFonts w:hint="eastAsia"/>
        </w:rPr>
        <w:t>Выводы</w:t>
      </w:r>
      <w:r>
        <w:t xml:space="preserve"> </w:t>
      </w:r>
      <w:r>
        <w:rPr>
          <w:rFonts w:hint="eastAsia"/>
        </w:rPr>
        <w:t>по</w:t>
      </w:r>
      <w:r>
        <w:t xml:space="preserve"> </w:t>
      </w:r>
      <w:r>
        <w:rPr>
          <w:rFonts w:hint="eastAsia"/>
        </w:rPr>
        <w:t>главе</w:t>
      </w:r>
    </w:p>
    <w:p w14:paraId="7888168C" w14:textId="77777777" w:rsidR="00282D29" w:rsidRDefault="00282D29" w:rsidP="00282D29"/>
    <w:p w14:paraId="17D5F578" w14:textId="77777777" w:rsidR="00282D29" w:rsidRDefault="00282D29" w:rsidP="00282D29">
      <w:r>
        <w:rPr>
          <w:rFonts w:hint="eastAsia"/>
        </w:rPr>
        <w:t>Заключение</w:t>
      </w:r>
    </w:p>
    <w:p w14:paraId="0636B2C5" w14:textId="77777777" w:rsidR="00282D29" w:rsidRDefault="00282D29" w:rsidP="00282D29"/>
    <w:p w14:paraId="7B74EF8D" w14:textId="77777777" w:rsidR="00282D29" w:rsidRDefault="00282D29" w:rsidP="00282D29">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016F912" w14:textId="77777777" w:rsidR="00282D29" w:rsidRDefault="00282D29" w:rsidP="00282D29"/>
    <w:p w14:paraId="1C5E0354" w14:textId="77777777" w:rsidR="00282D29" w:rsidRDefault="00282D29" w:rsidP="00282D29">
      <w:r>
        <w:rPr>
          <w:rFonts w:hint="eastAsia"/>
        </w:rPr>
        <w:t>Список</w:t>
      </w:r>
      <w:r>
        <w:t xml:space="preserve"> </w:t>
      </w:r>
      <w:r>
        <w:rPr>
          <w:rFonts w:hint="eastAsia"/>
        </w:rPr>
        <w:t>рисунков</w:t>
      </w:r>
    </w:p>
    <w:p w14:paraId="5DB2748C" w14:textId="77777777" w:rsidR="00282D29" w:rsidRDefault="00282D29" w:rsidP="00282D29"/>
    <w:p w14:paraId="4228CCA5" w14:textId="222E0032" w:rsidR="00282D29" w:rsidRPr="00282D29" w:rsidRDefault="00282D29" w:rsidP="00282D29">
      <w:r>
        <w:rPr>
          <w:rFonts w:hint="eastAsia"/>
        </w:rPr>
        <w:t>Список</w:t>
      </w:r>
      <w:r>
        <w:t xml:space="preserve"> </w:t>
      </w:r>
      <w:r>
        <w:rPr>
          <w:rFonts w:hint="eastAsia"/>
        </w:rPr>
        <w:t>таблиц</w:t>
      </w:r>
    </w:p>
    <w:sectPr w:rsidR="00282D29" w:rsidRPr="00282D29" w:rsidSect="0082119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C439" w14:textId="77777777" w:rsidR="00821192" w:rsidRDefault="00821192">
      <w:pPr>
        <w:spacing w:after="0" w:line="240" w:lineRule="auto"/>
      </w:pPr>
      <w:r>
        <w:separator/>
      </w:r>
    </w:p>
  </w:endnote>
  <w:endnote w:type="continuationSeparator" w:id="0">
    <w:p w14:paraId="2FA1C86A" w14:textId="77777777" w:rsidR="00821192" w:rsidRDefault="0082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9A1A2" w14:textId="77777777" w:rsidR="00821192" w:rsidRDefault="00821192"/>
    <w:p w14:paraId="06BAAB8E" w14:textId="77777777" w:rsidR="00821192" w:rsidRDefault="00821192"/>
    <w:p w14:paraId="4254290C" w14:textId="77777777" w:rsidR="00821192" w:rsidRDefault="00821192"/>
    <w:p w14:paraId="31B78F9F" w14:textId="77777777" w:rsidR="00821192" w:rsidRDefault="00821192"/>
    <w:p w14:paraId="6A0D8D91" w14:textId="77777777" w:rsidR="00821192" w:rsidRDefault="00821192"/>
    <w:p w14:paraId="24FCE678" w14:textId="77777777" w:rsidR="00821192" w:rsidRDefault="00821192"/>
    <w:p w14:paraId="15224790" w14:textId="77777777" w:rsidR="00821192" w:rsidRDefault="008211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7658B8" wp14:editId="663660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66CC1" w14:textId="77777777" w:rsidR="00821192" w:rsidRDefault="008211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7658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D66CC1" w14:textId="77777777" w:rsidR="00821192" w:rsidRDefault="008211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201B1B" w14:textId="77777777" w:rsidR="00821192" w:rsidRDefault="00821192"/>
    <w:p w14:paraId="6DBCB2B2" w14:textId="77777777" w:rsidR="00821192" w:rsidRDefault="00821192"/>
    <w:p w14:paraId="7B205956" w14:textId="77777777" w:rsidR="00821192" w:rsidRDefault="008211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17C6E0" wp14:editId="5E3565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9BE48" w14:textId="77777777" w:rsidR="00821192" w:rsidRDefault="00821192"/>
                          <w:p w14:paraId="489588BA" w14:textId="77777777" w:rsidR="00821192" w:rsidRDefault="008211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17C6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C9BE48" w14:textId="77777777" w:rsidR="00821192" w:rsidRDefault="00821192"/>
                    <w:p w14:paraId="489588BA" w14:textId="77777777" w:rsidR="00821192" w:rsidRDefault="008211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10300E" w14:textId="77777777" w:rsidR="00821192" w:rsidRDefault="00821192"/>
    <w:p w14:paraId="3F104DA5" w14:textId="77777777" w:rsidR="00821192" w:rsidRDefault="00821192">
      <w:pPr>
        <w:rPr>
          <w:sz w:val="2"/>
          <w:szCs w:val="2"/>
        </w:rPr>
      </w:pPr>
    </w:p>
    <w:p w14:paraId="6F7F947F" w14:textId="77777777" w:rsidR="00821192" w:rsidRDefault="00821192"/>
    <w:p w14:paraId="0C70B903" w14:textId="77777777" w:rsidR="00821192" w:rsidRDefault="00821192">
      <w:pPr>
        <w:spacing w:after="0" w:line="240" w:lineRule="auto"/>
      </w:pPr>
    </w:p>
  </w:footnote>
  <w:footnote w:type="continuationSeparator" w:id="0">
    <w:p w14:paraId="438D47CC" w14:textId="77777777" w:rsidR="00821192" w:rsidRDefault="00821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92"/>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11296</TotalTime>
  <Pages>8</Pages>
  <Words>979</Words>
  <Characters>5583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1036</cp:revision>
  <cp:lastPrinted>2009-02-06T05:36:00Z</cp:lastPrinted>
  <dcterms:created xsi:type="dcterms:W3CDTF">2024-01-07T13:43:00Z</dcterms:created>
  <dcterms:modified xsi:type="dcterms:W3CDTF">2024-01-24T20:41:00Z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