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МІНІСТЕРСТВО</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ОСВІТИ</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І</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НАУКИ</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УКРАЇНИ</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НАЦІОНАЛЬНІЙ</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ТЕХНІЧНИЙ</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УНІВЕРСИТЕТ</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«ХАРКІВСЬКИЙ</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ПОЛІТЕХНІЧНИЙ</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ІНСТИТУТ»</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ХАРКІВСЬКИЙ</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ДЕРЖАВНИЙ</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УНІВЕРСИТЕТ</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ХАРЧУВАННЯ</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ТА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ТОРГІВЛІ</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Кваліфікаційна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наукова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праця</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на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правах</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рукопису</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ГАВРИСЬ</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МИКОЛА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ОЛЕКСАНДРОВИЧ</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УДК</w:t>
      </w:r>
      <w:r w:rsidRPr="00E110DA">
        <w:rPr>
          <w:rFonts w:ascii="Times New Roman" w:eastAsia="Times New Roman" w:hAnsi="Times New Roman" w:cs="Times New Roman"/>
          <w:kern w:val="0"/>
          <w:sz w:val="28"/>
          <w:szCs w:val="28"/>
          <w:lang w:eastAsia="ru-RU"/>
        </w:rPr>
        <w:t xml:space="preserve"> 657.42:330.1(043.3)</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ДИСЕРТАЦІЯ</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ОРГАНІЗАЦІЯ</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ОБЛІКУ</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ТА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АНАЛІЗУ</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ОСНОВНИХ</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ЗАСОБІВ</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НА</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ПІДПРИЄМСТВАХ</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УКРАЇНИ</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kern w:val="0"/>
          <w:sz w:val="28"/>
          <w:szCs w:val="28"/>
          <w:lang w:eastAsia="ru-RU"/>
        </w:rPr>
        <w:t>08.0.</w:t>
      </w:r>
      <w:r w:rsidRPr="00E110DA">
        <w:rPr>
          <w:rFonts w:ascii="Times New Roman" w:eastAsia="Times New Roman" w:hAnsi="Times New Roman" w:cs="Times New Roman"/>
          <w:kern w:val="0"/>
          <w:sz w:val="28"/>
          <w:szCs w:val="28"/>
          <w:lang w:eastAsia="ru-RU"/>
        </w:rPr>
        <w:tab/>
        <w:t xml:space="preserve">09 - </w:t>
      </w:r>
      <w:r w:rsidRPr="00E110DA">
        <w:rPr>
          <w:rFonts w:ascii="Times New Roman" w:eastAsia="Times New Roman" w:hAnsi="Times New Roman" w:cs="Times New Roman" w:hint="eastAsia"/>
          <w:kern w:val="0"/>
          <w:sz w:val="28"/>
          <w:szCs w:val="28"/>
          <w:lang w:eastAsia="ru-RU"/>
        </w:rPr>
        <w:t>бухгалтерський</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облік</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аналіз</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та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аудит</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за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видами</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економічної</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діяльності</w:t>
      </w:r>
      <w:r w:rsidRPr="00E110DA">
        <w:rPr>
          <w:rFonts w:ascii="Times New Roman" w:eastAsia="Times New Roman" w:hAnsi="Times New Roman" w:cs="Times New Roman"/>
          <w:kern w:val="0"/>
          <w:sz w:val="28"/>
          <w:szCs w:val="28"/>
          <w:lang w:eastAsia="ru-RU"/>
        </w:rPr>
        <w:t>)</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Економічні</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науки</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Подається</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на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здобуття</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наукового</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ступеня</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кандидата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економічних</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наук</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Дисертація</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містить</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результати</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власних</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досліджень</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Використання</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ідей</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результатів</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і</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текстів</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інших</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авторів</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мають</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посилання</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на</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відповідне</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джерело</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kern w:val="0"/>
          <w:sz w:val="28"/>
          <w:szCs w:val="28"/>
          <w:lang w:eastAsia="ru-RU"/>
        </w:rPr>
        <w:t xml:space="preserve"> </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М</w:t>
      </w:r>
      <w:r w:rsidRPr="00E110DA">
        <w:rPr>
          <w:rFonts w:ascii="Times New Roman" w:eastAsia="Times New Roman" w:hAnsi="Times New Roman" w:cs="Times New Roman"/>
          <w:kern w:val="0"/>
          <w:sz w:val="28"/>
          <w:szCs w:val="28"/>
          <w:lang w:eastAsia="ru-RU"/>
        </w:rPr>
        <w:t>.</w:t>
      </w:r>
      <w:r w:rsidRPr="00E110DA">
        <w:rPr>
          <w:rFonts w:ascii="Times New Roman" w:eastAsia="Times New Roman" w:hAnsi="Times New Roman" w:cs="Times New Roman" w:hint="eastAsia"/>
          <w:kern w:val="0"/>
          <w:sz w:val="28"/>
          <w:szCs w:val="28"/>
          <w:lang w:eastAsia="ru-RU"/>
        </w:rPr>
        <w:t>О</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Гаврись</w:t>
      </w:r>
    </w:p>
    <w:p w:rsidR="00E110DA" w:rsidRPr="00E110DA"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Науковий</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керівник</w:t>
      </w:r>
      <w:r w:rsidRPr="00E110DA">
        <w:rPr>
          <w:rFonts w:ascii="Times New Roman" w:eastAsia="Times New Roman" w:hAnsi="Times New Roman" w:cs="Times New Roman"/>
          <w:kern w:val="0"/>
          <w:sz w:val="28"/>
          <w:szCs w:val="28"/>
          <w:lang w:eastAsia="ru-RU"/>
        </w:rPr>
        <w:t xml:space="preserve"> - </w:t>
      </w:r>
      <w:r w:rsidRPr="00E110DA">
        <w:rPr>
          <w:rFonts w:ascii="Times New Roman" w:eastAsia="Times New Roman" w:hAnsi="Times New Roman" w:cs="Times New Roman" w:hint="eastAsia"/>
          <w:kern w:val="0"/>
          <w:sz w:val="28"/>
          <w:szCs w:val="28"/>
          <w:lang w:eastAsia="ru-RU"/>
        </w:rPr>
        <w:t>Манойленко</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Олександр</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Володимирович</w:t>
      </w:r>
    </w:p>
    <w:p w:rsidR="00962CF3" w:rsidRDefault="00E110DA" w:rsidP="00E110DA">
      <w:pPr>
        <w:rPr>
          <w:rFonts w:ascii="Times New Roman" w:eastAsia="Times New Roman" w:hAnsi="Times New Roman" w:cs="Times New Roman"/>
          <w:kern w:val="0"/>
          <w:sz w:val="28"/>
          <w:szCs w:val="28"/>
          <w:lang w:eastAsia="ru-RU"/>
        </w:rPr>
      </w:pPr>
      <w:r w:rsidRPr="00E110DA">
        <w:rPr>
          <w:rFonts w:ascii="Times New Roman" w:eastAsia="Times New Roman" w:hAnsi="Times New Roman" w:cs="Times New Roman" w:hint="eastAsia"/>
          <w:kern w:val="0"/>
          <w:sz w:val="28"/>
          <w:szCs w:val="28"/>
          <w:lang w:eastAsia="ru-RU"/>
        </w:rPr>
        <w:t>доктор</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економічних</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наук</w:t>
      </w:r>
      <w:r w:rsidRPr="00E110DA">
        <w:rPr>
          <w:rFonts w:ascii="Times New Roman" w:eastAsia="Times New Roman" w:hAnsi="Times New Roman" w:cs="Times New Roman"/>
          <w:kern w:val="0"/>
          <w:sz w:val="28"/>
          <w:szCs w:val="28"/>
          <w:lang w:eastAsia="ru-RU"/>
        </w:rPr>
        <w:t xml:space="preserve">, </w:t>
      </w:r>
      <w:r w:rsidRPr="00E110DA">
        <w:rPr>
          <w:rFonts w:ascii="Times New Roman" w:eastAsia="Times New Roman" w:hAnsi="Times New Roman" w:cs="Times New Roman" w:hint="eastAsia"/>
          <w:kern w:val="0"/>
          <w:sz w:val="28"/>
          <w:szCs w:val="28"/>
          <w:lang w:eastAsia="ru-RU"/>
        </w:rPr>
        <w:t>професор</w:t>
      </w:r>
    </w:p>
    <w:p w:rsidR="00E110DA" w:rsidRDefault="00E110DA" w:rsidP="00E110DA"/>
    <w:p w:rsidR="00E110DA" w:rsidRDefault="00E110DA" w:rsidP="00E110DA"/>
    <w:p w:rsidR="00E110DA" w:rsidRDefault="00E110DA" w:rsidP="00E110DA">
      <w:r>
        <w:rPr>
          <w:rFonts w:hint="eastAsia"/>
        </w:rPr>
        <w:t>ЗМІСТ</w:t>
      </w:r>
    </w:p>
    <w:p w:rsidR="00E110DA" w:rsidRDefault="00E110DA" w:rsidP="00E110DA">
      <w:r>
        <w:rPr>
          <w:rFonts w:hint="eastAsia"/>
        </w:rPr>
        <w:t>ВСТУП</w:t>
      </w:r>
      <w:r>
        <w:tab/>
      </w:r>
      <w:r>
        <w:t></w:t>
      </w:r>
      <w:r>
        <w:t></w:t>
      </w:r>
    </w:p>
    <w:p w:rsidR="00E110DA" w:rsidRDefault="00E110DA" w:rsidP="00E110DA">
      <w:r>
        <w:rPr>
          <w:rFonts w:hint="eastAsia"/>
        </w:rPr>
        <w:t>РОЗДІЛ</w:t>
      </w:r>
      <w:r>
        <w:t></w:t>
      </w:r>
      <w:r>
        <w:t></w:t>
      </w:r>
      <w:r>
        <w:t></w:t>
      </w:r>
      <w:r>
        <w:t></w:t>
      </w:r>
      <w:r>
        <w:rPr>
          <w:rFonts w:hint="eastAsia"/>
        </w:rPr>
        <w:t>ТЕОРЕТИКО</w:t>
      </w:r>
      <w:r>
        <w:t></w:t>
      </w:r>
      <w:r>
        <w:rPr>
          <w:rFonts w:hint="eastAsia"/>
        </w:rPr>
        <w:t>МЕТОДИЧНІ</w:t>
      </w:r>
      <w:r>
        <w:t></w:t>
      </w:r>
      <w:r>
        <w:rPr>
          <w:rFonts w:hint="eastAsia"/>
        </w:rPr>
        <w:t>АСПЕКТИ</w:t>
      </w:r>
      <w:r>
        <w:t></w:t>
      </w:r>
      <w:r>
        <w:rPr>
          <w:rFonts w:hint="eastAsia"/>
        </w:rPr>
        <w:t>ОБЛІКОВО</w:t>
      </w:r>
      <w:r>
        <w:t></w:t>
      </w:r>
    </w:p>
    <w:p w:rsidR="00E110DA" w:rsidRDefault="00E110DA" w:rsidP="00E110DA">
      <w:r>
        <w:rPr>
          <w:rFonts w:hint="eastAsia"/>
        </w:rPr>
        <w:t>АНАЛІТИЧНОГО</w:t>
      </w:r>
      <w:r>
        <w:t></w:t>
      </w:r>
      <w:r>
        <w:rPr>
          <w:rFonts w:hint="eastAsia"/>
        </w:rPr>
        <w:t>ЗАБЕЗПЕЧЕННЯ</w:t>
      </w:r>
      <w:r>
        <w:t></w:t>
      </w:r>
      <w:r>
        <w:rPr>
          <w:rFonts w:hint="eastAsia"/>
        </w:rPr>
        <w:t>СТРАТЕГІЧНОГО</w:t>
      </w:r>
      <w:r>
        <w:t></w:t>
      </w:r>
      <w:r>
        <w:rPr>
          <w:rFonts w:hint="eastAsia"/>
        </w:rPr>
        <w:t>РОЗВИТКУ</w:t>
      </w:r>
    </w:p>
    <w:p w:rsidR="00E110DA" w:rsidRDefault="00E110DA" w:rsidP="00E110DA">
      <w:r>
        <w:rPr>
          <w:rFonts w:hint="eastAsia"/>
        </w:rPr>
        <w:t>ОСНОВНИХ</w:t>
      </w:r>
      <w:r>
        <w:t></w:t>
      </w:r>
      <w:r>
        <w:rPr>
          <w:rFonts w:hint="eastAsia"/>
        </w:rPr>
        <w:t>ЗАСОБІВ</w:t>
      </w:r>
      <w:r>
        <w:t></w:t>
      </w:r>
      <w:r>
        <w:rPr>
          <w:rFonts w:hint="eastAsia"/>
        </w:rPr>
        <w:t>НА</w:t>
      </w:r>
      <w:r>
        <w:t></w:t>
      </w:r>
      <w:r>
        <w:rPr>
          <w:rFonts w:hint="eastAsia"/>
        </w:rPr>
        <w:t>ПІДПРИЄМСТВАХ</w:t>
      </w:r>
      <w:r>
        <w:tab/>
      </w:r>
      <w:r>
        <w:t></w:t>
      </w:r>
      <w:r>
        <w:t></w:t>
      </w:r>
    </w:p>
    <w:p w:rsidR="00E110DA" w:rsidRDefault="00E110DA" w:rsidP="00E110DA">
      <w:r>
        <w:t></w:t>
      </w:r>
      <w:r>
        <w:t></w:t>
      </w:r>
      <w:r>
        <w:t></w:t>
      </w:r>
      <w:r>
        <w:t></w:t>
      </w:r>
      <w:r>
        <w:tab/>
      </w:r>
      <w:r>
        <w:t></w:t>
      </w:r>
      <w:r>
        <w:rPr>
          <w:rFonts w:hint="eastAsia"/>
        </w:rPr>
        <w:t>Понятійний</w:t>
      </w:r>
      <w:r>
        <w:t></w:t>
      </w:r>
      <w:r>
        <w:rPr>
          <w:rFonts w:hint="eastAsia"/>
        </w:rPr>
        <w:t>апарат</w:t>
      </w:r>
      <w:r>
        <w:t></w:t>
      </w:r>
      <w:r>
        <w:rPr>
          <w:rFonts w:hint="eastAsia"/>
        </w:rPr>
        <w:t>основних</w:t>
      </w:r>
      <w:r>
        <w:t></w:t>
      </w:r>
      <w:r>
        <w:rPr>
          <w:rFonts w:hint="eastAsia"/>
        </w:rPr>
        <w:t>засобів</w:t>
      </w:r>
      <w:r>
        <w:t></w:t>
      </w:r>
      <w:r>
        <w:rPr>
          <w:rFonts w:hint="eastAsia"/>
        </w:rPr>
        <w:t>та</w:t>
      </w:r>
      <w:r>
        <w:t></w:t>
      </w:r>
      <w:r>
        <w:rPr>
          <w:rFonts w:hint="eastAsia"/>
        </w:rPr>
        <w:t>їх</w:t>
      </w:r>
      <w:r>
        <w:t></w:t>
      </w:r>
      <w:r>
        <w:rPr>
          <w:rFonts w:hint="eastAsia"/>
        </w:rPr>
        <w:t>відтворення</w:t>
      </w:r>
      <w:r>
        <w:t></w:t>
      </w:r>
      <w:r>
        <w:rPr>
          <w:rFonts w:hint="eastAsia"/>
        </w:rPr>
        <w:t>як</w:t>
      </w:r>
      <w:r>
        <w:t></w:t>
      </w:r>
      <w:r>
        <w:rPr>
          <w:rFonts w:hint="eastAsia"/>
        </w:rPr>
        <w:t>ключові</w:t>
      </w:r>
      <w:r>
        <w:t></w:t>
      </w:r>
      <w:r>
        <w:rPr>
          <w:rFonts w:hint="eastAsia"/>
        </w:rPr>
        <w:t>категорії</w:t>
      </w:r>
      <w:r>
        <w:t></w:t>
      </w:r>
      <w:r>
        <w:rPr>
          <w:rFonts w:hint="eastAsia"/>
        </w:rPr>
        <w:t>обліково</w:t>
      </w:r>
      <w:r>
        <w:t></w:t>
      </w:r>
      <w:r>
        <w:rPr>
          <w:rFonts w:hint="eastAsia"/>
        </w:rPr>
        <w:t>аналітичного</w:t>
      </w:r>
      <w:r>
        <w:t></w:t>
      </w:r>
      <w:r>
        <w:rPr>
          <w:rFonts w:hint="eastAsia"/>
        </w:rPr>
        <w:t>з</w:t>
      </w:r>
      <w:r>
        <w:rPr>
          <w:rFonts w:hint="eastAsia"/>
        </w:rPr>
        <w:lastRenderedPageBreak/>
        <w:t>абезпечення</w:t>
      </w:r>
      <w:r>
        <w:t></w:t>
      </w:r>
      <w:r>
        <w:rPr>
          <w:rFonts w:hint="eastAsia"/>
        </w:rPr>
        <w:t>їх</w:t>
      </w:r>
      <w:r>
        <w:t></w:t>
      </w:r>
      <w:r>
        <w:rPr>
          <w:rFonts w:hint="eastAsia"/>
        </w:rPr>
        <w:t>стратегічного</w:t>
      </w:r>
      <w:r>
        <w:t></w:t>
      </w:r>
      <w:r>
        <w:rPr>
          <w:rFonts w:hint="eastAsia"/>
        </w:rPr>
        <w:t>розвитку</w:t>
      </w:r>
      <w:r>
        <w:tab/>
      </w:r>
      <w:r>
        <w:t></w:t>
      </w:r>
      <w:r>
        <w:t></w:t>
      </w:r>
    </w:p>
    <w:p w:rsidR="00E110DA" w:rsidRDefault="00E110DA" w:rsidP="00E110DA">
      <w:r>
        <w:t></w:t>
      </w:r>
      <w:r>
        <w:t></w:t>
      </w:r>
      <w:r>
        <w:t></w:t>
      </w:r>
      <w:r>
        <w:t></w:t>
      </w:r>
      <w:r>
        <w:tab/>
      </w:r>
      <w:r>
        <w:t></w:t>
      </w:r>
      <w:r>
        <w:rPr>
          <w:rFonts w:hint="eastAsia"/>
        </w:rPr>
        <w:t>Сучасний</w:t>
      </w:r>
      <w:r>
        <w:t></w:t>
      </w:r>
      <w:r>
        <w:rPr>
          <w:rFonts w:hint="eastAsia"/>
        </w:rPr>
        <w:t>стан</w:t>
      </w:r>
      <w:r>
        <w:t></w:t>
      </w:r>
      <w:r>
        <w:rPr>
          <w:rFonts w:hint="eastAsia"/>
        </w:rPr>
        <w:t>та</w:t>
      </w:r>
      <w:r>
        <w:t></w:t>
      </w:r>
      <w:r>
        <w:rPr>
          <w:rFonts w:hint="eastAsia"/>
        </w:rPr>
        <w:t>ефективність</w:t>
      </w:r>
      <w:r>
        <w:t></w:t>
      </w:r>
      <w:r>
        <w:rPr>
          <w:rFonts w:hint="eastAsia"/>
        </w:rPr>
        <w:t>використання</w:t>
      </w:r>
      <w:r>
        <w:t></w:t>
      </w:r>
      <w:r>
        <w:rPr>
          <w:rFonts w:hint="eastAsia"/>
        </w:rPr>
        <w:t>основних</w:t>
      </w:r>
      <w:r>
        <w:t></w:t>
      </w:r>
      <w:r>
        <w:rPr>
          <w:rFonts w:hint="eastAsia"/>
        </w:rPr>
        <w:t>засобів</w:t>
      </w:r>
      <w:r>
        <w:t></w:t>
      </w:r>
      <w:r>
        <w:rPr>
          <w:rFonts w:hint="eastAsia"/>
        </w:rPr>
        <w:t>в</w:t>
      </w:r>
      <w:r>
        <w:t></w:t>
      </w:r>
      <w:r>
        <w:rPr>
          <w:rFonts w:hint="eastAsia"/>
        </w:rPr>
        <w:t>умовах</w:t>
      </w:r>
      <w:r>
        <w:t></w:t>
      </w:r>
      <w:r>
        <w:rPr>
          <w:rFonts w:hint="eastAsia"/>
        </w:rPr>
        <w:t>кризової</w:t>
      </w:r>
      <w:r>
        <w:t></w:t>
      </w:r>
      <w:r>
        <w:rPr>
          <w:rFonts w:hint="eastAsia"/>
        </w:rPr>
        <w:t>економіки</w:t>
      </w:r>
      <w:r>
        <w:t></w:t>
      </w:r>
      <w:r>
        <w:rPr>
          <w:rFonts w:hint="eastAsia"/>
        </w:rPr>
        <w:t>України</w:t>
      </w:r>
      <w:r>
        <w:tab/>
      </w:r>
      <w:r>
        <w:t></w:t>
      </w:r>
      <w:r>
        <w:t></w:t>
      </w:r>
    </w:p>
    <w:p w:rsidR="00E110DA" w:rsidRDefault="00E110DA" w:rsidP="00E110DA">
      <w:r>
        <w:t></w:t>
      </w:r>
      <w:r>
        <w:t></w:t>
      </w:r>
      <w:r>
        <w:t></w:t>
      </w:r>
      <w:r>
        <w:t></w:t>
      </w:r>
      <w:r>
        <w:tab/>
      </w:r>
      <w:r>
        <w:t></w:t>
      </w:r>
      <w:r>
        <w:rPr>
          <w:rFonts w:hint="eastAsia"/>
        </w:rPr>
        <w:t>Концептуальні</w:t>
      </w:r>
      <w:r>
        <w:t></w:t>
      </w:r>
      <w:r>
        <w:rPr>
          <w:rFonts w:hint="eastAsia"/>
        </w:rPr>
        <w:t>напрями</w:t>
      </w:r>
      <w:r>
        <w:t></w:t>
      </w:r>
      <w:r>
        <w:rPr>
          <w:rFonts w:hint="eastAsia"/>
        </w:rPr>
        <w:t>формування</w:t>
      </w:r>
      <w:r>
        <w:t></w:t>
      </w:r>
      <w:r>
        <w:rPr>
          <w:rFonts w:hint="eastAsia"/>
        </w:rPr>
        <w:t>джерел</w:t>
      </w:r>
      <w:r>
        <w:t></w:t>
      </w:r>
      <w:r>
        <w:rPr>
          <w:rFonts w:hint="eastAsia"/>
        </w:rPr>
        <w:t>відтворення</w:t>
      </w:r>
      <w:r>
        <w:t></w:t>
      </w:r>
      <w:r>
        <w:rPr>
          <w:rFonts w:hint="eastAsia"/>
        </w:rPr>
        <w:t>основних</w:t>
      </w:r>
      <w:r>
        <w:t></w:t>
      </w:r>
      <w:r>
        <w:rPr>
          <w:rFonts w:hint="eastAsia"/>
        </w:rPr>
        <w:t>засобів</w:t>
      </w:r>
      <w:r>
        <w:t></w:t>
      </w:r>
      <w:r>
        <w:rPr>
          <w:rFonts w:hint="eastAsia"/>
        </w:rPr>
        <w:t>та</w:t>
      </w:r>
      <w:r>
        <w:t></w:t>
      </w:r>
      <w:r>
        <w:rPr>
          <w:rFonts w:hint="eastAsia"/>
        </w:rPr>
        <w:t>проблеми</w:t>
      </w:r>
      <w:r>
        <w:t></w:t>
      </w:r>
      <w:r>
        <w:rPr>
          <w:rFonts w:hint="eastAsia"/>
        </w:rPr>
        <w:t>їх</w:t>
      </w:r>
      <w:r>
        <w:t></w:t>
      </w:r>
      <w:r>
        <w:rPr>
          <w:rFonts w:hint="eastAsia"/>
        </w:rPr>
        <w:t>облікового</w:t>
      </w:r>
      <w:r>
        <w:t></w:t>
      </w:r>
      <w:r>
        <w:rPr>
          <w:rFonts w:hint="eastAsia"/>
        </w:rPr>
        <w:t>забезпечення</w:t>
      </w:r>
      <w:r>
        <w:t></w:t>
      </w:r>
      <w:r>
        <w:rPr>
          <w:rFonts w:hint="eastAsia"/>
        </w:rPr>
        <w:t>в</w:t>
      </w:r>
      <w:r>
        <w:t></w:t>
      </w:r>
      <w:r>
        <w:rPr>
          <w:rFonts w:hint="eastAsia"/>
        </w:rPr>
        <w:t>Україні</w:t>
      </w:r>
      <w:r>
        <w:tab/>
      </w:r>
      <w:r>
        <w:t></w:t>
      </w:r>
      <w:r>
        <w:t></w:t>
      </w:r>
    </w:p>
    <w:p w:rsidR="00E110DA" w:rsidRDefault="00E110DA" w:rsidP="00E110DA">
      <w:r>
        <w:rPr>
          <w:rFonts w:hint="eastAsia"/>
        </w:rPr>
        <w:t>РОЗДІЛ</w:t>
      </w:r>
      <w:r>
        <w:t></w:t>
      </w:r>
      <w:r>
        <w:t></w:t>
      </w:r>
      <w:r>
        <w:t></w:t>
      </w:r>
      <w:r>
        <w:t></w:t>
      </w:r>
      <w:r>
        <w:rPr>
          <w:rFonts w:hint="eastAsia"/>
        </w:rPr>
        <w:t>ОРГАНІЗАЦІЙНО</w:t>
      </w:r>
      <w:r>
        <w:t></w:t>
      </w:r>
      <w:r>
        <w:rPr>
          <w:rFonts w:hint="eastAsia"/>
        </w:rPr>
        <w:t>МЕТОДИЧНІ</w:t>
      </w:r>
      <w:r>
        <w:t></w:t>
      </w:r>
      <w:r>
        <w:rPr>
          <w:rFonts w:hint="eastAsia"/>
        </w:rPr>
        <w:t>ЗАСАДИ</w:t>
      </w:r>
      <w:r>
        <w:t></w:t>
      </w:r>
      <w:r>
        <w:rPr>
          <w:rFonts w:hint="eastAsia"/>
        </w:rPr>
        <w:t>ОБЛІКУ</w:t>
      </w:r>
      <w:r>
        <w:t></w:t>
      </w:r>
      <w:r>
        <w:rPr>
          <w:rFonts w:hint="eastAsia"/>
        </w:rPr>
        <w:t>ОСНОВНИХ</w:t>
      </w:r>
    </w:p>
    <w:p w:rsidR="00E110DA" w:rsidRDefault="00E110DA" w:rsidP="00E110DA">
      <w:r>
        <w:rPr>
          <w:rFonts w:hint="eastAsia"/>
        </w:rPr>
        <w:t>ЗАСОБІВ</w:t>
      </w:r>
      <w:r>
        <w:t></w:t>
      </w:r>
      <w:r>
        <w:rPr>
          <w:rFonts w:hint="eastAsia"/>
        </w:rPr>
        <w:t>ТА</w:t>
      </w:r>
      <w:r>
        <w:t></w:t>
      </w:r>
      <w:r>
        <w:rPr>
          <w:rFonts w:hint="eastAsia"/>
        </w:rPr>
        <w:t>ШЛЯХИ</w:t>
      </w:r>
      <w:r>
        <w:t></w:t>
      </w:r>
      <w:r>
        <w:rPr>
          <w:rFonts w:hint="eastAsia"/>
        </w:rPr>
        <w:t>ЇХ</w:t>
      </w:r>
      <w:r>
        <w:t></w:t>
      </w:r>
      <w:r>
        <w:rPr>
          <w:rFonts w:hint="eastAsia"/>
        </w:rPr>
        <w:t>УДОСКОНАЛЕННЯ</w:t>
      </w:r>
      <w:r>
        <w:tab/>
      </w:r>
      <w:r>
        <w:t></w:t>
      </w:r>
      <w:r>
        <w:t></w:t>
      </w:r>
    </w:p>
    <w:p w:rsidR="00E110DA" w:rsidRDefault="00E110DA" w:rsidP="00E110DA">
      <w:r>
        <w:t></w:t>
      </w:r>
      <w:r>
        <w:t></w:t>
      </w:r>
      <w:r>
        <w:t></w:t>
      </w:r>
      <w:r>
        <w:t></w:t>
      </w:r>
      <w:r>
        <w:tab/>
      </w:r>
      <w:r>
        <w:t></w:t>
      </w:r>
      <w:r>
        <w:rPr>
          <w:rFonts w:hint="eastAsia"/>
        </w:rPr>
        <w:t>Науково</w:t>
      </w:r>
      <w:r>
        <w:t></w:t>
      </w:r>
      <w:r>
        <w:rPr>
          <w:rFonts w:hint="eastAsia"/>
        </w:rPr>
        <w:t>обґрунтована</w:t>
      </w:r>
      <w:r>
        <w:t></w:t>
      </w:r>
      <w:r>
        <w:rPr>
          <w:rFonts w:hint="eastAsia"/>
        </w:rPr>
        <w:t>класифікація</w:t>
      </w:r>
      <w:r>
        <w:t></w:t>
      </w:r>
      <w:r>
        <w:rPr>
          <w:rFonts w:hint="eastAsia"/>
        </w:rPr>
        <w:t>основних</w:t>
      </w:r>
      <w:r>
        <w:t></w:t>
      </w:r>
      <w:r>
        <w:rPr>
          <w:rFonts w:hint="eastAsia"/>
        </w:rPr>
        <w:t>засобів</w:t>
      </w:r>
      <w:r>
        <w:t></w:t>
      </w:r>
      <w:r>
        <w:rPr>
          <w:rFonts w:hint="eastAsia"/>
        </w:rPr>
        <w:t>як</w:t>
      </w:r>
      <w:r>
        <w:t></w:t>
      </w:r>
      <w:r>
        <w:rPr>
          <w:rFonts w:hint="eastAsia"/>
        </w:rPr>
        <w:t>інформаційний</w:t>
      </w:r>
      <w:r>
        <w:t></w:t>
      </w:r>
      <w:r>
        <w:rPr>
          <w:rFonts w:hint="eastAsia"/>
        </w:rPr>
        <w:t>інструментарій</w:t>
      </w:r>
      <w:r>
        <w:t></w:t>
      </w:r>
      <w:r>
        <w:rPr>
          <w:rFonts w:hint="eastAsia"/>
        </w:rPr>
        <w:t>бухгалтерського</w:t>
      </w:r>
      <w:r>
        <w:t></w:t>
      </w:r>
      <w:r>
        <w:rPr>
          <w:rFonts w:hint="eastAsia"/>
        </w:rPr>
        <w:t>обліку</w:t>
      </w:r>
      <w:r>
        <w:tab/>
      </w:r>
      <w:r>
        <w:t></w:t>
      </w:r>
      <w:r>
        <w:t></w:t>
      </w:r>
    </w:p>
    <w:p w:rsidR="00E110DA" w:rsidRDefault="00E110DA" w:rsidP="00E110DA">
      <w:r>
        <w:t></w:t>
      </w:r>
      <w:r>
        <w:t></w:t>
      </w:r>
      <w:r>
        <w:t></w:t>
      </w:r>
      <w:r>
        <w:t></w:t>
      </w:r>
      <w:r>
        <w:tab/>
      </w:r>
      <w:r>
        <w:t></w:t>
      </w:r>
      <w:r>
        <w:rPr>
          <w:rFonts w:hint="eastAsia"/>
        </w:rPr>
        <w:t>Еволюція</w:t>
      </w:r>
      <w:r>
        <w:t></w:t>
      </w:r>
      <w:r>
        <w:rPr>
          <w:rFonts w:hint="eastAsia"/>
        </w:rPr>
        <w:t>амортизаційної</w:t>
      </w:r>
      <w:r>
        <w:t></w:t>
      </w:r>
      <w:r>
        <w:rPr>
          <w:rFonts w:hint="eastAsia"/>
        </w:rPr>
        <w:t>політики</w:t>
      </w:r>
      <w:r>
        <w:t></w:t>
      </w:r>
      <w:r>
        <w:rPr>
          <w:rFonts w:hint="eastAsia"/>
        </w:rPr>
        <w:t>підприємств</w:t>
      </w:r>
      <w:r>
        <w:t></w:t>
      </w:r>
      <w:r>
        <w:rPr>
          <w:rFonts w:hint="eastAsia"/>
        </w:rPr>
        <w:t>в</w:t>
      </w:r>
      <w:r>
        <w:t></w:t>
      </w:r>
      <w:r>
        <w:rPr>
          <w:rFonts w:hint="eastAsia"/>
        </w:rPr>
        <w:t>Україні</w:t>
      </w:r>
      <w:r>
        <w:t></w:t>
      </w:r>
      <w:r>
        <w:t></w:t>
      </w:r>
      <w:r>
        <w:rPr>
          <w:rFonts w:hint="eastAsia"/>
        </w:rPr>
        <w:t>її</w:t>
      </w:r>
      <w:r>
        <w:t></w:t>
      </w:r>
      <w:r>
        <w:rPr>
          <w:rFonts w:hint="eastAsia"/>
        </w:rPr>
        <w:t>сучасна</w:t>
      </w:r>
      <w:r>
        <w:t></w:t>
      </w:r>
      <w:r>
        <w:rPr>
          <w:rFonts w:hint="eastAsia"/>
        </w:rPr>
        <w:t>проблематика</w:t>
      </w:r>
      <w:r>
        <w:t></w:t>
      </w:r>
      <w:r>
        <w:rPr>
          <w:rFonts w:hint="eastAsia"/>
        </w:rPr>
        <w:t>та</w:t>
      </w:r>
      <w:r>
        <w:t></w:t>
      </w:r>
      <w:r>
        <w:rPr>
          <w:rFonts w:hint="eastAsia"/>
        </w:rPr>
        <w:t>напрями</w:t>
      </w:r>
      <w:r>
        <w:t></w:t>
      </w:r>
      <w:r>
        <w:rPr>
          <w:rFonts w:hint="eastAsia"/>
        </w:rPr>
        <w:t>удосконалення</w:t>
      </w:r>
      <w:r>
        <w:tab/>
      </w:r>
      <w:r>
        <w:t></w:t>
      </w:r>
      <w:r>
        <w:t></w:t>
      </w:r>
      <w:r>
        <w:t></w:t>
      </w:r>
    </w:p>
    <w:p w:rsidR="00E110DA" w:rsidRDefault="00E110DA" w:rsidP="00E110DA">
      <w:r>
        <w:t></w:t>
      </w:r>
      <w:r>
        <w:t></w:t>
      </w:r>
      <w:r>
        <w:t></w:t>
      </w:r>
      <w:r>
        <w:t></w:t>
      </w:r>
      <w:r>
        <w:tab/>
      </w:r>
      <w:r>
        <w:t></w:t>
      </w:r>
      <w:r>
        <w:rPr>
          <w:rFonts w:hint="eastAsia"/>
        </w:rPr>
        <w:t>Бухгалтерський</w:t>
      </w:r>
      <w:r>
        <w:t></w:t>
      </w:r>
      <w:r>
        <w:rPr>
          <w:rFonts w:hint="eastAsia"/>
        </w:rPr>
        <w:t>і</w:t>
      </w:r>
      <w:r>
        <w:t></w:t>
      </w:r>
      <w:r>
        <w:rPr>
          <w:rFonts w:hint="eastAsia"/>
        </w:rPr>
        <w:t>податковий</w:t>
      </w:r>
      <w:r>
        <w:t></w:t>
      </w:r>
      <w:r>
        <w:rPr>
          <w:rFonts w:hint="eastAsia"/>
        </w:rPr>
        <w:t>облік</w:t>
      </w:r>
      <w:r>
        <w:t></w:t>
      </w:r>
      <w:r>
        <w:rPr>
          <w:rFonts w:hint="eastAsia"/>
        </w:rPr>
        <w:t>операцій</w:t>
      </w:r>
      <w:r>
        <w:t></w:t>
      </w:r>
      <w:r>
        <w:t></w:t>
      </w:r>
      <w:r>
        <w:rPr>
          <w:rFonts w:hint="eastAsia"/>
        </w:rPr>
        <w:t>пов’язаних</w:t>
      </w:r>
      <w:r>
        <w:t></w:t>
      </w:r>
      <w:r>
        <w:rPr>
          <w:rFonts w:hint="eastAsia"/>
        </w:rPr>
        <w:t>з</w:t>
      </w:r>
      <w:r>
        <w:t></w:t>
      </w:r>
      <w:r>
        <w:rPr>
          <w:rFonts w:hint="eastAsia"/>
        </w:rPr>
        <w:t>надходженням</w:t>
      </w:r>
      <w:r>
        <w:t></w:t>
      </w:r>
      <w:r>
        <w:t></w:t>
      </w:r>
      <w:r>
        <w:rPr>
          <w:rFonts w:hint="eastAsia"/>
        </w:rPr>
        <w:t>переоцінкою</w:t>
      </w:r>
      <w:r>
        <w:t></w:t>
      </w:r>
      <w:r>
        <w:rPr>
          <w:rFonts w:hint="eastAsia"/>
        </w:rPr>
        <w:t>та</w:t>
      </w:r>
      <w:r>
        <w:t></w:t>
      </w:r>
      <w:r>
        <w:rPr>
          <w:rFonts w:hint="eastAsia"/>
        </w:rPr>
        <w:t>відтворенням</w:t>
      </w:r>
      <w:r>
        <w:t></w:t>
      </w:r>
      <w:r>
        <w:rPr>
          <w:rFonts w:hint="eastAsia"/>
        </w:rPr>
        <w:t>основних</w:t>
      </w:r>
      <w:r>
        <w:t></w:t>
      </w:r>
      <w:r>
        <w:rPr>
          <w:rFonts w:hint="eastAsia"/>
        </w:rPr>
        <w:t>засобів</w:t>
      </w:r>
      <w:r>
        <w:t></w:t>
      </w:r>
      <w:r>
        <w:rPr>
          <w:rFonts w:hint="eastAsia"/>
        </w:rPr>
        <w:t>в</w:t>
      </w:r>
      <w:r>
        <w:t></w:t>
      </w:r>
      <w:r>
        <w:rPr>
          <w:rFonts w:hint="eastAsia"/>
        </w:rPr>
        <w:t>умовах</w:t>
      </w:r>
      <w:r>
        <w:t></w:t>
      </w:r>
      <w:r>
        <w:rPr>
          <w:rFonts w:hint="eastAsia"/>
        </w:rPr>
        <w:t>інтеграції</w:t>
      </w:r>
      <w:r>
        <w:t></w:t>
      </w:r>
      <w:r>
        <w:rPr>
          <w:rFonts w:hint="eastAsia"/>
        </w:rPr>
        <w:t>з</w:t>
      </w:r>
      <w:r>
        <w:t></w:t>
      </w:r>
      <w:r>
        <w:rPr>
          <w:rFonts w:hint="eastAsia"/>
        </w:rPr>
        <w:t>міжнародними</w:t>
      </w:r>
      <w:r>
        <w:t></w:t>
      </w:r>
      <w:r>
        <w:rPr>
          <w:rFonts w:hint="eastAsia"/>
        </w:rPr>
        <w:t>стандартами</w:t>
      </w:r>
      <w:r>
        <w:tab/>
      </w:r>
      <w:r>
        <w:t></w:t>
      </w:r>
      <w:r>
        <w:t></w:t>
      </w:r>
      <w:r>
        <w:t></w:t>
      </w:r>
    </w:p>
    <w:p w:rsidR="00E110DA" w:rsidRDefault="00E110DA" w:rsidP="00E110DA">
      <w:r>
        <w:rPr>
          <w:rFonts w:hint="eastAsia"/>
        </w:rPr>
        <w:t>РОЗДІЛ</w:t>
      </w:r>
      <w:r>
        <w:t></w:t>
      </w:r>
      <w:r>
        <w:t></w:t>
      </w:r>
      <w:r>
        <w:t></w:t>
      </w:r>
      <w:r>
        <w:t></w:t>
      </w:r>
      <w:r>
        <w:rPr>
          <w:rFonts w:hint="eastAsia"/>
        </w:rPr>
        <w:t>КОНЦЕПТУАЛЬНИЙ</w:t>
      </w:r>
      <w:r>
        <w:t></w:t>
      </w:r>
      <w:r>
        <w:rPr>
          <w:rFonts w:hint="eastAsia"/>
        </w:rPr>
        <w:t>ПІДХІД</w:t>
      </w:r>
      <w:r>
        <w:t></w:t>
      </w:r>
      <w:r>
        <w:rPr>
          <w:rFonts w:hint="eastAsia"/>
        </w:rPr>
        <w:t>ДО</w:t>
      </w:r>
      <w:r>
        <w:t></w:t>
      </w:r>
      <w:r>
        <w:rPr>
          <w:rFonts w:hint="eastAsia"/>
        </w:rPr>
        <w:t>ФОРМУВАННЯ</w:t>
      </w:r>
      <w:r>
        <w:t></w:t>
      </w:r>
      <w:r>
        <w:rPr>
          <w:rFonts w:hint="eastAsia"/>
        </w:rPr>
        <w:t>ОБЛІКОВО</w:t>
      </w:r>
      <w:r>
        <w:t></w:t>
      </w:r>
    </w:p>
    <w:p w:rsidR="00E110DA" w:rsidRDefault="00E110DA" w:rsidP="00E110DA">
      <w:r>
        <w:rPr>
          <w:rFonts w:hint="eastAsia"/>
        </w:rPr>
        <w:t>АНАЛІТИЧНОГО</w:t>
      </w:r>
      <w:r>
        <w:t></w:t>
      </w:r>
      <w:r>
        <w:rPr>
          <w:rFonts w:hint="eastAsia"/>
        </w:rPr>
        <w:t>ЗАБЕЗПЕЧЕННЯ</w:t>
      </w:r>
      <w:r>
        <w:t></w:t>
      </w:r>
      <w:r>
        <w:rPr>
          <w:rFonts w:hint="eastAsia"/>
        </w:rPr>
        <w:t>РОЗВИТКУ</w:t>
      </w:r>
      <w:r>
        <w:t></w:t>
      </w:r>
      <w:r>
        <w:rPr>
          <w:rFonts w:hint="eastAsia"/>
        </w:rPr>
        <w:t>ОСНОВНИХ</w:t>
      </w:r>
      <w:r>
        <w:t></w:t>
      </w:r>
      <w:r>
        <w:rPr>
          <w:rFonts w:hint="eastAsia"/>
        </w:rPr>
        <w:t>ЗАСОБІВ</w:t>
      </w:r>
      <w:r>
        <w:t></w:t>
      </w:r>
      <w:r>
        <w:t></w:t>
      </w:r>
      <w:r>
        <w:t></w:t>
      </w:r>
      <w:r>
        <w:t></w:t>
      </w:r>
    </w:p>
    <w:p w:rsidR="00E110DA" w:rsidRDefault="00E110DA" w:rsidP="00E110DA">
      <w:r>
        <w:t></w:t>
      </w:r>
      <w:r>
        <w:t></w:t>
      </w:r>
      <w:r>
        <w:t></w:t>
      </w:r>
      <w:r>
        <w:t></w:t>
      </w:r>
      <w:r>
        <w:tab/>
      </w:r>
      <w:r>
        <w:t></w:t>
      </w:r>
      <w:r>
        <w:rPr>
          <w:rFonts w:hint="eastAsia"/>
        </w:rPr>
        <w:t>Порівняльний</w:t>
      </w:r>
      <w:r>
        <w:t></w:t>
      </w:r>
      <w:r>
        <w:rPr>
          <w:rFonts w:hint="eastAsia"/>
        </w:rPr>
        <w:t>аналіз</w:t>
      </w:r>
      <w:r>
        <w:t></w:t>
      </w:r>
      <w:r>
        <w:rPr>
          <w:rFonts w:hint="eastAsia"/>
        </w:rPr>
        <w:t>нормативно</w:t>
      </w:r>
      <w:r>
        <w:t></w:t>
      </w:r>
      <w:r>
        <w:rPr>
          <w:rFonts w:hint="eastAsia"/>
        </w:rPr>
        <w:t>правового</w:t>
      </w:r>
      <w:r>
        <w:t></w:t>
      </w:r>
      <w:r>
        <w:rPr>
          <w:rFonts w:hint="eastAsia"/>
        </w:rPr>
        <w:t>регулювання</w:t>
      </w:r>
      <w:r>
        <w:t></w:t>
      </w:r>
      <w:r>
        <w:rPr>
          <w:rFonts w:hint="eastAsia"/>
        </w:rPr>
        <w:t>облікового</w:t>
      </w:r>
      <w:r>
        <w:t></w:t>
      </w:r>
      <w:r>
        <w:rPr>
          <w:rFonts w:hint="eastAsia"/>
        </w:rPr>
        <w:t>забезпечення</w:t>
      </w:r>
      <w:r>
        <w:t></w:t>
      </w:r>
      <w:r>
        <w:rPr>
          <w:rFonts w:hint="eastAsia"/>
        </w:rPr>
        <w:t>інноваційного</w:t>
      </w:r>
      <w:r>
        <w:t></w:t>
      </w:r>
      <w:r>
        <w:rPr>
          <w:rFonts w:hint="eastAsia"/>
        </w:rPr>
        <w:t>розвитку</w:t>
      </w:r>
      <w:r>
        <w:t></w:t>
      </w:r>
      <w:r>
        <w:rPr>
          <w:rFonts w:hint="eastAsia"/>
        </w:rPr>
        <w:t>основних</w:t>
      </w:r>
      <w:r>
        <w:t></w:t>
      </w:r>
      <w:r>
        <w:rPr>
          <w:rFonts w:hint="eastAsia"/>
        </w:rPr>
        <w:t>засобів</w:t>
      </w:r>
      <w:r>
        <w:t></w:t>
      </w:r>
      <w:r>
        <w:rPr>
          <w:rFonts w:hint="eastAsia"/>
        </w:rPr>
        <w:t>в</w:t>
      </w:r>
      <w:r>
        <w:t></w:t>
      </w:r>
      <w:r>
        <w:rPr>
          <w:rFonts w:hint="eastAsia"/>
        </w:rPr>
        <w:t>Україні</w:t>
      </w:r>
      <w:r>
        <w:t></w:t>
      </w:r>
      <w:r>
        <w:rPr>
          <w:rFonts w:hint="eastAsia"/>
        </w:rPr>
        <w:t>та</w:t>
      </w:r>
      <w:r>
        <w:t></w:t>
      </w:r>
      <w:r>
        <w:rPr>
          <w:rFonts w:hint="eastAsia"/>
        </w:rPr>
        <w:t>зарубіжних</w:t>
      </w:r>
      <w:r>
        <w:t></w:t>
      </w:r>
      <w:r>
        <w:rPr>
          <w:rFonts w:hint="eastAsia"/>
        </w:rPr>
        <w:t>країнах</w:t>
      </w:r>
      <w:r>
        <w:tab/>
      </w:r>
      <w:r>
        <w:t></w:t>
      </w:r>
      <w:r>
        <w:t></w:t>
      </w:r>
      <w:r>
        <w:t></w:t>
      </w:r>
    </w:p>
    <w:p w:rsidR="00E110DA" w:rsidRDefault="00E110DA" w:rsidP="00E110DA">
      <w:r>
        <w:t></w:t>
      </w:r>
      <w:r>
        <w:t></w:t>
      </w:r>
      <w:r>
        <w:t></w:t>
      </w:r>
      <w:r>
        <w:t></w:t>
      </w:r>
      <w:r>
        <w:tab/>
      </w:r>
      <w:r>
        <w:t></w:t>
      </w:r>
      <w:r>
        <w:rPr>
          <w:rFonts w:hint="eastAsia"/>
        </w:rPr>
        <w:t>Діюча</w:t>
      </w:r>
      <w:r>
        <w:t></w:t>
      </w:r>
      <w:r>
        <w:rPr>
          <w:rFonts w:hint="eastAsia"/>
        </w:rPr>
        <w:t>практика</w:t>
      </w:r>
      <w:r>
        <w:t></w:t>
      </w:r>
      <w:r>
        <w:rPr>
          <w:rFonts w:hint="eastAsia"/>
        </w:rPr>
        <w:t>використання</w:t>
      </w:r>
      <w:r>
        <w:t></w:t>
      </w:r>
      <w:r>
        <w:rPr>
          <w:rFonts w:hint="eastAsia"/>
        </w:rPr>
        <w:t>інструментарію</w:t>
      </w:r>
      <w:r>
        <w:t></w:t>
      </w:r>
      <w:r>
        <w:rPr>
          <w:rFonts w:hint="eastAsia"/>
        </w:rPr>
        <w:t>аналізу</w:t>
      </w:r>
      <w:r>
        <w:t></w:t>
      </w:r>
      <w:r>
        <w:rPr>
          <w:rFonts w:hint="eastAsia"/>
        </w:rPr>
        <w:t>нарахування</w:t>
      </w:r>
      <w:r>
        <w:t></w:t>
      </w:r>
      <w:r>
        <w:rPr>
          <w:rFonts w:hint="eastAsia"/>
        </w:rPr>
        <w:t>амортизації</w:t>
      </w:r>
      <w:r>
        <w:t></w:t>
      </w:r>
      <w:r>
        <w:rPr>
          <w:rFonts w:hint="eastAsia"/>
        </w:rPr>
        <w:t>основних</w:t>
      </w:r>
      <w:r>
        <w:t></w:t>
      </w:r>
      <w:r>
        <w:rPr>
          <w:rFonts w:hint="eastAsia"/>
        </w:rPr>
        <w:t>засобів</w:t>
      </w:r>
      <w:r>
        <w:t></w:t>
      </w:r>
      <w:r>
        <w:rPr>
          <w:rFonts w:hint="eastAsia"/>
        </w:rPr>
        <w:t>на</w:t>
      </w:r>
      <w:r>
        <w:t></w:t>
      </w:r>
      <w:r>
        <w:rPr>
          <w:rFonts w:hint="eastAsia"/>
        </w:rPr>
        <w:t>підприємствах</w:t>
      </w:r>
      <w:r>
        <w:t></w:t>
      </w:r>
      <w:r>
        <w:rPr>
          <w:rFonts w:hint="eastAsia"/>
        </w:rPr>
        <w:t>та</w:t>
      </w:r>
      <w:r>
        <w:t></w:t>
      </w:r>
      <w:r>
        <w:rPr>
          <w:rFonts w:hint="eastAsia"/>
        </w:rPr>
        <w:t>її</w:t>
      </w:r>
      <w:r>
        <w:t></w:t>
      </w:r>
      <w:r>
        <w:rPr>
          <w:rFonts w:hint="eastAsia"/>
        </w:rPr>
        <w:t>удосконалення</w:t>
      </w:r>
      <w:r>
        <w:t></w:t>
      </w:r>
      <w:r>
        <w:t></w:t>
      </w:r>
      <w:r>
        <w:t></w:t>
      </w:r>
      <w:r>
        <w:t></w:t>
      </w:r>
    </w:p>
    <w:p w:rsidR="00E110DA" w:rsidRDefault="00E110DA" w:rsidP="00E110DA">
      <w:r>
        <w:t></w:t>
      </w:r>
      <w:r>
        <w:t></w:t>
      </w:r>
      <w:r>
        <w:t></w:t>
      </w:r>
      <w:r>
        <w:t></w:t>
      </w:r>
      <w:r>
        <w:tab/>
      </w:r>
      <w:r>
        <w:t></w:t>
      </w:r>
      <w:r>
        <w:rPr>
          <w:rFonts w:hint="eastAsia"/>
        </w:rPr>
        <w:t>Напрями</w:t>
      </w:r>
      <w:r>
        <w:t></w:t>
      </w:r>
      <w:r>
        <w:rPr>
          <w:rFonts w:hint="eastAsia"/>
        </w:rPr>
        <w:t>комплексного</w:t>
      </w:r>
      <w:r>
        <w:t></w:t>
      </w:r>
      <w:r>
        <w:rPr>
          <w:rFonts w:hint="eastAsia"/>
        </w:rPr>
        <w:t>аналізу</w:t>
      </w:r>
      <w:r>
        <w:t></w:t>
      </w:r>
      <w:r>
        <w:rPr>
          <w:rFonts w:hint="eastAsia"/>
        </w:rPr>
        <w:t>основних</w:t>
      </w:r>
      <w:r>
        <w:t></w:t>
      </w:r>
      <w:r>
        <w:rPr>
          <w:rFonts w:hint="eastAsia"/>
        </w:rPr>
        <w:t>засобів</w:t>
      </w:r>
      <w:r>
        <w:t></w:t>
      </w:r>
      <w:r>
        <w:rPr>
          <w:rFonts w:hint="eastAsia"/>
        </w:rPr>
        <w:t>для</w:t>
      </w:r>
      <w:r>
        <w:t></w:t>
      </w:r>
      <w:r>
        <w:rPr>
          <w:rFonts w:hint="eastAsia"/>
        </w:rPr>
        <w:t>обґрунтування</w:t>
      </w:r>
      <w:r>
        <w:t></w:t>
      </w:r>
      <w:r>
        <w:rPr>
          <w:rFonts w:hint="eastAsia"/>
        </w:rPr>
        <w:t>стратегії</w:t>
      </w:r>
      <w:r>
        <w:t></w:t>
      </w:r>
      <w:r>
        <w:rPr>
          <w:rFonts w:hint="eastAsia"/>
        </w:rPr>
        <w:t>їх</w:t>
      </w:r>
      <w:r>
        <w:t></w:t>
      </w:r>
      <w:r>
        <w:rPr>
          <w:rFonts w:hint="eastAsia"/>
        </w:rPr>
        <w:t>розвитку</w:t>
      </w:r>
      <w:r>
        <w:t></w:t>
      </w:r>
      <w:r>
        <w:rPr>
          <w:rFonts w:hint="eastAsia"/>
        </w:rPr>
        <w:t>на</w:t>
      </w:r>
      <w:r>
        <w:t></w:t>
      </w:r>
      <w:r>
        <w:rPr>
          <w:rFonts w:hint="eastAsia"/>
        </w:rPr>
        <w:t>підприємстві</w:t>
      </w:r>
      <w:r>
        <w:tab/>
      </w:r>
      <w:r>
        <w:t></w:t>
      </w:r>
      <w:r>
        <w:t></w:t>
      </w:r>
      <w:r>
        <w:t></w:t>
      </w:r>
    </w:p>
    <w:p w:rsidR="00E110DA" w:rsidRDefault="00E110DA" w:rsidP="00E110DA">
      <w:r>
        <w:rPr>
          <w:rFonts w:hint="eastAsia"/>
        </w:rPr>
        <w:t>ВИСНОВКИ</w:t>
      </w:r>
      <w:r>
        <w:tab/>
      </w:r>
      <w:r>
        <w:t></w:t>
      </w:r>
      <w:r>
        <w:t></w:t>
      </w:r>
      <w:r>
        <w:t></w:t>
      </w:r>
    </w:p>
    <w:p w:rsidR="00E110DA" w:rsidRDefault="00E110DA" w:rsidP="00E110DA">
      <w:r>
        <w:t></w:t>
      </w:r>
    </w:p>
    <w:p w:rsidR="00E110DA" w:rsidRDefault="00E110DA" w:rsidP="00E110DA">
      <w:r>
        <w:t></w:t>
      </w:r>
      <w:r>
        <w:t></w:t>
      </w:r>
    </w:p>
    <w:p w:rsidR="00E110DA" w:rsidRDefault="00E110DA" w:rsidP="00E110DA">
      <w:r>
        <w:rPr>
          <w:rFonts w:hint="eastAsia"/>
        </w:rPr>
        <w:t>СПИСОК</w:t>
      </w:r>
      <w:r>
        <w:t></w:t>
      </w:r>
      <w:r>
        <w:rPr>
          <w:rFonts w:hint="eastAsia"/>
        </w:rPr>
        <w:t>ВИКОРИСТАНИХ</w:t>
      </w:r>
      <w:r>
        <w:t></w:t>
      </w:r>
      <w:r>
        <w:rPr>
          <w:rFonts w:hint="eastAsia"/>
        </w:rPr>
        <w:t>ДЖЕРЕЛ</w:t>
      </w:r>
      <w:r>
        <w:tab/>
      </w:r>
      <w:r>
        <w:t></w:t>
      </w:r>
      <w:r>
        <w:t></w:t>
      </w:r>
      <w:r>
        <w:t></w:t>
      </w:r>
    </w:p>
    <w:p w:rsidR="00E110DA" w:rsidRDefault="00E110DA" w:rsidP="00E110DA">
      <w:r>
        <w:rPr>
          <w:rFonts w:hint="eastAsia"/>
        </w:rPr>
        <w:lastRenderedPageBreak/>
        <w:t>ДОДАТКИ</w:t>
      </w:r>
      <w:r>
        <w:tab/>
      </w:r>
      <w:r>
        <w:t></w:t>
      </w:r>
      <w:r>
        <w:t></w:t>
      </w:r>
      <w:r>
        <w:t></w:t>
      </w:r>
    </w:p>
    <w:p w:rsidR="00E110DA" w:rsidRDefault="00E110DA" w:rsidP="00E110DA">
      <w:r>
        <w:rPr>
          <w:rFonts w:hint="eastAsia"/>
        </w:rPr>
        <w:t>Додаток</w:t>
      </w:r>
      <w:r>
        <w:t></w:t>
      </w:r>
      <w:r>
        <w:rPr>
          <w:rFonts w:hint="eastAsia"/>
        </w:rPr>
        <w:t>А</w:t>
      </w:r>
      <w:r>
        <w:t></w:t>
      </w:r>
      <w:r>
        <w:rPr>
          <w:rFonts w:hint="eastAsia"/>
        </w:rPr>
        <w:t>Дані</w:t>
      </w:r>
      <w:r>
        <w:t></w:t>
      </w:r>
      <w:r>
        <w:rPr>
          <w:rFonts w:hint="eastAsia"/>
        </w:rPr>
        <w:t>по</w:t>
      </w:r>
      <w:r>
        <w:t></w:t>
      </w:r>
      <w:r>
        <w:rPr>
          <w:rFonts w:hint="eastAsia"/>
        </w:rPr>
        <w:t>вартості</w:t>
      </w:r>
      <w:r>
        <w:t></w:t>
      </w:r>
      <w:r>
        <w:rPr>
          <w:rFonts w:hint="eastAsia"/>
        </w:rPr>
        <w:t>та</w:t>
      </w:r>
      <w:r>
        <w:t></w:t>
      </w:r>
      <w:r>
        <w:rPr>
          <w:rFonts w:hint="eastAsia"/>
        </w:rPr>
        <w:t>зносу</w:t>
      </w:r>
      <w:r>
        <w:t></w:t>
      </w:r>
      <w:r>
        <w:rPr>
          <w:rFonts w:hint="eastAsia"/>
        </w:rPr>
        <w:t>основних</w:t>
      </w:r>
      <w:r>
        <w:t></w:t>
      </w:r>
      <w:r>
        <w:rPr>
          <w:rFonts w:hint="eastAsia"/>
        </w:rPr>
        <w:t>засобів</w:t>
      </w:r>
      <w:r>
        <w:t></w:t>
      </w:r>
      <w:r>
        <w:rPr>
          <w:rFonts w:hint="eastAsia"/>
        </w:rPr>
        <w:t>в</w:t>
      </w:r>
      <w:r>
        <w:t></w:t>
      </w:r>
      <w:r>
        <w:rPr>
          <w:rFonts w:hint="eastAsia"/>
        </w:rPr>
        <w:t>Україні</w:t>
      </w:r>
      <w:r>
        <w:t></w:t>
      </w:r>
      <w:r>
        <w:rPr>
          <w:rFonts w:hint="eastAsia"/>
        </w:rPr>
        <w:t>за</w:t>
      </w:r>
      <w:r>
        <w:t></w:t>
      </w:r>
      <w:r>
        <w:t></w:t>
      </w:r>
      <w:r>
        <w:t></w:t>
      </w:r>
      <w:r>
        <w:t></w:t>
      </w:r>
      <w:r>
        <w:t></w:t>
      </w:r>
      <w:r>
        <w:t></w:t>
      </w:r>
      <w:r>
        <w:t></w:t>
      </w:r>
      <w:r>
        <w:t></w:t>
      </w:r>
      <w:r>
        <w:t></w:t>
      </w:r>
      <w:r>
        <w:t></w:t>
      </w:r>
    </w:p>
    <w:p w:rsidR="00E110DA" w:rsidRDefault="00E110DA" w:rsidP="00E110DA">
      <w:r>
        <w:rPr>
          <w:rFonts w:hint="eastAsia"/>
        </w:rPr>
        <w:t>роки</w:t>
      </w:r>
      <w:r>
        <w:tab/>
      </w:r>
      <w:r>
        <w:t></w:t>
      </w:r>
      <w:r>
        <w:t></w:t>
      </w:r>
      <w:r>
        <w:t></w:t>
      </w:r>
    </w:p>
    <w:p w:rsidR="00E110DA" w:rsidRDefault="00E110DA" w:rsidP="00E110DA">
      <w:r>
        <w:rPr>
          <w:rFonts w:hint="eastAsia"/>
        </w:rPr>
        <w:t>Додаток</w:t>
      </w:r>
      <w:r>
        <w:t></w:t>
      </w:r>
      <w:r>
        <w:rPr>
          <w:rFonts w:hint="eastAsia"/>
        </w:rPr>
        <w:t>Б</w:t>
      </w:r>
      <w:r>
        <w:t></w:t>
      </w:r>
      <w:r>
        <w:rPr>
          <w:rFonts w:hint="eastAsia"/>
        </w:rPr>
        <w:t>Дані</w:t>
      </w:r>
      <w:r>
        <w:t></w:t>
      </w:r>
      <w:r>
        <w:rPr>
          <w:rFonts w:hint="eastAsia"/>
        </w:rPr>
        <w:t>по</w:t>
      </w:r>
      <w:r>
        <w:t></w:t>
      </w:r>
      <w:r>
        <w:rPr>
          <w:rFonts w:hint="eastAsia"/>
        </w:rPr>
        <w:t>європейському</w:t>
      </w:r>
      <w:r>
        <w:t></w:t>
      </w:r>
      <w:r>
        <w:rPr>
          <w:rFonts w:hint="eastAsia"/>
        </w:rPr>
        <w:t>та</w:t>
      </w:r>
      <w:r>
        <w:t></w:t>
      </w:r>
      <w:r>
        <w:rPr>
          <w:rFonts w:hint="eastAsia"/>
        </w:rPr>
        <w:t>українському</w:t>
      </w:r>
      <w:r>
        <w:t></w:t>
      </w:r>
      <w:r>
        <w:rPr>
          <w:rFonts w:hint="eastAsia"/>
        </w:rPr>
        <w:t>ринку</w:t>
      </w:r>
      <w:r>
        <w:t></w:t>
      </w:r>
      <w:r>
        <w:rPr>
          <w:rFonts w:hint="eastAsia"/>
        </w:rPr>
        <w:t>лізингових</w:t>
      </w:r>
      <w:r>
        <w:t></w:t>
      </w:r>
      <w:r>
        <w:rPr>
          <w:rFonts w:hint="eastAsia"/>
        </w:rPr>
        <w:t>послуг</w:t>
      </w:r>
      <w:r>
        <w:t></w:t>
      </w:r>
      <w:r>
        <w:rPr>
          <w:rFonts w:hint="eastAsia"/>
        </w:rPr>
        <w:t>у</w:t>
      </w:r>
    </w:p>
    <w:p w:rsidR="00E110DA" w:rsidRDefault="00E110DA" w:rsidP="00E110DA">
      <w:r>
        <w:t></w:t>
      </w:r>
      <w:r>
        <w:t></w:t>
      </w:r>
      <w:r>
        <w:t></w:t>
      </w:r>
      <w:r>
        <w:t></w:t>
      </w:r>
      <w:r>
        <w:t></w:t>
      </w:r>
      <w:r>
        <w:t></w:t>
      </w:r>
      <w:r>
        <w:t></w:t>
      </w:r>
      <w:r>
        <w:t></w:t>
      </w:r>
      <w:r>
        <w:t></w:t>
      </w:r>
      <w:r>
        <w:t></w:t>
      </w:r>
      <w:r>
        <w:rPr>
          <w:rFonts w:hint="eastAsia"/>
        </w:rPr>
        <w:t>роках</w:t>
      </w:r>
      <w:r>
        <w:tab/>
      </w:r>
      <w:r>
        <w:t></w:t>
      </w:r>
      <w:r>
        <w:t></w:t>
      </w:r>
      <w:r>
        <w:t></w:t>
      </w:r>
    </w:p>
    <w:p w:rsidR="00E110DA" w:rsidRDefault="00E110DA" w:rsidP="00E110DA">
      <w:r>
        <w:rPr>
          <w:rFonts w:hint="eastAsia"/>
        </w:rPr>
        <w:t>Додаток</w:t>
      </w:r>
      <w:r>
        <w:t></w:t>
      </w:r>
      <w:r>
        <w:rPr>
          <w:rFonts w:hint="eastAsia"/>
        </w:rPr>
        <w:t>В</w:t>
      </w:r>
      <w:r>
        <w:t></w:t>
      </w:r>
      <w:r>
        <w:rPr>
          <w:rFonts w:hint="eastAsia"/>
        </w:rPr>
        <w:t>Класифікатор</w:t>
      </w:r>
      <w:r>
        <w:t></w:t>
      </w:r>
      <w:r>
        <w:rPr>
          <w:rFonts w:hint="eastAsia"/>
        </w:rPr>
        <w:t>основних</w:t>
      </w:r>
      <w:r>
        <w:t></w:t>
      </w:r>
      <w:r>
        <w:rPr>
          <w:rFonts w:hint="eastAsia"/>
        </w:rPr>
        <w:t>засобів</w:t>
      </w:r>
      <w:r>
        <w:t></w:t>
      </w:r>
      <w:r>
        <w:rPr>
          <w:rFonts w:hint="eastAsia"/>
        </w:rPr>
        <w:t>у</w:t>
      </w:r>
      <w:r>
        <w:t></w:t>
      </w:r>
      <w:r>
        <w:rPr>
          <w:rFonts w:hint="eastAsia"/>
        </w:rPr>
        <w:t>податковому</w:t>
      </w:r>
      <w:r>
        <w:t></w:t>
      </w:r>
      <w:r>
        <w:rPr>
          <w:rFonts w:hint="eastAsia"/>
        </w:rPr>
        <w:t>обліку</w:t>
      </w:r>
      <w:r>
        <w:t></w:t>
      </w:r>
      <w:r>
        <w:rPr>
          <w:rFonts w:hint="eastAsia"/>
        </w:rPr>
        <w:t>із</w:t>
      </w:r>
      <w:r>
        <w:t></w:t>
      </w:r>
      <w:r>
        <w:rPr>
          <w:rFonts w:hint="eastAsia"/>
        </w:rPr>
        <w:t>зазначенням</w:t>
      </w:r>
    </w:p>
    <w:p w:rsidR="00E110DA" w:rsidRDefault="00E110DA" w:rsidP="00E110DA">
      <w:r>
        <w:rPr>
          <w:rFonts w:hint="eastAsia"/>
        </w:rPr>
        <w:t>мінімально</w:t>
      </w:r>
      <w:r>
        <w:t></w:t>
      </w:r>
      <w:r>
        <w:rPr>
          <w:rFonts w:hint="eastAsia"/>
        </w:rPr>
        <w:t>допустимих</w:t>
      </w:r>
      <w:r>
        <w:t></w:t>
      </w:r>
      <w:r>
        <w:rPr>
          <w:rFonts w:hint="eastAsia"/>
        </w:rPr>
        <w:t>строків</w:t>
      </w:r>
      <w:r>
        <w:t></w:t>
      </w:r>
      <w:r>
        <w:rPr>
          <w:rFonts w:hint="eastAsia"/>
        </w:rPr>
        <w:t>корисного</w:t>
      </w:r>
      <w:r>
        <w:t></w:t>
      </w:r>
      <w:r>
        <w:rPr>
          <w:rFonts w:hint="eastAsia"/>
        </w:rPr>
        <w:t>використання</w:t>
      </w:r>
      <w:r>
        <w:tab/>
      </w:r>
      <w:r>
        <w:t></w:t>
      </w:r>
      <w:r>
        <w:t></w:t>
      </w:r>
      <w:r>
        <w:t></w:t>
      </w:r>
    </w:p>
    <w:p w:rsidR="00E110DA" w:rsidRDefault="00E110DA" w:rsidP="00E110DA">
      <w:r>
        <w:rPr>
          <w:rFonts w:hint="eastAsia"/>
        </w:rPr>
        <w:t>Додаток</w:t>
      </w:r>
      <w:r>
        <w:t></w:t>
      </w:r>
      <w:r>
        <w:rPr>
          <w:rFonts w:hint="eastAsia"/>
        </w:rPr>
        <w:t>Д</w:t>
      </w:r>
      <w:r>
        <w:t></w:t>
      </w:r>
      <w:r>
        <w:rPr>
          <w:rFonts w:hint="eastAsia"/>
        </w:rPr>
        <w:t>Довідки</w:t>
      </w:r>
      <w:r>
        <w:t></w:t>
      </w:r>
      <w:r>
        <w:rPr>
          <w:rFonts w:hint="eastAsia"/>
        </w:rPr>
        <w:t>про</w:t>
      </w:r>
      <w:r>
        <w:t></w:t>
      </w:r>
      <w:r>
        <w:rPr>
          <w:rFonts w:hint="eastAsia"/>
        </w:rPr>
        <w:t>впровадження</w:t>
      </w:r>
      <w:r>
        <w:t></w:t>
      </w:r>
      <w:r>
        <w:rPr>
          <w:rFonts w:hint="eastAsia"/>
        </w:rPr>
        <w:t>результатів</w:t>
      </w:r>
      <w:r>
        <w:t></w:t>
      </w:r>
      <w:r>
        <w:rPr>
          <w:rFonts w:hint="eastAsia"/>
        </w:rPr>
        <w:t>дисертаційної</w:t>
      </w:r>
      <w:r>
        <w:t></w:t>
      </w:r>
      <w:r>
        <w:rPr>
          <w:rFonts w:hint="eastAsia"/>
        </w:rPr>
        <w:t>роботи</w:t>
      </w:r>
      <w:r>
        <w:t></w:t>
      </w:r>
      <w:r>
        <w:rPr>
          <w:rFonts w:hint="eastAsia"/>
        </w:rPr>
        <w:t>на</w:t>
      </w:r>
    </w:p>
    <w:p w:rsidR="00E110DA" w:rsidRDefault="00E110DA" w:rsidP="00E110DA">
      <w:r>
        <w:rPr>
          <w:rFonts w:hint="eastAsia"/>
        </w:rPr>
        <w:t>підприємствах</w:t>
      </w:r>
      <w:r>
        <w:t></w:t>
      </w:r>
      <w:r>
        <w:rPr>
          <w:rFonts w:hint="eastAsia"/>
        </w:rPr>
        <w:t>України</w:t>
      </w:r>
      <w:r>
        <w:tab/>
      </w:r>
      <w:r>
        <w:t></w:t>
      </w:r>
      <w:r>
        <w:t></w:t>
      </w:r>
      <w:r>
        <w:t></w:t>
      </w:r>
    </w:p>
    <w:p w:rsidR="00E110DA" w:rsidRDefault="00E110DA" w:rsidP="00E110DA">
      <w:r>
        <w:rPr>
          <w:rFonts w:hint="eastAsia"/>
        </w:rPr>
        <w:t>Додаток</w:t>
      </w:r>
      <w:r>
        <w:t></w:t>
      </w:r>
      <w:r>
        <w:rPr>
          <w:rFonts w:hint="eastAsia"/>
        </w:rPr>
        <w:t>Е</w:t>
      </w:r>
      <w:r>
        <w:t></w:t>
      </w:r>
      <w:r>
        <w:rPr>
          <w:rFonts w:hint="eastAsia"/>
        </w:rPr>
        <w:t>Наукові</w:t>
      </w:r>
      <w:r>
        <w:t></w:t>
      </w:r>
      <w:r>
        <w:rPr>
          <w:rFonts w:hint="eastAsia"/>
        </w:rPr>
        <w:t>праці</w:t>
      </w:r>
      <w:r>
        <w:t></w:t>
      </w:r>
      <w:r>
        <w:t></w:t>
      </w:r>
      <w:r>
        <w:rPr>
          <w:rFonts w:hint="eastAsia"/>
        </w:rPr>
        <w:t>в</w:t>
      </w:r>
      <w:r>
        <w:t></w:t>
      </w:r>
      <w:r>
        <w:rPr>
          <w:rFonts w:hint="eastAsia"/>
        </w:rPr>
        <w:t>яких</w:t>
      </w:r>
      <w:r>
        <w:t></w:t>
      </w:r>
      <w:r>
        <w:rPr>
          <w:rFonts w:hint="eastAsia"/>
        </w:rPr>
        <w:t>опубліковано</w:t>
      </w:r>
      <w:r>
        <w:t></w:t>
      </w:r>
      <w:r>
        <w:rPr>
          <w:rFonts w:hint="eastAsia"/>
        </w:rPr>
        <w:t>основні</w:t>
      </w:r>
      <w:r>
        <w:t></w:t>
      </w:r>
      <w:r>
        <w:rPr>
          <w:rFonts w:hint="eastAsia"/>
        </w:rPr>
        <w:t>наукові</w:t>
      </w:r>
      <w:r>
        <w:t></w:t>
      </w:r>
      <w:r>
        <w:rPr>
          <w:rFonts w:hint="eastAsia"/>
        </w:rPr>
        <w:t>результати</w:t>
      </w:r>
      <w:r>
        <w:t></w:t>
      </w:r>
      <w:r>
        <w:rPr>
          <w:rFonts w:hint="eastAsia"/>
        </w:rPr>
        <w:t>дисертації</w:t>
      </w:r>
      <w:r>
        <w:t></w:t>
      </w:r>
      <w:r>
        <w:t></w:t>
      </w:r>
      <w:r>
        <w:rPr>
          <w:rFonts w:hint="eastAsia"/>
        </w:rPr>
        <w:t>та</w:t>
      </w:r>
      <w:r>
        <w:t></w:t>
      </w:r>
      <w:r>
        <w:rPr>
          <w:rFonts w:hint="eastAsia"/>
        </w:rPr>
        <w:t>які</w:t>
      </w:r>
      <w:r>
        <w:t></w:t>
      </w:r>
      <w:r>
        <w:rPr>
          <w:rFonts w:hint="eastAsia"/>
        </w:rPr>
        <w:t>засвідчують</w:t>
      </w:r>
      <w:r>
        <w:t></w:t>
      </w:r>
      <w:r>
        <w:rPr>
          <w:rFonts w:hint="eastAsia"/>
        </w:rPr>
        <w:t>апробацію</w:t>
      </w:r>
      <w:r>
        <w:t></w:t>
      </w:r>
      <w:r>
        <w:rPr>
          <w:rFonts w:hint="eastAsia"/>
        </w:rPr>
        <w:t>матеріалів</w:t>
      </w:r>
      <w:r>
        <w:t></w:t>
      </w:r>
      <w:r>
        <w:rPr>
          <w:rFonts w:hint="eastAsia"/>
        </w:rPr>
        <w:t>дисертації</w:t>
      </w:r>
      <w:r>
        <w:tab/>
      </w:r>
      <w:r>
        <w:t></w:t>
      </w:r>
      <w:r>
        <w:t></w:t>
      </w:r>
      <w:r>
        <w:t></w:t>
      </w:r>
    </w:p>
    <w:p w:rsidR="00E110DA" w:rsidRDefault="00E110DA" w:rsidP="00E110DA"/>
    <w:p w:rsidR="00E110DA" w:rsidRDefault="00E110DA" w:rsidP="00E110DA"/>
    <w:p w:rsidR="00E110DA" w:rsidRDefault="00E110DA" w:rsidP="00E110DA"/>
    <w:p w:rsidR="00E110DA" w:rsidRDefault="00E110DA" w:rsidP="00E110DA"/>
    <w:p w:rsidR="00E110DA" w:rsidRDefault="00E110DA" w:rsidP="00E110DA"/>
    <w:p w:rsidR="00E110DA" w:rsidRDefault="00E110DA" w:rsidP="00E110DA">
      <w:r>
        <w:rPr>
          <w:rFonts w:hint="eastAsia"/>
        </w:rPr>
        <w:t>ВИСНОВКИ</w:t>
      </w:r>
    </w:p>
    <w:p w:rsidR="00E110DA" w:rsidRDefault="00E110DA" w:rsidP="00E110DA">
      <w:r>
        <w:rPr>
          <w:rFonts w:hint="eastAsia"/>
        </w:rPr>
        <w:t>У</w:t>
      </w:r>
      <w:r>
        <w:t></w:t>
      </w:r>
      <w:r>
        <w:rPr>
          <w:rFonts w:hint="eastAsia"/>
        </w:rPr>
        <w:t>дисертації</w:t>
      </w:r>
      <w:r>
        <w:t></w:t>
      </w:r>
      <w:r>
        <w:rPr>
          <w:rFonts w:hint="eastAsia"/>
        </w:rPr>
        <w:t>представлено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важливого</w:t>
      </w:r>
      <w:r>
        <w:t></w:t>
      </w:r>
      <w:r>
        <w:rPr>
          <w:rFonts w:hint="eastAsia"/>
        </w:rPr>
        <w:t>науково</w:t>
      </w:r>
      <w:r>
        <w:t></w:t>
      </w:r>
      <w:r>
        <w:rPr>
          <w:rFonts w:hint="eastAsia"/>
        </w:rPr>
        <w:t>практичного</w:t>
      </w:r>
      <w:r>
        <w:t></w:t>
      </w:r>
      <w:r>
        <w:rPr>
          <w:rFonts w:hint="eastAsia"/>
        </w:rPr>
        <w:t>завдання</w:t>
      </w:r>
      <w:r>
        <w:t></w:t>
      </w:r>
      <w:r>
        <w:t></w:t>
      </w:r>
      <w:r>
        <w:rPr>
          <w:rFonts w:hint="eastAsia"/>
        </w:rPr>
        <w:t>що</w:t>
      </w:r>
      <w:r>
        <w:t></w:t>
      </w:r>
      <w:r>
        <w:rPr>
          <w:rFonts w:hint="eastAsia"/>
        </w:rPr>
        <w:t>стосується</w:t>
      </w:r>
      <w:r>
        <w:t></w:t>
      </w:r>
      <w:r>
        <w:rPr>
          <w:rFonts w:hint="eastAsia"/>
        </w:rPr>
        <w:t>удосконалення</w:t>
      </w:r>
      <w:r>
        <w:t></w:t>
      </w:r>
      <w:r>
        <w:rPr>
          <w:rFonts w:hint="eastAsia"/>
        </w:rPr>
        <w:t>обліку</w:t>
      </w:r>
      <w:r>
        <w:t></w:t>
      </w:r>
      <w:r>
        <w:rPr>
          <w:rFonts w:hint="eastAsia"/>
        </w:rPr>
        <w:t>та</w:t>
      </w:r>
      <w:r>
        <w:t></w:t>
      </w:r>
      <w:r>
        <w:rPr>
          <w:rFonts w:hint="eastAsia"/>
        </w:rPr>
        <w:t>аналізу</w:t>
      </w:r>
      <w:r>
        <w:t></w:t>
      </w:r>
      <w:r>
        <w:rPr>
          <w:rFonts w:hint="eastAsia"/>
        </w:rPr>
        <w:t>операцій</w:t>
      </w:r>
      <w:r>
        <w:t></w:t>
      </w:r>
      <w:r>
        <w:rPr>
          <w:rFonts w:hint="eastAsia"/>
        </w:rPr>
        <w:t>з</w:t>
      </w:r>
      <w:r>
        <w:t></w:t>
      </w:r>
      <w:r>
        <w:rPr>
          <w:rFonts w:hint="eastAsia"/>
        </w:rPr>
        <w:t>надходження</w:t>
      </w:r>
      <w:r>
        <w:t></w:t>
      </w:r>
      <w:r>
        <w:t></w:t>
      </w:r>
      <w:r>
        <w:rPr>
          <w:rFonts w:hint="eastAsia"/>
        </w:rPr>
        <w:t>переоцінки</w:t>
      </w:r>
      <w:r>
        <w:t></w:t>
      </w:r>
      <w:r>
        <w:rPr>
          <w:rFonts w:hint="eastAsia"/>
        </w:rPr>
        <w:t>та</w:t>
      </w:r>
      <w:r>
        <w:t></w:t>
      </w:r>
      <w:r>
        <w:rPr>
          <w:rFonts w:hint="eastAsia"/>
        </w:rPr>
        <w:t>оновлення</w:t>
      </w:r>
      <w:r>
        <w:t></w:t>
      </w:r>
      <w:r>
        <w:rPr>
          <w:rFonts w:hint="eastAsia"/>
        </w:rPr>
        <w:t>основних</w:t>
      </w:r>
      <w:r>
        <w:t></w:t>
      </w:r>
      <w:r>
        <w:rPr>
          <w:rFonts w:hint="eastAsia"/>
        </w:rPr>
        <w:t>засобів</w:t>
      </w:r>
      <w:r>
        <w:t></w:t>
      </w:r>
      <w:r>
        <w:rPr>
          <w:rFonts w:hint="eastAsia"/>
        </w:rPr>
        <w:t>на</w:t>
      </w:r>
      <w:r>
        <w:t></w:t>
      </w:r>
      <w:r>
        <w:rPr>
          <w:rFonts w:hint="eastAsia"/>
        </w:rPr>
        <w:t>підприємствах</w:t>
      </w:r>
      <w:r>
        <w:t></w:t>
      </w:r>
      <w:r>
        <w:rPr>
          <w:rFonts w:hint="eastAsia"/>
        </w:rPr>
        <w:t>України</w:t>
      </w:r>
      <w:r>
        <w:t></w:t>
      </w:r>
      <w:r>
        <w:t></w:t>
      </w:r>
      <w:r>
        <w:rPr>
          <w:rFonts w:hint="eastAsia"/>
        </w:rPr>
        <w:t>а</w:t>
      </w:r>
      <w:r>
        <w:t></w:t>
      </w:r>
      <w:r>
        <w:rPr>
          <w:rFonts w:hint="eastAsia"/>
        </w:rPr>
        <w:t>також</w:t>
      </w:r>
      <w:r>
        <w:t></w:t>
      </w:r>
      <w:r>
        <w:rPr>
          <w:rFonts w:hint="eastAsia"/>
        </w:rPr>
        <w:t>інтенсифікації</w:t>
      </w:r>
      <w:r>
        <w:t></w:t>
      </w:r>
      <w:r>
        <w:rPr>
          <w:rFonts w:hint="eastAsia"/>
        </w:rPr>
        <w:t>процесів</w:t>
      </w:r>
      <w:r>
        <w:t></w:t>
      </w:r>
      <w:r>
        <w:rPr>
          <w:rFonts w:hint="eastAsia"/>
        </w:rPr>
        <w:t>їх</w:t>
      </w:r>
      <w:r>
        <w:t></w:t>
      </w:r>
      <w:r>
        <w:rPr>
          <w:rFonts w:hint="eastAsia"/>
        </w:rPr>
        <w:t>відтворення</w:t>
      </w:r>
      <w:r>
        <w:t></w:t>
      </w:r>
      <w:r>
        <w:t></w:t>
      </w:r>
      <w:r>
        <w:rPr>
          <w:rFonts w:hint="eastAsia"/>
        </w:rPr>
        <w:t>За</w:t>
      </w:r>
      <w:r>
        <w:t></w:t>
      </w:r>
      <w:r>
        <w:rPr>
          <w:rFonts w:hint="eastAsia"/>
        </w:rPr>
        <w:t>результатами</w:t>
      </w:r>
      <w:r>
        <w:t></w:t>
      </w:r>
      <w:r>
        <w:rPr>
          <w:rFonts w:hint="eastAsia"/>
        </w:rPr>
        <w:t>дослідження</w:t>
      </w:r>
      <w:r>
        <w:t></w:t>
      </w:r>
      <w:r>
        <w:rPr>
          <w:rFonts w:hint="eastAsia"/>
        </w:rPr>
        <w:t>сформовано</w:t>
      </w:r>
      <w:r>
        <w:t></w:t>
      </w:r>
      <w:r>
        <w:rPr>
          <w:rFonts w:hint="eastAsia"/>
        </w:rPr>
        <w:t>наступні</w:t>
      </w:r>
      <w:r>
        <w:t></w:t>
      </w:r>
      <w:r>
        <w:rPr>
          <w:rFonts w:hint="eastAsia"/>
        </w:rPr>
        <w:t>висновки</w:t>
      </w:r>
      <w:r>
        <w:t></w:t>
      </w:r>
    </w:p>
    <w:p w:rsidR="00E110DA" w:rsidRDefault="00E110DA" w:rsidP="00E110DA">
      <w:r>
        <w:t></w:t>
      </w:r>
      <w:r>
        <w:t></w:t>
      </w:r>
      <w:r>
        <w:tab/>
      </w:r>
      <w:r>
        <w:t></w:t>
      </w:r>
      <w:r>
        <w:rPr>
          <w:rFonts w:hint="eastAsia"/>
        </w:rPr>
        <w:t>На</w:t>
      </w:r>
      <w:r>
        <w:t></w:t>
      </w:r>
      <w:r>
        <w:rPr>
          <w:rFonts w:hint="eastAsia"/>
        </w:rPr>
        <w:t>основі</w:t>
      </w:r>
      <w:r>
        <w:t></w:t>
      </w:r>
      <w:r>
        <w:rPr>
          <w:rFonts w:hint="eastAsia"/>
        </w:rPr>
        <w:t>аналізу</w:t>
      </w:r>
      <w:r>
        <w:t></w:t>
      </w:r>
      <w:r>
        <w:rPr>
          <w:rFonts w:hint="eastAsia"/>
        </w:rPr>
        <w:t>наукових</w:t>
      </w:r>
      <w:r>
        <w:t></w:t>
      </w:r>
      <w:r>
        <w:rPr>
          <w:rFonts w:hint="eastAsia"/>
        </w:rPr>
        <w:t>джерел</w:t>
      </w:r>
      <w:r>
        <w:t></w:t>
      </w:r>
      <w:r>
        <w:rPr>
          <w:rFonts w:hint="eastAsia"/>
        </w:rPr>
        <w:t>та</w:t>
      </w:r>
      <w:r>
        <w:t></w:t>
      </w:r>
      <w:r>
        <w:rPr>
          <w:rFonts w:hint="eastAsia"/>
        </w:rPr>
        <w:t>нормативних</w:t>
      </w:r>
      <w:r>
        <w:t></w:t>
      </w:r>
      <w:r>
        <w:rPr>
          <w:rFonts w:hint="eastAsia"/>
        </w:rPr>
        <w:t>актів</w:t>
      </w:r>
      <w:r>
        <w:t></w:t>
      </w:r>
      <w:r>
        <w:rPr>
          <w:rFonts w:hint="eastAsia"/>
        </w:rPr>
        <w:t>уточнено</w:t>
      </w:r>
      <w:r>
        <w:t></w:t>
      </w:r>
      <w:r>
        <w:rPr>
          <w:rFonts w:hint="eastAsia"/>
        </w:rPr>
        <w:t>зміст</w:t>
      </w:r>
      <w:r>
        <w:t></w:t>
      </w:r>
      <w:r>
        <w:rPr>
          <w:rFonts w:hint="eastAsia"/>
        </w:rPr>
        <w:t>понять</w:t>
      </w:r>
      <w:r>
        <w:t></w:t>
      </w:r>
      <w:r>
        <w:t></w:t>
      </w:r>
      <w:r>
        <w:rPr>
          <w:rFonts w:hint="eastAsia"/>
        </w:rPr>
        <w:t>основні</w:t>
      </w:r>
      <w:r>
        <w:t></w:t>
      </w:r>
      <w:r>
        <w:rPr>
          <w:rFonts w:hint="eastAsia"/>
        </w:rPr>
        <w:t>засоби</w:t>
      </w:r>
      <w:r>
        <w:t></w:t>
      </w:r>
      <w:r>
        <w:t></w:t>
      </w:r>
      <w:r>
        <w:t></w:t>
      </w:r>
      <w:r>
        <w:t></w:t>
      </w:r>
      <w:r>
        <w:rPr>
          <w:rFonts w:hint="eastAsia"/>
        </w:rPr>
        <w:t>основний</w:t>
      </w:r>
      <w:r>
        <w:t></w:t>
      </w:r>
      <w:r>
        <w:rPr>
          <w:rFonts w:hint="eastAsia"/>
        </w:rPr>
        <w:t>капітал</w:t>
      </w:r>
      <w:r>
        <w:t></w:t>
      </w:r>
      <w:r>
        <w:t></w:t>
      </w:r>
      <w:r>
        <w:t></w:t>
      </w:r>
      <w:r>
        <w:t></w:t>
      </w:r>
      <w:r>
        <w:rPr>
          <w:rFonts w:hint="eastAsia"/>
        </w:rPr>
        <w:t>відтворення</w:t>
      </w:r>
      <w:r>
        <w:t></w:t>
      </w:r>
      <w:r>
        <w:rPr>
          <w:rFonts w:hint="eastAsia"/>
        </w:rPr>
        <w:t>основних</w:t>
      </w:r>
      <w:r>
        <w:t></w:t>
      </w:r>
      <w:r>
        <w:rPr>
          <w:rFonts w:hint="eastAsia"/>
        </w:rPr>
        <w:t>засобів</w:t>
      </w:r>
      <w:r>
        <w:t></w:t>
      </w:r>
      <w:r>
        <w:t></w:t>
      </w:r>
      <w:r>
        <w:t></w:t>
      </w:r>
      <w:r>
        <w:t></w:t>
      </w:r>
      <w:r>
        <w:rPr>
          <w:rFonts w:hint="eastAsia"/>
        </w:rPr>
        <w:t>модернізація</w:t>
      </w:r>
      <w:r>
        <w:t></w:t>
      </w:r>
      <w:r>
        <w:t></w:t>
      </w:r>
      <w:r>
        <w:t></w:t>
      </w:r>
      <w:r>
        <w:t></w:t>
      </w:r>
      <w:r>
        <w:rPr>
          <w:rFonts w:hint="eastAsia"/>
        </w:rPr>
        <w:t>модернізація</w:t>
      </w:r>
      <w:r>
        <w:t></w:t>
      </w:r>
      <w:r>
        <w:rPr>
          <w:rFonts w:hint="eastAsia"/>
        </w:rPr>
        <w:t>основних</w:t>
      </w:r>
      <w:r>
        <w:t></w:t>
      </w:r>
      <w:r>
        <w:rPr>
          <w:rFonts w:hint="eastAsia"/>
        </w:rPr>
        <w:t>засобів</w:t>
      </w:r>
      <w:r>
        <w:t></w:t>
      </w:r>
      <w:r>
        <w:t></w:t>
      </w:r>
      <w:r>
        <w:t></w:t>
      </w:r>
      <w:r>
        <w:t></w:t>
      </w:r>
      <w:r>
        <w:rPr>
          <w:rFonts w:hint="eastAsia"/>
        </w:rPr>
        <w:t>стратегія</w:t>
      </w:r>
      <w:r>
        <w:t></w:t>
      </w:r>
      <w:r>
        <w:rPr>
          <w:rFonts w:hint="eastAsia"/>
        </w:rPr>
        <w:t>розвитку</w:t>
      </w:r>
      <w:r>
        <w:t></w:t>
      </w:r>
      <w:r>
        <w:rPr>
          <w:rFonts w:hint="eastAsia"/>
        </w:rPr>
        <w:t>основних</w:t>
      </w:r>
      <w:r>
        <w:t></w:t>
      </w:r>
      <w:r>
        <w:rPr>
          <w:rFonts w:hint="eastAsia"/>
        </w:rPr>
        <w:t>засобів</w:t>
      </w:r>
      <w:r>
        <w:t></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у</w:t>
      </w:r>
      <w:r>
        <w:t></w:t>
      </w:r>
      <w:r>
        <w:rPr>
          <w:rFonts w:hint="eastAsia"/>
        </w:rPr>
        <w:t>наукових</w:t>
      </w:r>
      <w:r>
        <w:t></w:t>
      </w:r>
      <w:r>
        <w:rPr>
          <w:rFonts w:hint="eastAsia"/>
        </w:rPr>
        <w:t>та</w:t>
      </w:r>
      <w:r>
        <w:t></w:t>
      </w:r>
      <w:r>
        <w:rPr>
          <w:rFonts w:hint="eastAsia"/>
        </w:rPr>
        <w:t>нормативних</w:t>
      </w:r>
      <w:r>
        <w:t></w:t>
      </w:r>
      <w:r>
        <w:rPr>
          <w:rFonts w:hint="eastAsia"/>
        </w:rPr>
        <w:t>джерелах</w:t>
      </w:r>
      <w:r>
        <w:t></w:t>
      </w:r>
      <w:r>
        <w:rPr>
          <w:rFonts w:hint="eastAsia"/>
        </w:rPr>
        <w:t>є</w:t>
      </w:r>
      <w:r>
        <w:t></w:t>
      </w:r>
      <w:r>
        <w:rPr>
          <w:rFonts w:hint="eastAsia"/>
        </w:rPr>
        <w:t>багато</w:t>
      </w:r>
      <w:r>
        <w:t></w:t>
      </w:r>
      <w:r>
        <w:rPr>
          <w:rFonts w:hint="eastAsia"/>
        </w:rPr>
        <w:t>варіантів</w:t>
      </w:r>
      <w:r>
        <w:t></w:t>
      </w:r>
      <w:r>
        <w:rPr>
          <w:rFonts w:hint="eastAsia"/>
        </w:rPr>
        <w:t>визначень</w:t>
      </w:r>
      <w:r>
        <w:t></w:t>
      </w:r>
      <w:r>
        <w:rPr>
          <w:rFonts w:hint="eastAsia"/>
        </w:rPr>
        <w:t>для</w:t>
      </w:r>
      <w:r>
        <w:t></w:t>
      </w:r>
      <w:r>
        <w:rPr>
          <w:rFonts w:hint="eastAsia"/>
        </w:rPr>
        <w:t>основних</w:t>
      </w:r>
      <w:r>
        <w:t></w:t>
      </w:r>
      <w:r>
        <w:rPr>
          <w:rFonts w:hint="eastAsia"/>
        </w:rPr>
        <w:t>засобів</w:t>
      </w:r>
      <w:r>
        <w:t></w:t>
      </w:r>
      <w:r>
        <w:t></w:t>
      </w:r>
      <w:r>
        <w:rPr>
          <w:rFonts w:hint="eastAsia"/>
        </w:rPr>
        <w:t>до</w:t>
      </w:r>
      <w:r>
        <w:t></w:t>
      </w:r>
      <w:r>
        <w:rPr>
          <w:rFonts w:hint="eastAsia"/>
        </w:rPr>
        <w:t>теперішнього</w:t>
      </w:r>
      <w:r>
        <w:t></w:t>
      </w:r>
      <w:r>
        <w:rPr>
          <w:rFonts w:hint="eastAsia"/>
        </w:rPr>
        <w:t>час</w:t>
      </w:r>
      <w:r>
        <w:rPr>
          <w:rFonts w:hint="eastAsia"/>
        </w:rPr>
        <w:lastRenderedPageBreak/>
        <w:t>у</w:t>
      </w:r>
      <w:r>
        <w:t></w:t>
      </w:r>
      <w:r>
        <w:rPr>
          <w:rFonts w:hint="eastAsia"/>
        </w:rPr>
        <w:t>простежується</w:t>
      </w:r>
      <w:r>
        <w:t></w:t>
      </w:r>
      <w:r>
        <w:rPr>
          <w:rFonts w:hint="eastAsia"/>
        </w:rPr>
        <w:t>змішування</w:t>
      </w:r>
      <w:r>
        <w:t></w:t>
      </w:r>
      <w:r>
        <w:rPr>
          <w:rFonts w:hint="eastAsia"/>
        </w:rPr>
        <w:t>їх</w:t>
      </w:r>
      <w:r>
        <w:t></w:t>
      </w:r>
      <w:r>
        <w:rPr>
          <w:rFonts w:hint="eastAsia"/>
        </w:rPr>
        <w:t>з</w:t>
      </w:r>
      <w:r>
        <w:t></w:t>
      </w:r>
      <w:r>
        <w:rPr>
          <w:rFonts w:hint="eastAsia"/>
        </w:rPr>
        <w:t>такими</w:t>
      </w:r>
      <w:r>
        <w:t></w:t>
      </w:r>
      <w:r>
        <w:rPr>
          <w:rFonts w:hint="eastAsia"/>
        </w:rPr>
        <w:t>поняттями</w:t>
      </w:r>
      <w:r>
        <w:t></w:t>
      </w:r>
      <w:r>
        <w:t></w:t>
      </w:r>
      <w:r>
        <w:rPr>
          <w:rFonts w:hint="eastAsia"/>
        </w:rPr>
        <w:t>як</w:t>
      </w:r>
      <w:r>
        <w:t></w:t>
      </w:r>
      <w:r>
        <w:t></w:t>
      </w:r>
      <w:r>
        <w:rPr>
          <w:rFonts w:hint="eastAsia"/>
        </w:rPr>
        <w:t>основні</w:t>
      </w:r>
      <w:r>
        <w:t></w:t>
      </w:r>
      <w:r>
        <w:rPr>
          <w:rFonts w:hint="eastAsia"/>
        </w:rPr>
        <w:t>фонди</w:t>
      </w:r>
      <w:r>
        <w:t></w:t>
      </w:r>
      <w:r>
        <w:t></w:t>
      </w:r>
      <w:r>
        <w:t></w:t>
      </w:r>
      <w:r>
        <w:t></w:t>
      </w:r>
      <w:r>
        <w:rPr>
          <w:rFonts w:hint="eastAsia"/>
        </w:rPr>
        <w:t>основний</w:t>
      </w:r>
      <w:r>
        <w:t></w:t>
      </w:r>
      <w:r>
        <w:rPr>
          <w:rFonts w:hint="eastAsia"/>
        </w:rPr>
        <w:t>капітал</w:t>
      </w:r>
      <w:r>
        <w:t></w:t>
      </w:r>
      <w:r>
        <w:t></w:t>
      </w:r>
      <w:r>
        <w:t></w:t>
      </w:r>
      <w:r>
        <w:rPr>
          <w:rFonts w:hint="eastAsia"/>
        </w:rPr>
        <w:t>а</w:t>
      </w:r>
      <w:r>
        <w:t></w:t>
      </w:r>
      <w:r>
        <w:rPr>
          <w:rFonts w:hint="eastAsia"/>
        </w:rPr>
        <w:t>термін</w:t>
      </w:r>
      <w:r>
        <w:t></w:t>
      </w:r>
      <w:r>
        <w:t></w:t>
      </w:r>
      <w:r>
        <w:rPr>
          <w:rFonts w:hint="eastAsia"/>
        </w:rPr>
        <w:t>модернізація</w:t>
      </w:r>
      <w:r>
        <w:t></w:t>
      </w:r>
      <w:r>
        <w:rPr>
          <w:rFonts w:hint="eastAsia"/>
        </w:rPr>
        <w:t>основних</w:t>
      </w:r>
      <w:r>
        <w:t></w:t>
      </w:r>
      <w:r>
        <w:rPr>
          <w:rFonts w:hint="eastAsia"/>
        </w:rPr>
        <w:t>засобів</w:t>
      </w:r>
      <w:r>
        <w:t></w:t>
      </w:r>
      <w:r>
        <w:t></w:t>
      </w:r>
      <w:r>
        <w:rPr>
          <w:rFonts w:hint="eastAsia"/>
        </w:rPr>
        <w:t>як</w:t>
      </w:r>
      <w:r>
        <w:t></w:t>
      </w:r>
      <w:r>
        <w:rPr>
          <w:rFonts w:hint="eastAsia"/>
        </w:rPr>
        <w:t>окрема</w:t>
      </w:r>
      <w:r>
        <w:t></w:t>
      </w:r>
      <w:r>
        <w:rPr>
          <w:rFonts w:hint="eastAsia"/>
        </w:rPr>
        <w:t>категорія</w:t>
      </w:r>
      <w:r>
        <w:t></w:t>
      </w:r>
      <w:r>
        <w:rPr>
          <w:rFonts w:hint="eastAsia"/>
        </w:rPr>
        <w:t>досі</w:t>
      </w:r>
      <w:r>
        <w:t></w:t>
      </w:r>
      <w:r>
        <w:rPr>
          <w:rFonts w:hint="eastAsia"/>
        </w:rPr>
        <w:t>не</w:t>
      </w:r>
      <w:r>
        <w:t></w:t>
      </w:r>
      <w:r>
        <w:rPr>
          <w:rFonts w:hint="eastAsia"/>
        </w:rPr>
        <w:t>був</w:t>
      </w:r>
      <w:r>
        <w:t></w:t>
      </w:r>
      <w:r>
        <w:rPr>
          <w:rFonts w:hint="eastAsia"/>
        </w:rPr>
        <w:t>конкретизованим</w:t>
      </w:r>
      <w:r>
        <w:t></w:t>
      </w:r>
      <w:r>
        <w:t></w:t>
      </w:r>
      <w:r>
        <w:rPr>
          <w:rFonts w:hint="eastAsia"/>
        </w:rPr>
        <w:t>що</w:t>
      </w:r>
      <w:r>
        <w:t></w:t>
      </w:r>
      <w:r>
        <w:rPr>
          <w:rFonts w:hint="eastAsia"/>
        </w:rPr>
        <w:t>значно</w:t>
      </w:r>
      <w:r>
        <w:t></w:t>
      </w:r>
      <w:r>
        <w:rPr>
          <w:rFonts w:hint="eastAsia"/>
        </w:rPr>
        <w:t>ускладнює</w:t>
      </w:r>
      <w:r>
        <w:t></w:t>
      </w:r>
      <w:r>
        <w:rPr>
          <w:rFonts w:hint="eastAsia"/>
        </w:rPr>
        <w:t>відображення</w:t>
      </w:r>
      <w:r>
        <w:t></w:t>
      </w:r>
      <w:r>
        <w:rPr>
          <w:rFonts w:hint="eastAsia"/>
        </w:rPr>
        <w:t>процесів</w:t>
      </w:r>
      <w:r>
        <w:t></w:t>
      </w:r>
      <w:r>
        <w:rPr>
          <w:rFonts w:hint="eastAsia"/>
        </w:rPr>
        <w:t>модернізації</w:t>
      </w:r>
      <w:r>
        <w:t></w:t>
      </w:r>
      <w:r>
        <w:rPr>
          <w:rFonts w:hint="eastAsia"/>
        </w:rPr>
        <w:t>основних</w:t>
      </w:r>
      <w:r>
        <w:t></w:t>
      </w:r>
      <w:r>
        <w:rPr>
          <w:rFonts w:hint="eastAsia"/>
        </w:rPr>
        <w:t>засобів</w:t>
      </w:r>
      <w:r>
        <w:t></w:t>
      </w:r>
      <w:r>
        <w:rPr>
          <w:rFonts w:hint="eastAsia"/>
        </w:rPr>
        <w:t>в</w:t>
      </w:r>
      <w:r>
        <w:t></w:t>
      </w:r>
      <w:r>
        <w:rPr>
          <w:rFonts w:hint="eastAsia"/>
        </w:rPr>
        <w:t>обліку</w:t>
      </w:r>
      <w:r>
        <w:t></w:t>
      </w:r>
      <w:r>
        <w:t></w:t>
      </w:r>
      <w:r>
        <w:rPr>
          <w:rFonts w:hint="eastAsia"/>
        </w:rPr>
        <w:t>Уточнення</w:t>
      </w:r>
      <w:r>
        <w:t></w:t>
      </w:r>
      <w:r>
        <w:rPr>
          <w:rFonts w:hint="eastAsia"/>
        </w:rPr>
        <w:t>змісту</w:t>
      </w:r>
      <w:r>
        <w:t></w:t>
      </w:r>
      <w:r>
        <w:rPr>
          <w:rFonts w:hint="eastAsia"/>
        </w:rPr>
        <w:t>цих</w:t>
      </w:r>
      <w:r>
        <w:t></w:t>
      </w:r>
      <w:r>
        <w:rPr>
          <w:rFonts w:hint="eastAsia"/>
        </w:rPr>
        <w:t>понять</w:t>
      </w:r>
      <w:r>
        <w:t></w:t>
      </w:r>
      <w:r>
        <w:rPr>
          <w:rFonts w:hint="eastAsia"/>
        </w:rPr>
        <w:t>дозволяє</w:t>
      </w:r>
      <w:r>
        <w:t></w:t>
      </w:r>
      <w:r>
        <w:rPr>
          <w:rFonts w:hint="eastAsia"/>
        </w:rPr>
        <w:t>визначити</w:t>
      </w:r>
      <w:r>
        <w:t></w:t>
      </w:r>
      <w:r>
        <w:rPr>
          <w:rFonts w:hint="eastAsia"/>
        </w:rPr>
        <w:t>їх</w:t>
      </w:r>
      <w:r>
        <w:t></w:t>
      </w:r>
      <w:r>
        <w:rPr>
          <w:rFonts w:hint="eastAsia"/>
        </w:rPr>
        <w:t>місце</w:t>
      </w:r>
      <w:r>
        <w:t></w:t>
      </w:r>
      <w:r>
        <w:rPr>
          <w:rFonts w:hint="eastAsia"/>
        </w:rPr>
        <w:t>як</w:t>
      </w:r>
      <w:r>
        <w:t></w:t>
      </w:r>
      <w:r>
        <w:rPr>
          <w:rFonts w:hint="eastAsia"/>
        </w:rPr>
        <w:t>об’єктів</w:t>
      </w:r>
      <w:r>
        <w:t></w:t>
      </w:r>
      <w:r>
        <w:rPr>
          <w:rFonts w:hint="eastAsia"/>
        </w:rPr>
        <w:t>обліку</w:t>
      </w:r>
      <w:r>
        <w:t></w:t>
      </w:r>
      <w:r>
        <w:rPr>
          <w:rFonts w:hint="eastAsia"/>
        </w:rPr>
        <w:t>та</w:t>
      </w:r>
      <w:r>
        <w:t></w:t>
      </w:r>
      <w:r>
        <w:rPr>
          <w:rFonts w:hint="eastAsia"/>
        </w:rPr>
        <w:t>аналізу</w:t>
      </w:r>
      <w:r>
        <w:t></w:t>
      </w:r>
      <w:r>
        <w:t></w:t>
      </w:r>
      <w:r>
        <w:rPr>
          <w:rFonts w:hint="eastAsia"/>
        </w:rPr>
        <w:t>створює</w:t>
      </w:r>
      <w:r>
        <w:t></w:t>
      </w:r>
      <w:r>
        <w:rPr>
          <w:rFonts w:hint="eastAsia"/>
        </w:rPr>
        <w:t>умови</w:t>
      </w:r>
      <w:r>
        <w:t></w:t>
      </w:r>
      <w:r>
        <w:rPr>
          <w:rFonts w:hint="eastAsia"/>
        </w:rPr>
        <w:t>для</w:t>
      </w:r>
      <w:r>
        <w:t></w:t>
      </w:r>
      <w:r>
        <w:rPr>
          <w:rFonts w:hint="eastAsia"/>
        </w:rPr>
        <w:t>задоволення</w:t>
      </w:r>
      <w:r>
        <w:t></w:t>
      </w:r>
      <w:r>
        <w:rPr>
          <w:rFonts w:hint="eastAsia"/>
        </w:rPr>
        <w:t>інформаційних</w:t>
      </w:r>
      <w:r>
        <w:t></w:t>
      </w:r>
      <w:r>
        <w:rPr>
          <w:rFonts w:hint="eastAsia"/>
        </w:rPr>
        <w:t>потреб</w:t>
      </w:r>
      <w:r>
        <w:t></w:t>
      </w:r>
      <w:r>
        <w:rPr>
          <w:rFonts w:hint="eastAsia"/>
        </w:rPr>
        <w:t>користувачів</w:t>
      </w:r>
      <w:r>
        <w:t></w:t>
      </w:r>
      <w:r>
        <w:rPr>
          <w:rFonts w:hint="eastAsia"/>
        </w:rPr>
        <w:t>обліково</w:t>
      </w:r>
      <w:r>
        <w:t></w:t>
      </w:r>
      <w:r>
        <w:rPr>
          <w:rFonts w:hint="eastAsia"/>
        </w:rPr>
        <w:t>аналітичної</w:t>
      </w:r>
      <w:r>
        <w:t></w:t>
      </w:r>
      <w:r>
        <w:rPr>
          <w:rFonts w:hint="eastAsia"/>
        </w:rPr>
        <w:t>інформації</w:t>
      </w:r>
      <w:r>
        <w:t></w:t>
      </w:r>
      <w:r>
        <w:rPr>
          <w:rFonts w:hint="eastAsia"/>
        </w:rPr>
        <w:t>та</w:t>
      </w:r>
      <w:r>
        <w:t></w:t>
      </w:r>
      <w:r>
        <w:rPr>
          <w:rFonts w:hint="eastAsia"/>
        </w:rPr>
        <w:t>розширює</w:t>
      </w:r>
      <w:r>
        <w:t></w:t>
      </w:r>
      <w:r>
        <w:rPr>
          <w:rFonts w:hint="eastAsia"/>
        </w:rPr>
        <w:t>предметну</w:t>
      </w:r>
      <w:r>
        <w:t></w:t>
      </w:r>
      <w:r>
        <w:rPr>
          <w:rFonts w:hint="eastAsia"/>
        </w:rPr>
        <w:t>область</w:t>
      </w:r>
      <w:r>
        <w:t></w:t>
      </w:r>
      <w:r>
        <w:rPr>
          <w:rFonts w:hint="eastAsia"/>
        </w:rPr>
        <w:t>наукового</w:t>
      </w:r>
      <w:r>
        <w:t></w:t>
      </w:r>
      <w:r>
        <w:rPr>
          <w:rFonts w:hint="eastAsia"/>
        </w:rPr>
        <w:t>дослідження</w:t>
      </w:r>
      <w:r>
        <w:t></w:t>
      </w:r>
      <w:r>
        <w:rPr>
          <w:rFonts w:hint="eastAsia"/>
        </w:rPr>
        <w:t>за</w:t>
      </w:r>
      <w:r>
        <w:t></w:t>
      </w:r>
      <w:r>
        <w:rPr>
          <w:rFonts w:hint="eastAsia"/>
        </w:rPr>
        <w:t>рахунок</w:t>
      </w:r>
      <w:r>
        <w:t></w:t>
      </w:r>
      <w:r>
        <w:rPr>
          <w:rFonts w:hint="eastAsia"/>
        </w:rPr>
        <w:t>кращого</w:t>
      </w:r>
      <w:r>
        <w:t></w:t>
      </w:r>
      <w:r>
        <w:rPr>
          <w:rFonts w:hint="eastAsia"/>
        </w:rPr>
        <w:t>розуміння</w:t>
      </w:r>
      <w:r>
        <w:t></w:t>
      </w:r>
      <w:r>
        <w:rPr>
          <w:rFonts w:hint="eastAsia"/>
        </w:rPr>
        <w:t>його</w:t>
      </w:r>
      <w:r>
        <w:t></w:t>
      </w:r>
      <w:r>
        <w:rPr>
          <w:rFonts w:hint="eastAsia"/>
        </w:rPr>
        <w:t>об’єктів</w:t>
      </w:r>
      <w:r>
        <w:t></w:t>
      </w:r>
    </w:p>
    <w:p w:rsidR="00E110DA" w:rsidRDefault="00E110DA" w:rsidP="00E110DA">
      <w:r>
        <w:t></w:t>
      </w:r>
      <w:r>
        <w:t></w:t>
      </w:r>
      <w:r>
        <w:tab/>
      </w:r>
      <w:r>
        <w:t></w:t>
      </w:r>
      <w:r>
        <w:rPr>
          <w:rFonts w:hint="eastAsia"/>
        </w:rPr>
        <w:t>Доведено</w:t>
      </w:r>
      <w:r>
        <w:t></w:t>
      </w:r>
      <w:r>
        <w:t></w:t>
      </w:r>
      <w:r>
        <w:rPr>
          <w:rFonts w:hint="eastAsia"/>
        </w:rPr>
        <w:t>що</w:t>
      </w:r>
      <w:r>
        <w:t></w:t>
      </w:r>
      <w:r>
        <w:rPr>
          <w:rFonts w:hint="eastAsia"/>
        </w:rPr>
        <w:t>розвиток</w:t>
      </w:r>
      <w:r>
        <w:t></w:t>
      </w:r>
      <w:r>
        <w:rPr>
          <w:rFonts w:hint="eastAsia"/>
        </w:rPr>
        <w:t>основних</w:t>
      </w:r>
      <w:r>
        <w:t></w:t>
      </w:r>
      <w:r>
        <w:rPr>
          <w:rFonts w:hint="eastAsia"/>
        </w:rPr>
        <w:t>засобів</w:t>
      </w:r>
      <w:r>
        <w:t></w:t>
      </w:r>
      <w:r>
        <w:rPr>
          <w:rFonts w:hint="eastAsia"/>
        </w:rPr>
        <w:t>має</w:t>
      </w:r>
      <w:r>
        <w:t></w:t>
      </w:r>
      <w:r>
        <w:rPr>
          <w:rFonts w:hint="eastAsia"/>
        </w:rPr>
        <w:t>бути</w:t>
      </w:r>
      <w:r>
        <w:t></w:t>
      </w:r>
      <w:r>
        <w:rPr>
          <w:rFonts w:hint="eastAsia"/>
        </w:rPr>
        <w:t>синхронізований</w:t>
      </w:r>
      <w:r>
        <w:t></w:t>
      </w:r>
      <w:r>
        <w:rPr>
          <w:rFonts w:hint="eastAsia"/>
        </w:rPr>
        <w:t>зі</w:t>
      </w:r>
      <w:r>
        <w:t></w:t>
      </w:r>
      <w:r>
        <w:rPr>
          <w:rFonts w:hint="eastAsia"/>
        </w:rPr>
        <w:t>стратегією</w:t>
      </w:r>
      <w:r>
        <w:t></w:t>
      </w:r>
      <w:r>
        <w:rPr>
          <w:rFonts w:hint="eastAsia"/>
        </w:rPr>
        <w:t>для</w:t>
      </w:r>
      <w:r>
        <w:t></w:t>
      </w:r>
      <w:r>
        <w:rPr>
          <w:rFonts w:hint="eastAsia"/>
        </w:rPr>
        <w:t>конкретного</w:t>
      </w:r>
      <w:r>
        <w:t></w:t>
      </w:r>
      <w:r>
        <w:rPr>
          <w:rFonts w:hint="eastAsia"/>
        </w:rPr>
        <w:t>напрямку</w:t>
      </w:r>
      <w:r>
        <w:t></w:t>
      </w:r>
      <w:r>
        <w:rPr>
          <w:rFonts w:hint="eastAsia"/>
        </w:rPr>
        <w:t>діяльності</w:t>
      </w:r>
      <w:r>
        <w:t></w:t>
      </w:r>
      <w:r>
        <w:t></w:t>
      </w:r>
      <w:r>
        <w:rPr>
          <w:rFonts w:hint="eastAsia"/>
        </w:rPr>
        <w:t>а</w:t>
      </w:r>
      <w:r>
        <w:t></w:t>
      </w:r>
      <w:r>
        <w:rPr>
          <w:rFonts w:hint="eastAsia"/>
        </w:rPr>
        <w:t>також</w:t>
      </w:r>
      <w:r>
        <w:t></w:t>
      </w:r>
      <w:r>
        <w:rPr>
          <w:rFonts w:hint="eastAsia"/>
        </w:rPr>
        <w:t>має</w:t>
      </w:r>
      <w:r>
        <w:t></w:t>
      </w:r>
      <w:r>
        <w:rPr>
          <w:rFonts w:hint="eastAsia"/>
        </w:rPr>
        <w:t>базуватися</w:t>
      </w:r>
      <w:r>
        <w:t></w:t>
      </w:r>
      <w:r>
        <w:rPr>
          <w:rFonts w:hint="eastAsia"/>
        </w:rPr>
        <w:t>на</w:t>
      </w:r>
      <w:r>
        <w:t></w:t>
      </w:r>
      <w:r>
        <w:rPr>
          <w:rFonts w:hint="eastAsia"/>
        </w:rPr>
        <w:t>облікових</w:t>
      </w:r>
      <w:r>
        <w:t></w:t>
      </w:r>
      <w:r>
        <w:rPr>
          <w:rFonts w:hint="eastAsia"/>
        </w:rPr>
        <w:t>та</w:t>
      </w:r>
      <w:r>
        <w:t></w:t>
      </w:r>
      <w:r>
        <w:rPr>
          <w:rFonts w:hint="eastAsia"/>
        </w:rPr>
        <w:t>аналітичних</w:t>
      </w:r>
      <w:r>
        <w:t></w:t>
      </w:r>
      <w:r>
        <w:rPr>
          <w:rFonts w:hint="eastAsia"/>
        </w:rPr>
        <w:t>даних</w:t>
      </w:r>
      <w:r>
        <w:t></w:t>
      </w:r>
      <w:r>
        <w:rPr>
          <w:rFonts w:hint="eastAsia"/>
        </w:rPr>
        <w:t>про</w:t>
      </w:r>
      <w:r>
        <w:t></w:t>
      </w:r>
      <w:r>
        <w:rPr>
          <w:rFonts w:hint="eastAsia"/>
        </w:rPr>
        <w:t>діяльність</w:t>
      </w:r>
      <w:r>
        <w:t></w:t>
      </w:r>
      <w:r>
        <w:rPr>
          <w:rFonts w:hint="eastAsia"/>
        </w:rPr>
        <w:t>підприємства</w:t>
      </w:r>
      <w:r>
        <w:t></w:t>
      </w:r>
      <w:r>
        <w:t></w:t>
      </w:r>
      <w:r>
        <w:rPr>
          <w:rFonts w:hint="eastAsia"/>
        </w:rPr>
        <w:t>стан</w:t>
      </w:r>
      <w:r>
        <w:t></w:t>
      </w:r>
      <w:r>
        <w:rPr>
          <w:rFonts w:hint="eastAsia"/>
        </w:rPr>
        <w:t>та</w:t>
      </w:r>
      <w:r>
        <w:t></w:t>
      </w:r>
      <w:r>
        <w:rPr>
          <w:rFonts w:hint="eastAsia"/>
        </w:rPr>
        <w:t>ефективність</w:t>
      </w:r>
      <w:r>
        <w:t></w:t>
      </w:r>
      <w:r>
        <w:rPr>
          <w:rFonts w:hint="eastAsia"/>
        </w:rPr>
        <w:t>використання</w:t>
      </w:r>
      <w:r>
        <w:t></w:t>
      </w:r>
      <w:r>
        <w:rPr>
          <w:rFonts w:hint="eastAsia"/>
        </w:rPr>
        <w:t>його</w:t>
      </w:r>
      <w:r>
        <w:t></w:t>
      </w:r>
      <w:r>
        <w:rPr>
          <w:rFonts w:hint="eastAsia"/>
        </w:rPr>
        <w:t>основних</w:t>
      </w:r>
      <w:r>
        <w:t></w:t>
      </w:r>
      <w:r>
        <w:rPr>
          <w:rFonts w:hint="eastAsia"/>
        </w:rPr>
        <w:t>засобів</w:t>
      </w:r>
      <w:r>
        <w:t></w:t>
      </w:r>
      <w:r>
        <w:t></w:t>
      </w:r>
      <w:r>
        <w:rPr>
          <w:rFonts w:hint="eastAsia"/>
        </w:rPr>
        <w:t>Даних</w:t>
      </w:r>
      <w:r>
        <w:t></w:t>
      </w:r>
      <w:r>
        <w:t></w:t>
      </w:r>
      <w:r>
        <w:rPr>
          <w:rFonts w:hint="eastAsia"/>
        </w:rPr>
        <w:t>які</w:t>
      </w:r>
      <w:r>
        <w:t></w:t>
      </w:r>
      <w:r>
        <w:rPr>
          <w:rFonts w:hint="eastAsia"/>
        </w:rPr>
        <w:t>надає</w:t>
      </w:r>
      <w:r>
        <w:t></w:t>
      </w:r>
      <w:r>
        <w:rPr>
          <w:rFonts w:hint="eastAsia"/>
        </w:rPr>
        <w:t>стандартна</w:t>
      </w:r>
      <w:r>
        <w:t></w:t>
      </w:r>
      <w:r>
        <w:rPr>
          <w:rFonts w:hint="eastAsia"/>
        </w:rPr>
        <w:t>система</w:t>
      </w:r>
      <w:r>
        <w:t></w:t>
      </w:r>
      <w:r>
        <w:rPr>
          <w:rFonts w:hint="eastAsia"/>
        </w:rPr>
        <w:t>обліку</w:t>
      </w:r>
      <w:r>
        <w:t></w:t>
      </w:r>
      <w:r>
        <w:rPr>
          <w:rFonts w:hint="eastAsia"/>
        </w:rPr>
        <w:t>та</w:t>
      </w:r>
      <w:r>
        <w:t></w:t>
      </w:r>
      <w:r>
        <w:rPr>
          <w:rFonts w:hint="eastAsia"/>
        </w:rPr>
        <w:t>аналізу</w:t>
      </w:r>
      <w:r>
        <w:t></w:t>
      </w:r>
      <w:r>
        <w:rPr>
          <w:rFonts w:hint="eastAsia"/>
        </w:rPr>
        <w:t>вітчизняних</w:t>
      </w:r>
      <w:r>
        <w:t></w:t>
      </w:r>
      <w:r>
        <w:rPr>
          <w:rFonts w:hint="eastAsia"/>
        </w:rPr>
        <w:t>підприємств</w:t>
      </w:r>
      <w:r>
        <w:t></w:t>
      </w:r>
      <w:r>
        <w:t></w:t>
      </w:r>
      <w:r>
        <w:rPr>
          <w:rFonts w:hint="eastAsia"/>
        </w:rPr>
        <w:t>недостатньо</w:t>
      </w:r>
      <w:r>
        <w:t></w:t>
      </w:r>
      <w:r>
        <w:rPr>
          <w:rFonts w:hint="eastAsia"/>
        </w:rPr>
        <w:t>для</w:t>
      </w:r>
      <w:r>
        <w:t></w:t>
      </w:r>
      <w:r>
        <w:rPr>
          <w:rFonts w:hint="eastAsia"/>
        </w:rPr>
        <w:t>потреб</w:t>
      </w:r>
      <w:r>
        <w:t></w:t>
      </w:r>
      <w:r>
        <w:rPr>
          <w:rFonts w:hint="eastAsia"/>
        </w:rPr>
        <w:t>розробки</w:t>
      </w:r>
      <w:r>
        <w:t></w:t>
      </w:r>
      <w:r>
        <w:rPr>
          <w:rFonts w:hint="eastAsia"/>
        </w:rPr>
        <w:t>стратегії</w:t>
      </w:r>
      <w:r>
        <w:t></w:t>
      </w:r>
      <w:r>
        <w:rPr>
          <w:rFonts w:hint="eastAsia"/>
        </w:rPr>
        <w:t>розвитку</w:t>
      </w:r>
      <w:r>
        <w:t></w:t>
      </w:r>
      <w:r>
        <w:rPr>
          <w:rFonts w:hint="eastAsia"/>
        </w:rPr>
        <w:t>таких</w:t>
      </w:r>
      <w:r>
        <w:t></w:t>
      </w:r>
      <w:r>
        <w:rPr>
          <w:rFonts w:hint="eastAsia"/>
        </w:rPr>
        <w:t>важливих</w:t>
      </w:r>
      <w:r>
        <w:t></w:t>
      </w:r>
      <w:r>
        <w:rPr>
          <w:rFonts w:hint="eastAsia"/>
        </w:rPr>
        <w:t>активів</w:t>
      </w:r>
      <w:r>
        <w:t></w:t>
      </w:r>
      <w:r>
        <w:t></w:t>
      </w:r>
      <w:r>
        <w:rPr>
          <w:rFonts w:hint="eastAsia"/>
        </w:rPr>
        <w:t>як</w:t>
      </w:r>
      <w:r>
        <w:t></w:t>
      </w:r>
      <w:r>
        <w:rPr>
          <w:rFonts w:hint="eastAsia"/>
        </w:rPr>
        <w:t>основні</w:t>
      </w:r>
      <w:r>
        <w:t></w:t>
      </w:r>
      <w:r>
        <w:rPr>
          <w:rFonts w:hint="eastAsia"/>
        </w:rPr>
        <w:t>засоби</w:t>
      </w:r>
      <w:r>
        <w:t></w:t>
      </w:r>
      <w:r>
        <w:t></w:t>
      </w:r>
      <w:r>
        <w:rPr>
          <w:rFonts w:hint="eastAsia"/>
        </w:rPr>
        <w:t>Необхідна</w:t>
      </w:r>
      <w:r>
        <w:t></w:t>
      </w:r>
      <w:r>
        <w:rPr>
          <w:rFonts w:hint="eastAsia"/>
        </w:rPr>
        <w:t>якісна</w:t>
      </w:r>
      <w:r>
        <w:t></w:t>
      </w:r>
      <w:r>
        <w:rPr>
          <w:rFonts w:hint="eastAsia"/>
        </w:rPr>
        <w:t>інформаційна</w:t>
      </w:r>
      <w:r>
        <w:t></w:t>
      </w:r>
      <w:r>
        <w:rPr>
          <w:rFonts w:hint="eastAsia"/>
        </w:rPr>
        <w:t>база</w:t>
      </w:r>
      <w:r>
        <w:t></w:t>
      </w:r>
      <w:r>
        <w:t></w:t>
      </w:r>
      <w:r>
        <w:rPr>
          <w:rFonts w:hint="eastAsia"/>
        </w:rPr>
        <w:t>максимально</w:t>
      </w:r>
      <w:r>
        <w:t></w:t>
      </w:r>
      <w:r>
        <w:rPr>
          <w:rFonts w:hint="eastAsia"/>
        </w:rPr>
        <w:t>точні</w:t>
      </w:r>
      <w:r>
        <w:t></w:t>
      </w:r>
      <w:r>
        <w:t></w:t>
      </w:r>
      <w:r>
        <w:rPr>
          <w:rFonts w:hint="eastAsia"/>
        </w:rPr>
        <w:t>об’єктивні</w:t>
      </w:r>
      <w:r>
        <w:t></w:t>
      </w:r>
      <w:r>
        <w:rPr>
          <w:rFonts w:hint="eastAsia"/>
        </w:rPr>
        <w:t>та</w:t>
      </w:r>
      <w:r>
        <w:t></w:t>
      </w:r>
      <w:r>
        <w:rPr>
          <w:rFonts w:hint="eastAsia"/>
        </w:rPr>
        <w:t>вчасно</w:t>
      </w:r>
      <w:r>
        <w:t></w:t>
      </w:r>
      <w:r>
        <w:rPr>
          <w:rFonts w:hint="eastAsia"/>
        </w:rPr>
        <w:t>отримані</w:t>
      </w:r>
      <w:r>
        <w:t></w:t>
      </w:r>
      <w:r>
        <w:rPr>
          <w:rFonts w:hint="eastAsia"/>
        </w:rPr>
        <w:t>дані</w:t>
      </w:r>
      <w:r>
        <w:t></w:t>
      </w:r>
      <w:r>
        <w:t></w:t>
      </w:r>
      <w:r>
        <w:rPr>
          <w:rFonts w:hint="eastAsia"/>
        </w:rPr>
        <w:t>а</w:t>
      </w:r>
      <w:r>
        <w:t></w:t>
      </w:r>
      <w:r>
        <w:rPr>
          <w:rFonts w:hint="eastAsia"/>
        </w:rPr>
        <w:t>отже</w:t>
      </w:r>
      <w:r>
        <w:t></w:t>
      </w:r>
      <w:r>
        <w:rPr>
          <w:rFonts w:hint="eastAsia"/>
        </w:rPr>
        <w:t>і</w:t>
      </w:r>
      <w:r>
        <w:t></w:t>
      </w:r>
      <w:r>
        <w:rPr>
          <w:rFonts w:hint="eastAsia"/>
        </w:rPr>
        <w:t>спеціалізована</w:t>
      </w:r>
      <w:r>
        <w:t></w:t>
      </w:r>
      <w:r>
        <w:t></w:t>
      </w:r>
      <w:r>
        <w:rPr>
          <w:rFonts w:hint="eastAsia"/>
        </w:rPr>
        <w:t>ефективна</w:t>
      </w:r>
      <w:r>
        <w:t></w:t>
      </w:r>
      <w:r>
        <w:rPr>
          <w:rFonts w:hint="eastAsia"/>
        </w:rPr>
        <w:t>та</w:t>
      </w:r>
      <w:r>
        <w:t></w:t>
      </w:r>
      <w:r>
        <w:rPr>
          <w:rFonts w:hint="eastAsia"/>
        </w:rPr>
        <w:t>якісна</w:t>
      </w:r>
      <w:r>
        <w:t></w:t>
      </w:r>
      <w:r>
        <w:rPr>
          <w:rFonts w:hint="eastAsia"/>
        </w:rPr>
        <w:t>інформаційна</w:t>
      </w:r>
      <w:r>
        <w:t></w:t>
      </w:r>
      <w:r>
        <w:rPr>
          <w:rFonts w:hint="eastAsia"/>
        </w:rPr>
        <w:t>система</w:t>
      </w:r>
      <w:r>
        <w:t></w:t>
      </w:r>
      <w:r>
        <w:rPr>
          <w:rFonts w:hint="eastAsia"/>
        </w:rPr>
        <w:t>для</w:t>
      </w:r>
      <w:r>
        <w:t></w:t>
      </w:r>
      <w:r>
        <w:rPr>
          <w:rFonts w:hint="eastAsia"/>
        </w:rPr>
        <w:t>їх</w:t>
      </w:r>
      <w:r>
        <w:t></w:t>
      </w:r>
      <w:r>
        <w:rPr>
          <w:rFonts w:hint="eastAsia"/>
        </w:rPr>
        <w:t>отримання</w:t>
      </w:r>
      <w:r>
        <w:t></w:t>
      </w:r>
      <w:r>
        <w:t></w:t>
      </w:r>
      <w:r>
        <w:rPr>
          <w:rFonts w:hint="eastAsia"/>
        </w:rPr>
        <w:t>Автором</w:t>
      </w:r>
      <w:r>
        <w:t></w:t>
      </w:r>
      <w:r>
        <w:rPr>
          <w:rFonts w:hint="eastAsia"/>
        </w:rPr>
        <w:t>розроблено</w:t>
      </w:r>
      <w:r>
        <w:t></w:t>
      </w:r>
      <w:r>
        <w:rPr>
          <w:rFonts w:hint="eastAsia"/>
        </w:rPr>
        <w:t>концепцію</w:t>
      </w:r>
      <w:r>
        <w:t></w:t>
      </w:r>
      <w:r>
        <w:rPr>
          <w:rFonts w:hint="eastAsia"/>
        </w:rPr>
        <w:t>комплексного</w:t>
      </w:r>
      <w:r>
        <w:t></w:t>
      </w:r>
      <w:r>
        <w:rPr>
          <w:rFonts w:hint="eastAsia"/>
        </w:rPr>
        <w:t>підходу</w:t>
      </w:r>
      <w:r>
        <w:t></w:t>
      </w:r>
      <w:r>
        <w:rPr>
          <w:rFonts w:hint="eastAsia"/>
        </w:rPr>
        <w:t>до</w:t>
      </w:r>
      <w:r>
        <w:t></w:t>
      </w:r>
      <w:r>
        <w:rPr>
          <w:rFonts w:hint="eastAsia"/>
        </w:rPr>
        <w:t>удосконалення</w:t>
      </w:r>
      <w:r>
        <w:t></w:t>
      </w:r>
      <w:r>
        <w:rPr>
          <w:rFonts w:hint="eastAsia"/>
        </w:rPr>
        <w:t>обліково</w:t>
      </w:r>
      <w:r>
        <w:t></w:t>
      </w:r>
      <w:r>
        <w:rPr>
          <w:rFonts w:hint="eastAsia"/>
        </w:rPr>
        <w:t>аналітичного</w:t>
      </w:r>
      <w:r>
        <w:t></w:t>
      </w:r>
      <w:r>
        <w:rPr>
          <w:rFonts w:hint="eastAsia"/>
        </w:rPr>
        <w:t>забезпечення</w:t>
      </w:r>
      <w:r>
        <w:t></w:t>
      </w:r>
      <w:r>
        <w:rPr>
          <w:rFonts w:hint="eastAsia"/>
        </w:rPr>
        <w:t>стратегії</w:t>
      </w:r>
      <w:r>
        <w:t></w:t>
      </w:r>
      <w:r>
        <w:rPr>
          <w:rFonts w:hint="eastAsia"/>
        </w:rPr>
        <w:t>розвитку</w:t>
      </w:r>
      <w:r>
        <w:t></w:t>
      </w:r>
      <w:r>
        <w:rPr>
          <w:rFonts w:hint="eastAsia"/>
        </w:rPr>
        <w:t>основних</w:t>
      </w:r>
      <w:r>
        <w:t></w:t>
      </w:r>
      <w:r>
        <w:rPr>
          <w:rFonts w:hint="eastAsia"/>
        </w:rPr>
        <w:t>засобів</w:t>
      </w:r>
      <w:r>
        <w:t></w:t>
      </w:r>
      <w:r>
        <w:rPr>
          <w:rFonts w:hint="eastAsia"/>
        </w:rPr>
        <w:t>на</w:t>
      </w:r>
      <w:r>
        <w:t></w:t>
      </w:r>
      <w:r>
        <w:rPr>
          <w:rFonts w:hint="eastAsia"/>
        </w:rPr>
        <w:t>підприємстві</w:t>
      </w:r>
      <w:r>
        <w:t></w:t>
      </w:r>
      <w:r>
        <w:t></w:t>
      </w:r>
      <w:r>
        <w:rPr>
          <w:rFonts w:hint="eastAsia"/>
        </w:rPr>
        <w:t>під</w:t>
      </w:r>
      <w:r>
        <w:t></w:t>
      </w:r>
      <w:r>
        <w:rPr>
          <w:rFonts w:hint="eastAsia"/>
        </w:rPr>
        <w:t>якою</w:t>
      </w:r>
      <w:r>
        <w:t></w:t>
      </w:r>
      <w:r>
        <w:rPr>
          <w:rFonts w:hint="eastAsia"/>
        </w:rPr>
        <w:t>розуміється</w:t>
      </w:r>
      <w:r>
        <w:t></w:t>
      </w:r>
      <w:r>
        <w:rPr>
          <w:rFonts w:hint="eastAsia"/>
        </w:rPr>
        <w:t>впорядкована</w:t>
      </w:r>
      <w:r>
        <w:t></w:t>
      </w:r>
      <w:r>
        <w:rPr>
          <w:rFonts w:hint="eastAsia"/>
        </w:rPr>
        <w:t>система</w:t>
      </w:r>
      <w:r>
        <w:t></w:t>
      </w:r>
      <w:r>
        <w:t></w:t>
      </w:r>
      <w:r>
        <w:rPr>
          <w:rFonts w:hint="eastAsia"/>
        </w:rPr>
        <w:t>яка</w:t>
      </w:r>
    </w:p>
    <w:p w:rsidR="00E110DA" w:rsidRDefault="00E110DA" w:rsidP="00E110DA">
      <w:r>
        <w:t></w:t>
      </w:r>
    </w:p>
    <w:p w:rsidR="00E110DA" w:rsidRDefault="00E110DA" w:rsidP="00E110DA">
      <w:r>
        <w:t></w:t>
      </w:r>
      <w:r>
        <w:t></w:t>
      </w:r>
      <w:r>
        <w:t></w:t>
      </w:r>
    </w:p>
    <w:p w:rsidR="00E110DA" w:rsidRDefault="00E110DA" w:rsidP="00E110DA">
      <w:r>
        <w:rPr>
          <w:rFonts w:hint="eastAsia"/>
        </w:rPr>
        <w:t>дозволяє</w:t>
      </w:r>
      <w:r>
        <w:t></w:t>
      </w:r>
      <w:r>
        <w:rPr>
          <w:rFonts w:hint="eastAsia"/>
        </w:rPr>
        <w:t>формувати</w:t>
      </w:r>
      <w:r>
        <w:t></w:t>
      </w:r>
      <w:r>
        <w:rPr>
          <w:rFonts w:hint="eastAsia"/>
        </w:rPr>
        <w:t>достатню</w:t>
      </w:r>
      <w:r>
        <w:t></w:t>
      </w:r>
      <w:r>
        <w:rPr>
          <w:rFonts w:hint="eastAsia"/>
        </w:rPr>
        <w:t>інформаційну</w:t>
      </w:r>
      <w:r>
        <w:t></w:t>
      </w:r>
      <w:r>
        <w:rPr>
          <w:rFonts w:hint="eastAsia"/>
        </w:rPr>
        <w:t>базу</w:t>
      </w:r>
      <w:r>
        <w:t></w:t>
      </w:r>
      <w:r>
        <w:rPr>
          <w:rFonts w:hint="eastAsia"/>
        </w:rPr>
        <w:t>для</w:t>
      </w:r>
      <w:r>
        <w:t></w:t>
      </w:r>
      <w:r>
        <w:rPr>
          <w:rFonts w:hint="eastAsia"/>
        </w:rPr>
        <w:t>прийняття</w:t>
      </w:r>
      <w:r>
        <w:t></w:t>
      </w:r>
      <w:r>
        <w:rPr>
          <w:rFonts w:hint="eastAsia"/>
        </w:rPr>
        <w:t>управлінських</w:t>
      </w:r>
      <w:r>
        <w:t></w:t>
      </w:r>
      <w:r>
        <w:rPr>
          <w:rFonts w:hint="eastAsia"/>
        </w:rPr>
        <w:t>рішень</w:t>
      </w:r>
      <w:r>
        <w:t></w:t>
      </w:r>
      <w:r>
        <w:rPr>
          <w:rFonts w:hint="eastAsia"/>
        </w:rPr>
        <w:t>зі</w:t>
      </w:r>
      <w:r>
        <w:t></w:t>
      </w:r>
      <w:r>
        <w:rPr>
          <w:rFonts w:hint="eastAsia"/>
        </w:rPr>
        <w:t>стратегії</w:t>
      </w:r>
      <w:r>
        <w:t></w:t>
      </w:r>
      <w:r>
        <w:rPr>
          <w:rFonts w:hint="eastAsia"/>
        </w:rPr>
        <w:t>розвитку</w:t>
      </w:r>
      <w:r>
        <w:t></w:t>
      </w:r>
      <w:r>
        <w:rPr>
          <w:rFonts w:hint="eastAsia"/>
        </w:rPr>
        <w:t>основних</w:t>
      </w:r>
      <w:r>
        <w:t></w:t>
      </w:r>
      <w:r>
        <w:rPr>
          <w:rFonts w:hint="eastAsia"/>
        </w:rPr>
        <w:t>засобів</w:t>
      </w:r>
      <w:r>
        <w:t></w:t>
      </w:r>
      <w:r>
        <w:rPr>
          <w:rFonts w:hint="eastAsia"/>
        </w:rPr>
        <w:t>підприємства</w:t>
      </w:r>
      <w:r>
        <w:t></w:t>
      </w:r>
      <w:r>
        <w:t></w:t>
      </w:r>
      <w:r>
        <w:rPr>
          <w:rFonts w:hint="eastAsia"/>
        </w:rPr>
        <w:t>що</w:t>
      </w:r>
      <w:r>
        <w:t></w:t>
      </w:r>
      <w:r>
        <w:rPr>
          <w:rFonts w:hint="eastAsia"/>
        </w:rPr>
        <w:t>сприяє</w:t>
      </w:r>
      <w:r>
        <w:t></w:t>
      </w:r>
      <w:r>
        <w:rPr>
          <w:rFonts w:hint="eastAsia"/>
        </w:rPr>
        <w:t>не</w:t>
      </w:r>
      <w:r>
        <w:t></w:t>
      </w:r>
      <w:r>
        <w:rPr>
          <w:rFonts w:hint="eastAsia"/>
        </w:rPr>
        <w:t>тільки</w:t>
      </w:r>
      <w:r>
        <w:t></w:t>
      </w:r>
      <w:r>
        <w:rPr>
          <w:rFonts w:hint="eastAsia"/>
        </w:rPr>
        <w:t>виявленню</w:t>
      </w:r>
      <w:r>
        <w:t></w:t>
      </w:r>
      <w:r>
        <w:rPr>
          <w:rFonts w:hint="eastAsia"/>
        </w:rPr>
        <w:t>та</w:t>
      </w:r>
      <w:r>
        <w:t></w:t>
      </w:r>
      <w:r>
        <w:rPr>
          <w:rFonts w:hint="eastAsia"/>
        </w:rPr>
        <w:t>аналізу</w:t>
      </w:r>
      <w:r>
        <w:t></w:t>
      </w:r>
      <w:r>
        <w:rPr>
          <w:rFonts w:hint="eastAsia"/>
        </w:rPr>
        <w:t>проблемних</w:t>
      </w:r>
      <w:r>
        <w:t></w:t>
      </w:r>
      <w:r>
        <w:rPr>
          <w:rFonts w:hint="eastAsia"/>
        </w:rPr>
        <w:t>питань</w:t>
      </w:r>
      <w:r>
        <w:t></w:t>
      </w:r>
      <w:r>
        <w:rPr>
          <w:rFonts w:hint="eastAsia"/>
        </w:rPr>
        <w:t>обліково</w:t>
      </w:r>
      <w:r>
        <w:t></w:t>
      </w:r>
      <w:r>
        <w:rPr>
          <w:rFonts w:hint="eastAsia"/>
        </w:rPr>
        <w:t>аналітичного</w:t>
      </w:r>
      <w:r>
        <w:t></w:t>
      </w:r>
      <w:r>
        <w:rPr>
          <w:rFonts w:hint="eastAsia"/>
        </w:rPr>
        <w:t>забезпечення</w:t>
      </w:r>
      <w:r>
        <w:t></w:t>
      </w:r>
      <w:r>
        <w:t></w:t>
      </w:r>
      <w:r>
        <w:rPr>
          <w:rFonts w:hint="eastAsia"/>
        </w:rPr>
        <w:t>обґрунтуванню</w:t>
      </w:r>
      <w:r>
        <w:t></w:t>
      </w:r>
      <w:r>
        <w:rPr>
          <w:rFonts w:hint="eastAsia"/>
        </w:rPr>
        <w:t>гострої</w:t>
      </w:r>
      <w:r>
        <w:t></w:t>
      </w:r>
      <w:r>
        <w:rPr>
          <w:rFonts w:hint="eastAsia"/>
        </w:rPr>
        <w:t>необхідності</w:t>
      </w:r>
      <w:r>
        <w:t></w:t>
      </w:r>
      <w:r>
        <w:rPr>
          <w:rFonts w:hint="eastAsia"/>
        </w:rPr>
        <w:t>стратегічного</w:t>
      </w:r>
      <w:r>
        <w:t></w:t>
      </w:r>
      <w:r>
        <w:rPr>
          <w:rFonts w:hint="eastAsia"/>
        </w:rPr>
        <w:t>підходу</w:t>
      </w:r>
      <w:r>
        <w:t></w:t>
      </w:r>
      <w:r>
        <w:rPr>
          <w:rFonts w:hint="eastAsia"/>
        </w:rPr>
        <w:t>до</w:t>
      </w:r>
      <w:r>
        <w:t></w:t>
      </w:r>
      <w:r>
        <w:rPr>
          <w:rFonts w:hint="eastAsia"/>
        </w:rPr>
        <w:t>розвитку</w:t>
      </w:r>
      <w:r>
        <w:t></w:t>
      </w:r>
      <w:r>
        <w:rPr>
          <w:rFonts w:hint="eastAsia"/>
        </w:rPr>
        <w:t>основних</w:t>
      </w:r>
      <w:r>
        <w:t></w:t>
      </w:r>
      <w:r>
        <w:rPr>
          <w:rFonts w:hint="eastAsia"/>
        </w:rPr>
        <w:t>засобів</w:t>
      </w:r>
      <w:r>
        <w:t></w:t>
      </w:r>
      <w:r>
        <w:t></w:t>
      </w:r>
      <w:r>
        <w:rPr>
          <w:rFonts w:hint="eastAsia"/>
        </w:rPr>
        <w:t>а</w:t>
      </w:r>
      <w:r>
        <w:t></w:t>
      </w:r>
      <w:r>
        <w:rPr>
          <w:rFonts w:hint="eastAsia"/>
        </w:rPr>
        <w:t>й</w:t>
      </w:r>
      <w:r>
        <w:t></w:t>
      </w:r>
      <w:r>
        <w:rPr>
          <w:rFonts w:hint="eastAsia"/>
        </w:rPr>
        <w:t>визначенню</w:t>
      </w:r>
      <w:r>
        <w:t></w:t>
      </w:r>
      <w:r>
        <w:rPr>
          <w:rFonts w:hint="eastAsia"/>
        </w:rPr>
        <w:t>можливостей</w:t>
      </w:r>
      <w:r>
        <w:t></w:t>
      </w:r>
      <w:r>
        <w:rPr>
          <w:rFonts w:hint="eastAsia"/>
        </w:rPr>
        <w:t>їх</w:t>
      </w:r>
      <w:r>
        <w:t></w:t>
      </w:r>
      <w:r>
        <w:rPr>
          <w:rFonts w:hint="eastAsia"/>
        </w:rPr>
        <w:t>вирішення</w:t>
      </w:r>
      <w:r>
        <w:t></w:t>
      </w:r>
    </w:p>
    <w:p w:rsidR="00E110DA" w:rsidRDefault="00E110DA" w:rsidP="00E110DA">
      <w:r>
        <w:t></w:t>
      </w:r>
      <w:r>
        <w:t></w:t>
      </w:r>
      <w:r>
        <w:tab/>
      </w:r>
      <w:r>
        <w:t></w:t>
      </w:r>
      <w:r>
        <w:rPr>
          <w:rFonts w:hint="eastAsia"/>
        </w:rPr>
        <w:t>Досліджено</w:t>
      </w:r>
      <w:r>
        <w:t></w:t>
      </w:r>
      <w:r>
        <w:rPr>
          <w:rFonts w:hint="eastAsia"/>
        </w:rPr>
        <w:t>сучасний</w:t>
      </w:r>
      <w:r>
        <w:t></w:t>
      </w:r>
      <w:r>
        <w:rPr>
          <w:rFonts w:hint="eastAsia"/>
        </w:rPr>
        <w:t>стан</w:t>
      </w:r>
      <w:r>
        <w:t></w:t>
      </w:r>
      <w:r>
        <w:rPr>
          <w:rFonts w:hint="eastAsia"/>
        </w:rPr>
        <w:t>основних</w:t>
      </w:r>
      <w:r>
        <w:t></w:t>
      </w:r>
      <w:r>
        <w:rPr>
          <w:rFonts w:hint="eastAsia"/>
        </w:rPr>
        <w:t>засобів</w:t>
      </w:r>
      <w:r>
        <w:t></w:t>
      </w:r>
      <w:r>
        <w:rPr>
          <w:rFonts w:hint="eastAsia"/>
        </w:rPr>
        <w:t>в</w:t>
      </w:r>
      <w:r>
        <w:t></w:t>
      </w:r>
      <w:r>
        <w:rPr>
          <w:rFonts w:hint="eastAsia"/>
        </w:rPr>
        <w:t>Україні</w:t>
      </w:r>
      <w:r>
        <w:t></w:t>
      </w:r>
      <w:r>
        <w:rPr>
          <w:rFonts w:hint="eastAsia"/>
        </w:rPr>
        <w:t>та</w:t>
      </w:r>
      <w:r>
        <w:t></w:t>
      </w:r>
      <w:r>
        <w:rPr>
          <w:rFonts w:hint="eastAsia"/>
        </w:rPr>
        <w:t>з’ясовано</w:t>
      </w:r>
      <w:r>
        <w:t></w:t>
      </w:r>
      <w:r>
        <w:t></w:t>
      </w:r>
      <w:r>
        <w:rPr>
          <w:rFonts w:hint="eastAsia"/>
        </w:rPr>
        <w:t>що</w:t>
      </w:r>
      <w:r>
        <w:t></w:t>
      </w:r>
      <w:r>
        <w:rPr>
          <w:rFonts w:hint="eastAsia"/>
        </w:rPr>
        <w:t>основні</w:t>
      </w:r>
      <w:r>
        <w:t></w:t>
      </w:r>
      <w:r>
        <w:rPr>
          <w:rFonts w:hint="eastAsia"/>
        </w:rPr>
        <w:t>засоби</w:t>
      </w:r>
      <w:r>
        <w:t></w:t>
      </w:r>
      <w:r>
        <w:rPr>
          <w:rFonts w:hint="eastAsia"/>
        </w:rPr>
        <w:t>у</w:t>
      </w:r>
      <w:r>
        <w:t></w:t>
      </w:r>
      <w:r>
        <w:rPr>
          <w:rFonts w:hint="eastAsia"/>
        </w:rPr>
        <w:t>більшості</w:t>
      </w:r>
      <w:r>
        <w:t></w:t>
      </w:r>
      <w:r>
        <w:rPr>
          <w:rFonts w:hint="eastAsia"/>
        </w:rPr>
        <w:t>галузей</w:t>
      </w:r>
      <w:r>
        <w:t></w:t>
      </w:r>
      <w:r>
        <w:rPr>
          <w:rFonts w:hint="eastAsia"/>
        </w:rPr>
        <w:t>економіки</w:t>
      </w:r>
      <w:r>
        <w:t></w:t>
      </w:r>
      <w:r>
        <w:rPr>
          <w:rFonts w:hint="eastAsia"/>
        </w:rPr>
        <w:t>і</w:t>
      </w:r>
      <w:r>
        <w:t></w:t>
      </w:r>
      <w:r>
        <w:rPr>
          <w:rFonts w:hint="eastAsia"/>
        </w:rPr>
        <w:t>регіонів</w:t>
      </w:r>
      <w:r>
        <w:t></w:t>
      </w:r>
      <w:r>
        <w:rPr>
          <w:rFonts w:hint="eastAsia"/>
        </w:rPr>
        <w:t>України</w:t>
      </w:r>
      <w:r>
        <w:t></w:t>
      </w:r>
      <w:r>
        <w:rPr>
          <w:rFonts w:hint="eastAsia"/>
        </w:rPr>
        <w:t>на</w:t>
      </w:r>
      <w:r>
        <w:t></w:t>
      </w:r>
      <w:r>
        <w:rPr>
          <w:rFonts w:hint="eastAsia"/>
        </w:rPr>
        <w:t>сьогодні</w:t>
      </w:r>
      <w:r>
        <w:t></w:t>
      </w:r>
      <w:r>
        <w:rPr>
          <w:rFonts w:hint="eastAsia"/>
        </w:rPr>
        <w:t>знаходяться</w:t>
      </w:r>
      <w:r>
        <w:t></w:t>
      </w:r>
      <w:r>
        <w:rPr>
          <w:rFonts w:hint="eastAsia"/>
        </w:rPr>
        <w:t>у</w:t>
      </w:r>
      <w:r>
        <w:t></w:t>
      </w:r>
      <w:r>
        <w:rPr>
          <w:rFonts w:hint="eastAsia"/>
        </w:rPr>
        <w:t>незадовільному</w:t>
      </w:r>
      <w:r>
        <w:t></w:t>
      </w:r>
      <w:r>
        <w:rPr>
          <w:rFonts w:hint="eastAsia"/>
        </w:rPr>
        <w:t>стані</w:t>
      </w:r>
      <w:r>
        <w:t></w:t>
      </w:r>
      <w:r>
        <w:t></w:t>
      </w:r>
      <w:r>
        <w:rPr>
          <w:rFonts w:hint="eastAsia"/>
        </w:rPr>
        <w:t>оскільки</w:t>
      </w:r>
      <w:r>
        <w:t></w:t>
      </w:r>
      <w:r>
        <w:rPr>
          <w:rFonts w:hint="eastAsia"/>
        </w:rPr>
        <w:t>вони</w:t>
      </w:r>
      <w:r>
        <w:t></w:t>
      </w:r>
      <w:r>
        <w:rPr>
          <w:rFonts w:hint="eastAsia"/>
        </w:rPr>
        <w:t>перевантажені</w:t>
      </w:r>
      <w:r>
        <w:t></w:t>
      </w:r>
      <w:r>
        <w:rPr>
          <w:rFonts w:hint="eastAsia"/>
        </w:rPr>
        <w:t>зношеними</w:t>
      </w:r>
      <w:r>
        <w:t></w:t>
      </w:r>
      <w:r>
        <w:rPr>
          <w:rFonts w:hint="eastAsia"/>
        </w:rPr>
        <w:t>об’єктами</w:t>
      </w:r>
      <w:r>
        <w:t></w:t>
      </w:r>
      <w:r>
        <w:t></w:t>
      </w:r>
      <w:r>
        <w:rPr>
          <w:rFonts w:hint="eastAsia"/>
        </w:rPr>
        <w:t>і</w:t>
      </w:r>
      <w:r>
        <w:t></w:t>
      </w:r>
      <w:r>
        <w:rPr>
          <w:rFonts w:hint="eastAsia"/>
        </w:rPr>
        <w:t>ступінь</w:t>
      </w:r>
      <w:r>
        <w:t></w:t>
      </w:r>
      <w:r>
        <w:rPr>
          <w:rFonts w:hint="eastAsia"/>
        </w:rPr>
        <w:t>їхнього</w:t>
      </w:r>
      <w:r>
        <w:t></w:t>
      </w:r>
      <w:r>
        <w:rPr>
          <w:rFonts w:hint="eastAsia"/>
        </w:rPr>
        <w:t>зносу</w:t>
      </w:r>
      <w:r>
        <w:t></w:t>
      </w:r>
      <w:r>
        <w:rPr>
          <w:rFonts w:hint="eastAsia"/>
        </w:rPr>
        <w:t>продовжує</w:t>
      </w:r>
      <w:r>
        <w:t></w:t>
      </w:r>
      <w:r>
        <w:rPr>
          <w:rFonts w:hint="eastAsia"/>
        </w:rPr>
        <w:t>зростати</w:t>
      </w:r>
      <w:r>
        <w:t></w:t>
      </w:r>
      <w:r>
        <w:t></w:t>
      </w:r>
      <w:r>
        <w:rPr>
          <w:rFonts w:hint="eastAsia"/>
        </w:rPr>
        <w:t>Крім</w:t>
      </w:r>
      <w:r>
        <w:t></w:t>
      </w:r>
      <w:r>
        <w:rPr>
          <w:rFonts w:hint="eastAsia"/>
        </w:rPr>
        <w:t>того</w:t>
      </w:r>
      <w:r>
        <w:t></w:t>
      </w:r>
      <w:r>
        <w:t></w:t>
      </w:r>
      <w:r>
        <w:rPr>
          <w:rFonts w:hint="eastAsia"/>
        </w:rPr>
        <w:t>ситуація</w:t>
      </w:r>
      <w:r>
        <w:t></w:t>
      </w:r>
      <w:r>
        <w:rPr>
          <w:rFonts w:hint="eastAsia"/>
        </w:rPr>
        <w:t>ускладнюється</w:t>
      </w:r>
      <w:r>
        <w:t></w:t>
      </w:r>
      <w:r>
        <w:rPr>
          <w:rFonts w:hint="eastAsia"/>
        </w:rPr>
        <w:t>фактом</w:t>
      </w:r>
      <w:r>
        <w:t></w:t>
      </w:r>
      <w:r>
        <w:t></w:t>
      </w:r>
      <w:r>
        <w:rPr>
          <w:rFonts w:hint="eastAsia"/>
        </w:rPr>
        <w:t>що</w:t>
      </w:r>
      <w:r>
        <w:t></w:t>
      </w:r>
      <w:r>
        <w:rPr>
          <w:rFonts w:hint="eastAsia"/>
        </w:rPr>
        <w:t>коефіцієнти</w:t>
      </w:r>
      <w:r>
        <w:t></w:t>
      </w:r>
      <w:r>
        <w:rPr>
          <w:rFonts w:hint="eastAsia"/>
        </w:rPr>
        <w:t>оновлення</w:t>
      </w:r>
      <w:r>
        <w:t></w:t>
      </w:r>
      <w:r>
        <w:rPr>
          <w:rFonts w:hint="eastAsia"/>
        </w:rPr>
        <w:t>та</w:t>
      </w:r>
      <w:r>
        <w:t></w:t>
      </w:r>
      <w:r>
        <w:rPr>
          <w:rFonts w:hint="eastAsia"/>
        </w:rPr>
        <w:t>вибуття</w:t>
      </w:r>
      <w:r>
        <w:t></w:t>
      </w:r>
      <w:r>
        <w:rPr>
          <w:rFonts w:hint="eastAsia"/>
        </w:rPr>
        <w:t>основних</w:t>
      </w:r>
      <w:r>
        <w:t></w:t>
      </w:r>
      <w:r>
        <w:rPr>
          <w:rFonts w:hint="eastAsia"/>
        </w:rPr>
        <w:t>засобів</w:t>
      </w:r>
      <w:r>
        <w:t></w:t>
      </w:r>
      <w:r>
        <w:rPr>
          <w:rFonts w:hint="eastAsia"/>
        </w:rPr>
        <w:t>на</w:t>
      </w:r>
      <w:r>
        <w:t></w:t>
      </w:r>
      <w:r>
        <w:rPr>
          <w:rFonts w:hint="eastAsia"/>
        </w:rPr>
        <w:t>вітчизняних</w:t>
      </w:r>
      <w:r>
        <w:t></w:t>
      </w:r>
      <w:r>
        <w:rPr>
          <w:rFonts w:hint="eastAsia"/>
        </w:rPr>
        <w:t>підприємствах</w:t>
      </w:r>
      <w:r>
        <w:t></w:t>
      </w:r>
      <w:r>
        <w:rPr>
          <w:rFonts w:hint="eastAsia"/>
        </w:rPr>
        <w:t>є</w:t>
      </w:r>
      <w:r>
        <w:t></w:t>
      </w:r>
      <w:r>
        <w:rPr>
          <w:rFonts w:hint="eastAsia"/>
        </w:rPr>
        <w:t>досить</w:t>
      </w:r>
      <w:r>
        <w:t></w:t>
      </w:r>
      <w:r>
        <w:rPr>
          <w:rFonts w:hint="eastAsia"/>
        </w:rPr>
        <w:t>низькими</w:t>
      </w:r>
      <w:r>
        <w:t></w:t>
      </w:r>
      <w:r>
        <w:t></w:t>
      </w:r>
      <w:r>
        <w:rPr>
          <w:rFonts w:hint="eastAsia"/>
        </w:rPr>
        <w:t>Отже</w:t>
      </w:r>
      <w:r>
        <w:t></w:t>
      </w:r>
      <w:r>
        <w:t></w:t>
      </w:r>
      <w:r>
        <w:rPr>
          <w:rFonts w:hint="eastAsia"/>
        </w:rPr>
        <w:t>стан</w:t>
      </w:r>
      <w:r>
        <w:t></w:t>
      </w:r>
      <w:r>
        <w:rPr>
          <w:rFonts w:hint="eastAsia"/>
        </w:rPr>
        <w:t>основних</w:t>
      </w:r>
      <w:r>
        <w:t></w:t>
      </w:r>
      <w:r>
        <w:rPr>
          <w:rFonts w:hint="eastAsia"/>
        </w:rPr>
        <w:t>засобів</w:t>
      </w:r>
      <w:r>
        <w:t></w:t>
      </w:r>
      <w:r>
        <w:t></w:t>
      </w:r>
      <w:r>
        <w:rPr>
          <w:rFonts w:hint="eastAsia"/>
        </w:rPr>
        <w:t>які</w:t>
      </w:r>
      <w:r>
        <w:t></w:t>
      </w:r>
      <w:r>
        <w:rPr>
          <w:rFonts w:hint="eastAsia"/>
        </w:rPr>
        <w:t>використовуються</w:t>
      </w:r>
      <w:r>
        <w:t></w:t>
      </w:r>
      <w:r>
        <w:rPr>
          <w:rFonts w:hint="eastAsia"/>
        </w:rPr>
        <w:t>ук</w:t>
      </w:r>
      <w:r>
        <w:rPr>
          <w:rFonts w:hint="eastAsia"/>
        </w:rPr>
        <w:lastRenderedPageBreak/>
        <w:t>раїнськими</w:t>
      </w:r>
      <w:r>
        <w:t></w:t>
      </w:r>
      <w:r>
        <w:rPr>
          <w:rFonts w:hint="eastAsia"/>
        </w:rPr>
        <w:t>підприємствами</w:t>
      </w:r>
      <w:r>
        <w:t></w:t>
      </w:r>
      <w:r>
        <w:t></w:t>
      </w:r>
      <w:r>
        <w:rPr>
          <w:rFonts w:hint="eastAsia"/>
        </w:rPr>
        <w:t>досяг</w:t>
      </w:r>
      <w:r>
        <w:t></w:t>
      </w:r>
      <w:r>
        <w:rPr>
          <w:rFonts w:hint="eastAsia"/>
        </w:rPr>
        <w:t>критичної</w:t>
      </w:r>
      <w:r>
        <w:t></w:t>
      </w:r>
      <w:r>
        <w:rPr>
          <w:rFonts w:hint="eastAsia"/>
        </w:rPr>
        <w:t>межі</w:t>
      </w:r>
      <w:r>
        <w:t></w:t>
      </w:r>
      <w:r>
        <w:t></w:t>
      </w:r>
      <w:r>
        <w:rPr>
          <w:rFonts w:hint="eastAsia"/>
        </w:rPr>
        <w:t>коли</w:t>
      </w:r>
      <w:r>
        <w:t></w:t>
      </w:r>
      <w:r>
        <w:rPr>
          <w:rFonts w:hint="eastAsia"/>
        </w:rPr>
        <w:t>питання</w:t>
      </w:r>
      <w:r>
        <w:t></w:t>
      </w:r>
      <w:r>
        <w:rPr>
          <w:rFonts w:hint="eastAsia"/>
        </w:rPr>
        <w:t>їхнього</w:t>
      </w:r>
      <w:r>
        <w:t></w:t>
      </w:r>
      <w:r>
        <w:rPr>
          <w:rFonts w:hint="eastAsia"/>
        </w:rPr>
        <w:t>відтворення</w:t>
      </w:r>
      <w:r>
        <w:t></w:t>
      </w:r>
      <w:r>
        <w:rPr>
          <w:rFonts w:hint="eastAsia"/>
        </w:rPr>
        <w:t>постають</w:t>
      </w:r>
      <w:r>
        <w:t></w:t>
      </w:r>
      <w:r>
        <w:rPr>
          <w:rFonts w:hint="eastAsia"/>
        </w:rPr>
        <w:t>дуже</w:t>
      </w:r>
      <w:r>
        <w:t></w:t>
      </w:r>
      <w:r>
        <w:rPr>
          <w:rFonts w:hint="eastAsia"/>
        </w:rPr>
        <w:t>гостро</w:t>
      </w:r>
      <w:r>
        <w:t></w:t>
      </w:r>
      <w:r>
        <w:t></w:t>
      </w:r>
      <w:r>
        <w:rPr>
          <w:rFonts w:hint="eastAsia"/>
        </w:rPr>
        <w:t>Автором</w:t>
      </w:r>
      <w:r>
        <w:t></w:t>
      </w:r>
      <w:r>
        <w:rPr>
          <w:rFonts w:hint="eastAsia"/>
        </w:rPr>
        <w:t>проаналізовано</w:t>
      </w:r>
      <w:r>
        <w:t></w:t>
      </w:r>
      <w:r>
        <w:rPr>
          <w:rFonts w:hint="eastAsia"/>
        </w:rPr>
        <w:t>використання</w:t>
      </w:r>
      <w:r>
        <w:t></w:t>
      </w:r>
      <w:r>
        <w:rPr>
          <w:rFonts w:hint="eastAsia"/>
        </w:rPr>
        <w:t>джерел</w:t>
      </w:r>
      <w:r>
        <w:t></w:t>
      </w:r>
      <w:r>
        <w:rPr>
          <w:rFonts w:hint="eastAsia"/>
        </w:rPr>
        <w:t>фінансування</w:t>
      </w:r>
      <w:r>
        <w:t></w:t>
      </w:r>
      <w:r>
        <w:rPr>
          <w:rFonts w:hint="eastAsia"/>
        </w:rPr>
        <w:t>відтворення</w:t>
      </w:r>
      <w:r>
        <w:t></w:t>
      </w:r>
      <w:r>
        <w:rPr>
          <w:rFonts w:hint="eastAsia"/>
        </w:rPr>
        <w:t>основних</w:t>
      </w:r>
      <w:r>
        <w:t></w:t>
      </w:r>
      <w:r>
        <w:rPr>
          <w:rFonts w:hint="eastAsia"/>
        </w:rPr>
        <w:t>засобів</w:t>
      </w:r>
      <w:r>
        <w:t></w:t>
      </w:r>
      <w:r>
        <w:t></w:t>
      </w:r>
      <w:r>
        <w:rPr>
          <w:rFonts w:hint="eastAsia"/>
        </w:rPr>
        <w:t>зокрема</w:t>
      </w:r>
      <w:r>
        <w:t></w:t>
      </w:r>
      <w:r>
        <w:t></w:t>
      </w:r>
      <w:r>
        <w:rPr>
          <w:rFonts w:hint="eastAsia"/>
        </w:rPr>
        <w:t>амортизаційних</w:t>
      </w:r>
      <w:r>
        <w:t></w:t>
      </w:r>
      <w:r>
        <w:rPr>
          <w:rFonts w:hint="eastAsia"/>
        </w:rPr>
        <w:t>відрахувань</w:t>
      </w:r>
      <w:r>
        <w:t></w:t>
      </w:r>
      <w:r>
        <w:t></w:t>
      </w:r>
      <w:r>
        <w:rPr>
          <w:rFonts w:hint="eastAsia"/>
        </w:rPr>
        <w:t>банківських</w:t>
      </w:r>
      <w:r>
        <w:t></w:t>
      </w:r>
      <w:r>
        <w:rPr>
          <w:rFonts w:hint="eastAsia"/>
        </w:rPr>
        <w:t>кредитів</w:t>
      </w:r>
      <w:r>
        <w:t></w:t>
      </w:r>
      <w:r>
        <w:t></w:t>
      </w:r>
      <w:r>
        <w:rPr>
          <w:rFonts w:hint="eastAsia"/>
        </w:rPr>
        <w:t>лізингу</w:t>
      </w:r>
      <w:r>
        <w:t></w:t>
      </w:r>
      <w:r>
        <w:t></w:t>
      </w:r>
      <w:r>
        <w:rPr>
          <w:rFonts w:hint="eastAsia"/>
        </w:rPr>
        <w:t>інвестицій</w:t>
      </w:r>
      <w:r>
        <w:t></w:t>
      </w:r>
      <w:r>
        <w:t></w:t>
      </w:r>
      <w:r>
        <w:rPr>
          <w:rFonts w:hint="eastAsia"/>
        </w:rPr>
        <w:t>а</w:t>
      </w:r>
      <w:r>
        <w:t></w:t>
      </w:r>
      <w:r>
        <w:rPr>
          <w:rFonts w:hint="eastAsia"/>
        </w:rPr>
        <w:t>також</w:t>
      </w:r>
      <w:r>
        <w:t></w:t>
      </w:r>
      <w:r>
        <w:rPr>
          <w:rFonts w:hint="eastAsia"/>
        </w:rPr>
        <w:t>отриманого</w:t>
      </w:r>
      <w:r>
        <w:t></w:t>
      </w:r>
      <w:r>
        <w:rPr>
          <w:rFonts w:hint="eastAsia"/>
        </w:rPr>
        <w:t>підприємствами</w:t>
      </w:r>
      <w:r>
        <w:t></w:t>
      </w:r>
      <w:r>
        <w:rPr>
          <w:rFonts w:hint="eastAsia"/>
        </w:rPr>
        <w:t>прибутку</w:t>
      </w:r>
      <w:r>
        <w:t></w:t>
      </w:r>
      <w:r>
        <w:t></w:t>
      </w:r>
      <w:r>
        <w:rPr>
          <w:rFonts w:hint="eastAsia"/>
        </w:rPr>
        <w:t>Встановлено</w:t>
      </w:r>
      <w:r>
        <w:t></w:t>
      </w:r>
      <w:r>
        <w:t></w:t>
      </w:r>
      <w:r>
        <w:rPr>
          <w:rFonts w:hint="eastAsia"/>
        </w:rPr>
        <w:t>що</w:t>
      </w:r>
      <w:r>
        <w:t></w:t>
      </w:r>
      <w:r>
        <w:rPr>
          <w:rFonts w:hint="eastAsia"/>
        </w:rPr>
        <w:t>недосконалість</w:t>
      </w:r>
      <w:r>
        <w:t></w:t>
      </w:r>
      <w:r>
        <w:rPr>
          <w:rFonts w:hint="eastAsia"/>
        </w:rPr>
        <w:t>законодавства</w:t>
      </w:r>
      <w:r>
        <w:t></w:t>
      </w:r>
      <w:r>
        <w:rPr>
          <w:rFonts w:hint="eastAsia"/>
        </w:rPr>
        <w:t>та</w:t>
      </w:r>
      <w:r>
        <w:t></w:t>
      </w:r>
      <w:r>
        <w:rPr>
          <w:rFonts w:hint="eastAsia"/>
        </w:rPr>
        <w:t>досить</w:t>
      </w:r>
      <w:r>
        <w:t></w:t>
      </w:r>
      <w:r>
        <w:rPr>
          <w:rFonts w:hint="eastAsia"/>
        </w:rPr>
        <w:t>низька</w:t>
      </w:r>
      <w:r>
        <w:t></w:t>
      </w:r>
      <w:r>
        <w:rPr>
          <w:rFonts w:hint="eastAsia"/>
        </w:rPr>
        <w:t>ефективність</w:t>
      </w:r>
      <w:r>
        <w:t></w:t>
      </w:r>
      <w:r>
        <w:rPr>
          <w:rFonts w:hint="eastAsia"/>
        </w:rPr>
        <w:t>державного</w:t>
      </w:r>
      <w:r>
        <w:t></w:t>
      </w:r>
      <w:r>
        <w:rPr>
          <w:rFonts w:hint="eastAsia"/>
        </w:rPr>
        <w:t>стимулювання</w:t>
      </w:r>
      <w:r>
        <w:t></w:t>
      </w:r>
      <w:r>
        <w:rPr>
          <w:rFonts w:hint="eastAsia"/>
        </w:rPr>
        <w:t>інноваційних</w:t>
      </w:r>
      <w:r>
        <w:t></w:t>
      </w:r>
      <w:r>
        <w:rPr>
          <w:rFonts w:hint="eastAsia"/>
        </w:rPr>
        <w:t>перетворень</w:t>
      </w:r>
      <w:r>
        <w:t></w:t>
      </w:r>
      <w:r>
        <w:rPr>
          <w:rFonts w:hint="eastAsia"/>
        </w:rPr>
        <w:t>не</w:t>
      </w:r>
      <w:r>
        <w:t></w:t>
      </w:r>
      <w:r>
        <w:rPr>
          <w:rFonts w:hint="eastAsia"/>
        </w:rPr>
        <w:t>дозволяють</w:t>
      </w:r>
      <w:r>
        <w:t></w:t>
      </w:r>
      <w:r>
        <w:rPr>
          <w:rFonts w:hint="eastAsia"/>
        </w:rPr>
        <w:t>в</w:t>
      </w:r>
      <w:r>
        <w:t></w:t>
      </w:r>
      <w:r>
        <w:rPr>
          <w:rFonts w:hint="eastAsia"/>
        </w:rPr>
        <w:t>повній</w:t>
      </w:r>
      <w:r>
        <w:t></w:t>
      </w:r>
      <w:r>
        <w:rPr>
          <w:rFonts w:hint="eastAsia"/>
        </w:rPr>
        <w:t>мірі</w:t>
      </w:r>
      <w:r>
        <w:t></w:t>
      </w:r>
      <w:r>
        <w:rPr>
          <w:rFonts w:hint="eastAsia"/>
        </w:rPr>
        <w:t>використовувати</w:t>
      </w:r>
      <w:r>
        <w:t></w:t>
      </w:r>
      <w:r>
        <w:rPr>
          <w:rFonts w:hint="eastAsia"/>
        </w:rPr>
        <w:t>джерела</w:t>
      </w:r>
      <w:r>
        <w:t></w:t>
      </w:r>
      <w:r>
        <w:rPr>
          <w:rFonts w:hint="eastAsia"/>
        </w:rPr>
        <w:t>відтворення</w:t>
      </w:r>
      <w:r>
        <w:t></w:t>
      </w:r>
      <w:r>
        <w:rPr>
          <w:rFonts w:hint="eastAsia"/>
        </w:rPr>
        <w:t>основних</w:t>
      </w:r>
      <w:r>
        <w:t></w:t>
      </w:r>
      <w:r>
        <w:rPr>
          <w:rFonts w:hint="eastAsia"/>
        </w:rPr>
        <w:t>засобів</w:t>
      </w:r>
      <w:r>
        <w:t></w:t>
      </w:r>
      <w:r>
        <w:rPr>
          <w:rFonts w:hint="eastAsia"/>
        </w:rPr>
        <w:t>в</w:t>
      </w:r>
      <w:r>
        <w:t></w:t>
      </w:r>
      <w:r>
        <w:rPr>
          <w:rFonts w:hint="eastAsia"/>
        </w:rPr>
        <w:t>Україні</w:t>
      </w:r>
      <w:r>
        <w:t></w:t>
      </w:r>
      <w:r>
        <w:t></w:t>
      </w:r>
      <w:r>
        <w:rPr>
          <w:rFonts w:hint="eastAsia"/>
        </w:rPr>
        <w:t>Одним</w:t>
      </w:r>
      <w:r>
        <w:t></w:t>
      </w:r>
      <w:r>
        <w:rPr>
          <w:rFonts w:hint="eastAsia"/>
        </w:rPr>
        <w:t>із</w:t>
      </w:r>
      <w:r>
        <w:t></w:t>
      </w:r>
      <w:r>
        <w:rPr>
          <w:rFonts w:hint="eastAsia"/>
        </w:rPr>
        <w:t>факторів</w:t>
      </w:r>
      <w:r>
        <w:t></w:t>
      </w:r>
      <w:r>
        <w:t></w:t>
      </w:r>
      <w:r>
        <w:rPr>
          <w:rFonts w:hint="eastAsia"/>
        </w:rPr>
        <w:t>здатних</w:t>
      </w:r>
      <w:r>
        <w:t></w:t>
      </w:r>
      <w:r>
        <w:rPr>
          <w:rFonts w:hint="eastAsia"/>
        </w:rPr>
        <w:t>вплинути</w:t>
      </w:r>
      <w:r>
        <w:t></w:t>
      </w:r>
      <w:r>
        <w:rPr>
          <w:rFonts w:hint="eastAsia"/>
        </w:rPr>
        <w:t>на</w:t>
      </w:r>
      <w:r>
        <w:t></w:t>
      </w:r>
      <w:r>
        <w:rPr>
          <w:rFonts w:hint="eastAsia"/>
        </w:rPr>
        <w:t>процеси</w:t>
      </w:r>
      <w:r>
        <w:t></w:t>
      </w:r>
      <w:r>
        <w:rPr>
          <w:rFonts w:hint="eastAsia"/>
        </w:rPr>
        <w:t>усунення</w:t>
      </w:r>
      <w:r>
        <w:t></w:t>
      </w:r>
      <w:r>
        <w:rPr>
          <w:rFonts w:hint="eastAsia"/>
        </w:rPr>
        <w:t>старіння</w:t>
      </w:r>
      <w:r>
        <w:t></w:t>
      </w:r>
      <w:r>
        <w:rPr>
          <w:rFonts w:hint="eastAsia"/>
        </w:rPr>
        <w:t>матеріально</w:t>
      </w:r>
      <w:r>
        <w:t></w:t>
      </w:r>
      <w:r>
        <w:rPr>
          <w:rFonts w:hint="eastAsia"/>
        </w:rPr>
        <w:t>технічної</w:t>
      </w:r>
      <w:r>
        <w:t></w:t>
      </w:r>
      <w:r>
        <w:rPr>
          <w:rFonts w:hint="eastAsia"/>
        </w:rPr>
        <w:t>бази</w:t>
      </w:r>
      <w:r>
        <w:t></w:t>
      </w:r>
      <w:r>
        <w:rPr>
          <w:rFonts w:hint="eastAsia"/>
        </w:rPr>
        <w:t>економіки</w:t>
      </w:r>
      <w:r>
        <w:t></w:t>
      </w:r>
      <w:r>
        <w:t></w:t>
      </w:r>
      <w:r>
        <w:rPr>
          <w:rFonts w:hint="eastAsia"/>
        </w:rPr>
        <w:t>є</w:t>
      </w:r>
      <w:r>
        <w:t></w:t>
      </w:r>
      <w:r>
        <w:rPr>
          <w:rFonts w:hint="eastAsia"/>
        </w:rPr>
        <w:t>підвищення</w:t>
      </w:r>
      <w:r>
        <w:t></w:t>
      </w:r>
      <w:r>
        <w:rPr>
          <w:rFonts w:hint="eastAsia"/>
        </w:rPr>
        <w:t>якості</w:t>
      </w:r>
      <w:r>
        <w:t></w:t>
      </w:r>
      <w:r>
        <w:t></w:t>
      </w:r>
      <w:r>
        <w:rPr>
          <w:rFonts w:hint="eastAsia"/>
        </w:rPr>
        <w:t>оперативності</w:t>
      </w:r>
      <w:r>
        <w:t></w:t>
      </w:r>
      <w:r>
        <w:rPr>
          <w:rFonts w:hint="eastAsia"/>
        </w:rPr>
        <w:t>та</w:t>
      </w:r>
      <w:r>
        <w:t></w:t>
      </w:r>
      <w:r>
        <w:rPr>
          <w:rFonts w:hint="eastAsia"/>
        </w:rPr>
        <w:t>повноти</w:t>
      </w:r>
      <w:r>
        <w:t></w:t>
      </w:r>
      <w:r>
        <w:rPr>
          <w:rFonts w:hint="eastAsia"/>
        </w:rPr>
        <w:t>отримання</w:t>
      </w:r>
      <w:r>
        <w:t></w:t>
      </w:r>
      <w:r>
        <w:rPr>
          <w:rFonts w:hint="eastAsia"/>
        </w:rPr>
        <w:t>обліково</w:t>
      </w:r>
      <w:r>
        <w:t></w:t>
      </w:r>
      <w:r>
        <w:rPr>
          <w:rFonts w:hint="eastAsia"/>
        </w:rPr>
        <w:t>аналітичної</w:t>
      </w:r>
      <w:r>
        <w:t></w:t>
      </w:r>
      <w:r>
        <w:rPr>
          <w:rFonts w:hint="eastAsia"/>
        </w:rPr>
        <w:t>інформації</w:t>
      </w:r>
      <w:r>
        <w:t></w:t>
      </w:r>
    </w:p>
    <w:p w:rsidR="00E110DA" w:rsidRDefault="00E110DA" w:rsidP="00E110DA">
      <w:r>
        <w:t></w:t>
      </w:r>
      <w:r>
        <w:t></w:t>
      </w:r>
      <w:r>
        <w:tab/>
      </w:r>
      <w:r>
        <w:t></w:t>
      </w:r>
      <w:r>
        <w:rPr>
          <w:rFonts w:hint="eastAsia"/>
        </w:rPr>
        <w:t>Удосконалено</w:t>
      </w:r>
      <w:r>
        <w:t></w:t>
      </w:r>
      <w:r>
        <w:rPr>
          <w:rFonts w:hint="eastAsia"/>
        </w:rPr>
        <w:t>методичні</w:t>
      </w:r>
      <w:r>
        <w:t></w:t>
      </w:r>
      <w:r>
        <w:rPr>
          <w:rFonts w:hint="eastAsia"/>
        </w:rPr>
        <w:t>підходи</w:t>
      </w:r>
      <w:r>
        <w:t></w:t>
      </w:r>
      <w:r>
        <w:rPr>
          <w:rFonts w:hint="eastAsia"/>
        </w:rPr>
        <w:t>до</w:t>
      </w:r>
      <w:r>
        <w:t></w:t>
      </w:r>
      <w:r>
        <w:rPr>
          <w:rFonts w:hint="eastAsia"/>
        </w:rPr>
        <w:t>науково</w:t>
      </w:r>
      <w:r>
        <w:t></w:t>
      </w:r>
      <w:r>
        <w:rPr>
          <w:rFonts w:hint="eastAsia"/>
        </w:rPr>
        <w:t>обґрунтованої</w:t>
      </w:r>
      <w:r>
        <w:t></w:t>
      </w:r>
      <w:r>
        <w:rPr>
          <w:rFonts w:hint="eastAsia"/>
        </w:rPr>
        <w:t>класифікації</w:t>
      </w:r>
      <w:r>
        <w:t></w:t>
      </w:r>
      <w:r>
        <w:rPr>
          <w:rFonts w:hint="eastAsia"/>
        </w:rPr>
        <w:t>основних</w:t>
      </w:r>
      <w:r>
        <w:t></w:t>
      </w:r>
      <w:r>
        <w:rPr>
          <w:rFonts w:hint="eastAsia"/>
        </w:rPr>
        <w:t>засобів</w:t>
      </w:r>
      <w:r>
        <w:t></w:t>
      </w:r>
      <w:r>
        <w:rPr>
          <w:rFonts w:hint="eastAsia"/>
        </w:rPr>
        <w:t>як</w:t>
      </w:r>
      <w:r>
        <w:t></w:t>
      </w:r>
      <w:r>
        <w:rPr>
          <w:rFonts w:hint="eastAsia"/>
        </w:rPr>
        <w:t>інформаційного</w:t>
      </w:r>
      <w:r>
        <w:t></w:t>
      </w:r>
      <w:r>
        <w:rPr>
          <w:rFonts w:hint="eastAsia"/>
        </w:rPr>
        <w:t>інструментарію</w:t>
      </w:r>
      <w:r>
        <w:t></w:t>
      </w:r>
      <w:r>
        <w:rPr>
          <w:rFonts w:hint="eastAsia"/>
        </w:rPr>
        <w:t>бухгалтерського</w:t>
      </w:r>
      <w:r>
        <w:t></w:t>
      </w:r>
      <w:r>
        <w:rPr>
          <w:rFonts w:hint="eastAsia"/>
        </w:rPr>
        <w:t>обліку</w:t>
      </w:r>
      <w:r>
        <w:t></w:t>
      </w:r>
      <w:r>
        <w:t></w:t>
      </w:r>
      <w:r>
        <w:rPr>
          <w:rFonts w:hint="eastAsia"/>
        </w:rPr>
        <w:t>Доведено</w:t>
      </w:r>
      <w:r>
        <w:t></w:t>
      </w:r>
      <w:r>
        <w:t></w:t>
      </w:r>
      <w:r>
        <w:rPr>
          <w:rFonts w:hint="eastAsia"/>
        </w:rPr>
        <w:t>що</w:t>
      </w:r>
      <w:r>
        <w:t></w:t>
      </w:r>
      <w:r>
        <w:rPr>
          <w:rFonts w:hint="eastAsia"/>
        </w:rPr>
        <w:t>на</w:t>
      </w:r>
      <w:r>
        <w:t></w:t>
      </w:r>
      <w:r>
        <w:rPr>
          <w:rFonts w:hint="eastAsia"/>
        </w:rPr>
        <w:t>сьогодні</w:t>
      </w:r>
      <w:r>
        <w:t></w:t>
      </w:r>
      <w:r>
        <w:rPr>
          <w:rFonts w:hint="eastAsia"/>
        </w:rPr>
        <w:t>існує</w:t>
      </w:r>
      <w:r>
        <w:t></w:t>
      </w:r>
      <w:r>
        <w:rPr>
          <w:rFonts w:hint="eastAsia"/>
        </w:rPr>
        <w:t>велике</w:t>
      </w:r>
      <w:r>
        <w:t></w:t>
      </w:r>
      <w:r>
        <w:rPr>
          <w:rFonts w:hint="eastAsia"/>
        </w:rPr>
        <w:t>різноманіття</w:t>
      </w:r>
      <w:r>
        <w:t></w:t>
      </w:r>
      <w:r>
        <w:rPr>
          <w:rFonts w:hint="eastAsia"/>
        </w:rPr>
        <w:t>об’єктів</w:t>
      </w:r>
      <w:r>
        <w:t></w:t>
      </w:r>
      <w:r>
        <w:rPr>
          <w:rFonts w:hint="eastAsia"/>
        </w:rPr>
        <w:t>основних</w:t>
      </w:r>
      <w:r>
        <w:t></w:t>
      </w:r>
      <w:r>
        <w:rPr>
          <w:rFonts w:hint="eastAsia"/>
        </w:rPr>
        <w:t>засобів</w:t>
      </w:r>
      <w:r>
        <w:t></w:t>
      </w:r>
      <w:r>
        <w:t></w:t>
      </w:r>
      <w:r>
        <w:rPr>
          <w:rFonts w:hint="eastAsia"/>
        </w:rPr>
        <w:t>коло</w:t>
      </w:r>
      <w:r>
        <w:t></w:t>
      </w:r>
      <w:r>
        <w:rPr>
          <w:rFonts w:hint="eastAsia"/>
        </w:rPr>
        <w:t>яких</w:t>
      </w:r>
      <w:r>
        <w:t></w:t>
      </w:r>
      <w:r>
        <w:rPr>
          <w:rFonts w:hint="eastAsia"/>
        </w:rPr>
        <w:t>в</w:t>
      </w:r>
      <w:r>
        <w:t></w:t>
      </w:r>
      <w:r>
        <w:rPr>
          <w:rFonts w:hint="eastAsia"/>
        </w:rPr>
        <w:t>умовах</w:t>
      </w:r>
      <w:r>
        <w:t></w:t>
      </w:r>
      <w:r>
        <w:rPr>
          <w:rFonts w:hint="eastAsia"/>
        </w:rPr>
        <w:t>технологізації</w:t>
      </w:r>
      <w:r>
        <w:t></w:t>
      </w:r>
      <w:r>
        <w:rPr>
          <w:rFonts w:hint="eastAsia"/>
        </w:rPr>
        <w:t>економіки</w:t>
      </w:r>
      <w:r>
        <w:t></w:t>
      </w:r>
      <w:r>
        <w:rPr>
          <w:rFonts w:hint="eastAsia"/>
        </w:rPr>
        <w:t>розширюється</w:t>
      </w:r>
      <w:r>
        <w:t></w:t>
      </w:r>
      <w:r>
        <w:rPr>
          <w:rFonts w:hint="eastAsia"/>
        </w:rPr>
        <w:t>з</w:t>
      </w:r>
      <w:r>
        <w:t></w:t>
      </w:r>
      <w:r>
        <w:rPr>
          <w:rFonts w:hint="eastAsia"/>
        </w:rPr>
        <w:t>кожним</w:t>
      </w:r>
      <w:r>
        <w:t></w:t>
      </w:r>
      <w:r>
        <w:rPr>
          <w:rFonts w:hint="eastAsia"/>
        </w:rPr>
        <w:t>роком</w:t>
      </w:r>
      <w:r>
        <w:t></w:t>
      </w:r>
      <w:r>
        <w:t></w:t>
      </w:r>
      <w:r>
        <w:rPr>
          <w:rFonts w:hint="eastAsia"/>
        </w:rPr>
        <w:t>Більшість</w:t>
      </w:r>
      <w:r>
        <w:t></w:t>
      </w:r>
      <w:r>
        <w:rPr>
          <w:rFonts w:hint="eastAsia"/>
        </w:rPr>
        <w:t>з</w:t>
      </w:r>
      <w:r>
        <w:t></w:t>
      </w:r>
      <w:r>
        <w:rPr>
          <w:rFonts w:hint="eastAsia"/>
        </w:rPr>
        <w:t>них</w:t>
      </w:r>
      <w:r>
        <w:t></w:t>
      </w:r>
      <w:r>
        <w:rPr>
          <w:rFonts w:hint="eastAsia"/>
        </w:rPr>
        <w:t>можуть</w:t>
      </w:r>
      <w:r>
        <w:t></w:t>
      </w:r>
      <w:r>
        <w:rPr>
          <w:rFonts w:hint="eastAsia"/>
        </w:rPr>
        <w:t>бути</w:t>
      </w:r>
      <w:r>
        <w:t></w:t>
      </w:r>
      <w:r>
        <w:rPr>
          <w:rFonts w:hint="eastAsia"/>
        </w:rPr>
        <w:t>чітко</w:t>
      </w:r>
      <w:r>
        <w:t></w:t>
      </w:r>
      <w:r>
        <w:rPr>
          <w:rFonts w:hint="eastAsia"/>
        </w:rPr>
        <w:t>віднесені</w:t>
      </w:r>
      <w:r>
        <w:t></w:t>
      </w:r>
      <w:r>
        <w:rPr>
          <w:rFonts w:hint="eastAsia"/>
        </w:rPr>
        <w:t>до</w:t>
      </w:r>
      <w:r>
        <w:t></w:t>
      </w:r>
      <w:r>
        <w:rPr>
          <w:rFonts w:hint="eastAsia"/>
        </w:rPr>
        <w:t>однієї</w:t>
      </w:r>
      <w:r>
        <w:t></w:t>
      </w:r>
      <w:r>
        <w:rPr>
          <w:rFonts w:hint="eastAsia"/>
        </w:rPr>
        <w:t>з</w:t>
      </w:r>
      <w:r>
        <w:t></w:t>
      </w:r>
      <w:r>
        <w:rPr>
          <w:rFonts w:hint="eastAsia"/>
        </w:rPr>
        <w:t>груп</w:t>
      </w:r>
      <w:r>
        <w:t></w:t>
      </w:r>
      <w:r>
        <w:t></w:t>
      </w:r>
      <w:r>
        <w:rPr>
          <w:rFonts w:hint="eastAsia"/>
        </w:rPr>
        <w:t>визначених</w:t>
      </w:r>
      <w:r>
        <w:t></w:t>
      </w:r>
      <w:r>
        <w:rPr>
          <w:rFonts w:hint="eastAsia"/>
        </w:rPr>
        <w:t>Податковим</w:t>
      </w:r>
      <w:r>
        <w:t></w:t>
      </w:r>
      <w:r>
        <w:rPr>
          <w:rFonts w:hint="eastAsia"/>
        </w:rPr>
        <w:t>кодексом</w:t>
      </w:r>
      <w:r>
        <w:t></w:t>
      </w:r>
      <w:r>
        <w:rPr>
          <w:rFonts w:hint="eastAsia"/>
        </w:rPr>
        <w:t>України</w:t>
      </w:r>
      <w:r>
        <w:t></w:t>
      </w:r>
      <w:r>
        <w:t></w:t>
      </w:r>
      <w:r>
        <w:rPr>
          <w:rFonts w:hint="eastAsia"/>
        </w:rPr>
        <w:t>але</w:t>
      </w:r>
      <w:r>
        <w:t></w:t>
      </w:r>
      <w:r>
        <w:rPr>
          <w:rFonts w:hint="eastAsia"/>
        </w:rPr>
        <w:t>є</w:t>
      </w:r>
      <w:r>
        <w:t></w:t>
      </w:r>
      <w:r>
        <w:rPr>
          <w:rFonts w:hint="eastAsia"/>
        </w:rPr>
        <w:t>і</w:t>
      </w:r>
      <w:r>
        <w:t></w:t>
      </w:r>
      <w:r>
        <w:rPr>
          <w:rFonts w:hint="eastAsia"/>
        </w:rPr>
        <w:t>виключення</w:t>
      </w:r>
      <w:r>
        <w:t></w:t>
      </w:r>
      <w:r>
        <w:t></w:t>
      </w:r>
      <w:r>
        <w:rPr>
          <w:rFonts w:hint="eastAsia"/>
        </w:rPr>
        <w:t>Не</w:t>
      </w:r>
      <w:r>
        <w:t></w:t>
      </w:r>
      <w:r>
        <w:rPr>
          <w:rFonts w:hint="eastAsia"/>
        </w:rPr>
        <w:t>завжди</w:t>
      </w:r>
      <w:r>
        <w:t></w:t>
      </w:r>
      <w:r>
        <w:rPr>
          <w:rFonts w:hint="eastAsia"/>
        </w:rPr>
        <w:t>є</w:t>
      </w:r>
      <w:r>
        <w:t></w:t>
      </w:r>
      <w:r>
        <w:rPr>
          <w:rFonts w:hint="eastAsia"/>
        </w:rPr>
        <w:t>очевидною</w:t>
      </w:r>
      <w:r>
        <w:t></w:t>
      </w:r>
      <w:r>
        <w:rPr>
          <w:rFonts w:hint="eastAsia"/>
        </w:rPr>
        <w:t>різниця</w:t>
      </w:r>
      <w:r>
        <w:t></w:t>
      </w:r>
      <w:r>
        <w:rPr>
          <w:rFonts w:hint="eastAsia"/>
        </w:rPr>
        <w:t>між</w:t>
      </w:r>
      <w:r>
        <w:t></w:t>
      </w:r>
      <w:r>
        <w:rPr>
          <w:rFonts w:hint="eastAsia"/>
        </w:rPr>
        <w:t>будівлями</w:t>
      </w:r>
      <w:r>
        <w:t></w:t>
      </w:r>
      <w:r>
        <w:rPr>
          <w:rFonts w:hint="eastAsia"/>
        </w:rPr>
        <w:t>і</w:t>
      </w:r>
      <w:r>
        <w:t></w:t>
      </w:r>
      <w:r>
        <w:rPr>
          <w:rFonts w:hint="eastAsia"/>
        </w:rPr>
        <w:t>спорудами</w:t>
      </w:r>
      <w:r>
        <w:t></w:t>
      </w:r>
      <w:r>
        <w:t></w:t>
      </w:r>
      <w:r>
        <w:rPr>
          <w:rFonts w:hint="eastAsia"/>
        </w:rPr>
        <w:t>машинами</w:t>
      </w:r>
      <w:r>
        <w:t></w:t>
      </w:r>
      <w:r>
        <w:rPr>
          <w:rFonts w:hint="eastAsia"/>
        </w:rPr>
        <w:t>та</w:t>
      </w:r>
      <w:r>
        <w:t></w:t>
      </w:r>
      <w:r>
        <w:rPr>
          <w:rFonts w:hint="eastAsia"/>
        </w:rPr>
        <w:t>обладнанням</w:t>
      </w:r>
      <w:r>
        <w:t></w:t>
      </w:r>
      <w:r>
        <w:rPr>
          <w:rFonts w:hint="eastAsia"/>
        </w:rPr>
        <w:t>тощо</w:t>
      </w:r>
      <w:r>
        <w:t></w:t>
      </w:r>
      <w:r>
        <w:t></w:t>
      </w:r>
      <w:r>
        <w:rPr>
          <w:rFonts w:hint="eastAsia"/>
        </w:rPr>
        <w:t>Правильний</w:t>
      </w:r>
      <w:r>
        <w:t></w:t>
      </w:r>
      <w:r>
        <w:rPr>
          <w:rFonts w:hint="eastAsia"/>
        </w:rPr>
        <w:t>вибір</w:t>
      </w:r>
      <w:r>
        <w:t></w:t>
      </w:r>
      <w:r>
        <w:rPr>
          <w:rFonts w:hint="eastAsia"/>
        </w:rPr>
        <w:t>групи</w:t>
      </w:r>
      <w:r>
        <w:t></w:t>
      </w:r>
      <w:r>
        <w:rPr>
          <w:rFonts w:hint="eastAsia"/>
        </w:rPr>
        <w:t>основних</w:t>
      </w:r>
      <w:r>
        <w:t></w:t>
      </w:r>
      <w:r>
        <w:rPr>
          <w:rFonts w:hint="eastAsia"/>
        </w:rPr>
        <w:t>засобів</w:t>
      </w:r>
      <w:r>
        <w:t></w:t>
      </w:r>
      <w:r>
        <w:t></w:t>
      </w:r>
      <w:r>
        <w:rPr>
          <w:rFonts w:hint="eastAsia"/>
        </w:rPr>
        <w:t>до</w:t>
      </w:r>
      <w:r>
        <w:t></w:t>
      </w:r>
      <w:r>
        <w:rPr>
          <w:rFonts w:hint="eastAsia"/>
        </w:rPr>
        <w:t>якої</w:t>
      </w:r>
      <w:r>
        <w:t></w:t>
      </w:r>
      <w:r>
        <w:rPr>
          <w:rFonts w:hint="eastAsia"/>
        </w:rPr>
        <w:t>долучається</w:t>
      </w:r>
      <w:r>
        <w:t></w:t>
      </w:r>
      <w:r>
        <w:rPr>
          <w:rFonts w:hint="eastAsia"/>
        </w:rPr>
        <w:t>кожен</w:t>
      </w:r>
      <w:r>
        <w:t></w:t>
      </w:r>
      <w:r>
        <w:rPr>
          <w:rFonts w:hint="eastAsia"/>
        </w:rPr>
        <w:t>з</w:t>
      </w:r>
      <w:r>
        <w:t></w:t>
      </w:r>
      <w:r>
        <w:rPr>
          <w:rFonts w:hint="eastAsia"/>
        </w:rPr>
        <w:t>об’єктів</w:t>
      </w:r>
      <w:r>
        <w:t></w:t>
      </w:r>
      <w:r>
        <w:rPr>
          <w:rFonts w:hint="eastAsia"/>
        </w:rPr>
        <w:t>основних</w:t>
      </w:r>
      <w:r>
        <w:t></w:t>
      </w:r>
      <w:r>
        <w:rPr>
          <w:rFonts w:hint="eastAsia"/>
        </w:rPr>
        <w:t>засобів</w:t>
      </w:r>
      <w:r>
        <w:t></w:t>
      </w:r>
      <w:r>
        <w:t></w:t>
      </w:r>
      <w:r>
        <w:rPr>
          <w:rFonts w:hint="eastAsia"/>
        </w:rPr>
        <w:t>є</w:t>
      </w:r>
      <w:r>
        <w:t></w:t>
      </w:r>
      <w:r>
        <w:rPr>
          <w:rFonts w:hint="eastAsia"/>
        </w:rPr>
        <w:t>особливо</w:t>
      </w:r>
      <w:r>
        <w:t></w:t>
      </w:r>
      <w:r>
        <w:rPr>
          <w:rFonts w:hint="eastAsia"/>
        </w:rPr>
        <w:t>важливим</w:t>
      </w:r>
      <w:r>
        <w:t></w:t>
      </w:r>
      <w:r>
        <w:rPr>
          <w:rFonts w:hint="eastAsia"/>
        </w:rPr>
        <w:t>завданням</w:t>
      </w:r>
      <w:r>
        <w:t></w:t>
      </w:r>
      <w:r>
        <w:rPr>
          <w:rFonts w:hint="eastAsia"/>
        </w:rPr>
        <w:t>в</w:t>
      </w:r>
      <w:r>
        <w:t></w:t>
      </w:r>
      <w:r>
        <w:rPr>
          <w:rFonts w:hint="eastAsia"/>
        </w:rPr>
        <w:t>контексті</w:t>
      </w:r>
      <w:r>
        <w:t></w:t>
      </w:r>
      <w:r>
        <w:rPr>
          <w:rFonts w:hint="eastAsia"/>
        </w:rPr>
        <w:t>встановлення</w:t>
      </w:r>
      <w:r>
        <w:t></w:t>
      </w:r>
      <w:r>
        <w:rPr>
          <w:rFonts w:hint="eastAsia"/>
        </w:rPr>
        <w:t>мінімальних</w:t>
      </w:r>
      <w:r>
        <w:t></w:t>
      </w:r>
      <w:r>
        <w:rPr>
          <w:rFonts w:hint="eastAsia"/>
        </w:rPr>
        <w:t>строків</w:t>
      </w:r>
      <w:r>
        <w:t></w:t>
      </w:r>
      <w:r>
        <w:rPr>
          <w:rFonts w:hint="eastAsia"/>
        </w:rPr>
        <w:t>використання</w:t>
      </w:r>
      <w:r>
        <w:t></w:t>
      </w:r>
      <w:r>
        <w:rPr>
          <w:rFonts w:hint="eastAsia"/>
        </w:rPr>
        <w:t>для</w:t>
      </w:r>
      <w:r>
        <w:t></w:t>
      </w:r>
      <w:r>
        <w:rPr>
          <w:rFonts w:hint="eastAsia"/>
        </w:rPr>
        <w:t>кожного</w:t>
      </w:r>
      <w:r>
        <w:t></w:t>
      </w:r>
      <w:r>
        <w:rPr>
          <w:rFonts w:hint="eastAsia"/>
        </w:rPr>
        <w:t>їх</w:t>
      </w:r>
      <w:r>
        <w:t></w:t>
      </w:r>
      <w:r>
        <w:rPr>
          <w:rFonts w:hint="eastAsia"/>
        </w:rPr>
        <w:t>об’єкту</w:t>
      </w:r>
      <w:r>
        <w:t></w:t>
      </w:r>
      <w:r>
        <w:t></w:t>
      </w:r>
      <w:r>
        <w:rPr>
          <w:rFonts w:hint="eastAsia"/>
        </w:rPr>
        <w:t>що</w:t>
      </w:r>
      <w:r>
        <w:t></w:t>
      </w:r>
      <w:r>
        <w:rPr>
          <w:rFonts w:hint="eastAsia"/>
        </w:rPr>
        <w:t>впливає</w:t>
      </w:r>
      <w:r>
        <w:t></w:t>
      </w:r>
      <w:r>
        <w:rPr>
          <w:rFonts w:hint="eastAsia"/>
        </w:rPr>
        <w:t>на</w:t>
      </w:r>
      <w:r>
        <w:t></w:t>
      </w:r>
      <w:r>
        <w:rPr>
          <w:rFonts w:hint="eastAsia"/>
        </w:rPr>
        <w:t>норми</w:t>
      </w:r>
    </w:p>
    <w:p w:rsidR="00E110DA" w:rsidRDefault="00E110DA" w:rsidP="00E110DA">
      <w:r>
        <w:t></w:t>
      </w:r>
    </w:p>
    <w:p w:rsidR="00E110DA" w:rsidRDefault="00E110DA" w:rsidP="00E110DA">
      <w:r>
        <w:t></w:t>
      </w:r>
      <w:r>
        <w:t></w:t>
      </w:r>
      <w:r>
        <w:t></w:t>
      </w:r>
    </w:p>
    <w:p w:rsidR="00E110DA" w:rsidRDefault="00E110DA" w:rsidP="00E110DA">
      <w:r>
        <w:rPr>
          <w:rFonts w:hint="eastAsia"/>
        </w:rPr>
        <w:t>амортизації</w:t>
      </w:r>
      <w:r>
        <w:t></w:t>
      </w:r>
      <w:r>
        <w:rPr>
          <w:rFonts w:hint="eastAsia"/>
        </w:rPr>
        <w:t>у</w:t>
      </w:r>
      <w:r>
        <w:t></w:t>
      </w:r>
      <w:r>
        <w:rPr>
          <w:rFonts w:hint="eastAsia"/>
        </w:rPr>
        <w:t>податковому</w:t>
      </w:r>
      <w:r>
        <w:t></w:t>
      </w:r>
      <w:r>
        <w:rPr>
          <w:rFonts w:hint="eastAsia"/>
        </w:rPr>
        <w:t>обліку</w:t>
      </w:r>
      <w:r>
        <w:t></w:t>
      </w:r>
      <w:r>
        <w:t></w:t>
      </w:r>
      <w:r>
        <w:rPr>
          <w:rFonts w:hint="eastAsia"/>
        </w:rPr>
        <w:t>а</w:t>
      </w:r>
      <w:r>
        <w:t></w:t>
      </w:r>
      <w:r>
        <w:rPr>
          <w:rFonts w:hint="eastAsia"/>
        </w:rPr>
        <w:t>останні</w:t>
      </w:r>
      <w:r>
        <w:t></w:t>
      </w:r>
      <w:r>
        <w:rPr>
          <w:rFonts w:hint="eastAsia"/>
        </w:rPr>
        <w:t>визначають</w:t>
      </w:r>
      <w:r>
        <w:t></w:t>
      </w:r>
      <w:r>
        <w:rPr>
          <w:rFonts w:hint="eastAsia"/>
        </w:rPr>
        <w:t>суми</w:t>
      </w:r>
      <w:r>
        <w:t></w:t>
      </w:r>
      <w:r>
        <w:rPr>
          <w:rFonts w:hint="eastAsia"/>
        </w:rPr>
        <w:t>амортизаційних</w:t>
      </w:r>
      <w:r>
        <w:t></w:t>
      </w:r>
      <w:r>
        <w:rPr>
          <w:rFonts w:hint="eastAsia"/>
        </w:rPr>
        <w:t>відрахувань</w:t>
      </w:r>
      <w:r>
        <w:t></w:t>
      </w:r>
      <w:r>
        <w:rPr>
          <w:rFonts w:hint="eastAsia"/>
        </w:rPr>
        <w:t>і</w:t>
      </w:r>
      <w:r>
        <w:t></w:t>
      </w:r>
      <w:r>
        <w:rPr>
          <w:rFonts w:hint="eastAsia"/>
        </w:rPr>
        <w:t>змінюють</w:t>
      </w:r>
      <w:r>
        <w:t></w:t>
      </w:r>
      <w:r>
        <w:rPr>
          <w:rFonts w:hint="eastAsia"/>
        </w:rPr>
        <w:t>суми</w:t>
      </w:r>
      <w:r>
        <w:t></w:t>
      </w:r>
      <w:r>
        <w:rPr>
          <w:rFonts w:hint="eastAsia"/>
        </w:rPr>
        <w:t>сплаченого</w:t>
      </w:r>
      <w:r>
        <w:t></w:t>
      </w:r>
      <w:r>
        <w:rPr>
          <w:rFonts w:hint="eastAsia"/>
        </w:rPr>
        <w:t>податку</w:t>
      </w:r>
      <w:r>
        <w:t></w:t>
      </w:r>
      <w:r>
        <w:rPr>
          <w:rFonts w:hint="eastAsia"/>
        </w:rPr>
        <w:t>на</w:t>
      </w:r>
      <w:r>
        <w:t></w:t>
      </w:r>
      <w:r>
        <w:rPr>
          <w:rFonts w:hint="eastAsia"/>
        </w:rPr>
        <w:t>прибуток</w:t>
      </w:r>
      <w:r>
        <w:t></w:t>
      </w:r>
      <w:r>
        <w:t></w:t>
      </w:r>
      <w:r>
        <w:rPr>
          <w:rFonts w:hint="eastAsia"/>
        </w:rPr>
        <w:t>Тому</w:t>
      </w:r>
      <w:r>
        <w:t></w:t>
      </w:r>
      <w:r>
        <w:rPr>
          <w:rFonts w:hint="eastAsia"/>
        </w:rPr>
        <w:t>запропонована</w:t>
      </w:r>
      <w:r>
        <w:t></w:t>
      </w:r>
      <w:r>
        <w:rPr>
          <w:rFonts w:hint="eastAsia"/>
        </w:rPr>
        <w:t>автором</w:t>
      </w:r>
      <w:r>
        <w:t></w:t>
      </w:r>
      <w:r>
        <w:rPr>
          <w:rFonts w:hint="eastAsia"/>
        </w:rPr>
        <w:t>науково</w:t>
      </w:r>
      <w:r>
        <w:t></w:t>
      </w:r>
      <w:r>
        <w:rPr>
          <w:rFonts w:hint="eastAsia"/>
        </w:rPr>
        <w:t>обґрунтована</w:t>
      </w:r>
      <w:r>
        <w:t></w:t>
      </w:r>
      <w:r>
        <w:rPr>
          <w:rFonts w:hint="eastAsia"/>
        </w:rPr>
        <w:t>класифікація</w:t>
      </w:r>
      <w:r>
        <w:t></w:t>
      </w:r>
      <w:r>
        <w:rPr>
          <w:rFonts w:hint="eastAsia"/>
        </w:rPr>
        <w:t>основних</w:t>
      </w:r>
      <w:r>
        <w:t></w:t>
      </w:r>
      <w:r>
        <w:rPr>
          <w:rFonts w:hint="eastAsia"/>
        </w:rPr>
        <w:t>засобів</w:t>
      </w:r>
      <w:r>
        <w:t></w:t>
      </w:r>
      <w:r>
        <w:rPr>
          <w:rFonts w:hint="eastAsia"/>
        </w:rPr>
        <w:t>дозволяє</w:t>
      </w:r>
      <w:r>
        <w:t></w:t>
      </w:r>
      <w:r>
        <w:rPr>
          <w:rFonts w:hint="eastAsia"/>
        </w:rPr>
        <w:t>модернізувати</w:t>
      </w:r>
      <w:r>
        <w:t></w:t>
      </w:r>
      <w:r>
        <w:rPr>
          <w:rFonts w:hint="eastAsia"/>
        </w:rPr>
        <w:t>існуючу</w:t>
      </w:r>
      <w:r>
        <w:t></w:t>
      </w:r>
      <w:r>
        <w:rPr>
          <w:rFonts w:hint="eastAsia"/>
        </w:rPr>
        <w:t>облікову</w:t>
      </w:r>
      <w:r>
        <w:t></w:t>
      </w:r>
      <w:r>
        <w:rPr>
          <w:rFonts w:hint="eastAsia"/>
        </w:rPr>
        <w:t>систему</w:t>
      </w:r>
      <w:r>
        <w:t></w:t>
      </w:r>
      <w:r>
        <w:rPr>
          <w:rFonts w:hint="eastAsia"/>
        </w:rPr>
        <w:t>таким</w:t>
      </w:r>
      <w:r>
        <w:t></w:t>
      </w:r>
      <w:r>
        <w:rPr>
          <w:rFonts w:hint="eastAsia"/>
        </w:rPr>
        <w:t>чином</w:t>
      </w:r>
      <w:r>
        <w:t></w:t>
      </w:r>
      <w:r>
        <w:t></w:t>
      </w:r>
      <w:r>
        <w:rPr>
          <w:rFonts w:hint="eastAsia"/>
        </w:rPr>
        <w:t>щоб</w:t>
      </w:r>
      <w:r>
        <w:t></w:t>
      </w:r>
      <w:r>
        <w:rPr>
          <w:rFonts w:hint="eastAsia"/>
        </w:rPr>
        <w:t>вона</w:t>
      </w:r>
      <w:r>
        <w:t></w:t>
      </w:r>
      <w:r>
        <w:rPr>
          <w:rFonts w:hint="eastAsia"/>
        </w:rPr>
        <w:t>більш</w:t>
      </w:r>
      <w:r>
        <w:t></w:t>
      </w:r>
      <w:r>
        <w:rPr>
          <w:rFonts w:hint="eastAsia"/>
        </w:rPr>
        <w:t>повно</w:t>
      </w:r>
      <w:r>
        <w:t></w:t>
      </w:r>
      <w:r>
        <w:rPr>
          <w:rFonts w:hint="eastAsia"/>
        </w:rPr>
        <w:t>задовольняла</w:t>
      </w:r>
      <w:r>
        <w:t></w:t>
      </w:r>
      <w:r>
        <w:rPr>
          <w:rFonts w:hint="eastAsia"/>
        </w:rPr>
        <w:t>потреби</w:t>
      </w:r>
      <w:r>
        <w:t></w:t>
      </w:r>
      <w:r>
        <w:rPr>
          <w:rFonts w:hint="eastAsia"/>
        </w:rPr>
        <w:t>як</w:t>
      </w:r>
      <w:r>
        <w:t></w:t>
      </w:r>
      <w:r>
        <w:rPr>
          <w:rFonts w:hint="eastAsia"/>
        </w:rPr>
        <w:t>бухгалтерського</w:t>
      </w:r>
      <w:r>
        <w:t></w:t>
      </w:r>
      <w:r>
        <w:t></w:t>
      </w:r>
      <w:r>
        <w:rPr>
          <w:rFonts w:hint="eastAsia"/>
        </w:rPr>
        <w:t>так</w:t>
      </w:r>
      <w:r>
        <w:t></w:t>
      </w:r>
      <w:r>
        <w:rPr>
          <w:rFonts w:hint="eastAsia"/>
        </w:rPr>
        <w:t>і</w:t>
      </w:r>
      <w:r>
        <w:t></w:t>
      </w:r>
      <w:r>
        <w:rPr>
          <w:rFonts w:hint="eastAsia"/>
        </w:rPr>
        <w:t>податкового</w:t>
      </w:r>
      <w:r>
        <w:t></w:t>
      </w:r>
      <w:r>
        <w:rPr>
          <w:rFonts w:hint="eastAsia"/>
        </w:rPr>
        <w:t>обліку</w:t>
      </w:r>
      <w:r>
        <w:t></w:t>
      </w:r>
      <w:r>
        <w:t></w:t>
      </w:r>
      <w:r>
        <w:rPr>
          <w:rFonts w:hint="eastAsia"/>
        </w:rPr>
        <w:t>Крім</w:t>
      </w:r>
      <w:r>
        <w:t></w:t>
      </w:r>
      <w:r>
        <w:rPr>
          <w:rFonts w:hint="eastAsia"/>
        </w:rPr>
        <w:t>того</w:t>
      </w:r>
      <w:r>
        <w:t></w:t>
      </w:r>
      <w:r>
        <w:t></w:t>
      </w:r>
      <w:r>
        <w:rPr>
          <w:rFonts w:hint="eastAsia"/>
        </w:rPr>
        <w:t>на</w:t>
      </w:r>
      <w:r>
        <w:t></w:t>
      </w:r>
      <w:r>
        <w:rPr>
          <w:rFonts w:hint="eastAsia"/>
        </w:rPr>
        <w:t>основі</w:t>
      </w:r>
      <w:r>
        <w:t></w:t>
      </w:r>
      <w:r>
        <w:rPr>
          <w:rFonts w:hint="eastAsia"/>
        </w:rPr>
        <w:t>цієї</w:t>
      </w:r>
      <w:r>
        <w:t></w:t>
      </w:r>
      <w:r>
        <w:rPr>
          <w:rFonts w:hint="eastAsia"/>
        </w:rPr>
        <w:t>класифікації</w:t>
      </w:r>
      <w:r>
        <w:t></w:t>
      </w:r>
      <w:r>
        <w:rPr>
          <w:rFonts w:hint="eastAsia"/>
        </w:rPr>
        <w:t>розроблено</w:t>
      </w:r>
      <w:r>
        <w:t></w:t>
      </w:r>
      <w:r>
        <w:rPr>
          <w:rFonts w:hint="eastAsia"/>
        </w:rPr>
        <w:t>комплексний</w:t>
      </w:r>
      <w:r>
        <w:t></w:t>
      </w:r>
      <w:r>
        <w:rPr>
          <w:rFonts w:hint="eastAsia"/>
        </w:rPr>
        <w:t>класифікатор</w:t>
      </w:r>
      <w:r>
        <w:t></w:t>
      </w:r>
      <w:r>
        <w:rPr>
          <w:rFonts w:hint="eastAsia"/>
        </w:rPr>
        <w:t>об’єктів</w:t>
      </w:r>
      <w:r>
        <w:t></w:t>
      </w:r>
      <w:r>
        <w:rPr>
          <w:rFonts w:hint="eastAsia"/>
        </w:rPr>
        <w:t>основних</w:t>
      </w:r>
      <w:r>
        <w:t></w:t>
      </w:r>
      <w:r>
        <w:rPr>
          <w:rFonts w:hint="eastAsia"/>
        </w:rPr>
        <w:t>засобів</w:t>
      </w:r>
      <w:r>
        <w:t></w:t>
      </w:r>
      <w:r>
        <w:rPr>
          <w:rFonts w:hint="eastAsia"/>
        </w:rPr>
        <w:t>для</w:t>
      </w:r>
      <w:r>
        <w:t></w:t>
      </w:r>
      <w:r>
        <w:rPr>
          <w:rFonts w:hint="eastAsia"/>
        </w:rPr>
        <w:t>застосування</w:t>
      </w:r>
      <w:r>
        <w:t></w:t>
      </w:r>
      <w:r>
        <w:rPr>
          <w:rFonts w:hint="eastAsia"/>
        </w:rPr>
        <w:t>у</w:t>
      </w:r>
      <w:r>
        <w:t></w:t>
      </w:r>
      <w:r>
        <w:rPr>
          <w:rFonts w:hint="eastAsia"/>
        </w:rPr>
        <w:t>практичній</w:t>
      </w:r>
      <w:r>
        <w:t></w:t>
      </w:r>
      <w:r>
        <w:rPr>
          <w:rFonts w:hint="eastAsia"/>
        </w:rPr>
        <w:t>діяльності</w:t>
      </w:r>
      <w:r>
        <w:t></w:t>
      </w:r>
      <w:r>
        <w:rPr>
          <w:rFonts w:hint="eastAsia"/>
        </w:rPr>
        <w:t>підприємств</w:t>
      </w:r>
      <w:r>
        <w:t></w:t>
      </w:r>
      <w:r>
        <w:t></w:t>
      </w:r>
      <w:r>
        <w:rPr>
          <w:rFonts w:hint="eastAsia"/>
        </w:rPr>
        <w:t>що</w:t>
      </w:r>
      <w:r>
        <w:t></w:t>
      </w:r>
      <w:r>
        <w:rPr>
          <w:rFonts w:hint="eastAsia"/>
        </w:rPr>
        <w:t>сприяє</w:t>
      </w:r>
      <w:r>
        <w:t></w:t>
      </w:r>
      <w:r>
        <w:rPr>
          <w:rFonts w:hint="eastAsia"/>
        </w:rPr>
        <w:t>суттєвому</w:t>
      </w:r>
      <w:r>
        <w:t></w:t>
      </w:r>
      <w:r>
        <w:rPr>
          <w:rFonts w:hint="eastAsia"/>
        </w:rPr>
        <w:t>скороченню</w:t>
      </w:r>
      <w:r>
        <w:t></w:t>
      </w:r>
      <w:r>
        <w:rPr>
          <w:rFonts w:hint="eastAsia"/>
        </w:rPr>
        <w:t>витрат</w:t>
      </w:r>
      <w:r>
        <w:t></w:t>
      </w:r>
      <w:r>
        <w:rPr>
          <w:rFonts w:hint="eastAsia"/>
        </w:rPr>
        <w:t>робочого</w:t>
      </w:r>
      <w:r>
        <w:t></w:t>
      </w:r>
      <w:r>
        <w:rPr>
          <w:rFonts w:hint="eastAsia"/>
        </w:rPr>
        <w:t>часу</w:t>
      </w:r>
      <w:r>
        <w:t></w:t>
      </w:r>
      <w:r>
        <w:rPr>
          <w:rFonts w:hint="eastAsia"/>
        </w:rPr>
        <w:t>та</w:t>
      </w:r>
      <w:r>
        <w:t></w:t>
      </w:r>
      <w:r>
        <w:rPr>
          <w:rFonts w:hint="eastAsia"/>
        </w:rPr>
        <w:t>коштів</w:t>
      </w:r>
      <w:r>
        <w:t></w:t>
      </w:r>
      <w:r>
        <w:rPr>
          <w:rFonts w:hint="eastAsia"/>
        </w:rPr>
        <w:t>на</w:t>
      </w:r>
      <w:r>
        <w:t></w:t>
      </w:r>
      <w:r>
        <w:rPr>
          <w:rFonts w:hint="eastAsia"/>
        </w:rPr>
        <w:t>ведення</w:t>
      </w:r>
      <w:r>
        <w:t></w:t>
      </w:r>
      <w:r>
        <w:rPr>
          <w:rFonts w:hint="eastAsia"/>
        </w:rPr>
        <w:t>податкового</w:t>
      </w:r>
      <w:r>
        <w:t></w:t>
      </w:r>
      <w:r>
        <w:rPr>
          <w:rFonts w:hint="eastAsia"/>
        </w:rPr>
        <w:t>обліку</w:t>
      </w:r>
      <w:r>
        <w:t></w:t>
      </w:r>
      <w:r>
        <w:t></w:t>
      </w:r>
      <w:r>
        <w:rPr>
          <w:rFonts w:hint="eastAsia"/>
        </w:rPr>
        <w:t>а</w:t>
      </w:r>
      <w:r>
        <w:t></w:t>
      </w:r>
      <w:r>
        <w:rPr>
          <w:rFonts w:hint="eastAsia"/>
        </w:rPr>
        <w:t>також</w:t>
      </w:r>
      <w:r>
        <w:t></w:t>
      </w:r>
      <w:r>
        <w:rPr>
          <w:rFonts w:hint="eastAsia"/>
        </w:rPr>
        <w:t>мінімізує</w:t>
      </w:r>
      <w:r>
        <w:t></w:t>
      </w:r>
      <w:r>
        <w:rPr>
          <w:rFonts w:hint="eastAsia"/>
        </w:rPr>
        <w:t>імовірність</w:t>
      </w:r>
      <w:r>
        <w:t></w:t>
      </w:r>
      <w:r>
        <w:rPr>
          <w:rFonts w:hint="eastAsia"/>
        </w:rPr>
        <w:t>допущення</w:t>
      </w:r>
      <w:r>
        <w:t></w:t>
      </w:r>
      <w:r>
        <w:rPr>
          <w:rFonts w:hint="eastAsia"/>
        </w:rPr>
        <w:t>помилок</w:t>
      </w:r>
      <w:r>
        <w:t></w:t>
      </w:r>
      <w:r>
        <w:rPr>
          <w:rFonts w:hint="eastAsia"/>
        </w:rPr>
        <w:t>у</w:t>
      </w:r>
      <w:r>
        <w:t></w:t>
      </w:r>
      <w:r>
        <w:rPr>
          <w:rFonts w:hint="eastAsia"/>
        </w:rPr>
        <w:t>процесі</w:t>
      </w:r>
      <w:r>
        <w:t></w:t>
      </w:r>
      <w:r>
        <w:rPr>
          <w:rFonts w:hint="eastAsia"/>
        </w:rPr>
        <w:t>введення</w:t>
      </w:r>
      <w:r>
        <w:t></w:t>
      </w:r>
      <w:r>
        <w:rPr>
          <w:rFonts w:hint="eastAsia"/>
        </w:rPr>
        <w:t>об’єктів</w:t>
      </w:r>
      <w:r>
        <w:t></w:t>
      </w:r>
      <w:r>
        <w:rPr>
          <w:rFonts w:hint="eastAsia"/>
        </w:rPr>
        <w:t>основних</w:t>
      </w:r>
      <w:r>
        <w:t></w:t>
      </w:r>
      <w:r>
        <w:rPr>
          <w:rFonts w:hint="eastAsia"/>
        </w:rPr>
        <w:t>засобів</w:t>
      </w:r>
      <w:r>
        <w:t></w:t>
      </w:r>
      <w:r>
        <w:rPr>
          <w:rFonts w:hint="eastAsia"/>
        </w:rPr>
        <w:t>в</w:t>
      </w:r>
      <w:r>
        <w:t></w:t>
      </w:r>
      <w:r>
        <w:rPr>
          <w:rFonts w:hint="eastAsia"/>
        </w:rPr>
        <w:t>експлуатацію</w:t>
      </w:r>
      <w:r>
        <w:t></w:t>
      </w:r>
      <w:r>
        <w:t></w:t>
      </w:r>
      <w:r>
        <w:rPr>
          <w:rFonts w:hint="eastAsia"/>
        </w:rPr>
        <w:t>нарахування</w:t>
      </w:r>
      <w:r>
        <w:t></w:t>
      </w:r>
      <w:r>
        <w:rPr>
          <w:rFonts w:hint="eastAsia"/>
        </w:rPr>
        <w:t>амортизації</w:t>
      </w:r>
      <w:r>
        <w:t></w:t>
      </w:r>
      <w:r>
        <w:t></w:t>
      </w:r>
      <w:r>
        <w:rPr>
          <w:rFonts w:hint="eastAsia"/>
        </w:rPr>
        <w:t>та</w:t>
      </w:r>
      <w:r>
        <w:t></w:t>
      </w:r>
      <w:r>
        <w:rPr>
          <w:rFonts w:hint="eastAsia"/>
        </w:rPr>
        <w:t>накладання</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штрафних</w:t>
      </w:r>
      <w:r>
        <w:t></w:t>
      </w:r>
      <w:r>
        <w:rPr>
          <w:rFonts w:hint="eastAsia"/>
        </w:rPr>
        <w:t>санкцій</w:t>
      </w:r>
      <w:r>
        <w:t></w:t>
      </w:r>
      <w:r>
        <w:rPr>
          <w:rFonts w:hint="eastAsia"/>
        </w:rPr>
        <w:t>на</w:t>
      </w:r>
      <w:r>
        <w:t></w:t>
      </w:r>
      <w:r>
        <w:rPr>
          <w:rFonts w:hint="eastAsia"/>
        </w:rPr>
        <w:t>підприємство</w:t>
      </w:r>
      <w:r>
        <w:t></w:t>
      </w:r>
    </w:p>
    <w:p w:rsidR="00E110DA" w:rsidRDefault="00E110DA" w:rsidP="00E110DA">
      <w:r>
        <w:lastRenderedPageBreak/>
        <w:t></w:t>
      </w:r>
      <w:r>
        <w:t></w:t>
      </w:r>
      <w:r>
        <w:tab/>
      </w:r>
      <w:r>
        <w:t></w:t>
      </w:r>
      <w:r>
        <w:rPr>
          <w:rFonts w:hint="eastAsia"/>
        </w:rPr>
        <w:t>Досліджено</w:t>
      </w:r>
      <w:r>
        <w:t></w:t>
      </w:r>
      <w:r>
        <w:rPr>
          <w:rFonts w:hint="eastAsia"/>
        </w:rPr>
        <w:t>розвиток</w:t>
      </w:r>
      <w:r>
        <w:t></w:t>
      </w:r>
      <w:r>
        <w:rPr>
          <w:rFonts w:hint="eastAsia"/>
        </w:rPr>
        <w:t>амортизаційної</w:t>
      </w:r>
      <w:r>
        <w:t></w:t>
      </w:r>
      <w:r>
        <w:rPr>
          <w:rFonts w:hint="eastAsia"/>
        </w:rPr>
        <w:t>політики</w:t>
      </w:r>
      <w:r>
        <w:t></w:t>
      </w:r>
      <w:r>
        <w:rPr>
          <w:rFonts w:hint="eastAsia"/>
        </w:rPr>
        <w:t>в</w:t>
      </w:r>
      <w:r>
        <w:t></w:t>
      </w:r>
      <w:r>
        <w:rPr>
          <w:rFonts w:hint="eastAsia"/>
        </w:rPr>
        <w:t>Україні</w:t>
      </w:r>
      <w:r>
        <w:t></w:t>
      </w:r>
      <w:r>
        <w:rPr>
          <w:rFonts w:hint="eastAsia"/>
        </w:rPr>
        <w:t>та</w:t>
      </w:r>
      <w:r>
        <w:t></w:t>
      </w:r>
      <w:r>
        <w:rPr>
          <w:rFonts w:hint="eastAsia"/>
        </w:rPr>
        <w:t>запропоновано</w:t>
      </w:r>
      <w:r>
        <w:t></w:t>
      </w:r>
      <w:r>
        <w:rPr>
          <w:rFonts w:hint="eastAsia"/>
        </w:rPr>
        <w:t>напрями</w:t>
      </w:r>
      <w:r>
        <w:t></w:t>
      </w:r>
      <w:r>
        <w:rPr>
          <w:rFonts w:hint="eastAsia"/>
        </w:rPr>
        <w:t>удосконалення</w:t>
      </w:r>
      <w:r>
        <w:t></w:t>
      </w:r>
      <w:r>
        <w:rPr>
          <w:rFonts w:hint="eastAsia"/>
        </w:rPr>
        <w:t>застосування</w:t>
      </w:r>
      <w:r>
        <w:t></w:t>
      </w:r>
      <w:r>
        <w:rPr>
          <w:rFonts w:hint="eastAsia"/>
        </w:rPr>
        <w:t>амортизації</w:t>
      </w:r>
      <w:r>
        <w:t></w:t>
      </w:r>
      <w:r>
        <w:rPr>
          <w:rFonts w:hint="eastAsia"/>
        </w:rPr>
        <w:t>у</w:t>
      </w:r>
      <w:r>
        <w:t></w:t>
      </w:r>
      <w:r>
        <w:rPr>
          <w:rFonts w:hint="eastAsia"/>
        </w:rPr>
        <w:t>якості</w:t>
      </w:r>
      <w:r>
        <w:t></w:t>
      </w:r>
      <w:r>
        <w:rPr>
          <w:rFonts w:hint="eastAsia"/>
        </w:rPr>
        <w:t>джерела</w:t>
      </w:r>
      <w:r>
        <w:t></w:t>
      </w:r>
      <w:r>
        <w:rPr>
          <w:rFonts w:hint="eastAsia"/>
        </w:rPr>
        <w:t>фінансування</w:t>
      </w:r>
      <w:r>
        <w:t></w:t>
      </w:r>
      <w:r>
        <w:rPr>
          <w:rFonts w:hint="eastAsia"/>
        </w:rPr>
        <w:t>оновлення</w:t>
      </w:r>
      <w:r>
        <w:t></w:t>
      </w:r>
      <w:r>
        <w:rPr>
          <w:rFonts w:hint="eastAsia"/>
        </w:rPr>
        <w:t>основних</w:t>
      </w:r>
      <w:r>
        <w:t></w:t>
      </w:r>
      <w:r>
        <w:rPr>
          <w:rFonts w:hint="eastAsia"/>
        </w:rPr>
        <w:t>засобів</w:t>
      </w:r>
      <w:r>
        <w:t></w:t>
      </w:r>
      <w:r>
        <w:t></w:t>
      </w:r>
      <w:r>
        <w:rPr>
          <w:rFonts w:hint="eastAsia"/>
        </w:rPr>
        <w:t>На</w:t>
      </w:r>
      <w:r>
        <w:t></w:t>
      </w:r>
      <w:r>
        <w:rPr>
          <w:rFonts w:hint="eastAsia"/>
        </w:rPr>
        <w:t>основі</w:t>
      </w:r>
      <w:r>
        <w:t></w:t>
      </w:r>
      <w:r>
        <w:rPr>
          <w:rFonts w:hint="eastAsia"/>
        </w:rPr>
        <w:t>вивчення</w:t>
      </w:r>
      <w:r>
        <w:t></w:t>
      </w:r>
      <w:r>
        <w:rPr>
          <w:rFonts w:hint="eastAsia"/>
        </w:rPr>
        <w:t>досвіду</w:t>
      </w:r>
      <w:r>
        <w:t></w:t>
      </w:r>
      <w:r>
        <w:rPr>
          <w:rFonts w:hint="eastAsia"/>
        </w:rPr>
        <w:t>використання</w:t>
      </w:r>
      <w:r>
        <w:t></w:t>
      </w:r>
      <w:r>
        <w:rPr>
          <w:rFonts w:hint="eastAsia"/>
        </w:rPr>
        <w:t>підприємствами</w:t>
      </w:r>
      <w:r>
        <w:t></w:t>
      </w:r>
      <w:r>
        <w:rPr>
          <w:rFonts w:hint="eastAsia"/>
        </w:rPr>
        <w:t>широкого</w:t>
      </w:r>
      <w:r>
        <w:t></w:t>
      </w:r>
      <w:r>
        <w:rPr>
          <w:rFonts w:hint="eastAsia"/>
        </w:rPr>
        <w:t>кола</w:t>
      </w:r>
      <w:r>
        <w:t></w:t>
      </w:r>
      <w:r>
        <w:rPr>
          <w:rFonts w:hint="eastAsia"/>
        </w:rPr>
        <w:t>об’єктів</w:t>
      </w:r>
      <w:r>
        <w:t></w:t>
      </w:r>
      <w:r>
        <w:rPr>
          <w:rFonts w:hint="eastAsia"/>
        </w:rPr>
        <w:t>основних</w:t>
      </w:r>
      <w:r>
        <w:t></w:t>
      </w:r>
      <w:r>
        <w:rPr>
          <w:rFonts w:hint="eastAsia"/>
        </w:rPr>
        <w:t>засобів</w:t>
      </w:r>
      <w:r>
        <w:t></w:t>
      </w:r>
      <w:r>
        <w:rPr>
          <w:rFonts w:hint="eastAsia"/>
        </w:rPr>
        <w:t>з’ясовано</w:t>
      </w:r>
      <w:r>
        <w:t></w:t>
      </w:r>
      <w:r>
        <w:t></w:t>
      </w:r>
      <w:r>
        <w:rPr>
          <w:rFonts w:hint="eastAsia"/>
        </w:rPr>
        <w:t>що</w:t>
      </w:r>
      <w:r>
        <w:t></w:t>
      </w:r>
      <w:r>
        <w:rPr>
          <w:rFonts w:hint="eastAsia"/>
        </w:rPr>
        <w:t>мінімально</w:t>
      </w:r>
      <w:r>
        <w:t></w:t>
      </w:r>
      <w:r>
        <w:rPr>
          <w:rFonts w:hint="eastAsia"/>
        </w:rPr>
        <w:t>допустимі</w:t>
      </w:r>
      <w:r>
        <w:t></w:t>
      </w:r>
      <w:r>
        <w:rPr>
          <w:rFonts w:hint="eastAsia"/>
        </w:rPr>
        <w:t>строки</w:t>
      </w:r>
      <w:r>
        <w:t></w:t>
      </w:r>
      <w:r>
        <w:rPr>
          <w:rFonts w:hint="eastAsia"/>
        </w:rPr>
        <w:t>експлуатації</w:t>
      </w:r>
      <w:r>
        <w:t></w:t>
      </w:r>
      <w:r>
        <w:rPr>
          <w:rFonts w:hint="eastAsia"/>
        </w:rPr>
        <w:t>для</w:t>
      </w:r>
      <w:r>
        <w:t></w:t>
      </w:r>
      <w:r>
        <w:rPr>
          <w:rFonts w:hint="eastAsia"/>
        </w:rPr>
        <w:t>деяких</w:t>
      </w:r>
      <w:r>
        <w:t></w:t>
      </w:r>
      <w:r>
        <w:rPr>
          <w:rFonts w:hint="eastAsia"/>
        </w:rPr>
        <w:t>із</w:t>
      </w:r>
      <w:r>
        <w:t></w:t>
      </w:r>
      <w:r>
        <w:rPr>
          <w:rFonts w:hint="eastAsia"/>
        </w:rPr>
        <w:t>них</w:t>
      </w:r>
      <w:r>
        <w:t></w:t>
      </w:r>
      <w:r>
        <w:t></w:t>
      </w:r>
      <w:r>
        <w:rPr>
          <w:rFonts w:hint="eastAsia"/>
        </w:rPr>
        <w:t>встановлені</w:t>
      </w:r>
      <w:r>
        <w:t></w:t>
      </w:r>
      <w:r>
        <w:rPr>
          <w:rFonts w:hint="eastAsia"/>
        </w:rPr>
        <w:t>Податковим</w:t>
      </w:r>
      <w:r>
        <w:t></w:t>
      </w:r>
      <w:r>
        <w:rPr>
          <w:rFonts w:hint="eastAsia"/>
        </w:rPr>
        <w:t>кодексом</w:t>
      </w:r>
      <w:r>
        <w:t></w:t>
      </w:r>
      <w:r>
        <w:rPr>
          <w:rFonts w:hint="eastAsia"/>
        </w:rPr>
        <w:t>України</w:t>
      </w:r>
      <w:r>
        <w:t></w:t>
      </w:r>
      <w:r>
        <w:t></w:t>
      </w:r>
      <w:r>
        <w:rPr>
          <w:rFonts w:hint="eastAsia"/>
        </w:rPr>
        <w:t>не</w:t>
      </w:r>
      <w:r>
        <w:t></w:t>
      </w:r>
      <w:r>
        <w:rPr>
          <w:rFonts w:hint="eastAsia"/>
        </w:rPr>
        <w:t>відповідають</w:t>
      </w:r>
      <w:r>
        <w:t></w:t>
      </w:r>
      <w:r>
        <w:rPr>
          <w:rFonts w:hint="eastAsia"/>
        </w:rPr>
        <w:t>практиці</w:t>
      </w:r>
      <w:r>
        <w:t></w:t>
      </w:r>
      <w:r>
        <w:rPr>
          <w:rFonts w:hint="eastAsia"/>
        </w:rPr>
        <w:t>їх</w:t>
      </w:r>
      <w:r>
        <w:t></w:t>
      </w:r>
      <w:r>
        <w:rPr>
          <w:rFonts w:hint="eastAsia"/>
        </w:rPr>
        <w:t>використання</w:t>
      </w:r>
      <w:r>
        <w:t></w:t>
      </w:r>
      <w:r>
        <w:t></w:t>
      </w:r>
      <w:r>
        <w:rPr>
          <w:rFonts w:hint="eastAsia"/>
        </w:rPr>
        <w:t>Тому</w:t>
      </w:r>
      <w:r>
        <w:t></w:t>
      </w:r>
      <w:r>
        <w:rPr>
          <w:rFonts w:hint="eastAsia"/>
        </w:rPr>
        <w:t>автором</w:t>
      </w:r>
      <w:r>
        <w:t></w:t>
      </w:r>
      <w:r>
        <w:rPr>
          <w:rFonts w:hint="eastAsia"/>
        </w:rPr>
        <w:t>було</w:t>
      </w:r>
      <w:r>
        <w:t></w:t>
      </w:r>
      <w:r>
        <w:rPr>
          <w:rFonts w:hint="eastAsia"/>
        </w:rPr>
        <w:t>здійснено</w:t>
      </w:r>
      <w:r>
        <w:t></w:t>
      </w:r>
      <w:r>
        <w:rPr>
          <w:rFonts w:hint="eastAsia"/>
        </w:rPr>
        <w:t>економічне</w:t>
      </w:r>
      <w:r>
        <w:t></w:t>
      </w:r>
      <w:r>
        <w:rPr>
          <w:rFonts w:hint="eastAsia"/>
        </w:rPr>
        <w:t>обґрунтування</w:t>
      </w:r>
      <w:r>
        <w:t></w:t>
      </w:r>
      <w:r>
        <w:rPr>
          <w:rFonts w:hint="eastAsia"/>
        </w:rPr>
        <w:t>необхідності</w:t>
      </w:r>
      <w:r>
        <w:t></w:t>
      </w:r>
      <w:r>
        <w:rPr>
          <w:rFonts w:hint="eastAsia"/>
        </w:rPr>
        <w:t>зменшення</w:t>
      </w:r>
      <w:r>
        <w:t></w:t>
      </w:r>
      <w:r>
        <w:rPr>
          <w:rFonts w:hint="eastAsia"/>
        </w:rPr>
        <w:t>мінімально</w:t>
      </w:r>
      <w:r>
        <w:t></w:t>
      </w:r>
      <w:r>
        <w:rPr>
          <w:rFonts w:hint="eastAsia"/>
        </w:rPr>
        <w:t>допустимих</w:t>
      </w:r>
      <w:r>
        <w:t></w:t>
      </w:r>
      <w:r>
        <w:rPr>
          <w:rFonts w:hint="eastAsia"/>
        </w:rPr>
        <w:t>строків</w:t>
      </w:r>
      <w:r>
        <w:t></w:t>
      </w:r>
      <w:r>
        <w:rPr>
          <w:rFonts w:hint="eastAsia"/>
        </w:rPr>
        <w:t>корисного</w:t>
      </w:r>
      <w:r>
        <w:t></w:t>
      </w:r>
      <w:r>
        <w:rPr>
          <w:rFonts w:hint="eastAsia"/>
        </w:rPr>
        <w:t>використання</w:t>
      </w:r>
      <w:r>
        <w:t></w:t>
      </w:r>
      <w:r>
        <w:rPr>
          <w:rFonts w:hint="eastAsia"/>
        </w:rPr>
        <w:t>для</w:t>
      </w:r>
      <w:r>
        <w:t></w:t>
      </w:r>
      <w:r>
        <w:rPr>
          <w:rFonts w:hint="eastAsia"/>
        </w:rPr>
        <w:t>окремих</w:t>
      </w:r>
      <w:r>
        <w:t></w:t>
      </w:r>
      <w:r>
        <w:rPr>
          <w:rFonts w:hint="eastAsia"/>
        </w:rPr>
        <w:t>груп</w:t>
      </w:r>
      <w:r>
        <w:t></w:t>
      </w:r>
      <w:r>
        <w:rPr>
          <w:rFonts w:hint="eastAsia"/>
        </w:rPr>
        <w:t>основних</w:t>
      </w:r>
      <w:r>
        <w:t></w:t>
      </w:r>
      <w:r>
        <w:rPr>
          <w:rFonts w:hint="eastAsia"/>
        </w:rPr>
        <w:t>засобів</w:t>
      </w:r>
      <w:r>
        <w:t></w:t>
      </w:r>
      <w:r>
        <w:rPr>
          <w:rFonts w:hint="eastAsia"/>
        </w:rPr>
        <w:t>у</w:t>
      </w:r>
      <w:r>
        <w:t></w:t>
      </w:r>
      <w:r>
        <w:rPr>
          <w:rFonts w:hint="eastAsia"/>
        </w:rPr>
        <w:t>податковому</w:t>
      </w:r>
      <w:r>
        <w:t></w:t>
      </w:r>
      <w:r>
        <w:rPr>
          <w:rFonts w:hint="eastAsia"/>
        </w:rPr>
        <w:t>обліку</w:t>
      </w:r>
      <w:r>
        <w:t></w:t>
      </w:r>
      <w:r>
        <w:t></w:t>
      </w:r>
      <w:r>
        <w:rPr>
          <w:rFonts w:hint="eastAsia"/>
        </w:rPr>
        <w:t>що</w:t>
      </w:r>
      <w:r>
        <w:t></w:t>
      </w:r>
      <w:r>
        <w:rPr>
          <w:rFonts w:hint="eastAsia"/>
        </w:rPr>
        <w:t>уможливлює</w:t>
      </w:r>
      <w:r>
        <w:t></w:t>
      </w:r>
      <w:r>
        <w:rPr>
          <w:rFonts w:hint="eastAsia"/>
        </w:rPr>
        <w:t>проведення</w:t>
      </w:r>
      <w:r>
        <w:t></w:t>
      </w:r>
      <w:r>
        <w:rPr>
          <w:rFonts w:hint="eastAsia"/>
        </w:rPr>
        <w:t>достовірного</w:t>
      </w:r>
      <w:r>
        <w:t></w:t>
      </w:r>
      <w:r>
        <w:rPr>
          <w:rFonts w:hint="eastAsia"/>
        </w:rPr>
        <w:t>обліку</w:t>
      </w:r>
      <w:r>
        <w:t></w:t>
      </w:r>
      <w:r>
        <w:rPr>
          <w:rFonts w:hint="eastAsia"/>
        </w:rPr>
        <w:t>об’єктів</w:t>
      </w:r>
      <w:r>
        <w:t></w:t>
      </w:r>
      <w:r>
        <w:rPr>
          <w:rFonts w:hint="eastAsia"/>
        </w:rPr>
        <w:t>основних</w:t>
      </w:r>
      <w:r>
        <w:t></w:t>
      </w:r>
      <w:r>
        <w:rPr>
          <w:rFonts w:hint="eastAsia"/>
        </w:rPr>
        <w:t>засобів</w:t>
      </w:r>
      <w:r>
        <w:t></w:t>
      </w:r>
      <w:r>
        <w:t></w:t>
      </w:r>
      <w:r>
        <w:rPr>
          <w:rFonts w:hint="eastAsia"/>
        </w:rPr>
        <w:t>що</w:t>
      </w:r>
      <w:r>
        <w:t></w:t>
      </w:r>
      <w:r>
        <w:rPr>
          <w:rFonts w:hint="eastAsia"/>
        </w:rPr>
        <w:t>експлуатуються</w:t>
      </w:r>
      <w:r>
        <w:t></w:t>
      </w:r>
      <w:r>
        <w:rPr>
          <w:rFonts w:hint="eastAsia"/>
        </w:rPr>
        <w:t>інтенсивно</w:t>
      </w:r>
      <w:r>
        <w:t></w:t>
      </w:r>
      <w:r>
        <w:t></w:t>
      </w:r>
      <w:r>
        <w:rPr>
          <w:rFonts w:hint="eastAsia"/>
        </w:rPr>
        <w:t>а</w:t>
      </w:r>
      <w:r>
        <w:t></w:t>
      </w:r>
      <w:r>
        <w:rPr>
          <w:rFonts w:hint="eastAsia"/>
        </w:rPr>
        <w:t>також</w:t>
      </w:r>
      <w:r>
        <w:t></w:t>
      </w:r>
      <w:r>
        <w:rPr>
          <w:rFonts w:hint="eastAsia"/>
        </w:rPr>
        <w:t>дозволяє</w:t>
      </w:r>
      <w:r>
        <w:t></w:t>
      </w:r>
      <w:r>
        <w:rPr>
          <w:rFonts w:hint="eastAsia"/>
        </w:rPr>
        <w:t>підвищити</w:t>
      </w:r>
      <w:r>
        <w:t></w:t>
      </w:r>
      <w:r>
        <w:rPr>
          <w:rFonts w:hint="eastAsia"/>
        </w:rPr>
        <w:t>темпи</w:t>
      </w:r>
      <w:r>
        <w:t></w:t>
      </w:r>
      <w:r>
        <w:rPr>
          <w:rFonts w:hint="eastAsia"/>
        </w:rPr>
        <w:t>відтворення</w:t>
      </w:r>
      <w:r>
        <w:t></w:t>
      </w:r>
      <w:r>
        <w:rPr>
          <w:rFonts w:hint="eastAsia"/>
        </w:rPr>
        <w:t>основних</w:t>
      </w:r>
      <w:r>
        <w:t></w:t>
      </w:r>
      <w:r>
        <w:rPr>
          <w:rFonts w:hint="eastAsia"/>
        </w:rPr>
        <w:t>засобів</w:t>
      </w:r>
      <w:r>
        <w:t></w:t>
      </w:r>
      <w:r>
        <w:rPr>
          <w:rFonts w:hint="eastAsia"/>
        </w:rPr>
        <w:t>за</w:t>
      </w:r>
      <w:r>
        <w:t></w:t>
      </w:r>
      <w:r>
        <w:rPr>
          <w:rFonts w:hint="eastAsia"/>
        </w:rPr>
        <w:t>рахунок</w:t>
      </w:r>
      <w:r>
        <w:t></w:t>
      </w:r>
      <w:r>
        <w:rPr>
          <w:rFonts w:hint="eastAsia"/>
        </w:rPr>
        <w:t>прискорення</w:t>
      </w:r>
      <w:r>
        <w:t></w:t>
      </w:r>
      <w:r>
        <w:rPr>
          <w:rFonts w:hint="eastAsia"/>
        </w:rPr>
        <w:t>амортизаційних</w:t>
      </w:r>
      <w:r>
        <w:t></w:t>
      </w:r>
      <w:r>
        <w:rPr>
          <w:rFonts w:hint="eastAsia"/>
        </w:rPr>
        <w:t>процесів</w:t>
      </w:r>
      <w:r>
        <w:t></w:t>
      </w:r>
    </w:p>
    <w:p w:rsidR="00E110DA" w:rsidRDefault="00E110DA" w:rsidP="00E110DA">
      <w:r>
        <w:t></w:t>
      </w:r>
      <w:r>
        <w:t></w:t>
      </w:r>
      <w:r>
        <w:tab/>
      </w:r>
      <w:r>
        <w:t></w:t>
      </w:r>
      <w:r>
        <w:rPr>
          <w:rFonts w:hint="eastAsia"/>
        </w:rPr>
        <w:t>Під</w:t>
      </w:r>
      <w:r>
        <w:t></w:t>
      </w:r>
      <w:r>
        <w:rPr>
          <w:rFonts w:hint="eastAsia"/>
        </w:rPr>
        <w:t>час</w:t>
      </w:r>
      <w:r>
        <w:t></w:t>
      </w:r>
      <w:r>
        <w:rPr>
          <w:rFonts w:hint="eastAsia"/>
        </w:rPr>
        <w:t>вивчення</w:t>
      </w:r>
      <w:r>
        <w:t></w:t>
      </w:r>
      <w:r>
        <w:rPr>
          <w:rFonts w:hint="eastAsia"/>
        </w:rPr>
        <w:t>та</w:t>
      </w:r>
      <w:r>
        <w:t></w:t>
      </w:r>
      <w:r>
        <w:rPr>
          <w:rFonts w:hint="eastAsia"/>
        </w:rPr>
        <w:t>аналізу</w:t>
      </w:r>
      <w:r>
        <w:t></w:t>
      </w:r>
      <w:r>
        <w:rPr>
          <w:rFonts w:hint="eastAsia"/>
        </w:rPr>
        <w:t>шляхів</w:t>
      </w:r>
      <w:r>
        <w:t></w:t>
      </w:r>
      <w:r>
        <w:rPr>
          <w:rFonts w:hint="eastAsia"/>
        </w:rPr>
        <w:t>надходження</w:t>
      </w:r>
      <w:r>
        <w:t></w:t>
      </w:r>
      <w:r>
        <w:rPr>
          <w:rFonts w:hint="eastAsia"/>
        </w:rPr>
        <w:t>основних</w:t>
      </w:r>
      <w:r>
        <w:t></w:t>
      </w:r>
      <w:r>
        <w:rPr>
          <w:rFonts w:hint="eastAsia"/>
        </w:rPr>
        <w:t>засобів</w:t>
      </w:r>
      <w:r>
        <w:t></w:t>
      </w:r>
      <w:r>
        <w:rPr>
          <w:rFonts w:hint="eastAsia"/>
        </w:rPr>
        <w:t>на</w:t>
      </w:r>
      <w:r>
        <w:t></w:t>
      </w:r>
      <w:r>
        <w:rPr>
          <w:rFonts w:hint="eastAsia"/>
        </w:rPr>
        <w:t>підприємства</w:t>
      </w:r>
      <w:r>
        <w:t></w:t>
      </w:r>
      <w:r>
        <w:rPr>
          <w:rFonts w:hint="eastAsia"/>
        </w:rPr>
        <w:t>виявлено</w:t>
      </w:r>
      <w:r>
        <w:t></w:t>
      </w:r>
      <w:r>
        <w:rPr>
          <w:rFonts w:hint="eastAsia"/>
        </w:rPr>
        <w:t>проблемні</w:t>
      </w:r>
      <w:r>
        <w:t></w:t>
      </w:r>
      <w:r>
        <w:rPr>
          <w:rFonts w:hint="eastAsia"/>
        </w:rPr>
        <w:t>питання</w:t>
      </w:r>
      <w:r>
        <w:t></w:t>
      </w:r>
      <w:r>
        <w:rPr>
          <w:rFonts w:hint="eastAsia"/>
        </w:rPr>
        <w:t>та</w:t>
      </w:r>
      <w:r>
        <w:t></w:t>
      </w:r>
      <w:r>
        <w:rPr>
          <w:rFonts w:hint="eastAsia"/>
        </w:rPr>
        <w:t>особливості</w:t>
      </w:r>
      <w:r>
        <w:t></w:t>
      </w:r>
      <w:r>
        <w:t></w:t>
      </w:r>
      <w:r>
        <w:rPr>
          <w:rFonts w:hint="eastAsia"/>
        </w:rPr>
        <w:t>пов’язані</w:t>
      </w:r>
      <w:r>
        <w:t></w:t>
      </w:r>
      <w:r>
        <w:rPr>
          <w:rFonts w:hint="eastAsia"/>
        </w:rPr>
        <w:t>з</w:t>
      </w:r>
      <w:r>
        <w:t></w:t>
      </w:r>
      <w:r>
        <w:rPr>
          <w:rFonts w:hint="eastAsia"/>
        </w:rPr>
        <w:t>відображенням</w:t>
      </w:r>
      <w:r>
        <w:t></w:t>
      </w:r>
      <w:r>
        <w:rPr>
          <w:rFonts w:hint="eastAsia"/>
        </w:rPr>
        <w:t>в</w:t>
      </w:r>
      <w:r>
        <w:t></w:t>
      </w:r>
      <w:r>
        <w:rPr>
          <w:rFonts w:hint="eastAsia"/>
        </w:rPr>
        <w:t>обліку</w:t>
      </w:r>
      <w:r>
        <w:t></w:t>
      </w:r>
      <w:r>
        <w:rPr>
          <w:rFonts w:hint="eastAsia"/>
        </w:rPr>
        <w:t>певних</w:t>
      </w:r>
      <w:r>
        <w:t></w:t>
      </w:r>
      <w:r>
        <w:rPr>
          <w:rFonts w:hint="eastAsia"/>
        </w:rPr>
        <w:t>операцій</w:t>
      </w:r>
      <w:r>
        <w:t></w:t>
      </w:r>
      <w:r>
        <w:rPr>
          <w:rFonts w:hint="eastAsia"/>
        </w:rPr>
        <w:t>з</w:t>
      </w:r>
      <w:r>
        <w:t></w:t>
      </w:r>
      <w:r>
        <w:rPr>
          <w:rFonts w:hint="eastAsia"/>
        </w:rPr>
        <w:t>основними</w:t>
      </w:r>
      <w:r>
        <w:t></w:t>
      </w:r>
      <w:r>
        <w:rPr>
          <w:rFonts w:hint="eastAsia"/>
        </w:rPr>
        <w:t>засобами</w:t>
      </w:r>
      <w:r>
        <w:t></w:t>
      </w:r>
      <w:r>
        <w:t></w:t>
      </w:r>
      <w:r>
        <w:rPr>
          <w:rFonts w:hint="eastAsia"/>
        </w:rPr>
        <w:t>які</w:t>
      </w:r>
      <w:r>
        <w:t></w:t>
      </w:r>
      <w:r>
        <w:rPr>
          <w:rFonts w:hint="eastAsia"/>
        </w:rPr>
        <w:t>потребують</w:t>
      </w:r>
      <w:r>
        <w:t></w:t>
      </w:r>
      <w:r>
        <w:rPr>
          <w:rFonts w:hint="eastAsia"/>
        </w:rPr>
        <w:t>вирішення</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запропоновано</w:t>
      </w:r>
      <w:r>
        <w:t></w:t>
      </w:r>
      <w:r>
        <w:rPr>
          <w:rFonts w:hint="eastAsia"/>
        </w:rPr>
        <w:t>удосконалити</w:t>
      </w:r>
      <w:r>
        <w:t></w:t>
      </w:r>
      <w:r>
        <w:rPr>
          <w:rFonts w:hint="eastAsia"/>
        </w:rPr>
        <w:t>методичні</w:t>
      </w:r>
      <w:r>
        <w:t></w:t>
      </w:r>
      <w:r>
        <w:rPr>
          <w:rFonts w:hint="eastAsia"/>
        </w:rPr>
        <w:t>підходи</w:t>
      </w:r>
      <w:r>
        <w:t></w:t>
      </w:r>
      <w:r>
        <w:rPr>
          <w:rFonts w:hint="eastAsia"/>
        </w:rPr>
        <w:t>до</w:t>
      </w:r>
      <w:r>
        <w:t></w:t>
      </w:r>
      <w:r>
        <w:rPr>
          <w:rFonts w:hint="eastAsia"/>
        </w:rPr>
        <w:t>відображення</w:t>
      </w:r>
      <w:r>
        <w:t></w:t>
      </w:r>
      <w:r>
        <w:rPr>
          <w:rFonts w:hint="eastAsia"/>
        </w:rPr>
        <w:t>в</w:t>
      </w:r>
      <w:r>
        <w:t></w:t>
      </w:r>
      <w:r>
        <w:rPr>
          <w:rFonts w:hint="eastAsia"/>
        </w:rPr>
        <w:t>бухгалтерському</w:t>
      </w:r>
      <w:r>
        <w:t></w:t>
      </w:r>
      <w:r>
        <w:rPr>
          <w:rFonts w:hint="eastAsia"/>
        </w:rPr>
        <w:t>та</w:t>
      </w:r>
      <w:r>
        <w:t></w:t>
      </w:r>
      <w:r>
        <w:rPr>
          <w:rFonts w:hint="eastAsia"/>
        </w:rPr>
        <w:t>податковому</w:t>
      </w:r>
      <w:r>
        <w:t></w:t>
      </w:r>
      <w:r>
        <w:rPr>
          <w:rFonts w:hint="eastAsia"/>
        </w:rPr>
        <w:t>обліку</w:t>
      </w:r>
      <w:r>
        <w:t></w:t>
      </w:r>
      <w:r>
        <w:rPr>
          <w:rFonts w:hint="eastAsia"/>
        </w:rPr>
        <w:t>операцій</w:t>
      </w:r>
      <w:r>
        <w:t></w:t>
      </w:r>
      <w:r>
        <w:rPr>
          <w:rFonts w:hint="eastAsia"/>
        </w:rPr>
        <w:t>з</w:t>
      </w:r>
      <w:r>
        <w:t></w:t>
      </w:r>
      <w:r>
        <w:rPr>
          <w:rFonts w:hint="eastAsia"/>
        </w:rPr>
        <w:t>обміну</w:t>
      </w:r>
      <w:r>
        <w:t></w:t>
      </w:r>
      <w:r>
        <w:rPr>
          <w:rFonts w:hint="eastAsia"/>
        </w:rPr>
        <w:t>активів</w:t>
      </w:r>
      <w:r>
        <w:t></w:t>
      </w:r>
      <w:r>
        <w:t></w:t>
      </w:r>
      <w:r>
        <w:rPr>
          <w:rFonts w:hint="eastAsia"/>
        </w:rPr>
        <w:t>зокрема</w:t>
      </w:r>
      <w:r>
        <w:t></w:t>
      </w:r>
      <w:r>
        <w:t></w:t>
      </w:r>
      <w:r>
        <w:rPr>
          <w:rFonts w:hint="eastAsia"/>
        </w:rPr>
        <w:t>неподібних</w:t>
      </w:r>
      <w:r>
        <w:t></w:t>
      </w:r>
      <w:r>
        <w:rPr>
          <w:rFonts w:hint="eastAsia"/>
        </w:rPr>
        <w:t>основних</w:t>
      </w:r>
      <w:r>
        <w:t></w:t>
      </w:r>
      <w:r>
        <w:rPr>
          <w:rFonts w:hint="eastAsia"/>
        </w:rPr>
        <w:t>засобів</w:t>
      </w:r>
      <w:r>
        <w:t></w:t>
      </w:r>
      <w:r>
        <w:t></w:t>
      </w:r>
      <w:r>
        <w:rPr>
          <w:rFonts w:hint="eastAsia"/>
        </w:rPr>
        <w:t>Це</w:t>
      </w:r>
      <w:r>
        <w:t></w:t>
      </w:r>
      <w:r>
        <w:rPr>
          <w:rFonts w:hint="eastAsia"/>
        </w:rPr>
        <w:t>передбачає</w:t>
      </w:r>
      <w:r>
        <w:t></w:t>
      </w:r>
      <w:r>
        <w:rPr>
          <w:rFonts w:hint="eastAsia"/>
        </w:rPr>
        <w:t>ряд</w:t>
      </w:r>
      <w:r>
        <w:t></w:t>
      </w:r>
      <w:r>
        <w:rPr>
          <w:rFonts w:hint="eastAsia"/>
        </w:rPr>
        <w:t>рекомендацій</w:t>
      </w:r>
      <w:r>
        <w:t></w:t>
      </w:r>
      <w:r>
        <w:rPr>
          <w:rFonts w:hint="eastAsia"/>
        </w:rPr>
        <w:t>щодо</w:t>
      </w:r>
      <w:r>
        <w:t></w:t>
      </w:r>
      <w:r>
        <w:rPr>
          <w:rFonts w:hint="eastAsia"/>
        </w:rPr>
        <w:t>доповнення</w:t>
      </w:r>
      <w:r>
        <w:t></w:t>
      </w:r>
      <w:r>
        <w:rPr>
          <w:rFonts w:hint="eastAsia"/>
        </w:rPr>
        <w:t>змісту</w:t>
      </w:r>
      <w:r>
        <w:t></w:t>
      </w:r>
      <w:r>
        <w:rPr>
          <w:rFonts w:hint="eastAsia"/>
        </w:rPr>
        <w:t>П</w:t>
      </w:r>
      <w:r>
        <w:t></w:t>
      </w:r>
      <w:r>
        <w:rPr>
          <w:rFonts w:hint="eastAsia"/>
        </w:rPr>
        <w:t>С</w:t>
      </w:r>
      <w:r>
        <w:t></w:t>
      </w:r>
      <w:r>
        <w:rPr>
          <w:rFonts w:hint="eastAsia"/>
        </w:rPr>
        <w:t>БО</w:t>
      </w:r>
      <w:r>
        <w:t></w:t>
      </w:r>
      <w:r>
        <w:rPr>
          <w:rFonts w:hint="eastAsia"/>
        </w:rPr>
        <w:t>№</w:t>
      </w:r>
      <w:r>
        <w:t></w:t>
      </w:r>
      <w:r>
        <w:t></w:t>
      </w:r>
      <w:r>
        <w:t></w:t>
      </w:r>
      <w:r>
        <w:t></w:t>
      </w:r>
      <w:r>
        <w:rPr>
          <w:rFonts w:hint="eastAsia"/>
        </w:rPr>
        <w:t>Необоротні</w:t>
      </w:r>
      <w:r>
        <w:t></w:t>
      </w:r>
      <w:r>
        <w:rPr>
          <w:rFonts w:hint="eastAsia"/>
        </w:rPr>
        <w:t>активи</w:t>
      </w:r>
      <w:r>
        <w:t></w:t>
      </w:r>
      <w:r>
        <w:t></w:t>
      </w:r>
      <w:r>
        <w:rPr>
          <w:rFonts w:hint="eastAsia"/>
        </w:rPr>
        <w:t>утримувані</w:t>
      </w:r>
      <w:r>
        <w:t></w:t>
      </w:r>
      <w:r>
        <w:rPr>
          <w:rFonts w:hint="eastAsia"/>
        </w:rPr>
        <w:t>для</w:t>
      </w:r>
      <w:r>
        <w:t></w:t>
      </w:r>
      <w:r>
        <w:rPr>
          <w:rFonts w:hint="eastAsia"/>
        </w:rPr>
        <w:t>продажу</w:t>
      </w:r>
      <w:r>
        <w:t></w:t>
      </w:r>
      <w:r>
        <w:t></w:t>
      </w:r>
      <w:r>
        <w:rPr>
          <w:rFonts w:hint="eastAsia"/>
        </w:rPr>
        <w:t>та</w:t>
      </w:r>
      <w:r>
        <w:t></w:t>
      </w:r>
      <w:r>
        <w:rPr>
          <w:rFonts w:hint="eastAsia"/>
        </w:rPr>
        <w:t>припинена</w:t>
      </w:r>
      <w:r>
        <w:t></w:t>
      </w:r>
      <w:r>
        <w:rPr>
          <w:rFonts w:hint="eastAsia"/>
        </w:rPr>
        <w:t>діяльність</w:t>
      </w:r>
      <w:r>
        <w:t></w:t>
      </w:r>
      <w:r>
        <w:t></w:t>
      </w:r>
      <w:r>
        <w:t></w:t>
      </w:r>
      <w:r>
        <w:rPr>
          <w:rFonts w:hint="eastAsia"/>
        </w:rPr>
        <w:t>Плану</w:t>
      </w:r>
      <w:r>
        <w:t></w:t>
      </w:r>
      <w:r>
        <w:rPr>
          <w:rFonts w:hint="eastAsia"/>
        </w:rPr>
        <w:t>рахунків</w:t>
      </w:r>
      <w:r>
        <w:t></w:t>
      </w:r>
      <w:r>
        <w:rPr>
          <w:rFonts w:hint="eastAsia"/>
        </w:rPr>
        <w:t>бухгалтерського</w:t>
      </w:r>
      <w:r>
        <w:t></w:t>
      </w:r>
      <w:r>
        <w:rPr>
          <w:rFonts w:hint="eastAsia"/>
        </w:rPr>
        <w:t>обліку</w:t>
      </w:r>
      <w:r>
        <w:t></w:t>
      </w:r>
      <w:r>
        <w:rPr>
          <w:rFonts w:hint="eastAsia"/>
        </w:rPr>
        <w:t>та</w:t>
      </w:r>
    </w:p>
    <w:p w:rsidR="00E110DA" w:rsidRDefault="00E110DA" w:rsidP="00E110DA">
      <w:r>
        <w:t></w:t>
      </w:r>
    </w:p>
    <w:p w:rsidR="00E110DA" w:rsidRDefault="00E110DA" w:rsidP="00E110DA">
      <w:r>
        <w:t></w:t>
      </w:r>
      <w:r>
        <w:t></w:t>
      </w:r>
      <w:r>
        <w:t></w:t>
      </w:r>
    </w:p>
    <w:p w:rsidR="00E110DA" w:rsidRDefault="00E110DA" w:rsidP="00E110DA">
      <w:r>
        <w:rPr>
          <w:rFonts w:hint="eastAsia"/>
        </w:rPr>
        <w:t>Інструкції</w:t>
      </w:r>
      <w:r>
        <w:t></w:t>
      </w:r>
      <w:r>
        <w:rPr>
          <w:rFonts w:hint="eastAsia"/>
        </w:rPr>
        <w:t>з</w:t>
      </w:r>
      <w:r>
        <w:t></w:t>
      </w:r>
      <w:r>
        <w:rPr>
          <w:rFonts w:hint="eastAsia"/>
        </w:rPr>
        <w:t>його</w:t>
      </w:r>
      <w:r>
        <w:t></w:t>
      </w:r>
      <w:r>
        <w:rPr>
          <w:rFonts w:hint="eastAsia"/>
        </w:rPr>
        <w:t>застосування</w:t>
      </w:r>
      <w:r>
        <w:t></w:t>
      </w:r>
      <w:r>
        <w:t></w:t>
      </w:r>
      <w:r>
        <w:rPr>
          <w:rFonts w:hint="eastAsia"/>
        </w:rPr>
        <w:t>Крім</w:t>
      </w:r>
      <w:r>
        <w:t></w:t>
      </w:r>
      <w:r>
        <w:rPr>
          <w:rFonts w:hint="eastAsia"/>
        </w:rPr>
        <w:t>того</w:t>
      </w:r>
      <w:r>
        <w:t></w:t>
      </w:r>
      <w:r>
        <w:t></w:t>
      </w:r>
      <w:r>
        <w:rPr>
          <w:rFonts w:hint="eastAsia"/>
        </w:rPr>
        <w:t>у</w:t>
      </w:r>
      <w:r>
        <w:t></w:t>
      </w:r>
      <w:r>
        <w:rPr>
          <w:rFonts w:hint="eastAsia"/>
        </w:rPr>
        <w:t>процесі</w:t>
      </w:r>
      <w:r>
        <w:t></w:t>
      </w:r>
      <w:r>
        <w:rPr>
          <w:rFonts w:hint="eastAsia"/>
        </w:rPr>
        <w:t>експлуатації</w:t>
      </w:r>
      <w:r>
        <w:t></w:t>
      </w:r>
      <w:r>
        <w:rPr>
          <w:rFonts w:hint="eastAsia"/>
        </w:rPr>
        <w:t>та</w:t>
      </w:r>
      <w:r>
        <w:t></w:t>
      </w:r>
      <w:r>
        <w:rPr>
          <w:rFonts w:hint="eastAsia"/>
        </w:rPr>
        <w:t>обліку</w:t>
      </w:r>
      <w:r>
        <w:t></w:t>
      </w:r>
      <w:r>
        <w:rPr>
          <w:rFonts w:hint="eastAsia"/>
        </w:rPr>
        <w:t>основних</w:t>
      </w:r>
      <w:r>
        <w:t></w:t>
      </w:r>
      <w:r>
        <w:rPr>
          <w:rFonts w:hint="eastAsia"/>
        </w:rPr>
        <w:t>засобів</w:t>
      </w:r>
      <w:r>
        <w:t></w:t>
      </w:r>
      <w:r>
        <w:rPr>
          <w:rFonts w:hint="eastAsia"/>
        </w:rPr>
        <w:t>часто</w:t>
      </w:r>
      <w:r>
        <w:t></w:t>
      </w:r>
      <w:r>
        <w:rPr>
          <w:rFonts w:hint="eastAsia"/>
        </w:rPr>
        <w:t>виникає</w:t>
      </w:r>
      <w:r>
        <w:t></w:t>
      </w:r>
      <w:r>
        <w:rPr>
          <w:rFonts w:hint="eastAsia"/>
        </w:rPr>
        <w:t>необхідність</w:t>
      </w:r>
      <w:r>
        <w:t></w:t>
      </w:r>
      <w:r>
        <w:rPr>
          <w:rFonts w:hint="eastAsia"/>
        </w:rPr>
        <w:t>проведення</w:t>
      </w:r>
      <w:r>
        <w:t></w:t>
      </w:r>
      <w:r>
        <w:rPr>
          <w:rFonts w:hint="eastAsia"/>
        </w:rPr>
        <w:t>їхнього</w:t>
      </w:r>
      <w:r>
        <w:t></w:t>
      </w:r>
      <w:r>
        <w:rPr>
          <w:rFonts w:hint="eastAsia"/>
        </w:rPr>
        <w:t>технічного</w:t>
      </w:r>
      <w:r>
        <w:t></w:t>
      </w:r>
      <w:r>
        <w:rPr>
          <w:rFonts w:hint="eastAsia"/>
        </w:rPr>
        <w:t>обслуговування</w:t>
      </w:r>
      <w:r>
        <w:t></w:t>
      </w:r>
      <w:r>
        <w:t></w:t>
      </w:r>
      <w:r>
        <w:rPr>
          <w:rFonts w:hint="eastAsia"/>
        </w:rPr>
        <w:t>ремонту</w:t>
      </w:r>
      <w:r>
        <w:t></w:t>
      </w:r>
      <w:r>
        <w:t></w:t>
      </w:r>
      <w:r>
        <w:rPr>
          <w:rFonts w:hint="eastAsia"/>
        </w:rPr>
        <w:t>модернізації</w:t>
      </w:r>
      <w:r>
        <w:t></w:t>
      </w:r>
      <w:r>
        <w:rPr>
          <w:rFonts w:hint="eastAsia"/>
        </w:rPr>
        <w:t>або</w:t>
      </w:r>
      <w:r>
        <w:t></w:t>
      </w:r>
      <w:r>
        <w:rPr>
          <w:rFonts w:hint="eastAsia"/>
        </w:rPr>
        <w:t>переоцінки</w:t>
      </w:r>
      <w:r>
        <w:t></w:t>
      </w:r>
      <w:r>
        <w:t></w:t>
      </w:r>
      <w:r>
        <w:rPr>
          <w:rFonts w:hint="eastAsia"/>
        </w:rPr>
        <w:t>Проте</w:t>
      </w:r>
      <w:r>
        <w:t></w:t>
      </w:r>
      <w:r>
        <w:t></w:t>
      </w:r>
      <w:r>
        <w:rPr>
          <w:rFonts w:hint="eastAsia"/>
        </w:rPr>
        <w:t>облік</w:t>
      </w:r>
      <w:r>
        <w:t></w:t>
      </w:r>
      <w:r>
        <w:rPr>
          <w:rFonts w:hint="eastAsia"/>
        </w:rPr>
        <w:t>цих</w:t>
      </w:r>
      <w:r>
        <w:t></w:t>
      </w:r>
      <w:r>
        <w:rPr>
          <w:rFonts w:hint="eastAsia"/>
        </w:rPr>
        <w:t>операцій</w:t>
      </w:r>
      <w:r>
        <w:t></w:t>
      </w:r>
      <w:r>
        <w:rPr>
          <w:rFonts w:hint="eastAsia"/>
        </w:rPr>
        <w:t>згідно</w:t>
      </w:r>
      <w:r>
        <w:t></w:t>
      </w:r>
      <w:r>
        <w:rPr>
          <w:rFonts w:hint="eastAsia"/>
        </w:rPr>
        <w:t>з</w:t>
      </w:r>
      <w:r>
        <w:t></w:t>
      </w:r>
      <w:r>
        <w:rPr>
          <w:rFonts w:hint="eastAsia"/>
        </w:rPr>
        <w:t>чинним</w:t>
      </w:r>
      <w:r>
        <w:t></w:t>
      </w:r>
      <w:r>
        <w:rPr>
          <w:rFonts w:hint="eastAsia"/>
        </w:rPr>
        <w:t>законодавством</w:t>
      </w:r>
      <w:r>
        <w:t></w:t>
      </w:r>
      <w:r>
        <w:rPr>
          <w:rFonts w:hint="eastAsia"/>
        </w:rPr>
        <w:t>принципово</w:t>
      </w:r>
      <w:r>
        <w:t></w:t>
      </w:r>
      <w:r>
        <w:rPr>
          <w:rFonts w:hint="eastAsia"/>
        </w:rPr>
        <w:t>відрізняється</w:t>
      </w:r>
      <w:r>
        <w:t></w:t>
      </w:r>
      <w:r>
        <w:t></w:t>
      </w:r>
      <w:r>
        <w:rPr>
          <w:rFonts w:hint="eastAsia"/>
        </w:rPr>
        <w:t>видатки</w:t>
      </w:r>
      <w:r>
        <w:t></w:t>
      </w:r>
      <w:r>
        <w:rPr>
          <w:rFonts w:hint="eastAsia"/>
        </w:rPr>
        <w:t>на</w:t>
      </w:r>
      <w:r>
        <w:t></w:t>
      </w:r>
      <w:r>
        <w:rPr>
          <w:rFonts w:hint="eastAsia"/>
        </w:rPr>
        <w:t>обслуговування</w:t>
      </w:r>
      <w:r>
        <w:t></w:t>
      </w:r>
      <w:r>
        <w:rPr>
          <w:rFonts w:hint="eastAsia"/>
        </w:rPr>
        <w:t>і</w:t>
      </w:r>
      <w:r>
        <w:t></w:t>
      </w:r>
      <w:r>
        <w:rPr>
          <w:rFonts w:hint="eastAsia"/>
        </w:rPr>
        <w:t>ремонт</w:t>
      </w:r>
      <w:r>
        <w:t></w:t>
      </w:r>
      <w:r>
        <w:rPr>
          <w:rFonts w:hint="eastAsia"/>
        </w:rPr>
        <w:t>списуються</w:t>
      </w:r>
      <w:r>
        <w:t></w:t>
      </w:r>
      <w:r>
        <w:rPr>
          <w:rFonts w:hint="eastAsia"/>
        </w:rPr>
        <w:t>на</w:t>
      </w:r>
      <w:r>
        <w:t></w:t>
      </w:r>
      <w:r>
        <w:rPr>
          <w:rFonts w:hint="eastAsia"/>
        </w:rPr>
        <w:t>витрати</w:t>
      </w:r>
      <w:r>
        <w:t></w:t>
      </w:r>
      <w:r>
        <w:rPr>
          <w:rFonts w:hint="eastAsia"/>
        </w:rPr>
        <w:t>звітного</w:t>
      </w:r>
      <w:r>
        <w:t></w:t>
      </w:r>
      <w:r>
        <w:rPr>
          <w:rFonts w:hint="eastAsia"/>
        </w:rPr>
        <w:t>періоду</w:t>
      </w:r>
      <w:r>
        <w:t></w:t>
      </w:r>
      <w:r>
        <w:t></w:t>
      </w:r>
      <w:r>
        <w:rPr>
          <w:rFonts w:hint="eastAsia"/>
        </w:rPr>
        <w:t>у</w:t>
      </w:r>
      <w:r>
        <w:t></w:t>
      </w:r>
      <w:r>
        <w:rPr>
          <w:rFonts w:hint="eastAsia"/>
        </w:rPr>
        <w:t>той</w:t>
      </w:r>
      <w:r>
        <w:t></w:t>
      </w:r>
      <w:r>
        <w:rPr>
          <w:rFonts w:hint="eastAsia"/>
        </w:rPr>
        <w:t>час</w:t>
      </w:r>
      <w:r>
        <w:t></w:t>
      </w:r>
      <w:r>
        <w:rPr>
          <w:rFonts w:hint="eastAsia"/>
        </w:rPr>
        <w:t>як</w:t>
      </w:r>
      <w:r>
        <w:t></w:t>
      </w:r>
      <w:r>
        <w:rPr>
          <w:rFonts w:hint="eastAsia"/>
        </w:rPr>
        <w:t>витрати</w:t>
      </w:r>
      <w:r>
        <w:t></w:t>
      </w:r>
      <w:r>
        <w:rPr>
          <w:rFonts w:hint="eastAsia"/>
        </w:rPr>
        <w:t>на</w:t>
      </w:r>
      <w:r>
        <w:t></w:t>
      </w:r>
      <w:r>
        <w:rPr>
          <w:rFonts w:hint="eastAsia"/>
        </w:rPr>
        <w:t>модернізацію</w:t>
      </w:r>
      <w:r>
        <w:t></w:t>
      </w:r>
      <w:r>
        <w:rPr>
          <w:rFonts w:hint="eastAsia"/>
        </w:rPr>
        <w:t>збільшують</w:t>
      </w:r>
      <w:r>
        <w:t></w:t>
      </w:r>
      <w:r>
        <w:rPr>
          <w:rFonts w:hint="eastAsia"/>
        </w:rPr>
        <w:t>первісну</w:t>
      </w:r>
      <w:r>
        <w:t></w:t>
      </w:r>
      <w:r>
        <w:rPr>
          <w:rFonts w:hint="eastAsia"/>
        </w:rPr>
        <w:t>вартість</w:t>
      </w:r>
      <w:r>
        <w:t></w:t>
      </w:r>
      <w:r>
        <w:rPr>
          <w:rFonts w:hint="eastAsia"/>
        </w:rPr>
        <w:t>об’єктів</w:t>
      </w:r>
      <w:r>
        <w:t></w:t>
      </w:r>
      <w:r>
        <w:rPr>
          <w:rFonts w:hint="eastAsia"/>
        </w:rPr>
        <w:t>основних</w:t>
      </w:r>
      <w:r>
        <w:t></w:t>
      </w:r>
      <w:r>
        <w:rPr>
          <w:rFonts w:hint="eastAsia"/>
        </w:rPr>
        <w:t>засобів</w:t>
      </w:r>
      <w:r>
        <w:t></w:t>
      </w:r>
      <w:r>
        <w:t></w:t>
      </w:r>
      <w:r>
        <w:rPr>
          <w:rFonts w:hint="eastAsia"/>
        </w:rPr>
        <w:t>Автором</w:t>
      </w:r>
      <w:r>
        <w:t></w:t>
      </w:r>
      <w:r>
        <w:rPr>
          <w:rFonts w:hint="eastAsia"/>
        </w:rPr>
        <w:t>приведено</w:t>
      </w:r>
      <w:r>
        <w:t></w:t>
      </w:r>
      <w:r>
        <w:rPr>
          <w:rFonts w:hint="eastAsia"/>
        </w:rPr>
        <w:t>у</w:t>
      </w:r>
      <w:r>
        <w:t></w:t>
      </w:r>
      <w:r>
        <w:rPr>
          <w:rFonts w:hint="eastAsia"/>
        </w:rPr>
        <w:t>відповідність</w:t>
      </w:r>
      <w:r>
        <w:t></w:t>
      </w:r>
      <w:r>
        <w:rPr>
          <w:rFonts w:hint="eastAsia"/>
        </w:rPr>
        <w:t>до</w:t>
      </w:r>
      <w:r>
        <w:t></w:t>
      </w:r>
      <w:r>
        <w:rPr>
          <w:rFonts w:hint="eastAsia"/>
        </w:rPr>
        <w:t>запропонованих</w:t>
      </w:r>
      <w:r>
        <w:t></w:t>
      </w:r>
      <w:r>
        <w:rPr>
          <w:rFonts w:hint="eastAsia"/>
        </w:rPr>
        <w:t>у</w:t>
      </w:r>
      <w:r>
        <w:t></w:t>
      </w:r>
      <w:r>
        <w:rPr>
          <w:rFonts w:hint="eastAsia"/>
        </w:rPr>
        <w:t>даній</w:t>
      </w:r>
      <w:r>
        <w:t></w:t>
      </w:r>
      <w:r>
        <w:rPr>
          <w:rFonts w:hint="eastAsia"/>
        </w:rPr>
        <w:t>роботі</w:t>
      </w:r>
      <w:r>
        <w:t></w:t>
      </w:r>
      <w:r>
        <w:rPr>
          <w:rFonts w:hint="eastAsia"/>
        </w:rPr>
        <w:t>визначень</w:t>
      </w:r>
      <w:r>
        <w:t></w:t>
      </w:r>
      <w:r>
        <w:rPr>
          <w:rFonts w:hint="eastAsia"/>
        </w:rPr>
        <w:t>модернізації</w:t>
      </w:r>
      <w:r>
        <w:t></w:t>
      </w:r>
      <w:r>
        <w:rPr>
          <w:rFonts w:hint="eastAsia"/>
        </w:rPr>
        <w:t>та</w:t>
      </w:r>
      <w:r>
        <w:t></w:t>
      </w:r>
      <w:r>
        <w:rPr>
          <w:rFonts w:hint="eastAsia"/>
        </w:rPr>
        <w:t>ремонту</w:t>
      </w:r>
      <w:r>
        <w:t></w:t>
      </w:r>
      <w:r>
        <w:rPr>
          <w:rFonts w:hint="eastAsia"/>
        </w:rPr>
        <w:t>основних</w:t>
      </w:r>
      <w:r>
        <w:t></w:t>
      </w:r>
      <w:r>
        <w:rPr>
          <w:rFonts w:hint="eastAsia"/>
        </w:rPr>
        <w:t>засобів</w:t>
      </w:r>
      <w:r>
        <w:t></w:t>
      </w:r>
      <w:r>
        <w:rPr>
          <w:rFonts w:hint="eastAsia"/>
        </w:rPr>
        <w:t>методичні</w:t>
      </w:r>
      <w:r>
        <w:t></w:t>
      </w:r>
      <w:r>
        <w:rPr>
          <w:rFonts w:hint="eastAsia"/>
        </w:rPr>
        <w:t>підходи</w:t>
      </w:r>
      <w:r>
        <w:t></w:t>
      </w:r>
      <w:r>
        <w:rPr>
          <w:rFonts w:hint="eastAsia"/>
        </w:rPr>
        <w:t>до</w:t>
      </w:r>
      <w:r>
        <w:t></w:t>
      </w:r>
      <w:r>
        <w:rPr>
          <w:rFonts w:hint="eastAsia"/>
        </w:rPr>
        <w:t>обліку</w:t>
      </w:r>
      <w:r>
        <w:t></w:t>
      </w:r>
      <w:r>
        <w:rPr>
          <w:rFonts w:hint="eastAsia"/>
        </w:rPr>
        <w:t>таких</w:t>
      </w:r>
      <w:r>
        <w:t></w:t>
      </w:r>
      <w:r>
        <w:rPr>
          <w:rFonts w:hint="eastAsia"/>
        </w:rPr>
        <w:t>операцій</w:t>
      </w:r>
      <w:r>
        <w:t></w:t>
      </w:r>
      <w:r>
        <w:t></w:t>
      </w:r>
      <w:r>
        <w:rPr>
          <w:rFonts w:hint="eastAsia"/>
        </w:rPr>
        <w:t>що</w:t>
      </w:r>
      <w:r>
        <w:t></w:t>
      </w:r>
      <w:r>
        <w:rPr>
          <w:rFonts w:hint="eastAsia"/>
        </w:rPr>
        <w:t>сприяє</w:t>
      </w:r>
      <w:r>
        <w:t></w:t>
      </w:r>
      <w:r>
        <w:rPr>
          <w:rFonts w:hint="eastAsia"/>
        </w:rPr>
        <w:t>визначенню</w:t>
      </w:r>
      <w:r>
        <w:t></w:t>
      </w:r>
      <w:r>
        <w:rPr>
          <w:rFonts w:hint="eastAsia"/>
        </w:rPr>
        <w:t>критеріїв</w:t>
      </w:r>
      <w:r>
        <w:t></w:t>
      </w:r>
      <w:r>
        <w:t></w:t>
      </w:r>
      <w:r>
        <w:rPr>
          <w:rFonts w:hint="eastAsia"/>
        </w:rPr>
        <w:t>на</w:t>
      </w:r>
      <w:r>
        <w:t></w:t>
      </w:r>
      <w:r>
        <w:rPr>
          <w:rFonts w:hint="eastAsia"/>
        </w:rPr>
        <w:t>основі</w:t>
      </w:r>
      <w:r>
        <w:t></w:t>
      </w:r>
      <w:r>
        <w:rPr>
          <w:rFonts w:hint="eastAsia"/>
        </w:rPr>
        <w:t>яких</w:t>
      </w:r>
      <w:r>
        <w:t></w:t>
      </w:r>
      <w:r>
        <w:rPr>
          <w:rFonts w:hint="eastAsia"/>
        </w:rPr>
        <w:t>відбувається</w:t>
      </w:r>
      <w:r>
        <w:t></w:t>
      </w:r>
      <w:r>
        <w:rPr>
          <w:rFonts w:hint="eastAsia"/>
        </w:rPr>
        <w:t>розподіл</w:t>
      </w:r>
      <w:r>
        <w:t></w:t>
      </w:r>
      <w:r>
        <w:rPr>
          <w:rFonts w:hint="eastAsia"/>
        </w:rPr>
        <w:t>відповідних</w:t>
      </w:r>
      <w:r>
        <w:t></w:t>
      </w:r>
      <w:r>
        <w:rPr>
          <w:rFonts w:hint="eastAsia"/>
        </w:rPr>
        <w:t>витрат</w:t>
      </w:r>
      <w:r>
        <w:t></w:t>
      </w:r>
      <w:r>
        <w:t></w:t>
      </w:r>
      <w:r>
        <w:rPr>
          <w:rFonts w:hint="eastAsia"/>
        </w:rPr>
        <w:t>а</w:t>
      </w:r>
      <w:r>
        <w:t></w:t>
      </w:r>
      <w:r>
        <w:rPr>
          <w:rFonts w:hint="eastAsia"/>
        </w:rPr>
        <w:t>також</w:t>
      </w:r>
      <w:r>
        <w:t></w:t>
      </w:r>
      <w:r>
        <w:rPr>
          <w:rFonts w:hint="eastAsia"/>
        </w:rPr>
        <w:t>уникненню</w:t>
      </w:r>
      <w:r>
        <w:t></w:t>
      </w:r>
      <w:r>
        <w:rPr>
          <w:rFonts w:hint="eastAsia"/>
        </w:rPr>
        <w:t>неоднозначних</w:t>
      </w:r>
      <w:r>
        <w:t></w:t>
      </w:r>
      <w:r>
        <w:rPr>
          <w:rFonts w:hint="eastAsia"/>
        </w:rPr>
        <w:t>трактувань</w:t>
      </w:r>
      <w:r>
        <w:t></w:t>
      </w:r>
      <w:r>
        <w:rPr>
          <w:rFonts w:hint="eastAsia"/>
        </w:rPr>
        <w:t>та</w:t>
      </w:r>
      <w:r>
        <w:t></w:t>
      </w:r>
      <w:r>
        <w:rPr>
          <w:rFonts w:hint="eastAsia"/>
        </w:rPr>
        <w:t>більш</w:t>
      </w:r>
      <w:r>
        <w:t></w:t>
      </w:r>
      <w:r>
        <w:rPr>
          <w:rFonts w:hint="eastAsia"/>
        </w:rPr>
        <w:t>повному</w:t>
      </w:r>
      <w:r>
        <w:t></w:t>
      </w:r>
      <w:r>
        <w:rPr>
          <w:rFonts w:hint="eastAsia"/>
        </w:rPr>
        <w:t>формулюванню</w:t>
      </w:r>
      <w:r>
        <w:t></w:t>
      </w:r>
      <w:r>
        <w:rPr>
          <w:rFonts w:hint="eastAsia"/>
        </w:rPr>
        <w:t>економічн</w:t>
      </w:r>
      <w:r>
        <w:rPr>
          <w:rFonts w:hint="eastAsia"/>
        </w:rPr>
        <w:lastRenderedPageBreak/>
        <w:t>ої</w:t>
      </w:r>
      <w:r>
        <w:t></w:t>
      </w:r>
      <w:r>
        <w:rPr>
          <w:rFonts w:hint="eastAsia"/>
        </w:rPr>
        <w:t>сутності</w:t>
      </w:r>
      <w:r>
        <w:t></w:t>
      </w:r>
      <w:r>
        <w:rPr>
          <w:rFonts w:hint="eastAsia"/>
        </w:rPr>
        <w:t>відповідних</w:t>
      </w:r>
      <w:r>
        <w:t></w:t>
      </w:r>
      <w:r>
        <w:rPr>
          <w:rFonts w:hint="eastAsia"/>
        </w:rPr>
        <w:t>господарських</w:t>
      </w:r>
      <w:r>
        <w:t></w:t>
      </w:r>
      <w:r>
        <w:rPr>
          <w:rFonts w:hint="eastAsia"/>
        </w:rPr>
        <w:t>операцій</w:t>
      </w:r>
      <w:r>
        <w:t></w:t>
      </w:r>
      <w:r>
        <w:t></w:t>
      </w:r>
      <w:r>
        <w:rPr>
          <w:rFonts w:hint="eastAsia"/>
        </w:rPr>
        <w:t>дозволить</w:t>
      </w:r>
      <w:r>
        <w:t></w:t>
      </w:r>
      <w:r>
        <w:rPr>
          <w:rFonts w:hint="eastAsia"/>
        </w:rPr>
        <w:t>підвищити</w:t>
      </w:r>
      <w:r>
        <w:t></w:t>
      </w:r>
      <w:r>
        <w:rPr>
          <w:rFonts w:hint="eastAsia"/>
        </w:rPr>
        <w:t>їх</w:t>
      </w:r>
      <w:r>
        <w:t></w:t>
      </w:r>
      <w:r>
        <w:rPr>
          <w:rFonts w:hint="eastAsia"/>
        </w:rPr>
        <w:t>наочність</w:t>
      </w:r>
      <w:r>
        <w:t></w:t>
      </w:r>
      <w:r>
        <w:rPr>
          <w:rFonts w:hint="eastAsia"/>
        </w:rPr>
        <w:t>і</w:t>
      </w:r>
      <w:r>
        <w:t></w:t>
      </w:r>
      <w:r>
        <w:rPr>
          <w:rFonts w:hint="eastAsia"/>
        </w:rPr>
        <w:t>зрозумілість</w:t>
      </w:r>
      <w:r>
        <w:t></w:t>
      </w:r>
      <w:r>
        <w:t></w:t>
      </w:r>
      <w:r>
        <w:rPr>
          <w:rFonts w:hint="eastAsia"/>
        </w:rPr>
        <w:t>а</w:t>
      </w:r>
      <w:r>
        <w:t></w:t>
      </w:r>
      <w:r>
        <w:rPr>
          <w:rFonts w:hint="eastAsia"/>
        </w:rPr>
        <w:t>також</w:t>
      </w:r>
      <w:r>
        <w:t></w:t>
      </w:r>
      <w:r>
        <w:rPr>
          <w:rFonts w:hint="eastAsia"/>
        </w:rPr>
        <w:t>теоретично</w:t>
      </w:r>
      <w:r>
        <w:t></w:t>
      </w:r>
      <w:r>
        <w:rPr>
          <w:rFonts w:hint="eastAsia"/>
        </w:rPr>
        <w:t>обґрунтувати</w:t>
      </w:r>
      <w:r>
        <w:t></w:t>
      </w:r>
      <w:r>
        <w:rPr>
          <w:rFonts w:hint="eastAsia"/>
        </w:rPr>
        <w:t>підходи</w:t>
      </w:r>
      <w:r>
        <w:t></w:t>
      </w:r>
      <w:r>
        <w:rPr>
          <w:rFonts w:hint="eastAsia"/>
        </w:rPr>
        <w:t>до</w:t>
      </w:r>
      <w:r>
        <w:t></w:t>
      </w:r>
      <w:r>
        <w:rPr>
          <w:rFonts w:hint="eastAsia"/>
        </w:rPr>
        <w:t>обліку</w:t>
      </w:r>
      <w:r>
        <w:t></w:t>
      </w:r>
      <w:r>
        <w:rPr>
          <w:rFonts w:hint="eastAsia"/>
        </w:rPr>
        <w:t>операцій</w:t>
      </w:r>
      <w:r>
        <w:t></w:t>
      </w:r>
      <w:r>
        <w:rPr>
          <w:rFonts w:hint="eastAsia"/>
        </w:rPr>
        <w:t>з</w:t>
      </w:r>
      <w:r>
        <w:t></w:t>
      </w:r>
      <w:r>
        <w:rPr>
          <w:rFonts w:hint="eastAsia"/>
        </w:rPr>
        <w:t>ремонту</w:t>
      </w:r>
      <w:r>
        <w:t></w:t>
      </w:r>
      <w:r>
        <w:t></w:t>
      </w:r>
      <w:r>
        <w:rPr>
          <w:rFonts w:hint="eastAsia"/>
        </w:rPr>
        <w:t>модернізації</w:t>
      </w:r>
      <w:r>
        <w:t></w:t>
      </w:r>
      <w:r>
        <w:rPr>
          <w:rFonts w:hint="eastAsia"/>
        </w:rPr>
        <w:t>об’єктів</w:t>
      </w:r>
      <w:r>
        <w:t></w:t>
      </w:r>
      <w:r>
        <w:rPr>
          <w:rFonts w:hint="eastAsia"/>
        </w:rPr>
        <w:t>основних</w:t>
      </w:r>
      <w:r>
        <w:t></w:t>
      </w:r>
      <w:r>
        <w:rPr>
          <w:rFonts w:hint="eastAsia"/>
        </w:rPr>
        <w:t>засобів</w:t>
      </w:r>
      <w:r>
        <w:t></w:t>
      </w:r>
      <w:r>
        <w:rPr>
          <w:rFonts w:hint="eastAsia"/>
        </w:rPr>
        <w:t>та</w:t>
      </w:r>
      <w:r>
        <w:t></w:t>
      </w:r>
      <w:r>
        <w:rPr>
          <w:rFonts w:hint="eastAsia"/>
        </w:rPr>
        <w:t>їх</w:t>
      </w:r>
      <w:r>
        <w:t></w:t>
      </w:r>
      <w:r>
        <w:rPr>
          <w:rFonts w:hint="eastAsia"/>
        </w:rPr>
        <w:t>переоцінки</w:t>
      </w:r>
      <w:r>
        <w:t></w:t>
      </w:r>
      <w:r>
        <w:t></w:t>
      </w:r>
      <w:r>
        <w:rPr>
          <w:rFonts w:hint="eastAsia"/>
        </w:rPr>
        <w:t>Застосування</w:t>
      </w:r>
      <w:r>
        <w:t></w:t>
      </w:r>
      <w:r>
        <w:rPr>
          <w:rFonts w:hint="eastAsia"/>
        </w:rPr>
        <w:t>цих</w:t>
      </w:r>
      <w:r>
        <w:t></w:t>
      </w:r>
      <w:r>
        <w:rPr>
          <w:rFonts w:hint="eastAsia"/>
        </w:rPr>
        <w:t>пропозицій</w:t>
      </w:r>
      <w:r>
        <w:t></w:t>
      </w:r>
      <w:r>
        <w:rPr>
          <w:rFonts w:hint="eastAsia"/>
        </w:rPr>
        <w:t>дозволить</w:t>
      </w:r>
      <w:r>
        <w:t></w:t>
      </w:r>
      <w:r>
        <w:rPr>
          <w:rFonts w:hint="eastAsia"/>
        </w:rPr>
        <w:t>не</w:t>
      </w:r>
      <w:r>
        <w:t></w:t>
      </w:r>
      <w:r>
        <w:rPr>
          <w:rFonts w:hint="eastAsia"/>
        </w:rPr>
        <w:t>тільки</w:t>
      </w:r>
      <w:r>
        <w:t></w:t>
      </w:r>
      <w:r>
        <w:rPr>
          <w:rFonts w:hint="eastAsia"/>
        </w:rPr>
        <w:t>регламентувати</w:t>
      </w:r>
      <w:r>
        <w:t></w:t>
      </w:r>
      <w:r>
        <w:rPr>
          <w:rFonts w:hint="eastAsia"/>
        </w:rPr>
        <w:t>облік</w:t>
      </w:r>
      <w:r>
        <w:t></w:t>
      </w:r>
      <w:r>
        <w:rPr>
          <w:rFonts w:hint="eastAsia"/>
        </w:rPr>
        <w:t>відповідних</w:t>
      </w:r>
      <w:r>
        <w:t></w:t>
      </w:r>
      <w:r>
        <w:rPr>
          <w:rFonts w:hint="eastAsia"/>
        </w:rPr>
        <w:t>операцій</w:t>
      </w:r>
      <w:r>
        <w:t></w:t>
      </w:r>
      <w:r>
        <w:rPr>
          <w:rFonts w:hint="eastAsia"/>
        </w:rPr>
        <w:t>у</w:t>
      </w:r>
      <w:r>
        <w:t></w:t>
      </w:r>
      <w:r>
        <w:rPr>
          <w:rFonts w:hint="eastAsia"/>
        </w:rPr>
        <w:t>національних</w:t>
      </w:r>
      <w:r>
        <w:t></w:t>
      </w:r>
      <w:r>
        <w:rPr>
          <w:rFonts w:hint="eastAsia"/>
        </w:rPr>
        <w:t>стандартах</w:t>
      </w:r>
      <w:r>
        <w:t></w:t>
      </w:r>
      <w:r>
        <w:t></w:t>
      </w:r>
      <w:r>
        <w:rPr>
          <w:rFonts w:hint="eastAsia"/>
        </w:rPr>
        <w:t>але</w:t>
      </w:r>
      <w:r>
        <w:t></w:t>
      </w:r>
      <w:r>
        <w:rPr>
          <w:rFonts w:hint="eastAsia"/>
        </w:rPr>
        <w:t>й</w:t>
      </w:r>
      <w:r>
        <w:t></w:t>
      </w:r>
      <w:r>
        <w:rPr>
          <w:rFonts w:hint="eastAsia"/>
        </w:rPr>
        <w:t>привести</w:t>
      </w:r>
      <w:r>
        <w:t></w:t>
      </w:r>
      <w:r>
        <w:rPr>
          <w:rFonts w:hint="eastAsia"/>
        </w:rPr>
        <w:t>його</w:t>
      </w:r>
      <w:r>
        <w:t></w:t>
      </w:r>
      <w:r>
        <w:rPr>
          <w:rFonts w:hint="eastAsia"/>
        </w:rPr>
        <w:t>у</w:t>
      </w:r>
      <w:r>
        <w:t></w:t>
      </w:r>
      <w:r>
        <w:rPr>
          <w:rFonts w:hint="eastAsia"/>
        </w:rPr>
        <w:t>відповідність</w:t>
      </w:r>
      <w:r>
        <w:t></w:t>
      </w:r>
      <w:r>
        <w:rPr>
          <w:rFonts w:hint="eastAsia"/>
        </w:rPr>
        <w:t>до</w:t>
      </w:r>
      <w:r>
        <w:t></w:t>
      </w:r>
      <w:r>
        <w:rPr>
          <w:rFonts w:hint="eastAsia"/>
        </w:rPr>
        <w:t>норм</w:t>
      </w:r>
      <w:r>
        <w:t></w:t>
      </w:r>
      <w:r>
        <w:rPr>
          <w:rFonts w:hint="eastAsia"/>
        </w:rPr>
        <w:t>МСФЗ</w:t>
      </w:r>
      <w:r>
        <w:t></w:t>
      </w:r>
      <w:r>
        <w:rPr>
          <w:rFonts w:hint="eastAsia"/>
        </w:rPr>
        <w:t>та</w:t>
      </w:r>
      <w:r>
        <w:t></w:t>
      </w:r>
      <w:r>
        <w:rPr>
          <w:rFonts w:hint="eastAsia"/>
        </w:rPr>
        <w:t>МСБО</w:t>
      </w:r>
      <w:r>
        <w:t></w:t>
      </w:r>
      <w:r>
        <w:t></w:t>
      </w:r>
      <w:r>
        <w:rPr>
          <w:rFonts w:hint="eastAsia"/>
        </w:rPr>
        <w:t>зокрема</w:t>
      </w:r>
      <w:r>
        <w:t></w:t>
      </w:r>
      <w:r>
        <w:rPr>
          <w:rFonts w:hint="eastAsia"/>
        </w:rPr>
        <w:t>МСФЗ</w:t>
      </w:r>
      <w:r>
        <w:t></w:t>
      </w:r>
      <w:r>
        <w:t></w:t>
      </w:r>
      <w:r>
        <w:rPr>
          <w:rFonts w:hint="eastAsia"/>
        </w:rPr>
        <w:t>№</w:t>
      </w:r>
      <w:r>
        <w:t></w:t>
      </w:r>
      <w:r>
        <w:t></w:t>
      </w:r>
      <w:r>
        <w:t></w:t>
      </w:r>
      <w:r>
        <w:rPr>
          <w:rFonts w:hint="eastAsia"/>
        </w:rPr>
        <w:t>Непоточні</w:t>
      </w:r>
      <w:r>
        <w:t></w:t>
      </w:r>
      <w:r>
        <w:rPr>
          <w:rFonts w:hint="eastAsia"/>
        </w:rPr>
        <w:t>активи</w:t>
      </w:r>
      <w:r>
        <w:t></w:t>
      </w:r>
      <w:r>
        <w:t></w:t>
      </w:r>
      <w:r>
        <w:rPr>
          <w:rFonts w:hint="eastAsia"/>
        </w:rPr>
        <w:t>утримувані</w:t>
      </w:r>
      <w:r>
        <w:t></w:t>
      </w:r>
      <w:r>
        <w:rPr>
          <w:rFonts w:hint="eastAsia"/>
        </w:rPr>
        <w:t>для</w:t>
      </w:r>
      <w:r>
        <w:t></w:t>
      </w:r>
      <w:r>
        <w:rPr>
          <w:rFonts w:hint="eastAsia"/>
        </w:rPr>
        <w:t>продажу</w:t>
      </w:r>
      <w:r>
        <w:t></w:t>
      </w:r>
      <w:r>
        <w:t></w:t>
      </w:r>
      <w:r>
        <w:rPr>
          <w:rFonts w:hint="eastAsia"/>
        </w:rPr>
        <w:t>та</w:t>
      </w:r>
      <w:r>
        <w:t></w:t>
      </w:r>
      <w:r>
        <w:rPr>
          <w:rFonts w:hint="eastAsia"/>
        </w:rPr>
        <w:t>припинена</w:t>
      </w:r>
      <w:r>
        <w:t></w:t>
      </w:r>
      <w:r>
        <w:rPr>
          <w:rFonts w:hint="eastAsia"/>
        </w:rPr>
        <w:t>діяльність</w:t>
      </w:r>
      <w:r>
        <w:t></w:t>
      </w:r>
      <w:r>
        <w:t></w:t>
      </w:r>
      <w:r>
        <w:rPr>
          <w:rFonts w:hint="eastAsia"/>
        </w:rPr>
        <w:t>та</w:t>
      </w:r>
      <w:r>
        <w:t></w:t>
      </w:r>
      <w:r>
        <w:rPr>
          <w:rFonts w:hint="eastAsia"/>
        </w:rPr>
        <w:t>МСБО</w:t>
      </w:r>
      <w:r>
        <w:t></w:t>
      </w:r>
      <w:r>
        <w:rPr>
          <w:rFonts w:hint="eastAsia"/>
        </w:rPr>
        <w:t>№</w:t>
      </w:r>
      <w:r>
        <w:t></w:t>
      </w:r>
      <w:r>
        <w:t></w:t>
      </w:r>
      <w:r>
        <w:t></w:t>
      </w:r>
      <w:r>
        <w:t></w:t>
      </w:r>
      <w:r>
        <w:rPr>
          <w:rFonts w:hint="eastAsia"/>
        </w:rPr>
        <w:t>Основні</w:t>
      </w:r>
      <w:r>
        <w:t></w:t>
      </w:r>
      <w:r>
        <w:rPr>
          <w:rFonts w:hint="eastAsia"/>
        </w:rPr>
        <w:t>засоби</w:t>
      </w:r>
      <w:r>
        <w:t></w:t>
      </w:r>
      <w:r>
        <w:t></w:t>
      </w:r>
    </w:p>
    <w:p w:rsidR="00E110DA" w:rsidRDefault="00E110DA" w:rsidP="00E110DA">
      <w:r>
        <w:t></w:t>
      </w:r>
      <w:r>
        <w:t></w:t>
      </w:r>
      <w:r>
        <w:tab/>
      </w:r>
      <w:r>
        <w:rPr>
          <w:rFonts w:hint="eastAsia"/>
        </w:rPr>
        <w:t>З’ясовано</w:t>
      </w:r>
      <w:r>
        <w:t></w:t>
      </w:r>
      <w:r>
        <w:t></w:t>
      </w:r>
      <w:r>
        <w:rPr>
          <w:rFonts w:hint="eastAsia"/>
        </w:rPr>
        <w:t>що</w:t>
      </w:r>
      <w:r>
        <w:t></w:t>
      </w:r>
      <w:r>
        <w:rPr>
          <w:rFonts w:hint="eastAsia"/>
        </w:rPr>
        <w:t>ефективність</w:t>
      </w:r>
      <w:r>
        <w:t></w:t>
      </w:r>
      <w:r>
        <w:rPr>
          <w:rFonts w:hint="eastAsia"/>
        </w:rPr>
        <w:t>процесів</w:t>
      </w:r>
      <w:r>
        <w:t></w:t>
      </w:r>
      <w:r>
        <w:rPr>
          <w:rFonts w:hint="eastAsia"/>
        </w:rPr>
        <w:t>розвитку</w:t>
      </w:r>
      <w:r>
        <w:t></w:t>
      </w:r>
      <w:r>
        <w:rPr>
          <w:rFonts w:hint="eastAsia"/>
        </w:rPr>
        <w:t>основних</w:t>
      </w:r>
      <w:r>
        <w:t></w:t>
      </w:r>
      <w:r>
        <w:rPr>
          <w:rFonts w:hint="eastAsia"/>
        </w:rPr>
        <w:t>засобів</w:t>
      </w:r>
      <w:r>
        <w:t></w:t>
      </w:r>
      <w:r>
        <w:rPr>
          <w:rFonts w:hint="eastAsia"/>
        </w:rPr>
        <w:t>у</w:t>
      </w:r>
      <w:r>
        <w:t></w:t>
      </w:r>
      <w:r>
        <w:rPr>
          <w:rFonts w:hint="eastAsia"/>
        </w:rPr>
        <w:t>багатьох</w:t>
      </w:r>
      <w:r>
        <w:t></w:t>
      </w:r>
      <w:r>
        <w:rPr>
          <w:rFonts w:hint="eastAsia"/>
        </w:rPr>
        <w:t>зарубіжних</w:t>
      </w:r>
      <w:r>
        <w:t></w:t>
      </w:r>
      <w:r>
        <w:rPr>
          <w:rFonts w:hint="eastAsia"/>
        </w:rPr>
        <w:t>країнах</w:t>
      </w:r>
      <w:r>
        <w:t></w:t>
      </w:r>
      <w:r>
        <w:rPr>
          <w:rFonts w:hint="eastAsia"/>
        </w:rPr>
        <w:t>є</w:t>
      </w:r>
      <w:r>
        <w:t></w:t>
      </w:r>
      <w:r>
        <w:rPr>
          <w:rFonts w:hint="eastAsia"/>
        </w:rPr>
        <w:t>більш</w:t>
      </w:r>
      <w:r>
        <w:t></w:t>
      </w:r>
      <w:r>
        <w:rPr>
          <w:rFonts w:hint="eastAsia"/>
        </w:rPr>
        <w:t>високою</w:t>
      </w:r>
      <w:r>
        <w:t></w:t>
      </w:r>
      <w:r>
        <w:t></w:t>
      </w:r>
      <w:r>
        <w:rPr>
          <w:rFonts w:hint="eastAsia"/>
        </w:rPr>
        <w:t>ніж</w:t>
      </w:r>
      <w:r>
        <w:t></w:t>
      </w:r>
      <w:r>
        <w:rPr>
          <w:rFonts w:hint="eastAsia"/>
        </w:rPr>
        <w:t>в</w:t>
      </w:r>
      <w:r>
        <w:t></w:t>
      </w:r>
      <w:r>
        <w:rPr>
          <w:rFonts w:hint="eastAsia"/>
        </w:rPr>
        <w:t>Україні</w:t>
      </w:r>
      <w:r>
        <w:t></w:t>
      </w:r>
      <w:r>
        <w:t></w:t>
      </w:r>
      <w:r>
        <w:rPr>
          <w:rFonts w:hint="eastAsia"/>
        </w:rPr>
        <w:t>Саме</w:t>
      </w:r>
      <w:r>
        <w:t></w:t>
      </w:r>
      <w:r>
        <w:rPr>
          <w:rFonts w:hint="eastAsia"/>
        </w:rPr>
        <w:t>це</w:t>
      </w:r>
      <w:r>
        <w:t></w:t>
      </w:r>
      <w:r>
        <w:rPr>
          <w:rFonts w:hint="eastAsia"/>
        </w:rPr>
        <w:t>значною</w:t>
      </w:r>
      <w:r>
        <w:t></w:t>
      </w:r>
      <w:r>
        <w:rPr>
          <w:rFonts w:hint="eastAsia"/>
        </w:rPr>
        <w:t>мірою</w:t>
      </w:r>
      <w:r>
        <w:t></w:t>
      </w:r>
      <w:r>
        <w:rPr>
          <w:rFonts w:hint="eastAsia"/>
        </w:rPr>
        <w:t>обумовлює</w:t>
      </w:r>
      <w:r>
        <w:t></w:t>
      </w:r>
      <w:r>
        <w:rPr>
          <w:rFonts w:hint="eastAsia"/>
        </w:rPr>
        <w:t>відставання</w:t>
      </w:r>
      <w:r>
        <w:t></w:t>
      </w:r>
      <w:r>
        <w:rPr>
          <w:rFonts w:hint="eastAsia"/>
        </w:rPr>
        <w:t>нашої</w:t>
      </w:r>
      <w:r>
        <w:t></w:t>
      </w:r>
      <w:r>
        <w:rPr>
          <w:rFonts w:hint="eastAsia"/>
        </w:rPr>
        <w:t>держави</w:t>
      </w:r>
      <w:r>
        <w:t></w:t>
      </w:r>
      <w:r>
        <w:rPr>
          <w:rFonts w:hint="eastAsia"/>
        </w:rPr>
        <w:t>як</w:t>
      </w:r>
      <w:r>
        <w:t></w:t>
      </w:r>
      <w:r>
        <w:rPr>
          <w:rFonts w:hint="eastAsia"/>
        </w:rPr>
        <w:t>за</w:t>
      </w:r>
      <w:r>
        <w:t></w:t>
      </w:r>
      <w:r>
        <w:rPr>
          <w:rFonts w:hint="eastAsia"/>
        </w:rPr>
        <w:t>абсолютними</w:t>
      </w:r>
      <w:r>
        <w:t></w:t>
      </w:r>
      <w:r>
        <w:rPr>
          <w:rFonts w:hint="eastAsia"/>
        </w:rPr>
        <w:t>показниками</w:t>
      </w:r>
      <w:r>
        <w:t></w:t>
      </w:r>
      <w:r>
        <w:t></w:t>
      </w:r>
      <w:r>
        <w:rPr>
          <w:rFonts w:hint="eastAsia"/>
        </w:rPr>
        <w:t>так</w:t>
      </w:r>
      <w:r>
        <w:t></w:t>
      </w:r>
      <w:r>
        <w:rPr>
          <w:rFonts w:hint="eastAsia"/>
        </w:rPr>
        <w:t>і</w:t>
      </w:r>
      <w:r>
        <w:t></w:t>
      </w:r>
      <w:r>
        <w:rPr>
          <w:rFonts w:hint="eastAsia"/>
        </w:rPr>
        <w:t>за</w:t>
      </w:r>
      <w:r>
        <w:t></w:t>
      </w:r>
      <w:r>
        <w:rPr>
          <w:rFonts w:hint="eastAsia"/>
        </w:rPr>
        <w:t>темпами</w:t>
      </w:r>
      <w:r>
        <w:t></w:t>
      </w:r>
      <w:r>
        <w:rPr>
          <w:rFonts w:hint="eastAsia"/>
        </w:rPr>
        <w:t>розвитку</w:t>
      </w:r>
      <w:r>
        <w:t></w:t>
      </w:r>
      <w:r>
        <w:rPr>
          <w:rFonts w:hint="eastAsia"/>
        </w:rPr>
        <w:t>економіки</w:t>
      </w:r>
      <w:r>
        <w:t></w:t>
      </w:r>
      <w:r>
        <w:t></w:t>
      </w:r>
      <w:r>
        <w:rPr>
          <w:rFonts w:hint="eastAsia"/>
        </w:rPr>
        <w:t>Тому</w:t>
      </w:r>
      <w:r>
        <w:t></w:t>
      </w:r>
      <w:r>
        <w:rPr>
          <w:rFonts w:hint="eastAsia"/>
        </w:rPr>
        <w:t>очевидною</w:t>
      </w:r>
      <w:r>
        <w:t></w:t>
      </w:r>
      <w:r>
        <w:rPr>
          <w:rFonts w:hint="eastAsia"/>
        </w:rPr>
        <w:t>є</w:t>
      </w:r>
      <w:r>
        <w:t></w:t>
      </w:r>
      <w:r>
        <w:rPr>
          <w:rFonts w:hint="eastAsia"/>
        </w:rPr>
        <w:t>доцільність</w:t>
      </w:r>
      <w:r>
        <w:t></w:t>
      </w:r>
      <w:r>
        <w:rPr>
          <w:rFonts w:hint="eastAsia"/>
        </w:rPr>
        <w:t>застосування</w:t>
      </w:r>
      <w:r>
        <w:t></w:t>
      </w:r>
      <w:r>
        <w:rPr>
          <w:rFonts w:hint="eastAsia"/>
        </w:rPr>
        <w:t>досвіду</w:t>
      </w:r>
      <w:r>
        <w:t></w:t>
      </w:r>
      <w:r>
        <w:rPr>
          <w:rFonts w:hint="eastAsia"/>
        </w:rPr>
        <w:t>цих</w:t>
      </w:r>
      <w:r>
        <w:t></w:t>
      </w:r>
      <w:r>
        <w:rPr>
          <w:rFonts w:hint="eastAsia"/>
        </w:rPr>
        <w:t>країн</w:t>
      </w:r>
      <w:r>
        <w:t></w:t>
      </w:r>
      <w:r>
        <w:rPr>
          <w:rFonts w:hint="eastAsia"/>
        </w:rPr>
        <w:t>в</w:t>
      </w:r>
      <w:r>
        <w:t></w:t>
      </w:r>
      <w:r>
        <w:rPr>
          <w:rFonts w:hint="eastAsia"/>
        </w:rPr>
        <w:t>реаліях</w:t>
      </w:r>
      <w:r>
        <w:t></w:t>
      </w:r>
      <w:r>
        <w:rPr>
          <w:rFonts w:hint="eastAsia"/>
        </w:rPr>
        <w:t>вітчизняної</w:t>
      </w:r>
      <w:r>
        <w:t></w:t>
      </w:r>
      <w:r>
        <w:rPr>
          <w:rFonts w:hint="eastAsia"/>
        </w:rPr>
        <w:t>економіки</w:t>
      </w:r>
      <w:r>
        <w:t></w:t>
      </w:r>
      <w:r>
        <w:t></w:t>
      </w:r>
      <w:r>
        <w:rPr>
          <w:rFonts w:hint="eastAsia"/>
        </w:rPr>
        <w:t>Автором</w:t>
      </w:r>
      <w:r>
        <w:t></w:t>
      </w:r>
      <w:r>
        <w:rPr>
          <w:rFonts w:hint="eastAsia"/>
        </w:rPr>
        <w:t>визначено</w:t>
      </w:r>
      <w:r>
        <w:t></w:t>
      </w:r>
      <w:r>
        <w:rPr>
          <w:rFonts w:hint="eastAsia"/>
        </w:rPr>
        <w:t>особливості</w:t>
      </w:r>
      <w:r>
        <w:t></w:t>
      </w:r>
      <w:r>
        <w:rPr>
          <w:rFonts w:hint="eastAsia"/>
        </w:rPr>
        <w:t>нормативно</w:t>
      </w:r>
      <w:r>
        <w:t></w:t>
      </w:r>
      <w:r>
        <w:rPr>
          <w:rFonts w:hint="eastAsia"/>
        </w:rPr>
        <w:t>правового</w:t>
      </w:r>
      <w:r>
        <w:t></w:t>
      </w:r>
      <w:r>
        <w:rPr>
          <w:rFonts w:hint="eastAsia"/>
        </w:rPr>
        <w:t>регулювання</w:t>
      </w:r>
      <w:r>
        <w:t></w:t>
      </w:r>
      <w:r>
        <w:rPr>
          <w:rFonts w:hint="eastAsia"/>
        </w:rPr>
        <w:t>облікового</w:t>
      </w:r>
      <w:r>
        <w:t></w:t>
      </w:r>
      <w:r>
        <w:rPr>
          <w:rFonts w:hint="eastAsia"/>
        </w:rPr>
        <w:t>забезпечення</w:t>
      </w:r>
      <w:r>
        <w:t></w:t>
      </w:r>
      <w:r>
        <w:rPr>
          <w:rFonts w:hint="eastAsia"/>
        </w:rPr>
        <w:t>інноваційного</w:t>
      </w:r>
      <w:r>
        <w:t></w:t>
      </w:r>
      <w:r>
        <w:rPr>
          <w:rFonts w:hint="eastAsia"/>
        </w:rPr>
        <w:t>розвитку</w:t>
      </w:r>
      <w:r>
        <w:t></w:t>
      </w:r>
      <w:r>
        <w:rPr>
          <w:rFonts w:hint="eastAsia"/>
        </w:rPr>
        <w:t>основних</w:t>
      </w:r>
      <w:r>
        <w:t></w:t>
      </w:r>
      <w:r>
        <w:rPr>
          <w:rFonts w:hint="eastAsia"/>
        </w:rPr>
        <w:t>засобів</w:t>
      </w:r>
      <w:r>
        <w:t></w:t>
      </w:r>
      <w:r>
        <w:rPr>
          <w:rFonts w:hint="eastAsia"/>
        </w:rPr>
        <w:t>в</w:t>
      </w:r>
      <w:r>
        <w:t></w:t>
      </w:r>
      <w:r>
        <w:rPr>
          <w:rFonts w:hint="eastAsia"/>
        </w:rPr>
        <w:t>Україні</w:t>
      </w:r>
      <w:r>
        <w:t></w:t>
      </w:r>
      <w:r>
        <w:rPr>
          <w:rFonts w:hint="eastAsia"/>
        </w:rPr>
        <w:t>на</w:t>
      </w:r>
      <w:r>
        <w:t></w:t>
      </w:r>
      <w:r>
        <w:rPr>
          <w:rFonts w:hint="eastAsia"/>
        </w:rPr>
        <w:t>прикладах</w:t>
      </w:r>
      <w:r>
        <w:t></w:t>
      </w:r>
      <w:r>
        <w:rPr>
          <w:rFonts w:hint="eastAsia"/>
        </w:rPr>
        <w:t>основних</w:t>
      </w:r>
      <w:r>
        <w:t></w:t>
      </w:r>
      <w:r>
        <w:rPr>
          <w:rFonts w:hint="eastAsia"/>
        </w:rPr>
        <w:t>характеристик</w:t>
      </w:r>
      <w:r>
        <w:t></w:t>
      </w:r>
      <w:r>
        <w:rPr>
          <w:rFonts w:hint="eastAsia"/>
        </w:rPr>
        <w:t>амортизаційної</w:t>
      </w:r>
      <w:r>
        <w:t></w:t>
      </w:r>
      <w:r>
        <w:rPr>
          <w:rFonts w:hint="eastAsia"/>
        </w:rPr>
        <w:t>політики</w:t>
      </w:r>
      <w:r>
        <w:t></w:t>
      </w:r>
      <w:r>
        <w:t></w:t>
      </w:r>
      <w:r>
        <w:rPr>
          <w:rFonts w:hint="eastAsia"/>
        </w:rPr>
        <w:t>а</w:t>
      </w:r>
      <w:r>
        <w:t></w:t>
      </w:r>
      <w:r>
        <w:rPr>
          <w:rFonts w:hint="eastAsia"/>
        </w:rPr>
        <w:t>також</w:t>
      </w:r>
      <w:r>
        <w:t></w:t>
      </w:r>
      <w:r>
        <w:rPr>
          <w:rFonts w:hint="eastAsia"/>
        </w:rPr>
        <w:t>підходів</w:t>
      </w:r>
      <w:r>
        <w:t></w:t>
      </w:r>
      <w:r>
        <w:rPr>
          <w:rFonts w:hint="eastAsia"/>
        </w:rPr>
        <w:t>до</w:t>
      </w:r>
      <w:r>
        <w:t></w:t>
      </w:r>
      <w:r>
        <w:rPr>
          <w:rFonts w:hint="eastAsia"/>
        </w:rPr>
        <w:t>формування</w:t>
      </w:r>
      <w:r>
        <w:t></w:t>
      </w:r>
      <w:r>
        <w:rPr>
          <w:rFonts w:hint="eastAsia"/>
        </w:rPr>
        <w:t>інноваційної</w:t>
      </w:r>
      <w:r>
        <w:t></w:t>
      </w:r>
      <w:r>
        <w:rPr>
          <w:rFonts w:hint="eastAsia"/>
        </w:rPr>
        <w:t>політики</w:t>
      </w:r>
      <w:r>
        <w:t></w:t>
      </w:r>
      <w:r>
        <w:rPr>
          <w:rFonts w:hint="eastAsia"/>
        </w:rPr>
        <w:t>в</w:t>
      </w:r>
      <w:r>
        <w:t></w:t>
      </w:r>
      <w:r>
        <w:rPr>
          <w:rFonts w:hint="eastAsia"/>
        </w:rPr>
        <w:t>Україні</w:t>
      </w:r>
      <w:r>
        <w:t></w:t>
      </w:r>
      <w:r>
        <w:rPr>
          <w:rFonts w:hint="eastAsia"/>
        </w:rPr>
        <w:t>та</w:t>
      </w:r>
      <w:r>
        <w:t></w:t>
      </w:r>
      <w:r>
        <w:rPr>
          <w:rFonts w:hint="eastAsia"/>
        </w:rPr>
        <w:t>деяких</w:t>
      </w:r>
      <w:r>
        <w:t></w:t>
      </w:r>
      <w:r>
        <w:rPr>
          <w:rFonts w:hint="eastAsia"/>
        </w:rPr>
        <w:t>зарубіжних</w:t>
      </w:r>
      <w:r>
        <w:t></w:t>
      </w:r>
      <w:r>
        <w:rPr>
          <w:rFonts w:hint="eastAsia"/>
        </w:rPr>
        <w:t>країнах</w:t>
      </w:r>
      <w:r>
        <w:t></w:t>
      </w:r>
      <w:r>
        <w:t></w:t>
      </w:r>
      <w:r>
        <w:rPr>
          <w:rFonts w:hint="eastAsia"/>
        </w:rPr>
        <w:t>і</w:t>
      </w:r>
      <w:r>
        <w:t></w:t>
      </w:r>
      <w:r>
        <w:rPr>
          <w:rFonts w:hint="eastAsia"/>
        </w:rPr>
        <w:t>запропоновано</w:t>
      </w:r>
      <w:r>
        <w:t></w:t>
      </w:r>
      <w:r>
        <w:rPr>
          <w:rFonts w:hint="eastAsia"/>
        </w:rPr>
        <w:t>його</w:t>
      </w:r>
      <w:r>
        <w:t></w:t>
      </w:r>
      <w:r>
        <w:rPr>
          <w:rFonts w:hint="eastAsia"/>
        </w:rPr>
        <w:t>удосконалення</w:t>
      </w:r>
      <w:r>
        <w:t></w:t>
      </w:r>
      <w:r>
        <w:rPr>
          <w:rFonts w:hint="eastAsia"/>
        </w:rPr>
        <w:t>шляхом</w:t>
      </w:r>
      <w:r>
        <w:t></w:t>
      </w:r>
      <w:r>
        <w:rPr>
          <w:rFonts w:hint="eastAsia"/>
        </w:rPr>
        <w:t>надання</w:t>
      </w:r>
      <w:r>
        <w:t></w:t>
      </w:r>
      <w:r>
        <w:rPr>
          <w:rFonts w:hint="eastAsia"/>
        </w:rPr>
        <w:t>визначених</w:t>
      </w:r>
      <w:r>
        <w:t></w:t>
      </w:r>
      <w:r>
        <w:rPr>
          <w:rFonts w:hint="eastAsia"/>
        </w:rPr>
        <w:t>законодавством</w:t>
      </w:r>
      <w:r>
        <w:t></w:t>
      </w:r>
      <w:r>
        <w:rPr>
          <w:rFonts w:hint="eastAsia"/>
        </w:rPr>
        <w:t>пільг</w:t>
      </w:r>
      <w:r>
        <w:t></w:t>
      </w:r>
      <w:r>
        <w:t></w:t>
      </w:r>
      <w:r>
        <w:rPr>
          <w:rFonts w:hint="eastAsia"/>
        </w:rPr>
        <w:t>планування</w:t>
      </w:r>
      <w:r>
        <w:t></w:t>
      </w:r>
      <w:r>
        <w:rPr>
          <w:rFonts w:hint="eastAsia"/>
        </w:rPr>
        <w:t>у</w:t>
      </w:r>
      <w:r>
        <w:t></w:t>
      </w:r>
      <w:r>
        <w:rPr>
          <w:rFonts w:hint="eastAsia"/>
        </w:rPr>
        <w:t>бюджетах</w:t>
      </w:r>
      <w:r>
        <w:t></w:t>
      </w:r>
      <w:r>
        <w:rPr>
          <w:rFonts w:hint="eastAsia"/>
        </w:rPr>
        <w:t>всіх</w:t>
      </w:r>
      <w:r>
        <w:t></w:t>
      </w:r>
      <w:r>
        <w:rPr>
          <w:rFonts w:hint="eastAsia"/>
        </w:rPr>
        <w:t>рівнів</w:t>
      </w:r>
      <w:r>
        <w:t></w:t>
      </w:r>
      <w:r>
        <w:rPr>
          <w:rFonts w:hint="eastAsia"/>
        </w:rPr>
        <w:t>спеціальних</w:t>
      </w:r>
      <w:r>
        <w:t></w:t>
      </w:r>
      <w:r>
        <w:rPr>
          <w:rFonts w:hint="eastAsia"/>
        </w:rPr>
        <w:t>резервів</w:t>
      </w:r>
      <w:r>
        <w:t></w:t>
      </w:r>
      <w:r>
        <w:rPr>
          <w:rFonts w:hint="eastAsia"/>
        </w:rPr>
        <w:t>для</w:t>
      </w:r>
      <w:r>
        <w:t></w:t>
      </w:r>
      <w:r>
        <w:rPr>
          <w:rFonts w:hint="eastAsia"/>
        </w:rPr>
        <w:t>державної</w:t>
      </w:r>
      <w:r>
        <w:t></w:t>
      </w:r>
      <w:r>
        <w:rPr>
          <w:rFonts w:hint="eastAsia"/>
        </w:rPr>
        <w:t>підтримки</w:t>
      </w:r>
      <w:r>
        <w:t></w:t>
      </w:r>
      <w:r>
        <w:rPr>
          <w:rFonts w:hint="eastAsia"/>
        </w:rPr>
        <w:t>інноваційних</w:t>
      </w:r>
      <w:r>
        <w:t></w:t>
      </w:r>
      <w:r>
        <w:rPr>
          <w:rFonts w:hint="eastAsia"/>
        </w:rPr>
        <w:t>проектів</w:t>
      </w:r>
      <w:r>
        <w:t></w:t>
      </w:r>
      <w:r>
        <w:rPr>
          <w:rFonts w:hint="eastAsia"/>
        </w:rPr>
        <w:t>підприємств</w:t>
      </w:r>
      <w:r>
        <w:t></w:t>
      </w:r>
      <w:r>
        <w:rPr>
          <w:rFonts w:hint="eastAsia"/>
        </w:rPr>
        <w:t>пріоритетних</w:t>
      </w:r>
      <w:r>
        <w:t></w:t>
      </w:r>
      <w:r>
        <w:rPr>
          <w:rFonts w:hint="eastAsia"/>
        </w:rPr>
        <w:t>галузей</w:t>
      </w:r>
      <w:r>
        <w:t></w:t>
      </w:r>
      <w:r>
        <w:rPr>
          <w:rFonts w:hint="eastAsia"/>
        </w:rPr>
        <w:t>розвитку</w:t>
      </w:r>
      <w:r>
        <w:t></w:t>
      </w:r>
      <w:r>
        <w:t></w:t>
      </w:r>
      <w:r>
        <w:rPr>
          <w:rFonts w:hint="eastAsia"/>
        </w:rPr>
        <w:t>з</w:t>
      </w:r>
      <w:r>
        <w:t></w:t>
      </w:r>
      <w:r>
        <w:rPr>
          <w:rFonts w:hint="eastAsia"/>
        </w:rPr>
        <w:t>можливістю</w:t>
      </w:r>
      <w:r>
        <w:t></w:t>
      </w:r>
      <w:r>
        <w:rPr>
          <w:rFonts w:hint="eastAsia"/>
        </w:rPr>
        <w:t>доступу</w:t>
      </w:r>
      <w:r>
        <w:t></w:t>
      </w:r>
      <w:r>
        <w:rPr>
          <w:rFonts w:hint="eastAsia"/>
        </w:rPr>
        <w:t>до</w:t>
      </w:r>
      <w:r>
        <w:t></w:t>
      </w:r>
      <w:r>
        <w:rPr>
          <w:rFonts w:hint="eastAsia"/>
        </w:rPr>
        <w:t>них</w:t>
      </w:r>
      <w:r>
        <w:t></w:t>
      </w:r>
      <w:r>
        <w:rPr>
          <w:rFonts w:hint="eastAsia"/>
        </w:rPr>
        <w:t>і</w:t>
      </w:r>
      <w:r>
        <w:t></w:t>
      </w:r>
      <w:r>
        <w:rPr>
          <w:rFonts w:hint="eastAsia"/>
        </w:rPr>
        <w:t>представників</w:t>
      </w:r>
      <w:r>
        <w:t></w:t>
      </w:r>
      <w:r>
        <w:rPr>
          <w:rFonts w:hint="eastAsia"/>
        </w:rPr>
        <w:t>інших</w:t>
      </w:r>
      <w:r>
        <w:t></w:t>
      </w:r>
      <w:r>
        <w:rPr>
          <w:rFonts w:hint="eastAsia"/>
        </w:rPr>
        <w:t>галузей</w:t>
      </w:r>
      <w:r>
        <w:t></w:t>
      </w:r>
      <w:r>
        <w:rPr>
          <w:rFonts w:hint="eastAsia"/>
        </w:rPr>
        <w:t>за</w:t>
      </w:r>
      <w:r>
        <w:t></w:t>
      </w:r>
      <w:r>
        <w:rPr>
          <w:rFonts w:hint="eastAsia"/>
        </w:rPr>
        <w:t>умови</w:t>
      </w:r>
      <w:r>
        <w:t></w:t>
      </w:r>
      <w:r>
        <w:rPr>
          <w:rFonts w:hint="eastAsia"/>
        </w:rPr>
        <w:t>виконання</w:t>
      </w:r>
    </w:p>
    <w:p w:rsidR="00E110DA" w:rsidRDefault="00E110DA" w:rsidP="00E110DA">
      <w:r>
        <w:t></w:t>
      </w:r>
    </w:p>
    <w:p w:rsidR="00E110DA" w:rsidRDefault="00E110DA" w:rsidP="00E110DA">
      <w:r>
        <w:t></w:t>
      </w:r>
      <w:r>
        <w:t></w:t>
      </w:r>
      <w:r>
        <w:t></w:t>
      </w:r>
    </w:p>
    <w:p w:rsidR="00E110DA" w:rsidRDefault="00E110DA" w:rsidP="00E110DA">
      <w:r>
        <w:rPr>
          <w:rFonts w:hint="eastAsia"/>
        </w:rPr>
        <w:t>ними</w:t>
      </w:r>
      <w:r>
        <w:t></w:t>
      </w:r>
      <w:r>
        <w:rPr>
          <w:rFonts w:hint="eastAsia"/>
        </w:rPr>
        <w:t>критеріїв</w:t>
      </w:r>
      <w:r>
        <w:t></w:t>
      </w:r>
      <w:r>
        <w:rPr>
          <w:rFonts w:hint="eastAsia"/>
        </w:rPr>
        <w:t>інноваційності</w:t>
      </w:r>
      <w:r>
        <w:t></w:t>
      </w:r>
      <w:r>
        <w:t></w:t>
      </w:r>
      <w:r>
        <w:rPr>
          <w:rFonts w:hint="eastAsia"/>
        </w:rPr>
        <w:t>використання</w:t>
      </w:r>
      <w:r>
        <w:t></w:t>
      </w:r>
      <w:r>
        <w:rPr>
          <w:rFonts w:hint="eastAsia"/>
        </w:rPr>
        <w:t>механізмів</w:t>
      </w:r>
      <w:r>
        <w:t></w:t>
      </w:r>
      <w:r>
        <w:rPr>
          <w:rFonts w:hint="eastAsia"/>
        </w:rPr>
        <w:t>податкового</w:t>
      </w:r>
      <w:r>
        <w:t></w:t>
      </w:r>
      <w:r>
        <w:rPr>
          <w:rFonts w:hint="eastAsia"/>
        </w:rPr>
        <w:t>стимулювання</w:t>
      </w:r>
      <w:r>
        <w:t></w:t>
      </w:r>
      <w:r>
        <w:rPr>
          <w:rFonts w:hint="eastAsia"/>
        </w:rPr>
        <w:t>інновацій</w:t>
      </w:r>
      <w:r>
        <w:t></w:t>
      </w:r>
    </w:p>
    <w:p w:rsidR="00E110DA" w:rsidRDefault="00E110DA" w:rsidP="00E110DA">
      <w:r>
        <w:t></w:t>
      </w:r>
      <w:r>
        <w:t></w:t>
      </w:r>
      <w:r>
        <w:tab/>
      </w:r>
      <w:r>
        <w:t></w:t>
      </w:r>
      <w:r>
        <w:rPr>
          <w:rFonts w:hint="eastAsia"/>
        </w:rPr>
        <w:t>Доведено</w:t>
      </w:r>
      <w:r>
        <w:t></w:t>
      </w:r>
      <w:r>
        <w:t></w:t>
      </w:r>
      <w:r>
        <w:rPr>
          <w:rFonts w:hint="eastAsia"/>
        </w:rPr>
        <w:t>що</w:t>
      </w:r>
      <w:r>
        <w:t></w:t>
      </w:r>
      <w:r>
        <w:rPr>
          <w:rFonts w:hint="eastAsia"/>
        </w:rPr>
        <w:t>удосконалення</w:t>
      </w:r>
      <w:r>
        <w:t></w:t>
      </w:r>
      <w:r>
        <w:rPr>
          <w:rFonts w:hint="eastAsia"/>
        </w:rPr>
        <w:t>обліково</w:t>
      </w:r>
      <w:r>
        <w:t></w:t>
      </w:r>
      <w:r>
        <w:rPr>
          <w:rFonts w:hint="eastAsia"/>
        </w:rPr>
        <w:t>аналітичного</w:t>
      </w:r>
      <w:r>
        <w:t></w:t>
      </w:r>
      <w:r>
        <w:rPr>
          <w:rFonts w:hint="eastAsia"/>
        </w:rPr>
        <w:t>забезпечення</w:t>
      </w:r>
      <w:r>
        <w:t></w:t>
      </w:r>
      <w:r>
        <w:rPr>
          <w:rFonts w:hint="eastAsia"/>
        </w:rPr>
        <w:t>розвитку</w:t>
      </w:r>
      <w:r>
        <w:t></w:t>
      </w:r>
      <w:r>
        <w:rPr>
          <w:rFonts w:hint="eastAsia"/>
        </w:rPr>
        <w:t>основних</w:t>
      </w:r>
      <w:r>
        <w:t></w:t>
      </w:r>
      <w:r>
        <w:rPr>
          <w:rFonts w:hint="eastAsia"/>
        </w:rPr>
        <w:t>засобів</w:t>
      </w:r>
      <w:r>
        <w:t></w:t>
      </w:r>
      <w:r>
        <w:rPr>
          <w:rFonts w:hint="eastAsia"/>
        </w:rPr>
        <w:t>доцільно</w:t>
      </w:r>
      <w:r>
        <w:t></w:t>
      </w:r>
      <w:r>
        <w:rPr>
          <w:rFonts w:hint="eastAsia"/>
        </w:rPr>
        <w:t>здійснювати</w:t>
      </w:r>
      <w:r>
        <w:t></w:t>
      </w:r>
      <w:r>
        <w:rPr>
          <w:rFonts w:hint="eastAsia"/>
        </w:rPr>
        <w:t>за</w:t>
      </w:r>
      <w:r>
        <w:t></w:t>
      </w:r>
      <w:r>
        <w:rPr>
          <w:rFonts w:hint="eastAsia"/>
        </w:rPr>
        <w:t>двома</w:t>
      </w:r>
      <w:r>
        <w:t></w:t>
      </w:r>
      <w:r>
        <w:rPr>
          <w:rFonts w:hint="eastAsia"/>
        </w:rPr>
        <w:t>основними</w:t>
      </w:r>
      <w:r>
        <w:t></w:t>
      </w:r>
      <w:r>
        <w:rPr>
          <w:rFonts w:hint="eastAsia"/>
        </w:rPr>
        <w:t>напрямами</w:t>
      </w:r>
      <w:r>
        <w:t></w:t>
      </w:r>
      <w:r>
        <w:t></w:t>
      </w:r>
      <w:r>
        <w:t></w:t>
      </w:r>
      <w:r>
        <w:rPr>
          <w:rFonts w:hint="eastAsia"/>
        </w:rPr>
        <w:t>шляхом</w:t>
      </w:r>
      <w:r>
        <w:t></w:t>
      </w:r>
      <w:r>
        <w:rPr>
          <w:rFonts w:hint="eastAsia"/>
        </w:rPr>
        <w:t>підвищення</w:t>
      </w:r>
      <w:r>
        <w:t></w:t>
      </w:r>
      <w:r>
        <w:rPr>
          <w:rFonts w:hint="eastAsia"/>
        </w:rPr>
        <w:t>ефективності</w:t>
      </w:r>
      <w:r>
        <w:t></w:t>
      </w:r>
      <w:r>
        <w:rPr>
          <w:rFonts w:hint="eastAsia"/>
        </w:rPr>
        <w:t>державної</w:t>
      </w:r>
      <w:r>
        <w:t></w:t>
      </w:r>
      <w:r>
        <w:rPr>
          <w:rFonts w:hint="eastAsia"/>
        </w:rPr>
        <w:t>амортизаційної</w:t>
      </w:r>
      <w:r>
        <w:t></w:t>
      </w:r>
      <w:r>
        <w:rPr>
          <w:rFonts w:hint="eastAsia"/>
        </w:rPr>
        <w:t>політики</w:t>
      </w:r>
      <w:r>
        <w:t></w:t>
      </w:r>
      <w:r>
        <w:t></w:t>
      </w:r>
      <w:r>
        <w:rPr>
          <w:rFonts w:hint="eastAsia"/>
        </w:rPr>
        <w:t>що</w:t>
      </w:r>
      <w:r>
        <w:t></w:t>
      </w:r>
      <w:r>
        <w:rPr>
          <w:rFonts w:hint="eastAsia"/>
        </w:rPr>
        <w:t>дозволяє</w:t>
      </w:r>
      <w:r>
        <w:t></w:t>
      </w:r>
      <w:r>
        <w:rPr>
          <w:rFonts w:hint="eastAsia"/>
        </w:rPr>
        <w:t>стимулювати</w:t>
      </w:r>
      <w:r>
        <w:t></w:t>
      </w:r>
      <w:r>
        <w:rPr>
          <w:rFonts w:hint="eastAsia"/>
        </w:rPr>
        <w:t>зацікавленість</w:t>
      </w:r>
      <w:r>
        <w:t></w:t>
      </w:r>
      <w:r>
        <w:rPr>
          <w:rFonts w:hint="eastAsia"/>
        </w:rPr>
        <w:t>підприємств</w:t>
      </w:r>
      <w:r>
        <w:t></w:t>
      </w:r>
      <w:r>
        <w:rPr>
          <w:rFonts w:hint="eastAsia"/>
        </w:rPr>
        <w:t>у</w:t>
      </w:r>
      <w:r>
        <w:t></w:t>
      </w:r>
      <w:r>
        <w:rPr>
          <w:rFonts w:hint="eastAsia"/>
        </w:rPr>
        <w:t>формуванні</w:t>
      </w:r>
      <w:r>
        <w:t></w:t>
      </w:r>
      <w:r>
        <w:rPr>
          <w:rFonts w:hint="eastAsia"/>
        </w:rPr>
        <w:t>цільових</w:t>
      </w:r>
      <w:r>
        <w:t></w:t>
      </w:r>
      <w:r>
        <w:rPr>
          <w:rFonts w:hint="eastAsia"/>
        </w:rPr>
        <w:t>ресурсів</w:t>
      </w:r>
      <w:r>
        <w:t></w:t>
      </w:r>
      <w:r>
        <w:rPr>
          <w:rFonts w:hint="eastAsia"/>
        </w:rPr>
        <w:t>для</w:t>
      </w:r>
      <w:r>
        <w:t></w:t>
      </w:r>
      <w:r>
        <w:rPr>
          <w:rFonts w:hint="eastAsia"/>
        </w:rPr>
        <w:t>оновлення</w:t>
      </w:r>
      <w:r>
        <w:t></w:t>
      </w:r>
      <w:r>
        <w:rPr>
          <w:rFonts w:hint="eastAsia"/>
        </w:rPr>
        <w:t>основних</w:t>
      </w:r>
      <w:r>
        <w:t></w:t>
      </w:r>
      <w:r>
        <w:rPr>
          <w:rFonts w:hint="eastAsia"/>
        </w:rPr>
        <w:t>засобів</w:t>
      </w:r>
      <w:r>
        <w:t></w:t>
      </w:r>
      <w:r>
        <w:t></w:t>
      </w:r>
      <w:r>
        <w:rPr>
          <w:rFonts w:hint="eastAsia"/>
        </w:rPr>
        <w:t>зокрема</w:t>
      </w:r>
      <w:r>
        <w:t></w:t>
      </w:r>
      <w:r>
        <w:t></w:t>
      </w:r>
      <w:r>
        <w:rPr>
          <w:rFonts w:hint="eastAsia"/>
        </w:rPr>
        <w:t>за</w:t>
      </w:r>
      <w:r>
        <w:t></w:t>
      </w:r>
      <w:r>
        <w:rPr>
          <w:rFonts w:hint="eastAsia"/>
        </w:rPr>
        <w:t>рахунок</w:t>
      </w:r>
      <w:r>
        <w:t></w:t>
      </w:r>
      <w:r>
        <w:rPr>
          <w:rFonts w:hint="eastAsia"/>
        </w:rPr>
        <w:t>підвищення</w:t>
      </w:r>
      <w:r>
        <w:t></w:t>
      </w:r>
      <w:r>
        <w:rPr>
          <w:rFonts w:hint="eastAsia"/>
        </w:rPr>
        <w:t>ролі</w:t>
      </w:r>
      <w:r>
        <w:t></w:t>
      </w:r>
      <w:r>
        <w:rPr>
          <w:rFonts w:hint="eastAsia"/>
        </w:rPr>
        <w:t>амортизації</w:t>
      </w:r>
      <w:r>
        <w:t></w:t>
      </w:r>
      <w:r>
        <w:rPr>
          <w:rFonts w:hint="eastAsia"/>
        </w:rPr>
        <w:t>у</w:t>
      </w:r>
      <w:r>
        <w:t></w:t>
      </w:r>
      <w:r>
        <w:rPr>
          <w:rFonts w:hint="eastAsia"/>
        </w:rPr>
        <w:t>процесах</w:t>
      </w:r>
      <w:r>
        <w:t></w:t>
      </w:r>
      <w:r>
        <w:rPr>
          <w:rFonts w:hint="eastAsia"/>
        </w:rPr>
        <w:t>їх</w:t>
      </w:r>
      <w:r>
        <w:t></w:t>
      </w:r>
      <w:r>
        <w:rPr>
          <w:rFonts w:hint="eastAsia"/>
        </w:rPr>
        <w:t>відтворення</w:t>
      </w:r>
      <w:r>
        <w:t></w:t>
      </w:r>
      <w:r>
        <w:rPr>
          <w:rFonts w:hint="eastAsia"/>
        </w:rPr>
        <w:t>і</w:t>
      </w:r>
      <w:r>
        <w:t></w:t>
      </w:r>
      <w:r>
        <w:rPr>
          <w:rFonts w:hint="eastAsia"/>
        </w:rPr>
        <w:t>повернення</w:t>
      </w:r>
      <w:r>
        <w:t></w:t>
      </w:r>
      <w:r>
        <w:rPr>
          <w:rFonts w:hint="eastAsia"/>
        </w:rPr>
        <w:t>амортизації</w:t>
      </w:r>
      <w:r>
        <w:t></w:t>
      </w:r>
      <w:r>
        <w:rPr>
          <w:rFonts w:hint="eastAsia"/>
        </w:rPr>
        <w:t>статусу</w:t>
      </w:r>
      <w:r>
        <w:t></w:t>
      </w:r>
      <w:r>
        <w:rPr>
          <w:rFonts w:hint="eastAsia"/>
        </w:rPr>
        <w:t>основного</w:t>
      </w:r>
      <w:r>
        <w:t></w:t>
      </w:r>
      <w:r>
        <w:rPr>
          <w:rFonts w:hint="eastAsia"/>
        </w:rPr>
        <w:t>джерела</w:t>
      </w:r>
      <w:r>
        <w:t></w:t>
      </w:r>
      <w:r>
        <w:rPr>
          <w:rFonts w:hint="eastAsia"/>
        </w:rPr>
        <w:t>коштів</w:t>
      </w:r>
      <w:r>
        <w:t></w:t>
      </w:r>
      <w:r>
        <w:rPr>
          <w:rFonts w:hint="eastAsia"/>
        </w:rPr>
        <w:t>на</w:t>
      </w:r>
      <w:r>
        <w:t></w:t>
      </w:r>
      <w:r>
        <w:rPr>
          <w:rFonts w:hint="eastAsia"/>
        </w:rPr>
        <w:t>ці</w:t>
      </w:r>
      <w:r>
        <w:t></w:t>
      </w:r>
      <w:r>
        <w:rPr>
          <w:rFonts w:hint="eastAsia"/>
        </w:rPr>
        <w:t>потреби</w:t>
      </w:r>
      <w:r>
        <w:t></w:t>
      </w:r>
      <w:r>
        <w:t></w:t>
      </w:r>
      <w:r>
        <w:rPr>
          <w:rFonts w:hint="eastAsia"/>
        </w:rPr>
        <w:t>а</w:t>
      </w:r>
      <w:r>
        <w:t></w:t>
      </w:r>
      <w:r>
        <w:rPr>
          <w:rFonts w:hint="eastAsia"/>
        </w:rPr>
        <w:t>також</w:t>
      </w:r>
      <w:r>
        <w:t></w:t>
      </w:r>
      <w:r>
        <w:rPr>
          <w:rFonts w:hint="eastAsia"/>
        </w:rPr>
        <w:t>шляхом</w:t>
      </w:r>
      <w:r>
        <w:t></w:t>
      </w:r>
      <w:r>
        <w:rPr>
          <w:rFonts w:hint="eastAsia"/>
        </w:rPr>
        <w:t>розвитку</w:t>
      </w:r>
      <w:r>
        <w:t></w:t>
      </w:r>
      <w:r>
        <w:rPr>
          <w:rFonts w:hint="eastAsia"/>
        </w:rPr>
        <w:t>методичного</w:t>
      </w:r>
      <w:r>
        <w:t></w:t>
      </w:r>
      <w:r>
        <w:rPr>
          <w:rFonts w:hint="eastAsia"/>
        </w:rPr>
        <w:t>забезпечення</w:t>
      </w:r>
      <w:r>
        <w:t></w:t>
      </w:r>
      <w:r>
        <w:rPr>
          <w:rFonts w:hint="eastAsia"/>
        </w:rPr>
        <w:t>формування</w:t>
      </w:r>
      <w:r>
        <w:t></w:t>
      </w:r>
      <w:r>
        <w:rPr>
          <w:rFonts w:hint="eastAsia"/>
        </w:rPr>
        <w:t>внутрішньої</w:t>
      </w:r>
      <w:r>
        <w:t></w:t>
      </w:r>
      <w:r>
        <w:rPr>
          <w:rFonts w:hint="eastAsia"/>
        </w:rPr>
        <w:t>організаційної</w:t>
      </w:r>
      <w:r>
        <w:t></w:t>
      </w:r>
      <w:r>
        <w:rPr>
          <w:rFonts w:hint="eastAsia"/>
        </w:rPr>
        <w:t>амортизаційної</w:t>
      </w:r>
      <w:r>
        <w:t></w:t>
      </w:r>
      <w:r>
        <w:rPr>
          <w:rFonts w:hint="eastAsia"/>
        </w:rPr>
        <w:t>політики</w:t>
      </w:r>
      <w:r>
        <w:t></w:t>
      </w:r>
      <w:r>
        <w:t></w:t>
      </w:r>
      <w:r>
        <w:rPr>
          <w:rFonts w:hint="eastAsia"/>
        </w:rPr>
        <w:t>яка</w:t>
      </w:r>
      <w:r>
        <w:t></w:t>
      </w:r>
      <w:r>
        <w:rPr>
          <w:rFonts w:hint="eastAsia"/>
        </w:rPr>
        <w:t>б</w:t>
      </w:r>
      <w:r>
        <w:t></w:t>
      </w:r>
      <w:r>
        <w:rPr>
          <w:rFonts w:hint="eastAsia"/>
        </w:rPr>
        <w:t>враховувала</w:t>
      </w:r>
      <w:r>
        <w:t></w:t>
      </w:r>
      <w:r>
        <w:rPr>
          <w:rFonts w:hint="eastAsia"/>
        </w:rPr>
        <w:t>стратегічні</w:t>
      </w:r>
      <w:r>
        <w:t></w:t>
      </w:r>
      <w:r>
        <w:rPr>
          <w:rFonts w:hint="eastAsia"/>
        </w:rPr>
        <w:t>інте</w:t>
      </w:r>
      <w:r>
        <w:rPr>
          <w:rFonts w:hint="eastAsia"/>
        </w:rPr>
        <w:lastRenderedPageBreak/>
        <w:t>реси</w:t>
      </w:r>
      <w:r>
        <w:t></w:t>
      </w:r>
      <w:r>
        <w:rPr>
          <w:rFonts w:hint="eastAsia"/>
        </w:rPr>
        <w:t>підприємства</w:t>
      </w:r>
      <w:r>
        <w:t></w:t>
      </w:r>
      <w:r>
        <w:rPr>
          <w:rFonts w:hint="eastAsia"/>
        </w:rPr>
        <w:t>на</w:t>
      </w:r>
      <w:r>
        <w:t></w:t>
      </w:r>
      <w:r>
        <w:rPr>
          <w:rFonts w:hint="eastAsia"/>
        </w:rPr>
        <w:t>різних</w:t>
      </w:r>
      <w:r>
        <w:t></w:t>
      </w:r>
      <w:r>
        <w:rPr>
          <w:rFonts w:hint="eastAsia"/>
        </w:rPr>
        <w:t>стадіях</w:t>
      </w:r>
      <w:r>
        <w:t></w:t>
      </w:r>
      <w:r>
        <w:rPr>
          <w:rFonts w:hint="eastAsia"/>
        </w:rPr>
        <w:t>його</w:t>
      </w:r>
      <w:r>
        <w:t></w:t>
      </w:r>
      <w:r>
        <w:rPr>
          <w:rFonts w:hint="eastAsia"/>
        </w:rPr>
        <w:t>розвитку</w:t>
      </w:r>
      <w:r>
        <w:t></w:t>
      </w:r>
      <w:r>
        <w:t></w:t>
      </w:r>
      <w:r>
        <w:rPr>
          <w:rFonts w:hint="eastAsia"/>
        </w:rPr>
        <w:t>Таке</w:t>
      </w:r>
      <w:r>
        <w:t></w:t>
      </w:r>
      <w:r>
        <w:rPr>
          <w:rFonts w:hint="eastAsia"/>
        </w:rPr>
        <w:t>методичне</w:t>
      </w:r>
      <w:r>
        <w:t></w:t>
      </w:r>
      <w:r>
        <w:rPr>
          <w:rFonts w:hint="eastAsia"/>
        </w:rPr>
        <w:t>забезпечення</w:t>
      </w:r>
      <w:r>
        <w:t></w:t>
      </w:r>
      <w:r>
        <w:rPr>
          <w:rFonts w:hint="eastAsia"/>
        </w:rPr>
        <w:t>підприємств</w:t>
      </w:r>
      <w:r>
        <w:t></w:t>
      </w:r>
      <w:r>
        <w:rPr>
          <w:rFonts w:hint="eastAsia"/>
        </w:rPr>
        <w:t>можна</w:t>
      </w:r>
      <w:r>
        <w:t></w:t>
      </w:r>
      <w:r>
        <w:rPr>
          <w:rFonts w:hint="eastAsia"/>
        </w:rPr>
        <w:t>удосконалити</w:t>
      </w:r>
      <w:r>
        <w:t></w:t>
      </w:r>
      <w:r>
        <w:rPr>
          <w:rFonts w:hint="eastAsia"/>
        </w:rPr>
        <w:t>як</w:t>
      </w:r>
      <w:r>
        <w:t></w:t>
      </w:r>
      <w:r>
        <w:rPr>
          <w:rFonts w:hint="eastAsia"/>
        </w:rPr>
        <w:t>за</w:t>
      </w:r>
      <w:r>
        <w:t></w:t>
      </w:r>
      <w:r>
        <w:rPr>
          <w:rFonts w:hint="eastAsia"/>
        </w:rPr>
        <w:t>рахунок</w:t>
      </w:r>
      <w:r>
        <w:t></w:t>
      </w:r>
      <w:r>
        <w:rPr>
          <w:rFonts w:hint="eastAsia"/>
        </w:rPr>
        <w:t>оптимальнішого</w:t>
      </w:r>
      <w:r>
        <w:t></w:t>
      </w:r>
      <w:r>
        <w:rPr>
          <w:rFonts w:hint="eastAsia"/>
        </w:rPr>
        <w:t>використання</w:t>
      </w:r>
      <w:r>
        <w:t></w:t>
      </w:r>
      <w:r>
        <w:rPr>
          <w:rFonts w:hint="eastAsia"/>
        </w:rPr>
        <w:t>наявних</w:t>
      </w:r>
      <w:r>
        <w:t></w:t>
      </w:r>
      <w:r>
        <w:rPr>
          <w:rFonts w:hint="eastAsia"/>
        </w:rPr>
        <w:t>інструментів</w:t>
      </w:r>
      <w:r>
        <w:t></w:t>
      </w:r>
      <w:r>
        <w:t></w:t>
      </w:r>
      <w:r>
        <w:rPr>
          <w:rFonts w:hint="eastAsia"/>
        </w:rPr>
        <w:t>таких</w:t>
      </w:r>
      <w:r>
        <w:t></w:t>
      </w:r>
      <w:r>
        <w:rPr>
          <w:rFonts w:hint="eastAsia"/>
        </w:rPr>
        <w:t>як</w:t>
      </w:r>
      <w:r>
        <w:t></w:t>
      </w:r>
      <w:r>
        <w:rPr>
          <w:rFonts w:hint="eastAsia"/>
        </w:rPr>
        <w:t>різні</w:t>
      </w:r>
      <w:r>
        <w:t></w:t>
      </w:r>
      <w:r>
        <w:rPr>
          <w:rFonts w:hint="eastAsia"/>
        </w:rPr>
        <w:t>методи</w:t>
      </w:r>
      <w:r>
        <w:t></w:t>
      </w:r>
      <w:r>
        <w:rPr>
          <w:rFonts w:hint="eastAsia"/>
        </w:rPr>
        <w:t>нарахування</w:t>
      </w:r>
      <w:r>
        <w:t></w:t>
      </w:r>
      <w:r>
        <w:rPr>
          <w:rFonts w:hint="eastAsia"/>
        </w:rPr>
        <w:t>амортизаційних</w:t>
      </w:r>
      <w:r>
        <w:t></w:t>
      </w:r>
      <w:r>
        <w:rPr>
          <w:rFonts w:hint="eastAsia"/>
        </w:rPr>
        <w:t>відрахувань</w:t>
      </w:r>
      <w:r>
        <w:t></w:t>
      </w:r>
      <w:r>
        <w:t></w:t>
      </w:r>
      <w:r>
        <w:rPr>
          <w:rFonts w:hint="eastAsia"/>
        </w:rPr>
        <w:t>так</w:t>
      </w:r>
      <w:r>
        <w:t></w:t>
      </w:r>
      <w:r>
        <w:rPr>
          <w:rFonts w:hint="eastAsia"/>
        </w:rPr>
        <w:t>і</w:t>
      </w:r>
      <w:r>
        <w:t></w:t>
      </w:r>
      <w:r>
        <w:rPr>
          <w:rFonts w:hint="eastAsia"/>
        </w:rPr>
        <w:t>за</w:t>
      </w:r>
      <w:r>
        <w:t></w:t>
      </w:r>
      <w:r>
        <w:rPr>
          <w:rFonts w:hint="eastAsia"/>
        </w:rPr>
        <w:t>рахунок</w:t>
      </w:r>
      <w:r>
        <w:t></w:t>
      </w:r>
      <w:r>
        <w:rPr>
          <w:rFonts w:hint="eastAsia"/>
        </w:rPr>
        <w:t>інтеграції</w:t>
      </w:r>
      <w:r>
        <w:t></w:t>
      </w:r>
      <w:r>
        <w:rPr>
          <w:rFonts w:hint="eastAsia"/>
        </w:rPr>
        <w:t>у</w:t>
      </w:r>
      <w:r>
        <w:t></w:t>
      </w:r>
      <w:r>
        <w:rPr>
          <w:rFonts w:hint="eastAsia"/>
        </w:rPr>
        <w:t>нього</w:t>
      </w:r>
      <w:r>
        <w:t></w:t>
      </w:r>
      <w:r>
        <w:rPr>
          <w:rFonts w:hint="eastAsia"/>
        </w:rPr>
        <w:t>нових</w:t>
      </w:r>
      <w:r>
        <w:t></w:t>
      </w:r>
      <w:r>
        <w:rPr>
          <w:rFonts w:hint="eastAsia"/>
        </w:rPr>
        <w:t>інструментів</w:t>
      </w:r>
      <w:r>
        <w:t></w:t>
      </w:r>
      <w:r>
        <w:t></w:t>
      </w:r>
      <w:r>
        <w:rPr>
          <w:rFonts w:hint="eastAsia"/>
        </w:rPr>
        <w:t>наприклад</w:t>
      </w:r>
      <w:r>
        <w:t></w:t>
      </w:r>
      <w:r>
        <w:t></w:t>
      </w:r>
      <w:r>
        <w:rPr>
          <w:rFonts w:hint="eastAsia"/>
        </w:rPr>
        <w:t>запропонованих</w:t>
      </w:r>
      <w:r>
        <w:t></w:t>
      </w:r>
      <w:r>
        <w:rPr>
          <w:rFonts w:hint="eastAsia"/>
        </w:rPr>
        <w:t>аналітичних</w:t>
      </w:r>
      <w:r>
        <w:t></w:t>
      </w:r>
      <w:r>
        <w:rPr>
          <w:rFonts w:hint="eastAsia"/>
        </w:rPr>
        <w:t>показників</w:t>
      </w:r>
      <w:r>
        <w:t></w:t>
      </w:r>
      <w:r>
        <w:t></w:t>
      </w:r>
      <w:r>
        <w:rPr>
          <w:rFonts w:hint="eastAsia"/>
        </w:rPr>
        <w:t>Тому</w:t>
      </w:r>
      <w:r>
        <w:t></w:t>
      </w:r>
      <w:r>
        <w:t></w:t>
      </w:r>
      <w:r>
        <w:rPr>
          <w:rFonts w:hint="eastAsia"/>
        </w:rPr>
        <w:t>в</w:t>
      </w:r>
      <w:r>
        <w:t></w:t>
      </w:r>
      <w:r>
        <w:rPr>
          <w:rFonts w:hint="eastAsia"/>
        </w:rPr>
        <w:t>роботі</w:t>
      </w:r>
      <w:r>
        <w:t></w:t>
      </w:r>
      <w:r>
        <w:rPr>
          <w:rFonts w:hint="eastAsia"/>
        </w:rPr>
        <w:t>досліджено</w:t>
      </w:r>
      <w:r>
        <w:t></w:t>
      </w:r>
      <w:r>
        <w:rPr>
          <w:rFonts w:hint="eastAsia"/>
        </w:rPr>
        <w:t>практику</w:t>
      </w:r>
      <w:r>
        <w:t></w:t>
      </w:r>
      <w:r>
        <w:rPr>
          <w:rFonts w:hint="eastAsia"/>
        </w:rPr>
        <w:t>застосування</w:t>
      </w:r>
      <w:r>
        <w:t></w:t>
      </w:r>
      <w:r>
        <w:rPr>
          <w:rFonts w:hint="eastAsia"/>
        </w:rPr>
        <w:t>методів</w:t>
      </w:r>
      <w:r>
        <w:t></w:t>
      </w:r>
      <w:r>
        <w:rPr>
          <w:rFonts w:hint="eastAsia"/>
        </w:rPr>
        <w:t>нарахування</w:t>
      </w:r>
      <w:r>
        <w:t></w:t>
      </w:r>
      <w:r>
        <w:rPr>
          <w:rFonts w:hint="eastAsia"/>
        </w:rPr>
        <w:t>амортизації</w:t>
      </w:r>
      <w:r>
        <w:t></w:t>
      </w:r>
      <w:r>
        <w:rPr>
          <w:rFonts w:hint="eastAsia"/>
        </w:rPr>
        <w:t>та</w:t>
      </w:r>
      <w:r>
        <w:t></w:t>
      </w:r>
      <w:r>
        <w:rPr>
          <w:rFonts w:hint="eastAsia"/>
        </w:rPr>
        <w:t>визначено</w:t>
      </w:r>
      <w:r>
        <w:t></w:t>
      </w:r>
      <w:r>
        <w:rPr>
          <w:rFonts w:hint="eastAsia"/>
        </w:rPr>
        <w:t>їх</w:t>
      </w:r>
      <w:r>
        <w:t></w:t>
      </w:r>
      <w:r>
        <w:rPr>
          <w:rFonts w:hint="eastAsia"/>
        </w:rPr>
        <w:t>вплив</w:t>
      </w:r>
      <w:r>
        <w:t></w:t>
      </w:r>
      <w:r>
        <w:rPr>
          <w:rFonts w:hint="eastAsia"/>
        </w:rPr>
        <w:t>на</w:t>
      </w:r>
      <w:r>
        <w:t></w:t>
      </w:r>
      <w:r>
        <w:rPr>
          <w:rFonts w:hint="eastAsia"/>
        </w:rPr>
        <w:t>формування</w:t>
      </w:r>
      <w:r>
        <w:t></w:t>
      </w:r>
      <w:r>
        <w:rPr>
          <w:rFonts w:hint="eastAsia"/>
        </w:rPr>
        <w:t>стратегічних</w:t>
      </w:r>
      <w:r>
        <w:t></w:t>
      </w:r>
      <w:r>
        <w:rPr>
          <w:rFonts w:hint="eastAsia"/>
        </w:rPr>
        <w:t>завдань</w:t>
      </w:r>
      <w:r>
        <w:t></w:t>
      </w:r>
      <w:r>
        <w:rPr>
          <w:rFonts w:hint="eastAsia"/>
        </w:rPr>
        <w:t>з</w:t>
      </w:r>
      <w:r>
        <w:t></w:t>
      </w:r>
      <w:r>
        <w:rPr>
          <w:rFonts w:hint="eastAsia"/>
        </w:rPr>
        <w:t>розвитку</w:t>
      </w:r>
      <w:r>
        <w:t></w:t>
      </w:r>
      <w:r>
        <w:rPr>
          <w:rFonts w:hint="eastAsia"/>
        </w:rPr>
        <w:t>основних</w:t>
      </w:r>
      <w:r>
        <w:t></w:t>
      </w:r>
      <w:r>
        <w:rPr>
          <w:rFonts w:hint="eastAsia"/>
        </w:rPr>
        <w:t>засобів</w:t>
      </w:r>
      <w:r>
        <w:t></w:t>
      </w:r>
      <w:r>
        <w:rPr>
          <w:rFonts w:hint="eastAsia"/>
        </w:rPr>
        <w:t>на</w:t>
      </w:r>
      <w:r>
        <w:t></w:t>
      </w:r>
      <w:r>
        <w:rPr>
          <w:rFonts w:hint="eastAsia"/>
        </w:rPr>
        <w:t>підприємстві</w:t>
      </w:r>
      <w:r>
        <w:t></w:t>
      </w:r>
      <w:r>
        <w:t></w:t>
      </w:r>
      <w:r>
        <w:rPr>
          <w:rFonts w:hint="eastAsia"/>
        </w:rPr>
        <w:t>Це</w:t>
      </w:r>
      <w:r>
        <w:t></w:t>
      </w:r>
      <w:r>
        <w:rPr>
          <w:rFonts w:hint="eastAsia"/>
        </w:rPr>
        <w:t>дозволило</w:t>
      </w:r>
      <w:r>
        <w:t></w:t>
      </w:r>
      <w:r>
        <w:rPr>
          <w:rFonts w:hint="eastAsia"/>
        </w:rPr>
        <w:t>узагальнити</w:t>
      </w:r>
      <w:r>
        <w:t></w:t>
      </w:r>
      <w:r>
        <w:rPr>
          <w:rFonts w:hint="eastAsia"/>
        </w:rPr>
        <w:t>основні</w:t>
      </w:r>
      <w:r>
        <w:t></w:t>
      </w:r>
      <w:r>
        <w:rPr>
          <w:rFonts w:hint="eastAsia"/>
        </w:rPr>
        <w:t>стратегічні</w:t>
      </w:r>
      <w:r>
        <w:t></w:t>
      </w:r>
      <w:r>
        <w:rPr>
          <w:rFonts w:hint="eastAsia"/>
        </w:rPr>
        <w:t>завдання</w:t>
      </w:r>
      <w:r>
        <w:t></w:t>
      </w:r>
      <w:r>
        <w:t></w:t>
      </w:r>
      <w:r>
        <w:rPr>
          <w:rFonts w:hint="eastAsia"/>
        </w:rPr>
        <w:t>які</w:t>
      </w:r>
      <w:r>
        <w:t></w:t>
      </w:r>
      <w:r>
        <w:rPr>
          <w:rFonts w:hint="eastAsia"/>
        </w:rPr>
        <w:t>менеджмент</w:t>
      </w:r>
      <w:r>
        <w:t></w:t>
      </w:r>
      <w:r>
        <w:rPr>
          <w:rFonts w:hint="eastAsia"/>
        </w:rPr>
        <w:t>ставить</w:t>
      </w:r>
      <w:r>
        <w:t></w:t>
      </w:r>
      <w:r>
        <w:rPr>
          <w:rFonts w:hint="eastAsia"/>
        </w:rPr>
        <w:t>для</w:t>
      </w:r>
      <w:r>
        <w:t></w:t>
      </w:r>
      <w:r>
        <w:rPr>
          <w:rFonts w:hint="eastAsia"/>
        </w:rPr>
        <w:t>формування</w:t>
      </w:r>
      <w:r>
        <w:t></w:t>
      </w:r>
      <w:r>
        <w:rPr>
          <w:rFonts w:hint="eastAsia"/>
        </w:rPr>
        <w:t>фінансових</w:t>
      </w:r>
      <w:r>
        <w:t></w:t>
      </w:r>
      <w:r>
        <w:rPr>
          <w:rFonts w:hint="eastAsia"/>
        </w:rPr>
        <w:t>результатів</w:t>
      </w:r>
      <w:r>
        <w:t></w:t>
      </w:r>
      <w:r>
        <w:rPr>
          <w:rFonts w:hint="eastAsia"/>
        </w:rPr>
        <w:t>за</w:t>
      </w:r>
      <w:r>
        <w:t></w:t>
      </w:r>
      <w:r>
        <w:rPr>
          <w:rFonts w:hint="eastAsia"/>
        </w:rPr>
        <w:t>різними</w:t>
      </w:r>
      <w:r>
        <w:t></w:t>
      </w:r>
      <w:r>
        <w:rPr>
          <w:rFonts w:hint="eastAsia"/>
        </w:rPr>
        <w:t>комбінаціями</w:t>
      </w:r>
      <w:r>
        <w:t></w:t>
      </w:r>
      <w:r>
        <w:rPr>
          <w:rFonts w:hint="eastAsia"/>
        </w:rPr>
        <w:t>інструментів</w:t>
      </w:r>
      <w:r>
        <w:t></w:t>
      </w:r>
      <w:r>
        <w:rPr>
          <w:rFonts w:hint="eastAsia"/>
        </w:rPr>
        <w:t>амортизаційної</w:t>
      </w:r>
      <w:r>
        <w:t></w:t>
      </w:r>
      <w:r>
        <w:rPr>
          <w:rFonts w:hint="eastAsia"/>
        </w:rPr>
        <w:t>політики</w:t>
      </w:r>
      <w:r>
        <w:t></w:t>
      </w:r>
      <w:r>
        <w:rPr>
          <w:rFonts w:hint="eastAsia"/>
        </w:rPr>
        <w:t>та</w:t>
      </w:r>
      <w:r>
        <w:t></w:t>
      </w:r>
      <w:r>
        <w:rPr>
          <w:rFonts w:hint="eastAsia"/>
        </w:rPr>
        <w:t>визначити</w:t>
      </w:r>
      <w:r>
        <w:t></w:t>
      </w:r>
      <w:r>
        <w:rPr>
          <w:rFonts w:hint="eastAsia"/>
        </w:rPr>
        <w:t>її</w:t>
      </w:r>
      <w:r>
        <w:t></w:t>
      </w:r>
      <w:r>
        <w:rPr>
          <w:rFonts w:hint="eastAsia"/>
        </w:rPr>
        <w:t>вплив</w:t>
      </w:r>
      <w:r>
        <w:t></w:t>
      </w:r>
      <w:r>
        <w:rPr>
          <w:rFonts w:hint="eastAsia"/>
        </w:rPr>
        <w:t>на</w:t>
      </w:r>
      <w:r>
        <w:t></w:t>
      </w:r>
      <w:r>
        <w:rPr>
          <w:rFonts w:hint="eastAsia"/>
        </w:rPr>
        <w:t>формування</w:t>
      </w:r>
      <w:r>
        <w:t></w:t>
      </w:r>
      <w:r>
        <w:rPr>
          <w:rFonts w:hint="eastAsia"/>
        </w:rPr>
        <w:t>стратегічних</w:t>
      </w:r>
      <w:r>
        <w:t></w:t>
      </w:r>
      <w:r>
        <w:rPr>
          <w:rFonts w:hint="eastAsia"/>
        </w:rPr>
        <w:t>завдань</w:t>
      </w:r>
      <w:r>
        <w:t></w:t>
      </w:r>
      <w:r>
        <w:rPr>
          <w:rFonts w:hint="eastAsia"/>
        </w:rPr>
        <w:t>з</w:t>
      </w:r>
      <w:r>
        <w:t></w:t>
      </w:r>
      <w:r>
        <w:rPr>
          <w:rFonts w:hint="eastAsia"/>
        </w:rPr>
        <w:t>розвитку</w:t>
      </w:r>
      <w:r>
        <w:t></w:t>
      </w:r>
      <w:r>
        <w:rPr>
          <w:rFonts w:hint="eastAsia"/>
        </w:rPr>
        <w:t>основних</w:t>
      </w:r>
      <w:r>
        <w:t></w:t>
      </w:r>
      <w:r>
        <w:rPr>
          <w:rFonts w:hint="eastAsia"/>
        </w:rPr>
        <w:t>засобів</w:t>
      </w:r>
      <w:r>
        <w:t></w:t>
      </w:r>
      <w:r>
        <w:rPr>
          <w:rFonts w:hint="eastAsia"/>
        </w:rPr>
        <w:t>на</w:t>
      </w:r>
      <w:r>
        <w:t></w:t>
      </w:r>
      <w:r>
        <w:rPr>
          <w:rFonts w:hint="eastAsia"/>
        </w:rPr>
        <w:t>підприємстві</w:t>
      </w:r>
      <w:r>
        <w:t></w:t>
      </w:r>
      <w:r>
        <w:rPr>
          <w:rFonts w:hint="eastAsia"/>
        </w:rPr>
        <w:t>з</w:t>
      </w:r>
      <w:r>
        <w:t></w:t>
      </w:r>
      <w:r>
        <w:rPr>
          <w:rFonts w:hint="eastAsia"/>
        </w:rPr>
        <w:t>використанням</w:t>
      </w:r>
      <w:r>
        <w:t></w:t>
      </w:r>
      <w:r>
        <w:rPr>
          <w:rFonts w:hint="eastAsia"/>
        </w:rPr>
        <w:t>різних</w:t>
      </w:r>
      <w:r>
        <w:t></w:t>
      </w:r>
      <w:r>
        <w:rPr>
          <w:rFonts w:hint="eastAsia"/>
        </w:rPr>
        <w:t>методів</w:t>
      </w:r>
      <w:r>
        <w:t></w:t>
      </w:r>
      <w:r>
        <w:rPr>
          <w:rFonts w:hint="eastAsia"/>
        </w:rPr>
        <w:t>нарахування</w:t>
      </w:r>
      <w:r>
        <w:t></w:t>
      </w:r>
      <w:r>
        <w:rPr>
          <w:rFonts w:hint="eastAsia"/>
        </w:rPr>
        <w:t>амортизації</w:t>
      </w:r>
      <w:r>
        <w:t></w:t>
      </w:r>
      <w:r>
        <w:t></w:t>
      </w:r>
      <w:r>
        <w:rPr>
          <w:rFonts w:hint="eastAsia"/>
        </w:rPr>
        <w:t>а</w:t>
      </w:r>
      <w:r>
        <w:t></w:t>
      </w:r>
      <w:r>
        <w:rPr>
          <w:rFonts w:hint="eastAsia"/>
        </w:rPr>
        <w:t>також</w:t>
      </w:r>
      <w:r>
        <w:t></w:t>
      </w:r>
      <w:r>
        <w:rPr>
          <w:rFonts w:hint="eastAsia"/>
        </w:rPr>
        <w:t>врахувати</w:t>
      </w:r>
      <w:r>
        <w:t></w:t>
      </w:r>
      <w:r>
        <w:rPr>
          <w:rFonts w:hint="eastAsia"/>
        </w:rPr>
        <w:t>їх</w:t>
      </w:r>
      <w:r>
        <w:t></w:t>
      </w:r>
      <w:r>
        <w:rPr>
          <w:rFonts w:hint="eastAsia"/>
        </w:rPr>
        <w:t>переваги</w:t>
      </w:r>
      <w:r>
        <w:t></w:t>
      </w:r>
      <w:r>
        <w:rPr>
          <w:rFonts w:hint="eastAsia"/>
        </w:rPr>
        <w:t>та</w:t>
      </w:r>
      <w:r>
        <w:t></w:t>
      </w:r>
      <w:r>
        <w:rPr>
          <w:rFonts w:hint="eastAsia"/>
        </w:rPr>
        <w:t>недоліки</w:t>
      </w:r>
      <w:r>
        <w:t></w:t>
      </w:r>
      <w:r>
        <w:rPr>
          <w:rFonts w:hint="eastAsia"/>
        </w:rPr>
        <w:t>у</w:t>
      </w:r>
      <w:r>
        <w:t></w:t>
      </w:r>
      <w:r>
        <w:rPr>
          <w:rFonts w:hint="eastAsia"/>
        </w:rPr>
        <w:t>вигляді</w:t>
      </w:r>
      <w:r>
        <w:t></w:t>
      </w:r>
      <w:r>
        <w:rPr>
          <w:rFonts w:hint="eastAsia"/>
        </w:rPr>
        <w:t>моделі</w:t>
      </w:r>
      <w:r>
        <w:t></w:t>
      </w:r>
      <w:r>
        <w:t></w:t>
      </w:r>
      <w:r>
        <w:rPr>
          <w:rFonts w:hint="eastAsia"/>
        </w:rPr>
        <w:t>використання</w:t>
      </w:r>
      <w:r>
        <w:t></w:t>
      </w:r>
      <w:r>
        <w:rPr>
          <w:rFonts w:hint="eastAsia"/>
        </w:rPr>
        <w:t>якої</w:t>
      </w:r>
      <w:r>
        <w:t></w:t>
      </w:r>
      <w:r>
        <w:rPr>
          <w:rFonts w:hint="eastAsia"/>
        </w:rPr>
        <w:t>дозволить</w:t>
      </w:r>
      <w:r>
        <w:t></w:t>
      </w:r>
      <w:r>
        <w:rPr>
          <w:rFonts w:hint="eastAsia"/>
        </w:rPr>
        <w:t>підвищити</w:t>
      </w:r>
      <w:r>
        <w:t></w:t>
      </w:r>
      <w:r>
        <w:rPr>
          <w:rFonts w:hint="eastAsia"/>
        </w:rPr>
        <w:t>ефективність</w:t>
      </w:r>
      <w:r>
        <w:t></w:t>
      </w:r>
      <w:r>
        <w:rPr>
          <w:rFonts w:hint="eastAsia"/>
        </w:rPr>
        <w:t>роботи</w:t>
      </w:r>
      <w:r>
        <w:t></w:t>
      </w:r>
      <w:r>
        <w:rPr>
          <w:rFonts w:hint="eastAsia"/>
        </w:rPr>
        <w:t>облікового</w:t>
      </w:r>
      <w:r>
        <w:t></w:t>
      </w:r>
      <w:r>
        <w:rPr>
          <w:rFonts w:hint="eastAsia"/>
        </w:rPr>
        <w:t>персоналу</w:t>
      </w:r>
      <w:r>
        <w:t></w:t>
      </w:r>
      <w:r>
        <w:rPr>
          <w:rFonts w:hint="eastAsia"/>
        </w:rPr>
        <w:t>у</w:t>
      </w:r>
      <w:r>
        <w:t></w:t>
      </w:r>
      <w:r>
        <w:rPr>
          <w:rFonts w:hint="eastAsia"/>
        </w:rPr>
        <w:t>виборі</w:t>
      </w:r>
      <w:r>
        <w:t></w:t>
      </w:r>
      <w:r>
        <w:rPr>
          <w:rFonts w:hint="eastAsia"/>
        </w:rPr>
        <w:t>методів</w:t>
      </w:r>
      <w:r>
        <w:t></w:t>
      </w:r>
      <w:r>
        <w:rPr>
          <w:rFonts w:hint="eastAsia"/>
        </w:rPr>
        <w:t>амортизації</w:t>
      </w:r>
      <w:r>
        <w:t></w:t>
      </w:r>
      <w:r>
        <w:rPr>
          <w:rFonts w:hint="eastAsia"/>
        </w:rPr>
        <w:t>та</w:t>
      </w:r>
      <w:r>
        <w:t></w:t>
      </w:r>
      <w:r>
        <w:rPr>
          <w:rFonts w:hint="eastAsia"/>
        </w:rPr>
        <w:t>обліку</w:t>
      </w:r>
      <w:r>
        <w:t></w:t>
      </w:r>
      <w:r>
        <w:rPr>
          <w:rFonts w:hint="eastAsia"/>
        </w:rPr>
        <w:t>операцій</w:t>
      </w:r>
      <w:r>
        <w:t></w:t>
      </w:r>
      <w:r>
        <w:rPr>
          <w:rFonts w:hint="eastAsia"/>
        </w:rPr>
        <w:t>з</w:t>
      </w:r>
      <w:r>
        <w:t></w:t>
      </w:r>
      <w:r>
        <w:rPr>
          <w:rFonts w:hint="eastAsia"/>
        </w:rPr>
        <w:t>її</w:t>
      </w:r>
      <w:r>
        <w:t></w:t>
      </w:r>
      <w:r>
        <w:rPr>
          <w:rFonts w:hint="eastAsia"/>
        </w:rPr>
        <w:t>нарахування</w:t>
      </w:r>
      <w:r>
        <w:t></w:t>
      </w:r>
      <w:r>
        <w:rPr>
          <w:rFonts w:hint="eastAsia"/>
        </w:rPr>
        <w:t>для</w:t>
      </w:r>
      <w:r>
        <w:t></w:t>
      </w:r>
      <w:r>
        <w:rPr>
          <w:rFonts w:hint="eastAsia"/>
        </w:rPr>
        <w:t>нових</w:t>
      </w:r>
      <w:r>
        <w:t></w:t>
      </w:r>
      <w:r>
        <w:rPr>
          <w:rFonts w:hint="eastAsia"/>
        </w:rPr>
        <w:t>або</w:t>
      </w:r>
      <w:r>
        <w:t></w:t>
      </w:r>
      <w:r>
        <w:rPr>
          <w:rFonts w:hint="eastAsia"/>
        </w:rPr>
        <w:t>існуючих</w:t>
      </w:r>
      <w:r>
        <w:t></w:t>
      </w:r>
      <w:r>
        <w:rPr>
          <w:rFonts w:hint="eastAsia"/>
        </w:rPr>
        <w:t>об’єктів</w:t>
      </w:r>
      <w:r>
        <w:t></w:t>
      </w:r>
      <w:r>
        <w:rPr>
          <w:rFonts w:hint="eastAsia"/>
        </w:rPr>
        <w:t>основних</w:t>
      </w:r>
      <w:r>
        <w:t></w:t>
      </w:r>
      <w:r>
        <w:rPr>
          <w:rFonts w:hint="eastAsia"/>
        </w:rPr>
        <w:t>засобів</w:t>
      </w:r>
      <w:r>
        <w:t></w:t>
      </w:r>
      <w:r>
        <w:rPr>
          <w:rFonts w:hint="eastAsia"/>
        </w:rPr>
        <w:t>з</w:t>
      </w:r>
      <w:r>
        <w:t></w:t>
      </w:r>
      <w:r>
        <w:rPr>
          <w:rFonts w:hint="eastAsia"/>
        </w:rPr>
        <w:t>метою</w:t>
      </w:r>
      <w:r>
        <w:t></w:t>
      </w:r>
      <w:r>
        <w:rPr>
          <w:rFonts w:hint="eastAsia"/>
        </w:rPr>
        <w:t>інтенсифікації</w:t>
      </w:r>
      <w:r>
        <w:t></w:t>
      </w:r>
      <w:r>
        <w:rPr>
          <w:rFonts w:hint="eastAsia"/>
        </w:rPr>
        <w:t>процесів</w:t>
      </w:r>
      <w:r>
        <w:t></w:t>
      </w:r>
      <w:r>
        <w:rPr>
          <w:rFonts w:hint="eastAsia"/>
        </w:rPr>
        <w:t>їх</w:t>
      </w:r>
      <w:r>
        <w:t></w:t>
      </w:r>
      <w:r>
        <w:rPr>
          <w:rFonts w:hint="eastAsia"/>
        </w:rPr>
        <w:t>відтворення</w:t>
      </w:r>
      <w:r>
        <w:t></w:t>
      </w:r>
      <w:r>
        <w:rPr>
          <w:rFonts w:hint="eastAsia"/>
        </w:rPr>
        <w:t>або</w:t>
      </w:r>
      <w:r>
        <w:t></w:t>
      </w:r>
      <w:r>
        <w:rPr>
          <w:rFonts w:hint="eastAsia"/>
        </w:rPr>
        <w:t>максимізації</w:t>
      </w:r>
      <w:r>
        <w:t></w:t>
      </w:r>
      <w:r>
        <w:rPr>
          <w:rFonts w:hint="eastAsia"/>
        </w:rPr>
        <w:t>прибутку</w:t>
      </w:r>
      <w:r>
        <w:t></w:t>
      </w:r>
    </w:p>
    <w:p w:rsidR="00E110DA" w:rsidRPr="00E110DA" w:rsidRDefault="00E110DA" w:rsidP="00E110DA">
      <w:r>
        <w:t></w:t>
      </w:r>
      <w:r>
        <w:t></w:t>
      </w:r>
      <w:r>
        <w:tab/>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активне</w:t>
      </w:r>
      <w:r>
        <w:t></w:t>
      </w:r>
      <w:r>
        <w:rPr>
          <w:rFonts w:hint="eastAsia"/>
        </w:rPr>
        <w:t>застосування</w:t>
      </w:r>
      <w:r>
        <w:t></w:t>
      </w:r>
      <w:r>
        <w:rPr>
          <w:rFonts w:hint="eastAsia"/>
        </w:rPr>
        <w:t>економічного</w:t>
      </w:r>
      <w:r>
        <w:t></w:t>
      </w:r>
      <w:r>
        <w:rPr>
          <w:rFonts w:hint="eastAsia"/>
        </w:rPr>
        <w:t>аналізу</w:t>
      </w:r>
      <w:r>
        <w:t></w:t>
      </w:r>
      <w:r>
        <w:rPr>
          <w:rFonts w:hint="eastAsia"/>
        </w:rPr>
        <w:t>є</w:t>
      </w:r>
      <w:r>
        <w:t></w:t>
      </w:r>
      <w:r>
        <w:rPr>
          <w:rFonts w:hint="eastAsia"/>
        </w:rPr>
        <w:t>невід’ємною</w:t>
      </w:r>
      <w:r>
        <w:t></w:t>
      </w:r>
      <w:r>
        <w:rPr>
          <w:rFonts w:hint="eastAsia"/>
        </w:rPr>
        <w:t>частиною</w:t>
      </w:r>
      <w:r>
        <w:t></w:t>
      </w:r>
      <w:r>
        <w:rPr>
          <w:rFonts w:hint="eastAsia"/>
        </w:rPr>
        <w:t>функціонування</w:t>
      </w:r>
      <w:r>
        <w:t></w:t>
      </w:r>
      <w:r>
        <w:rPr>
          <w:rFonts w:hint="eastAsia"/>
        </w:rPr>
        <w:t>будь</w:t>
      </w:r>
      <w:r>
        <w:t></w:t>
      </w:r>
      <w:r>
        <w:rPr>
          <w:rFonts w:hint="eastAsia"/>
        </w:rPr>
        <w:t>якого</w:t>
      </w:r>
      <w:r>
        <w:t></w:t>
      </w:r>
      <w:r>
        <w:rPr>
          <w:rFonts w:hint="eastAsia"/>
        </w:rPr>
        <w:t>сучасного</w:t>
      </w:r>
      <w:r>
        <w:t></w:t>
      </w:r>
      <w:r>
        <w:rPr>
          <w:rFonts w:hint="eastAsia"/>
        </w:rPr>
        <w:t>підприємства</w:t>
      </w:r>
      <w:r>
        <w:t></w:t>
      </w:r>
      <w:r>
        <w:t></w:t>
      </w:r>
      <w:r>
        <w:rPr>
          <w:rFonts w:hint="eastAsia"/>
        </w:rPr>
        <w:t>аналіз</w:t>
      </w:r>
      <w:r>
        <w:t></w:t>
      </w:r>
      <w:r>
        <w:rPr>
          <w:rFonts w:hint="eastAsia"/>
        </w:rPr>
        <w:t>стану</w:t>
      </w:r>
      <w:r>
        <w:t></w:t>
      </w:r>
      <w:r>
        <w:rPr>
          <w:rFonts w:hint="eastAsia"/>
        </w:rPr>
        <w:t>основних</w:t>
      </w:r>
      <w:r>
        <w:t></w:t>
      </w:r>
      <w:r>
        <w:rPr>
          <w:rFonts w:hint="eastAsia"/>
        </w:rPr>
        <w:t>засобів</w:t>
      </w:r>
      <w:r>
        <w:t></w:t>
      </w:r>
      <w:r>
        <w:t></w:t>
      </w:r>
      <w:r>
        <w:rPr>
          <w:rFonts w:hint="eastAsia"/>
        </w:rPr>
        <w:t>ефективності</w:t>
      </w:r>
      <w:r>
        <w:t></w:t>
      </w:r>
      <w:r>
        <w:rPr>
          <w:rFonts w:hint="eastAsia"/>
        </w:rPr>
        <w:t>їх</w:t>
      </w:r>
      <w:r>
        <w:t></w:t>
      </w:r>
      <w:r>
        <w:rPr>
          <w:rFonts w:hint="eastAsia"/>
        </w:rPr>
        <w:t>використання</w:t>
      </w:r>
      <w:r>
        <w:t></w:t>
      </w:r>
      <w:r>
        <w:t></w:t>
      </w:r>
      <w:r>
        <w:rPr>
          <w:rFonts w:hint="eastAsia"/>
        </w:rPr>
        <w:t>забезпеченості</w:t>
      </w:r>
      <w:r>
        <w:t></w:t>
      </w:r>
      <w:r>
        <w:rPr>
          <w:rFonts w:hint="eastAsia"/>
        </w:rPr>
        <w:t>підприємства</w:t>
      </w:r>
      <w:r>
        <w:t></w:t>
      </w:r>
      <w:r>
        <w:rPr>
          <w:rFonts w:hint="eastAsia"/>
        </w:rPr>
        <w:t>основними</w:t>
      </w:r>
      <w:r>
        <w:t></w:t>
      </w:r>
      <w:r>
        <w:rPr>
          <w:rFonts w:hint="eastAsia"/>
        </w:rPr>
        <w:t>засобами</w:t>
      </w:r>
      <w:r>
        <w:t></w:t>
      </w:r>
      <w:r>
        <w:t></w:t>
      </w:r>
      <w:r>
        <w:rPr>
          <w:rFonts w:hint="eastAsia"/>
        </w:rPr>
        <w:t>необхідності</w:t>
      </w:r>
      <w:r>
        <w:t></w:t>
      </w:r>
      <w:r>
        <w:rPr>
          <w:rFonts w:hint="eastAsia"/>
        </w:rPr>
        <w:t>їхнього</w:t>
      </w:r>
      <w:r>
        <w:t></w:t>
      </w:r>
      <w:r>
        <w:rPr>
          <w:rFonts w:hint="eastAsia"/>
        </w:rPr>
        <w:t>ремонту</w:t>
      </w:r>
      <w:r>
        <w:t></w:t>
      </w:r>
      <w:r>
        <w:t></w:t>
      </w:r>
      <w:r>
        <w:rPr>
          <w:rFonts w:hint="eastAsia"/>
        </w:rPr>
        <w:t>модернізації</w:t>
      </w:r>
      <w:r>
        <w:t></w:t>
      </w:r>
      <w:bookmarkStart w:id="0" w:name="_GoBack"/>
      <w:bookmarkEnd w:id="0"/>
    </w:p>
    <w:sectPr w:rsidR="00E110DA" w:rsidRPr="00E110D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3B8" w:rsidRDefault="002343B8">
      <w:pPr>
        <w:spacing w:after="0" w:line="240" w:lineRule="auto"/>
      </w:pPr>
      <w:r>
        <w:separator/>
      </w:r>
    </w:p>
  </w:endnote>
  <w:endnote w:type="continuationSeparator" w:id="0">
    <w:p w:rsidR="002343B8" w:rsidRDefault="0023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3B8" w:rsidRDefault="002343B8"/>
    <w:p w:rsidR="002343B8" w:rsidRDefault="002343B8"/>
    <w:p w:rsidR="002343B8" w:rsidRDefault="002343B8"/>
    <w:p w:rsidR="002343B8" w:rsidRDefault="002343B8"/>
    <w:p w:rsidR="002343B8" w:rsidRDefault="002343B8"/>
    <w:p w:rsidR="002343B8" w:rsidRDefault="002343B8"/>
    <w:p w:rsidR="002343B8" w:rsidRDefault="002343B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3B8" w:rsidRDefault="002343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343B8" w:rsidRDefault="002343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343B8" w:rsidRDefault="002343B8"/>
    <w:p w:rsidR="002343B8" w:rsidRDefault="002343B8"/>
    <w:p w:rsidR="002343B8" w:rsidRDefault="002343B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3B8" w:rsidRDefault="002343B8"/>
                          <w:p w:rsidR="002343B8" w:rsidRDefault="002343B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343B8" w:rsidRDefault="002343B8"/>
                    <w:p w:rsidR="002343B8" w:rsidRDefault="002343B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343B8" w:rsidRDefault="002343B8"/>
    <w:p w:rsidR="002343B8" w:rsidRDefault="002343B8">
      <w:pPr>
        <w:rPr>
          <w:sz w:val="2"/>
          <w:szCs w:val="2"/>
        </w:rPr>
      </w:pPr>
    </w:p>
    <w:p w:rsidR="002343B8" w:rsidRDefault="002343B8"/>
    <w:p w:rsidR="002343B8" w:rsidRDefault="002343B8">
      <w:pPr>
        <w:spacing w:after="0" w:line="240" w:lineRule="auto"/>
      </w:pPr>
    </w:p>
  </w:footnote>
  <w:footnote w:type="continuationSeparator" w:id="0">
    <w:p w:rsidR="002343B8" w:rsidRDefault="00234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B8"/>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03861-730C-4513-8E21-13308CF2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8</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cp:revision>
  <cp:lastPrinted>2009-02-06T05:36:00Z</cp:lastPrinted>
  <dcterms:created xsi:type="dcterms:W3CDTF">2023-09-07T12:38:00Z</dcterms:created>
  <dcterms:modified xsi:type="dcterms:W3CDTF">2023-09-30T09:31:00Z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