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62D7F"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Лаврова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Ольга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Викторовна</w:t>
      </w:r>
      <w:r w:rsidRPr="00EE20E0">
        <w:rPr>
          <w:rFonts w:ascii="Arial" w:hAnsi="Arial" w:cs="Arial"/>
          <w:caps/>
          <w:color w:val="333333"/>
          <w:sz w:val="27"/>
          <w:szCs w:val="27"/>
        </w:rPr>
        <w:t>.</w:t>
      </w:r>
    </w:p>
    <w:p w14:paraId="01DC2FE4"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Становление</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института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бизнес</w:t>
      </w:r>
      <w:r w:rsidRPr="00EE20E0">
        <w:rPr>
          <w:rFonts w:ascii="Arial" w:hAnsi="Arial" w:cs="Arial"/>
          <w:caps/>
          <w:color w:val="333333"/>
          <w:sz w:val="27"/>
          <w:szCs w:val="27"/>
        </w:rPr>
        <w:t>-</w:t>
      </w:r>
      <w:r w:rsidRPr="00EE20E0">
        <w:rPr>
          <w:rFonts w:ascii="Arial" w:hAnsi="Arial" w:cs="Arial" w:hint="eastAsia"/>
          <w:caps/>
          <w:color w:val="333333"/>
          <w:sz w:val="27"/>
          <w:szCs w:val="27"/>
        </w:rPr>
        <w:t>образования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в</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современных</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условиях</w:t>
      </w:r>
      <w:r w:rsidRPr="00EE20E0">
        <w:rPr>
          <w:rFonts w:ascii="Arial" w:hAnsi="Arial" w:cs="Arial"/>
          <w:caps/>
          <w:color w:val="333333"/>
          <w:sz w:val="27"/>
          <w:szCs w:val="27"/>
        </w:rPr>
        <w:t xml:space="preserve"> : </w:t>
      </w:r>
      <w:r w:rsidRPr="00EE20E0">
        <w:rPr>
          <w:rFonts w:ascii="Arial" w:hAnsi="Arial" w:cs="Arial" w:hint="eastAsia"/>
          <w:caps/>
          <w:color w:val="333333"/>
          <w:sz w:val="27"/>
          <w:szCs w:val="27"/>
        </w:rPr>
        <w:t>диссертация</w:t>
      </w:r>
      <w:r w:rsidRPr="00EE20E0">
        <w:rPr>
          <w:rFonts w:ascii="Arial" w:hAnsi="Arial" w:cs="Arial"/>
          <w:caps/>
          <w:color w:val="333333"/>
          <w:sz w:val="27"/>
          <w:szCs w:val="27"/>
        </w:rPr>
        <w:t xml:space="preserve"> ... </w:t>
      </w:r>
      <w:r w:rsidRPr="00EE20E0">
        <w:rPr>
          <w:rFonts w:ascii="Arial" w:hAnsi="Arial" w:cs="Arial" w:hint="eastAsia"/>
          <w:caps/>
          <w:color w:val="333333"/>
          <w:sz w:val="27"/>
          <w:szCs w:val="27"/>
        </w:rPr>
        <w:t>доктора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социологических</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наук</w:t>
      </w:r>
      <w:r w:rsidRPr="00EE20E0">
        <w:rPr>
          <w:rFonts w:ascii="Arial" w:hAnsi="Arial" w:cs="Arial"/>
          <w:caps/>
          <w:color w:val="333333"/>
          <w:sz w:val="27"/>
          <w:szCs w:val="27"/>
        </w:rPr>
        <w:t xml:space="preserve"> : 22.00.04. - </w:t>
      </w:r>
      <w:r w:rsidRPr="00EE20E0">
        <w:rPr>
          <w:rFonts w:ascii="Arial" w:hAnsi="Arial" w:cs="Arial" w:hint="eastAsia"/>
          <w:caps/>
          <w:color w:val="333333"/>
          <w:sz w:val="27"/>
          <w:szCs w:val="27"/>
        </w:rPr>
        <w:t>Саратов</w:t>
      </w:r>
      <w:r w:rsidRPr="00EE20E0">
        <w:rPr>
          <w:rFonts w:ascii="Arial" w:hAnsi="Arial" w:cs="Arial"/>
          <w:caps/>
          <w:color w:val="333333"/>
          <w:sz w:val="27"/>
          <w:szCs w:val="27"/>
        </w:rPr>
        <w:t xml:space="preserve">, 2001. - 350 </w:t>
      </w:r>
      <w:r w:rsidRPr="00EE20E0">
        <w:rPr>
          <w:rFonts w:ascii="Arial" w:hAnsi="Arial" w:cs="Arial" w:hint="eastAsia"/>
          <w:caps/>
          <w:color w:val="333333"/>
          <w:sz w:val="27"/>
          <w:szCs w:val="27"/>
        </w:rPr>
        <w:t>с</w:t>
      </w:r>
      <w:r w:rsidRPr="00EE20E0">
        <w:rPr>
          <w:rFonts w:ascii="Arial" w:hAnsi="Arial" w:cs="Arial"/>
          <w:caps/>
          <w:color w:val="333333"/>
          <w:sz w:val="27"/>
          <w:szCs w:val="27"/>
        </w:rPr>
        <w:t>.</w:t>
      </w:r>
    </w:p>
    <w:p w14:paraId="7725EDA1"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больше</w:t>
      </w:r>
    </w:p>
    <w:p w14:paraId="051A355A"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Цитаты</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из</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текста</w:t>
      </w:r>
      <w:r w:rsidRPr="00EE20E0">
        <w:rPr>
          <w:rFonts w:ascii="Arial" w:hAnsi="Arial" w:cs="Arial"/>
          <w:caps/>
          <w:color w:val="333333"/>
          <w:sz w:val="27"/>
          <w:szCs w:val="27"/>
        </w:rPr>
        <w:t>:</w:t>
      </w:r>
    </w:p>
    <w:p w14:paraId="597D6B7A"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стр</w:t>
      </w:r>
      <w:r w:rsidRPr="00EE20E0">
        <w:rPr>
          <w:rFonts w:ascii="Arial" w:hAnsi="Arial" w:cs="Arial"/>
          <w:caps/>
          <w:color w:val="333333"/>
          <w:sz w:val="27"/>
          <w:szCs w:val="27"/>
        </w:rPr>
        <w:t>. 1</w:t>
      </w:r>
    </w:p>
    <w:p w14:paraId="3B91007C" w14:textId="77777777" w:rsidR="00EE20E0" w:rsidRPr="00EE20E0" w:rsidRDefault="00EE20E0" w:rsidP="00EE20E0">
      <w:pPr>
        <w:rPr>
          <w:rFonts w:ascii="Arial" w:hAnsi="Arial" w:cs="Arial"/>
          <w:caps/>
          <w:color w:val="333333"/>
          <w:sz w:val="27"/>
          <w:szCs w:val="27"/>
        </w:rPr>
      </w:pPr>
      <w:r w:rsidRPr="00EE20E0">
        <w:rPr>
          <w:rFonts w:ascii="Arial" w:hAnsi="Arial" w:cs="Arial"/>
          <w:caps/>
          <w:color w:val="333333"/>
          <w:sz w:val="27"/>
          <w:szCs w:val="27"/>
        </w:rPr>
        <w:t>^1 -</w:t>
      </w:r>
      <w:r w:rsidRPr="00EE20E0">
        <w:rPr>
          <w:rFonts w:ascii="Arial" w:hAnsi="Arial" w:cs="Arial" w:hint="eastAsia"/>
          <w:caps/>
          <w:color w:val="333333"/>
          <w:sz w:val="27"/>
          <w:szCs w:val="27"/>
        </w:rPr>
        <w:t>к</w:t>
      </w:r>
      <w:r w:rsidRPr="00EE20E0">
        <w:rPr>
          <w:rFonts w:ascii="Arial" w:hAnsi="Arial" w:cs="Arial"/>
          <w:caps/>
          <w:color w:val="333333"/>
          <w:sz w:val="27"/>
          <w:szCs w:val="27"/>
        </w:rPr>
        <w:t>^^/</w:t>
      </w:r>
      <w:r w:rsidRPr="00EE20E0">
        <w:rPr>
          <w:rFonts w:ascii="Arial" w:hAnsi="Arial" w:cs="Arial" w:hint="eastAsia"/>
          <w:caps/>
          <w:color w:val="333333"/>
          <w:sz w:val="27"/>
          <w:szCs w:val="27"/>
        </w:rPr>
        <w:t>О</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Ч</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САРАТОВ</w:t>
      </w:r>
      <w:r w:rsidRPr="00EE20E0">
        <w:rPr>
          <w:rFonts w:ascii="Arial" w:hAnsi="Arial" w:cs="Arial"/>
          <w:caps/>
          <w:color w:val="333333"/>
          <w:sz w:val="27"/>
          <w:szCs w:val="27"/>
        </w:rPr>
        <w:t>(</w:t>
      </w:r>
      <w:r w:rsidRPr="00EE20E0">
        <w:rPr>
          <w:rFonts w:ascii="Arial" w:hAnsi="Arial" w:cs="Arial" w:hint="eastAsia"/>
          <w:caps/>
          <w:color w:val="333333"/>
          <w:sz w:val="27"/>
          <w:szCs w:val="27"/>
        </w:rPr>
        <w:t>ЖИЙГОСУДАР</w:t>
      </w:r>
      <w:r w:rsidRPr="00EE20E0">
        <w:rPr>
          <w:rFonts w:ascii="Arial" w:hAnsi="Arial" w:cs="Arial"/>
          <w:caps/>
          <w:color w:val="333333"/>
          <w:sz w:val="27"/>
          <w:szCs w:val="27"/>
        </w:rPr>
        <w:t>(</w:t>
      </w:r>
      <w:r w:rsidRPr="00EE20E0">
        <w:rPr>
          <w:rFonts w:ascii="Arial" w:hAnsi="Arial" w:cs="Arial" w:hint="eastAsia"/>
          <w:caps/>
          <w:color w:val="333333"/>
          <w:sz w:val="27"/>
          <w:szCs w:val="27"/>
        </w:rPr>
        <w:t>ЛВЕННЬШТБХНИЧЕаСШ</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На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правах</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рукописи</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Лаврова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Ольга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Викторовна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СТАНОВЛЕНИЕ</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ИНСТИТУТА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БИЗНЕС</w:t>
      </w:r>
      <w:r w:rsidRPr="00EE20E0">
        <w:rPr>
          <w:rFonts w:ascii="Arial" w:hAnsi="Arial" w:cs="Arial"/>
          <w:caps/>
          <w:color w:val="333333"/>
          <w:sz w:val="27"/>
          <w:szCs w:val="27"/>
        </w:rPr>
        <w:t>-</w:t>
      </w:r>
      <w:r w:rsidRPr="00EE20E0">
        <w:rPr>
          <w:rFonts w:ascii="Arial" w:hAnsi="Arial" w:cs="Arial" w:hint="eastAsia"/>
          <w:caps/>
          <w:color w:val="333333"/>
          <w:sz w:val="27"/>
          <w:szCs w:val="27"/>
        </w:rPr>
        <w:t>ОБРАЗОВАНИЯ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В</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СОВРЕМЕННЫХ</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УСЛОВИЯХ</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Специальность</w:t>
      </w:r>
      <w:r w:rsidRPr="00EE20E0">
        <w:rPr>
          <w:rFonts w:ascii="Arial" w:hAnsi="Arial" w:cs="Arial"/>
          <w:caps/>
          <w:color w:val="333333"/>
          <w:sz w:val="27"/>
          <w:szCs w:val="27"/>
        </w:rPr>
        <w:t xml:space="preserve"> 22.00.04 - </w:t>
      </w:r>
      <w:r w:rsidRPr="00EE20E0">
        <w:rPr>
          <w:rFonts w:ascii="Arial" w:hAnsi="Arial" w:cs="Arial" w:hint="eastAsia"/>
          <w:caps/>
          <w:color w:val="333333"/>
          <w:sz w:val="27"/>
          <w:szCs w:val="27"/>
        </w:rPr>
        <w:t>Социальная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структура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социальные</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институты</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и</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процессы</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Диссертация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на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соискание</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ученой</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степени</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доктора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социологических</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наук</w:t>
      </w:r>
    </w:p>
    <w:p w14:paraId="44CC74BB"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стр</w:t>
      </w:r>
      <w:r w:rsidRPr="00EE20E0">
        <w:rPr>
          <w:rFonts w:ascii="Arial" w:hAnsi="Arial" w:cs="Arial"/>
          <w:caps/>
          <w:color w:val="333333"/>
          <w:sz w:val="27"/>
          <w:szCs w:val="27"/>
        </w:rPr>
        <w:t>. 16</w:t>
      </w:r>
    </w:p>
    <w:p w14:paraId="72A7020C"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характеристики</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организационного</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развития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и</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проведена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концептуализация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института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бизнес</w:t>
      </w:r>
      <w:r w:rsidRPr="00EE20E0">
        <w:rPr>
          <w:rFonts w:ascii="Arial" w:hAnsi="Arial" w:cs="Arial"/>
          <w:caps/>
          <w:color w:val="333333"/>
          <w:sz w:val="27"/>
          <w:szCs w:val="27"/>
        </w:rPr>
        <w:t>-</w:t>
      </w:r>
      <w:r w:rsidRPr="00EE20E0">
        <w:rPr>
          <w:rFonts w:ascii="Arial" w:hAnsi="Arial" w:cs="Arial" w:hint="eastAsia"/>
          <w:caps/>
          <w:color w:val="333333"/>
          <w:sz w:val="27"/>
          <w:szCs w:val="27"/>
        </w:rPr>
        <w:t>образования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в</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качестве</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фактора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профессионализации</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и</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гуманизации</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современного</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бизнеса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представлен</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анализ</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специфики</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бизнес</w:t>
      </w:r>
      <w:r w:rsidRPr="00EE20E0">
        <w:rPr>
          <w:rFonts w:ascii="Arial" w:hAnsi="Arial" w:cs="Arial"/>
          <w:caps/>
          <w:color w:val="333333"/>
          <w:sz w:val="27"/>
          <w:szCs w:val="27"/>
        </w:rPr>
        <w:t>-</w:t>
      </w:r>
      <w:r w:rsidRPr="00EE20E0">
        <w:rPr>
          <w:rFonts w:ascii="Arial" w:hAnsi="Arial" w:cs="Arial" w:hint="eastAsia"/>
          <w:caps/>
          <w:color w:val="333333"/>
          <w:sz w:val="27"/>
          <w:szCs w:val="27"/>
        </w:rPr>
        <w:t>образования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как</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становящегося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института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образования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дана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авторская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дефиниция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бизнес</w:t>
      </w:r>
      <w:r w:rsidRPr="00EE20E0">
        <w:rPr>
          <w:rFonts w:ascii="Arial" w:hAnsi="Arial" w:cs="Arial"/>
          <w:caps/>
          <w:color w:val="333333"/>
          <w:sz w:val="27"/>
          <w:szCs w:val="27"/>
        </w:rPr>
        <w:t>-</w:t>
      </w:r>
      <w:r w:rsidRPr="00EE20E0">
        <w:rPr>
          <w:rFonts w:ascii="Arial" w:hAnsi="Arial" w:cs="Arial" w:hint="eastAsia"/>
          <w:caps/>
          <w:color w:val="333333"/>
          <w:sz w:val="27"/>
          <w:szCs w:val="27"/>
        </w:rPr>
        <w:t>образования</w:t>
      </w:r>
      <w:r w:rsidRPr="00EE20E0">
        <w:rPr>
          <w:rFonts w:ascii="Arial" w:hAnsi="Arial" w:cs="Arial"/>
          <w:caps/>
          <w:color w:val="333333"/>
          <w:sz w:val="27"/>
          <w:szCs w:val="27"/>
        </w:rPr>
        <w:t>,</w:t>
      </w:r>
    </w:p>
    <w:p w14:paraId="0C067794"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стр</w:t>
      </w:r>
      <w:r w:rsidRPr="00EE20E0">
        <w:rPr>
          <w:rFonts w:ascii="Arial" w:hAnsi="Arial" w:cs="Arial"/>
          <w:caps/>
          <w:color w:val="333333"/>
          <w:sz w:val="27"/>
          <w:szCs w:val="27"/>
        </w:rPr>
        <w:t>. 19</w:t>
      </w:r>
    </w:p>
    <w:p w14:paraId="6F262DEC"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lastRenderedPageBreak/>
        <w:t>социальных</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функций</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бизнес</w:t>
      </w:r>
      <w:r w:rsidRPr="00EE20E0">
        <w:rPr>
          <w:rFonts w:ascii="Arial" w:hAnsi="Arial" w:cs="Arial"/>
          <w:caps/>
          <w:color w:val="333333"/>
          <w:sz w:val="27"/>
          <w:szCs w:val="27"/>
        </w:rPr>
        <w:t>-</w:t>
      </w:r>
      <w:r w:rsidRPr="00EE20E0">
        <w:rPr>
          <w:rFonts w:ascii="Arial" w:hAnsi="Arial" w:cs="Arial" w:hint="eastAsia"/>
          <w:caps/>
          <w:color w:val="333333"/>
          <w:sz w:val="27"/>
          <w:szCs w:val="27"/>
        </w:rPr>
        <w:t>образования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разработка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характеристик</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организационного</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развития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и</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концептуализация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института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бизнес</w:t>
      </w:r>
      <w:r w:rsidRPr="00EE20E0">
        <w:rPr>
          <w:rFonts w:ascii="Arial" w:hAnsi="Arial" w:cs="Arial"/>
          <w:caps/>
          <w:color w:val="333333"/>
          <w:sz w:val="27"/>
          <w:szCs w:val="27"/>
        </w:rPr>
        <w:t>-</w:t>
      </w:r>
      <w:r w:rsidRPr="00EE20E0">
        <w:rPr>
          <w:rFonts w:ascii="Arial" w:hAnsi="Arial" w:cs="Arial" w:hint="eastAsia"/>
          <w:caps/>
          <w:color w:val="333333"/>
          <w:sz w:val="27"/>
          <w:szCs w:val="27"/>
        </w:rPr>
        <w:t>образования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в</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контексте</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профессионализации</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современного</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бизнеса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и</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предпринимательства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Современная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дискуссия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по</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социологии</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бизнес</w:t>
      </w:r>
      <w:r w:rsidRPr="00EE20E0">
        <w:rPr>
          <w:rFonts w:ascii="Arial" w:hAnsi="Arial" w:cs="Arial"/>
          <w:caps/>
          <w:color w:val="333333"/>
          <w:sz w:val="27"/>
          <w:szCs w:val="27"/>
        </w:rPr>
        <w:t>-</w:t>
      </w:r>
      <w:r w:rsidRPr="00EE20E0">
        <w:rPr>
          <w:rFonts w:ascii="Arial" w:hAnsi="Arial" w:cs="Arial" w:hint="eastAsia"/>
          <w:caps/>
          <w:color w:val="333333"/>
          <w:sz w:val="27"/>
          <w:szCs w:val="27"/>
        </w:rPr>
        <w:t>образования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включает</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вопросы</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связанные</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различными</w:t>
      </w:r>
    </w:p>
    <w:p w14:paraId="26BCA9AD" w14:textId="77777777" w:rsidR="00EE20E0" w:rsidRPr="00EE20E0" w:rsidRDefault="00EE20E0" w:rsidP="00EE20E0">
      <w:pPr>
        <w:rPr>
          <w:rFonts w:ascii="Arial" w:hAnsi="Arial" w:cs="Arial"/>
          <w:caps/>
          <w:color w:val="333333"/>
          <w:sz w:val="27"/>
          <w:szCs w:val="27"/>
        </w:rPr>
      </w:pPr>
    </w:p>
    <w:p w14:paraId="2EC61DE7"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Оглавление</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диссертации</w:t>
      </w:r>
    </w:p>
    <w:p w14:paraId="0175E869"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доктор</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социологических</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наук</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Лаврова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Ольга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Викторовна</w:t>
      </w:r>
    </w:p>
    <w:p w14:paraId="2361AE2E"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Введение</w:t>
      </w:r>
      <w:r w:rsidRPr="00EE20E0">
        <w:rPr>
          <w:rFonts w:ascii="Arial" w:hAnsi="Arial" w:cs="Arial"/>
          <w:caps/>
          <w:color w:val="333333"/>
          <w:sz w:val="27"/>
          <w:szCs w:val="27"/>
        </w:rPr>
        <w:t>.</w:t>
      </w:r>
    </w:p>
    <w:p w14:paraId="7563F0BA" w14:textId="77777777" w:rsidR="00EE20E0" w:rsidRPr="00EE20E0" w:rsidRDefault="00EE20E0" w:rsidP="00EE20E0">
      <w:pPr>
        <w:rPr>
          <w:rFonts w:ascii="Arial" w:hAnsi="Arial" w:cs="Arial"/>
          <w:caps/>
          <w:color w:val="333333"/>
          <w:sz w:val="27"/>
          <w:szCs w:val="27"/>
        </w:rPr>
      </w:pPr>
    </w:p>
    <w:p w14:paraId="161708FF"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РАЗДЕЛ</w:t>
      </w:r>
      <w:r w:rsidRPr="00EE20E0">
        <w:rPr>
          <w:rFonts w:ascii="Arial" w:hAnsi="Arial" w:cs="Arial"/>
          <w:caps/>
          <w:color w:val="333333"/>
          <w:sz w:val="27"/>
          <w:szCs w:val="27"/>
        </w:rPr>
        <w:t xml:space="preserve"> 1. </w:t>
      </w:r>
      <w:r w:rsidRPr="00EE20E0">
        <w:rPr>
          <w:rFonts w:ascii="Arial" w:hAnsi="Arial" w:cs="Arial" w:hint="eastAsia"/>
          <w:caps/>
          <w:color w:val="333333"/>
          <w:sz w:val="27"/>
          <w:szCs w:val="27"/>
        </w:rPr>
        <w:t>Институциальный</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анализ</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бизнес</w:t>
      </w:r>
      <w:r w:rsidRPr="00EE20E0">
        <w:rPr>
          <w:rFonts w:ascii="Arial" w:hAnsi="Arial" w:cs="Arial"/>
          <w:caps/>
          <w:color w:val="333333"/>
          <w:sz w:val="27"/>
          <w:szCs w:val="27"/>
        </w:rPr>
        <w:t>-</w:t>
      </w:r>
      <w:r w:rsidRPr="00EE20E0">
        <w:rPr>
          <w:rFonts w:ascii="Arial" w:hAnsi="Arial" w:cs="Arial" w:hint="eastAsia"/>
          <w:caps/>
          <w:color w:val="333333"/>
          <w:sz w:val="27"/>
          <w:szCs w:val="27"/>
        </w:rPr>
        <w:t>образования</w:t>
      </w:r>
      <w:r w:rsidRPr="00EE20E0">
        <w:rPr>
          <w:rFonts w:ascii="Arial" w:hAnsi="Arial" w:cs="Arial"/>
          <w:caps/>
          <w:color w:val="333333"/>
          <w:sz w:val="27"/>
          <w:szCs w:val="27"/>
        </w:rPr>
        <w:t>.</w:t>
      </w:r>
    </w:p>
    <w:p w14:paraId="0CC0CC6C" w14:textId="77777777" w:rsidR="00EE20E0" w:rsidRPr="00EE20E0" w:rsidRDefault="00EE20E0" w:rsidP="00EE20E0">
      <w:pPr>
        <w:rPr>
          <w:rFonts w:ascii="Arial" w:hAnsi="Arial" w:cs="Arial"/>
          <w:caps/>
          <w:color w:val="333333"/>
          <w:sz w:val="27"/>
          <w:szCs w:val="27"/>
        </w:rPr>
      </w:pPr>
    </w:p>
    <w:p w14:paraId="5B6EFE09"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ГЛАВА</w:t>
      </w:r>
      <w:r w:rsidRPr="00EE20E0">
        <w:rPr>
          <w:rFonts w:ascii="Arial" w:hAnsi="Arial" w:cs="Arial"/>
          <w:caps/>
          <w:color w:val="333333"/>
          <w:sz w:val="27"/>
          <w:szCs w:val="27"/>
        </w:rPr>
        <w:t xml:space="preserve"> 1.1. </w:t>
      </w:r>
      <w:r w:rsidRPr="00EE20E0">
        <w:rPr>
          <w:rFonts w:ascii="Arial" w:hAnsi="Arial" w:cs="Arial" w:hint="eastAsia"/>
          <w:caps/>
          <w:color w:val="333333"/>
          <w:sz w:val="27"/>
          <w:szCs w:val="27"/>
        </w:rPr>
        <w:t>Институциализация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бизнес</w:t>
      </w:r>
      <w:r w:rsidRPr="00EE20E0">
        <w:rPr>
          <w:rFonts w:ascii="Arial" w:hAnsi="Arial" w:cs="Arial"/>
          <w:caps/>
          <w:color w:val="333333"/>
          <w:sz w:val="27"/>
          <w:szCs w:val="27"/>
        </w:rPr>
        <w:t>-</w:t>
      </w:r>
      <w:r w:rsidRPr="00EE20E0">
        <w:rPr>
          <w:rFonts w:ascii="Arial" w:hAnsi="Arial" w:cs="Arial" w:hint="eastAsia"/>
          <w:caps/>
          <w:color w:val="333333"/>
          <w:sz w:val="27"/>
          <w:szCs w:val="27"/>
        </w:rPr>
        <w:t>образования</w:t>
      </w:r>
      <w:r w:rsidRPr="00EE20E0">
        <w:rPr>
          <w:rFonts w:ascii="Arial" w:hAnsi="Arial" w:cs="Arial"/>
          <w:caps/>
          <w:color w:val="333333"/>
          <w:sz w:val="27"/>
          <w:szCs w:val="27"/>
        </w:rPr>
        <w:t>.</w:t>
      </w:r>
    </w:p>
    <w:p w14:paraId="4C147EF4" w14:textId="77777777" w:rsidR="00EE20E0" w:rsidRPr="00EE20E0" w:rsidRDefault="00EE20E0" w:rsidP="00EE20E0">
      <w:pPr>
        <w:rPr>
          <w:rFonts w:ascii="Arial" w:hAnsi="Arial" w:cs="Arial"/>
          <w:caps/>
          <w:color w:val="333333"/>
          <w:sz w:val="27"/>
          <w:szCs w:val="27"/>
        </w:rPr>
      </w:pPr>
    </w:p>
    <w:p w14:paraId="49572EC2"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ГЛАВА</w:t>
      </w:r>
      <w:r w:rsidRPr="00EE20E0">
        <w:rPr>
          <w:rFonts w:ascii="Arial" w:hAnsi="Arial" w:cs="Arial"/>
          <w:caps/>
          <w:color w:val="333333"/>
          <w:sz w:val="27"/>
          <w:szCs w:val="27"/>
        </w:rPr>
        <w:t xml:space="preserve"> 1.2. </w:t>
      </w:r>
      <w:r w:rsidRPr="00EE20E0">
        <w:rPr>
          <w:rFonts w:ascii="Arial" w:hAnsi="Arial" w:cs="Arial" w:hint="eastAsia"/>
          <w:caps/>
          <w:color w:val="333333"/>
          <w:sz w:val="27"/>
          <w:szCs w:val="27"/>
        </w:rPr>
        <w:t>Профессионализация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бизнеса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как</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задача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образования</w:t>
      </w:r>
      <w:r w:rsidRPr="00EE20E0">
        <w:rPr>
          <w:rFonts w:ascii="Arial" w:hAnsi="Arial" w:cs="Arial"/>
          <w:caps/>
          <w:color w:val="333333"/>
          <w:sz w:val="27"/>
          <w:szCs w:val="27"/>
        </w:rPr>
        <w:t>.</w:t>
      </w:r>
    </w:p>
    <w:p w14:paraId="30A99355" w14:textId="77777777" w:rsidR="00EE20E0" w:rsidRPr="00EE20E0" w:rsidRDefault="00EE20E0" w:rsidP="00EE20E0">
      <w:pPr>
        <w:rPr>
          <w:rFonts w:ascii="Arial" w:hAnsi="Arial" w:cs="Arial"/>
          <w:caps/>
          <w:color w:val="333333"/>
          <w:sz w:val="27"/>
          <w:szCs w:val="27"/>
        </w:rPr>
      </w:pPr>
    </w:p>
    <w:p w14:paraId="7485E8F6"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РАЗДЕЛ</w:t>
      </w:r>
      <w:r w:rsidRPr="00EE20E0">
        <w:rPr>
          <w:rFonts w:ascii="Arial" w:hAnsi="Arial" w:cs="Arial"/>
          <w:caps/>
          <w:color w:val="333333"/>
          <w:sz w:val="27"/>
          <w:szCs w:val="27"/>
        </w:rPr>
        <w:t xml:space="preserve"> 2. </w:t>
      </w:r>
      <w:r w:rsidRPr="00EE20E0">
        <w:rPr>
          <w:rFonts w:ascii="Arial" w:hAnsi="Arial" w:cs="Arial" w:hint="eastAsia"/>
          <w:caps/>
          <w:color w:val="333333"/>
          <w:sz w:val="27"/>
          <w:szCs w:val="27"/>
        </w:rPr>
        <w:t>Социальный</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контекст</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реформирования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бизнес</w:t>
      </w:r>
      <w:r w:rsidRPr="00EE20E0">
        <w:rPr>
          <w:rFonts w:ascii="Arial" w:hAnsi="Arial" w:cs="Arial"/>
          <w:caps/>
          <w:color w:val="333333"/>
          <w:sz w:val="27"/>
          <w:szCs w:val="27"/>
        </w:rPr>
        <w:t>-</w:t>
      </w:r>
      <w:r w:rsidRPr="00EE20E0">
        <w:rPr>
          <w:rFonts w:ascii="Arial" w:hAnsi="Arial" w:cs="Arial" w:hint="eastAsia"/>
          <w:caps/>
          <w:color w:val="333333"/>
          <w:sz w:val="27"/>
          <w:szCs w:val="27"/>
        </w:rPr>
        <w:t>образования</w:t>
      </w:r>
    </w:p>
    <w:p w14:paraId="50471157" w14:textId="77777777" w:rsidR="00EE20E0" w:rsidRPr="00EE20E0" w:rsidRDefault="00EE20E0" w:rsidP="00EE20E0">
      <w:pPr>
        <w:rPr>
          <w:rFonts w:ascii="Arial" w:hAnsi="Arial" w:cs="Arial"/>
          <w:caps/>
          <w:color w:val="333333"/>
          <w:sz w:val="27"/>
          <w:szCs w:val="27"/>
        </w:rPr>
      </w:pPr>
    </w:p>
    <w:p w14:paraId="517106B4"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lastRenderedPageBreak/>
        <w:t>ГЛАВА</w:t>
      </w:r>
      <w:r w:rsidRPr="00EE20E0">
        <w:rPr>
          <w:rFonts w:ascii="Arial" w:hAnsi="Arial" w:cs="Arial"/>
          <w:caps/>
          <w:color w:val="333333"/>
          <w:sz w:val="27"/>
          <w:szCs w:val="27"/>
        </w:rPr>
        <w:t xml:space="preserve"> 2.1. </w:t>
      </w:r>
      <w:r w:rsidRPr="00EE20E0">
        <w:rPr>
          <w:rFonts w:ascii="Arial" w:hAnsi="Arial" w:cs="Arial" w:hint="eastAsia"/>
          <w:caps/>
          <w:color w:val="333333"/>
          <w:sz w:val="27"/>
          <w:szCs w:val="27"/>
        </w:rPr>
        <w:t>Современные</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тенденции</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реформирования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образовательных</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программ</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в</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сфере</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бизнеса</w:t>
      </w:r>
      <w:r w:rsidRPr="00EE20E0">
        <w:rPr>
          <w:rFonts w:ascii="Arial" w:hAnsi="Arial" w:cs="Arial"/>
          <w:caps/>
          <w:color w:val="333333"/>
          <w:sz w:val="27"/>
          <w:szCs w:val="27"/>
        </w:rPr>
        <w:t>.</w:t>
      </w:r>
    </w:p>
    <w:p w14:paraId="781B07E5" w14:textId="77777777" w:rsidR="00EE20E0" w:rsidRPr="00EE20E0" w:rsidRDefault="00EE20E0" w:rsidP="00EE20E0">
      <w:pPr>
        <w:rPr>
          <w:rFonts w:ascii="Arial" w:hAnsi="Arial" w:cs="Arial"/>
          <w:caps/>
          <w:color w:val="333333"/>
          <w:sz w:val="27"/>
          <w:szCs w:val="27"/>
        </w:rPr>
      </w:pPr>
    </w:p>
    <w:p w14:paraId="400ADA99"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ГЛАВА</w:t>
      </w:r>
      <w:r w:rsidRPr="00EE20E0">
        <w:rPr>
          <w:rFonts w:ascii="Arial" w:hAnsi="Arial" w:cs="Arial"/>
          <w:caps/>
          <w:color w:val="333333"/>
          <w:sz w:val="27"/>
          <w:szCs w:val="27"/>
        </w:rPr>
        <w:t xml:space="preserve"> 2.2. </w:t>
      </w:r>
      <w:r w:rsidRPr="00EE20E0">
        <w:rPr>
          <w:rFonts w:ascii="Arial" w:hAnsi="Arial" w:cs="Arial" w:hint="eastAsia"/>
          <w:caps/>
          <w:color w:val="333333"/>
          <w:sz w:val="27"/>
          <w:szCs w:val="27"/>
        </w:rPr>
        <w:t>Кросскультурные</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аспекты</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бизнес</w:t>
      </w:r>
      <w:r w:rsidRPr="00EE20E0">
        <w:rPr>
          <w:rFonts w:ascii="Arial" w:hAnsi="Arial" w:cs="Arial"/>
          <w:caps/>
          <w:color w:val="333333"/>
          <w:sz w:val="27"/>
          <w:szCs w:val="27"/>
        </w:rPr>
        <w:t>-</w:t>
      </w:r>
      <w:r w:rsidRPr="00EE20E0">
        <w:rPr>
          <w:rFonts w:ascii="Arial" w:hAnsi="Arial" w:cs="Arial" w:hint="eastAsia"/>
          <w:caps/>
          <w:color w:val="333333"/>
          <w:sz w:val="27"/>
          <w:szCs w:val="27"/>
        </w:rPr>
        <w:t>образования</w:t>
      </w:r>
      <w:r w:rsidRPr="00EE20E0">
        <w:rPr>
          <w:rFonts w:ascii="Arial" w:hAnsi="Arial" w:cs="Arial"/>
          <w:caps/>
          <w:color w:val="333333"/>
          <w:sz w:val="27"/>
          <w:szCs w:val="27"/>
        </w:rPr>
        <w:t>.</w:t>
      </w:r>
    </w:p>
    <w:p w14:paraId="7B70E38A" w14:textId="77777777" w:rsidR="00EE20E0" w:rsidRPr="00EE20E0" w:rsidRDefault="00EE20E0" w:rsidP="00EE20E0">
      <w:pPr>
        <w:rPr>
          <w:rFonts w:ascii="Arial" w:hAnsi="Arial" w:cs="Arial"/>
          <w:caps/>
          <w:color w:val="333333"/>
          <w:sz w:val="27"/>
          <w:szCs w:val="27"/>
        </w:rPr>
      </w:pPr>
    </w:p>
    <w:p w14:paraId="34D61BAC"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ГЛАВА</w:t>
      </w:r>
      <w:r w:rsidRPr="00EE20E0">
        <w:rPr>
          <w:rFonts w:ascii="Arial" w:hAnsi="Arial" w:cs="Arial"/>
          <w:caps/>
          <w:color w:val="333333"/>
          <w:sz w:val="27"/>
          <w:szCs w:val="27"/>
        </w:rPr>
        <w:t xml:space="preserve"> 2.3. </w:t>
      </w:r>
      <w:r w:rsidRPr="00EE20E0">
        <w:rPr>
          <w:rFonts w:ascii="Arial" w:hAnsi="Arial" w:cs="Arial" w:hint="eastAsia"/>
          <w:caps/>
          <w:color w:val="333333"/>
          <w:sz w:val="27"/>
          <w:szCs w:val="27"/>
        </w:rPr>
        <w:t>Бизнес</w:t>
      </w:r>
      <w:r w:rsidRPr="00EE20E0">
        <w:rPr>
          <w:rFonts w:ascii="Arial" w:hAnsi="Arial" w:cs="Arial"/>
          <w:caps/>
          <w:color w:val="333333"/>
          <w:sz w:val="27"/>
          <w:szCs w:val="27"/>
        </w:rPr>
        <w:t>-</w:t>
      </w:r>
      <w:r w:rsidRPr="00EE20E0">
        <w:rPr>
          <w:rFonts w:ascii="Arial" w:hAnsi="Arial" w:cs="Arial" w:hint="eastAsia"/>
          <w:caps/>
          <w:color w:val="333333"/>
          <w:sz w:val="27"/>
          <w:szCs w:val="27"/>
        </w:rPr>
        <w:t>образование</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и</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социальная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ответственность</w:t>
      </w:r>
      <w:r w:rsidRPr="00EE20E0">
        <w:rPr>
          <w:rFonts w:ascii="Arial" w:hAnsi="Arial" w:cs="Arial"/>
          <w:caps/>
          <w:color w:val="333333"/>
          <w:sz w:val="27"/>
          <w:szCs w:val="27"/>
        </w:rPr>
        <w:t>.</w:t>
      </w:r>
    </w:p>
    <w:p w14:paraId="14F056C0" w14:textId="77777777" w:rsidR="00EE20E0" w:rsidRPr="00EE20E0" w:rsidRDefault="00EE20E0" w:rsidP="00EE20E0">
      <w:pPr>
        <w:rPr>
          <w:rFonts w:ascii="Arial" w:hAnsi="Arial" w:cs="Arial"/>
          <w:caps/>
          <w:color w:val="333333"/>
          <w:sz w:val="27"/>
          <w:szCs w:val="27"/>
        </w:rPr>
      </w:pPr>
    </w:p>
    <w:p w14:paraId="633CBF3E"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ГЛАВА</w:t>
      </w:r>
      <w:r w:rsidRPr="00EE20E0">
        <w:rPr>
          <w:rFonts w:ascii="Arial" w:hAnsi="Arial" w:cs="Arial"/>
          <w:caps/>
          <w:color w:val="333333"/>
          <w:sz w:val="27"/>
          <w:szCs w:val="27"/>
        </w:rPr>
        <w:t xml:space="preserve"> 2.4. </w:t>
      </w:r>
      <w:r w:rsidRPr="00EE20E0">
        <w:rPr>
          <w:rFonts w:ascii="Arial" w:hAnsi="Arial" w:cs="Arial" w:hint="eastAsia"/>
          <w:caps/>
          <w:color w:val="333333"/>
          <w:sz w:val="27"/>
          <w:szCs w:val="27"/>
        </w:rPr>
        <w:t>Социальный</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менеджмент</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в</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структуре</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бизнесобразования</w:t>
      </w:r>
    </w:p>
    <w:p w14:paraId="2C818FE8" w14:textId="77777777" w:rsidR="00EE20E0" w:rsidRPr="00EE20E0" w:rsidRDefault="00EE20E0" w:rsidP="00EE20E0">
      <w:pPr>
        <w:rPr>
          <w:rFonts w:ascii="Arial" w:hAnsi="Arial" w:cs="Arial"/>
          <w:caps/>
          <w:color w:val="333333"/>
          <w:sz w:val="27"/>
          <w:szCs w:val="27"/>
        </w:rPr>
      </w:pPr>
    </w:p>
    <w:p w14:paraId="017A7DB8"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РАЗДЕЛ</w:t>
      </w:r>
      <w:r w:rsidRPr="00EE20E0">
        <w:rPr>
          <w:rFonts w:ascii="Arial" w:hAnsi="Arial" w:cs="Arial"/>
          <w:caps/>
          <w:color w:val="333333"/>
          <w:sz w:val="27"/>
          <w:szCs w:val="27"/>
        </w:rPr>
        <w:t xml:space="preserve"> 3. </w:t>
      </w:r>
      <w:r w:rsidRPr="00EE20E0">
        <w:rPr>
          <w:rFonts w:ascii="Arial" w:hAnsi="Arial" w:cs="Arial" w:hint="eastAsia"/>
          <w:caps/>
          <w:color w:val="333333"/>
          <w:sz w:val="27"/>
          <w:szCs w:val="27"/>
        </w:rPr>
        <w:t>Современные</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условия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повьшения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социальной</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эффективности</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бизнес</w:t>
      </w:r>
      <w:r w:rsidRPr="00EE20E0">
        <w:rPr>
          <w:rFonts w:ascii="Arial" w:hAnsi="Arial" w:cs="Arial"/>
          <w:caps/>
          <w:color w:val="333333"/>
          <w:sz w:val="27"/>
          <w:szCs w:val="27"/>
        </w:rPr>
        <w:t>-</w:t>
      </w:r>
      <w:r w:rsidRPr="00EE20E0">
        <w:rPr>
          <w:rFonts w:ascii="Arial" w:hAnsi="Arial" w:cs="Arial" w:hint="eastAsia"/>
          <w:caps/>
          <w:color w:val="333333"/>
          <w:sz w:val="27"/>
          <w:szCs w:val="27"/>
        </w:rPr>
        <w:t>образования</w:t>
      </w:r>
      <w:r w:rsidRPr="00EE20E0">
        <w:rPr>
          <w:rFonts w:ascii="Arial" w:hAnsi="Arial" w:cs="Arial"/>
          <w:caps/>
          <w:color w:val="333333"/>
          <w:sz w:val="27"/>
          <w:szCs w:val="27"/>
        </w:rPr>
        <w:t>.</w:t>
      </w:r>
    </w:p>
    <w:p w14:paraId="5335A56E" w14:textId="77777777" w:rsidR="00EE20E0" w:rsidRPr="00EE20E0" w:rsidRDefault="00EE20E0" w:rsidP="00EE20E0">
      <w:pPr>
        <w:rPr>
          <w:rFonts w:ascii="Arial" w:hAnsi="Arial" w:cs="Arial"/>
          <w:caps/>
          <w:color w:val="333333"/>
          <w:sz w:val="27"/>
          <w:szCs w:val="27"/>
        </w:rPr>
      </w:pPr>
    </w:p>
    <w:p w14:paraId="4C183F88"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ГЛАВА</w:t>
      </w:r>
      <w:r w:rsidRPr="00EE20E0">
        <w:rPr>
          <w:rFonts w:ascii="Arial" w:hAnsi="Arial" w:cs="Arial"/>
          <w:caps/>
          <w:color w:val="333333"/>
          <w:sz w:val="27"/>
          <w:szCs w:val="27"/>
        </w:rPr>
        <w:t xml:space="preserve"> 3.1. </w:t>
      </w:r>
      <w:r w:rsidRPr="00EE20E0">
        <w:rPr>
          <w:rFonts w:ascii="Arial" w:hAnsi="Arial" w:cs="Arial" w:hint="eastAsia"/>
          <w:caps/>
          <w:color w:val="333333"/>
          <w:sz w:val="27"/>
          <w:szCs w:val="27"/>
        </w:rPr>
        <w:t>Ключевые</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проблемы</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организации</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бизнес</w:t>
      </w:r>
      <w:r w:rsidRPr="00EE20E0">
        <w:rPr>
          <w:rFonts w:ascii="Arial" w:hAnsi="Arial" w:cs="Arial"/>
          <w:caps/>
          <w:color w:val="333333"/>
          <w:sz w:val="27"/>
          <w:szCs w:val="27"/>
        </w:rPr>
        <w:t>-</w:t>
      </w:r>
      <w:r w:rsidRPr="00EE20E0">
        <w:rPr>
          <w:rFonts w:ascii="Arial" w:hAnsi="Arial" w:cs="Arial" w:hint="eastAsia"/>
          <w:caps/>
          <w:color w:val="333333"/>
          <w:sz w:val="27"/>
          <w:szCs w:val="27"/>
        </w:rPr>
        <w:t>образования</w:t>
      </w:r>
      <w:r w:rsidRPr="00EE20E0">
        <w:rPr>
          <w:rFonts w:ascii="Arial" w:hAnsi="Arial" w:cs="Arial"/>
          <w:caps/>
          <w:color w:val="333333"/>
          <w:sz w:val="27"/>
          <w:szCs w:val="27"/>
        </w:rPr>
        <w:t>.</w:t>
      </w:r>
    </w:p>
    <w:p w14:paraId="594A3027" w14:textId="77777777" w:rsidR="00EE20E0" w:rsidRPr="00EE20E0" w:rsidRDefault="00EE20E0" w:rsidP="00EE20E0">
      <w:pPr>
        <w:rPr>
          <w:rFonts w:ascii="Arial" w:hAnsi="Arial" w:cs="Arial"/>
          <w:caps/>
          <w:color w:val="333333"/>
          <w:sz w:val="27"/>
          <w:szCs w:val="27"/>
        </w:rPr>
      </w:pPr>
    </w:p>
    <w:p w14:paraId="0E2629A7"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ГЛАВА</w:t>
      </w:r>
      <w:r w:rsidRPr="00EE20E0">
        <w:rPr>
          <w:rFonts w:ascii="Arial" w:hAnsi="Arial" w:cs="Arial"/>
          <w:caps/>
          <w:color w:val="333333"/>
          <w:sz w:val="27"/>
          <w:szCs w:val="27"/>
        </w:rPr>
        <w:t xml:space="preserve"> 3.2. </w:t>
      </w:r>
      <w:r w:rsidRPr="00EE20E0">
        <w:rPr>
          <w:rFonts w:ascii="Arial" w:hAnsi="Arial" w:cs="Arial" w:hint="eastAsia"/>
          <w:caps/>
          <w:color w:val="333333"/>
          <w:sz w:val="27"/>
          <w:szCs w:val="27"/>
        </w:rPr>
        <w:t>Понятие</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эффективности</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бизнес</w:t>
      </w:r>
      <w:r w:rsidRPr="00EE20E0">
        <w:rPr>
          <w:rFonts w:ascii="Arial" w:hAnsi="Arial" w:cs="Arial"/>
          <w:caps/>
          <w:color w:val="333333"/>
          <w:sz w:val="27"/>
          <w:szCs w:val="27"/>
        </w:rPr>
        <w:t>-</w:t>
      </w:r>
      <w:r w:rsidRPr="00EE20E0">
        <w:rPr>
          <w:rFonts w:ascii="Arial" w:hAnsi="Arial" w:cs="Arial" w:hint="eastAsia"/>
          <w:caps/>
          <w:color w:val="333333"/>
          <w:sz w:val="27"/>
          <w:szCs w:val="27"/>
        </w:rPr>
        <w:t>образования</w:t>
      </w:r>
      <w:r w:rsidRPr="00EE20E0">
        <w:rPr>
          <w:rFonts w:ascii="Arial" w:hAnsi="Arial" w:cs="Arial"/>
          <w:caps/>
          <w:color w:val="333333"/>
          <w:sz w:val="27"/>
          <w:szCs w:val="27"/>
        </w:rPr>
        <w:t>.</w:t>
      </w:r>
    </w:p>
    <w:p w14:paraId="6918AB34" w14:textId="77777777" w:rsidR="00EE20E0" w:rsidRPr="00EE20E0" w:rsidRDefault="00EE20E0" w:rsidP="00EE20E0">
      <w:pPr>
        <w:rPr>
          <w:rFonts w:ascii="Arial" w:hAnsi="Arial" w:cs="Arial"/>
          <w:caps/>
          <w:color w:val="333333"/>
          <w:sz w:val="27"/>
          <w:szCs w:val="27"/>
        </w:rPr>
      </w:pPr>
    </w:p>
    <w:p w14:paraId="726CEB4A" w14:textId="77777777" w:rsidR="00EE20E0" w:rsidRPr="00EE20E0" w:rsidRDefault="00EE20E0" w:rsidP="00EE20E0">
      <w:pPr>
        <w:rPr>
          <w:rFonts w:ascii="Arial" w:hAnsi="Arial" w:cs="Arial"/>
          <w:caps/>
          <w:color w:val="333333"/>
          <w:sz w:val="27"/>
          <w:szCs w:val="27"/>
        </w:rPr>
      </w:pPr>
      <w:r w:rsidRPr="00EE20E0">
        <w:rPr>
          <w:rFonts w:ascii="Arial" w:hAnsi="Arial" w:cs="Arial" w:hint="eastAsia"/>
          <w:caps/>
          <w:color w:val="333333"/>
          <w:sz w:val="27"/>
          <w:szCs w:val="27"/>
        </w:rPr>
        <w:t>ГЛАВА</w:t>
      </w:r>
      <w:r w:rsidRPr="00EE20E0">
        <w:rPr>
          <w:rFonts w:ascii="Arial" w:hAnsi="Arial" w:cs="Arial"/>
          <w:caps/>
          <w:color w:val="333333"/>
          <w:sz w:val="27"/>
          <w:szCs w:val="27"/>
        </w:rPr>
        <w:t xml:space="preserve"> 3.3. </w:t>
      </w:r>
      <w:r w:rsidRPr="00EE20E0">
        <w:rPr>
          <w:rFonts w:ascii="Arial" w:hAnsi="Arial" w:cs="Arial" w:hint="eastAsia"/>
          <w:caps/>
          <w:color w:val="333333"/>
          <w:sz w:val="27"/>
          <w:szCs w:val="27"/>
        </w:rPr>
        <w:t>Качество</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образовательных</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услуг</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точка</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зрения</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потребителей</w:t>
      </w:r>
      <w:r w:rsidRPr="00EE20E0">
        <w:rPr>
          <w:rFonts w:ascii="Arial" w:hAnsi="Arial" w:cs="Arial"/>
          <w:caps/>
          <w:color w:val="333333"/>
          <w:sz w:val="27"/>
          <w:szCs w:val="27"/>
        </w:rPr>
        <w:t>.</w:t>
      </w:r>
    </w:p>
    <w:p w14:paraId="578B6A52" w14:textId="77777777" w:rsidR="00EE20E0" w:rsidRPr="00EE20E0" w:rsidRDefault="00EE20E0" w:rsidP="00EE20E0">
      <w:pPr>
        <w:rPr>
          <w:rFonts w:ascii="Arial" w:hAnsi="Arial" w:cs="Arial"/>
          <w:caps/>
          <w:color w:val="333333"/>
          <w:sz w:val="27"/>
          <w:szCs w:val="27"/>
        </w:rPr>
      </w:pPr>
    </w:p>
    <w:p w14:paraId="2013FB89" w14:textId="1A7AB01F" w:rsidR="00F0131B" w:rsidRPr="00EE20E0" w:rsidRDefault="00EE20E0" w:rsidP="00EE20E0">
      <w:r w:rsidRPr="00EE20E0">
        <w:rPr>
          <w:rFonts w:ascii="Arial" w:hAnsi="Arial" w:cs="Arial" w:hint="eastAsia"/>
          <w:caps/>
          <w:color w:val="333333"/>
          <w:sz w:val="27"/>
          <w:szCs w:val="27"/>
        </w:rPr>
        <w:lastRenderedPageBreak/>
        <w:t>ГЛАВА</w:t>
      </w:r>
      <w:r w:rsidRPr="00EE20E0">
        <w:rPr>
          <w:rFonts w:ascii="Arial" w:hAnsi="Arial" w:cs="Arial"/>
          <w:caps/>
          <w:color w:val="333333"/>
          <w:sz w:val="27"/>
          <w:szCs w:val="27"/>
        </w:rPr>
        <w:t xml:space="preserve"> 3.4. </w:t>
      </w:r>
      <w:r w:rsidRPr="00EE20E0">
        <w:rPr>
          <w:rFonts w:ascii="Arial" w:hAnsi="Arial" w:cs="Arial" w:hint="eastAsia"/>
          <w:caps/>
          <w:color w:val="333333"/>
          <w:sz w:val="27"/>
          <w:szCs w:val="27"/>
        </w:rPr>
        <w:t>Гендерные</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аспекты</w:t>
      </w:r>
      <w:r w:rsidRPr="00EE20E0">
        <w:rPr>
          <w:rFonts w:ascii="Arial" w:hAnsi="Arial" w:cs="Arial"/>
          <w:caps/>
          <w:color w:val="333333"/>
          <w:sz w:val="27"/>
          <w:szCs w:val="27"/>
        </w:rPr>
        <w:t xml:space="preserve"> </w:t>
      </w:r>
      <w:r w:rsidRPr="00EE20E0">
        <w:rPr>
          <w:rFonts w:ascii="Arial" w:hAnsi="Arial" w:cs="Arial" w:hint="eastAsia"/>
          <w:caps/>
          <w:color w:val="333333"/>
          <w:sz w:val="27"/>
          <w:szCs w:val="27"/>
        </w:rPr>
        <w:t>бизнес</w:t>
      </w:r>
      <w:r w:rsidRPr="00EE20E0">
        <w:rPr>
          <w:rFonts w:ascii="Arial" w:hAnsi="Arial" w:cs="Arial"/>
          <w:caps/>
          <w:color w:val="333333"/>
          <w:sz w:val="27"/>
          <w:szCs w:val="27"/>
        </w:rPr>
        <w:t>-</w:t>
      </w:r>
      <w:r w:rsidRPr="00EE20E0">
        <w:rPr>
          <w:rFonts w:ascii="Arial" w:hAnsi="Arial" w:cs="Arial" w:hint="eastAsia"/>
          <w:caps/>
          <w:color w:val="333333"/>
          <w:sz w:val="27"/>
          <w:szCs w:val="27"/>
        </w:rPr>
        <w:t>образования</w:t>
      </w:r>
      <w:r w:rsidRPr="00EE20E0">
        <w:rPr>
          <w:rFonts w:ascii="Arial" w:hAnsi="Arial" w:cs="Arial"/>
          <w:caps/>
          <w:color w:val="333333"/>
          <w:sz w:val="27"/>
          <w:szCs w:val="27"/>
        </w:rPr>
        <w:t>.</w:t>
      </w:r>
    </w:p>
    <w:sectPr w:rsidR="00F0131B" w:rsidRPr="00EE20E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EFC0E" w14:textId="77777777" w:rsidR="007A62C4" w:rsidRDefault="007A62C4">
      <w:pPr>
        <w:spacing w:after="0" w:line="240" w:lineRule="auto"/>
      </w:pPr>
      <w:r>
        <w:separator/>
      </w:r>
    </w:p>
  </w:endnote>
  <w:endnote w:type="continuationSeparator" w:id="0">
    <w:p w14:paraId="1184B934" w14:textId="77777777" w:rsidR="007A62C4" w:rsidRDefault="007A6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BD2A9" w14:textId="77777777" w:rsidR="007A62C4" w:rsidRDefault="007A62C4"/>
    <w:p w14:paraId="308D76B6" w14:textId="77777777" w:rsidR="007A62C4" w:rsidRDefault="007A62C4"/>
    <w:p w14:paraId="3E0FEB60" w14:textId="77777777" w:rsidR="007A62C4" w:rsidRDefault="007A62C4"/>
    <w:p w14:paraId="03C591C1" w14:textId="77777777" w:rsidR="007A62C4" w:rsidRDefault="007A62C4"/>
    <w:p w14:paraId="4D753E5A" w14:textId="77777777" w:rsidR="007A62C4" w:rsidRDefault="007A62C4"/>
    <w:p w14:paraId="25E5E71A" w14:textId="77777777" w:rsidR="007A62C4" w:rsidRDefault="007A62C4"/>
    <w:p w14:paraId="7FDF9334" w14:textId="77777777" w:rsidR="007A62C4" w:rsidRDefault="007A62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287B10" wp14:editId="2605E9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600F2" w14:textId="77777777" w:rsidR="007A62C4" w:rsidRDefault="007A62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287B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8600F2" w14:textId="77777777" w:rsidR="007A62C4" w:rsidRDefault="007A62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1F2C06" w14:textId="77777777" w:rsidR="007A62C4" w:rsidRDefault="007A62C4"/>
    <w:p w14:paraId="29E8BF04" w14:textId="77777777" w:rsidR="007A62C4" w:rsidRDefault="007A62C4"/>
    <w:p w14:paraId="60F4D850" w14:textId="77777777" w:rsidR="007A62C4" w:rsidRDefault="007A62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DDD722" wp14:editId="189318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F259F" w14:textId="77777777" w:rsidR="007A62C4" w:rsidRDefault="007A62C4"/>
                          <w:p w14:paraId="77731F6C" w14:textId="77777777" w:rsidR="007A62C4" w:rsidRDefault="007A62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DDD7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9F259F" w14:textId="77777777" w:rsidR="007A62C4" w:rsidRDefault="007A62C4"/>
                    <w:p w14:paraId="77731F6C" w14:textId="77777777" w:rsidR="007A62C4" w:rsidRDefault="007A62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1B696D" w14:textId="77777777" w:rsidR="007A62C4" w:rsidRDefault="007A62C4"/>
    <w:p w14:paraId="32A857CF" w14:textId="77777777" w:rsidR="007A62C4" w:rsidRDefault="007A62C4">
      <w:pPr>
        <w:rPr>
          <w:sz w:val="2"/>
          <w:szCs w:val="2"/>
        </w:rPr>
      </w:pPr>
    </w:p>
    <w:p w14:paraId="7F3D7889" w14:textId="77777777" w:rsidR="007A62C4" w:rsidRDefault="007A62C4"/>
    <w:p w14:paraId="744625E3" w14:textId="77777777" w:rsidR="007A62C4" w:rsidRDefault="007A62C4">
      <w:pPr>
        <w:spacing w:after="0" w:line="240" w:lineRule="auto"/>
      </w:pPr>
    </w:p>
  </w:footnote>
  <w:footnote w:type="continuationSeparator" w:id="0">
    <w:p w14:paraId="1BD820F3" w14:textId="77777777" w:rsidR="007A62C4" w:rsidRDefault="007A6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2C4"/>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60074</TotalTime>
  <Pages>4</Pages>
  <Words>307</Words>
  <Characters>1755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3021</cp:revision>
  <cp:lastPrinted>2009-02-06T05:36:00Z</cp:lastPrinted>
  <dcterms:created xsi:type="dcterms:W3CDTF">2025-11-25T20:19:00Z</dcterms:created>
  <dcterms:modified xsi:type="dcterms:W3CDTF">2026-02-02T22:26:00Z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