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9EF3" w14:textId="5D8CBFA4" w:rsidR="00056411" w:rsidRDefault="004932E4" w:rsidP="004932E4">
      <w:r w:rsidRPr="004932E4">
        <w:rPr>
          <w:rFonts w:hint="eastAsia"/>
        </w:rPr>
        <w:t>Кочкина</w:t>
      </w:r>
      <w:r w:rsidRPr="004932E4">
        <w:t xml:space="preserve"> </w:t>
      </w:r>
      <w:r w:rsidRPr="004932E4">
        <w:rPr>
          <w:rFonts w:hint="eastAsia"/>
        </w:rPr>
        <w:t>Оксана</w:t>
      </w:r>
      <w:r w:rsidRPr="004932E4">
        <w:t xml:space="preserve"> </w:t>
      </w:r>
      <w:r w:rsidRPr="004932E4">
        <w:rPr>
          <w:rFonts w:hint="eastAsia"/>
        </w:rPr>
        <w:t>Владимировна</w:t>
      </w:r>
      <w:r>
        <w:t xml:space="preserve"> </w:t>
      </w:r>
      <w:r w:rsidRPr="004932E4">
        <w:rPr>
          <w:rFonts w:hint="eastAsia"/>
        </w:rPr>
        <w:t>Организационно</w:t>
      </w:r>
      <w:r w:rsidRPr="004932E4">
        <w:t>-</w:t>
      </w:r>
      <w:r w:rsidRPr="004932E4">
        <w:rPr>
          <w:rFonts w:hint="eastAsia"/>
        </w:rPr>
        <w:t>правовая</w:t>
      </w:r>
      <w:r w:rsidRPr="004932E4">
        <w:t xml:space="preserve"> </w:t>
      </w:r>
      <w:r w:rsidRPr="004932E4">
        <w:rPr>
          <w:rFonts w:hint="eastAsia"/>
        </w:rPr>
        <w:t>деятельность</w:t>
      </w:r>
      <w:r w:rsidRPr="004932E4">
        <w:t xml:space="preserve"> </w:t>
      </w:r>
      <w:r w:rsidRPr="004932E4">
        <w:rPr>
          <w:rFonts w:hint="eastAsia"/>
        </w:rPr>
        <w:t>по</w:t>
      </w:r>
      <w:r w:rsidRPr="004932E4">
        <w:t xml:space="preserve"> </w:t>
      </w:r>
      <w:r w:rsidRPr="004932E4">
        <w:rPr>
          <w:rFonts w:hint="eastAsia"/>
        </w:rPr>
        <w:t>кадровому</w:t>
      </w:r>
      <w:r w:rsidRPr="004932E4">
        <w:t xml:space="preserve"> </w:t>
      </w:r>
      <w:r w:rsidRPr="004932E4">
        <w:rPr>
          <w:rFonts w:hint="eastAsia"/>
        </w:rPr>
        <w:t>комплектованию</w:t>
      </w:r>
      <w:r w:rsidRPr="004932E4">
        <w:t xml:space="preserve"> </w:t>
      </w:r>
      <w:r w:rsidRPr="004932E4">
        <w:rPr>
          <w:rFonts w:hint="eastAsia"/>
        </w:rPr>
        <w:t>сотрудниками</w:t>
      </w:r>
      <w:r w:rsidRPr="004932E4">
        <w:t xml:space="preserve"> </w:t>
      </w:r>
      <w:r w:rsidRPr="004932E4">
        <w:rPr>
          <w:rFonts w:hint="eastAsia"/>
        </w:rPr>
        <w:t>учреждений</w:t>
      </w:r>
      <w:r w:rsidRPr="004932E4">
        <w:t xml:space="preserve"> </w:t>
      </w:r>
      <w:r w:rsidRPr="004932E4">
        <w:rPr>
          <w:rFonts w:hint="eastAsia"/>
        </w:rPr>
        <w:t>и</w:t>
      </w:r>
      <w:r w:rsidRPr="004932E4">
        <w:t xml:space="preserve"> </w:t>
      </w:r>
      <w:r w:rsidRPr="004932E4">
        <w:rPr>
          <w:rFonts w:hint="eastAsia"/>
        </w:rPr>
        <w:t>органов</w:t>
      </w:r>
      <w:r w:rsidRPr="004932E4">
        <w:t xml:space="preserve"> </w:t>
      </w:r>
      <w:r w:rsidRPr="004932E4">
        <w:rPr>
          <w:rFonts w:hint="eastAsia"/>
        </w:rPr>
        <w:t>уголовно</w:t>
      </w:r>
      <w:r w:rsidRPr="004932E4">
        <w:t>-</w:t>
      </w:r>
      <w:r w:rsidRPr="004932E4">
        <w:rPr>
          <w:rFonts w:hint="eastAsia"/>
        </w:rPr>
        <w:t>исполнительной</w:t>
      </w:r>
      <w:r w:rsidRPr="004932E4">
        <w:t xml:space="preserve"> </w:t>
      </w:r>
      <w:r w:rsidRPr="004932E4">
        <w:rPr>
          <w:rFonts w:hint="eastAsia"/>
        </w:rPr>
        <w:t>системы</w:t>
      </w:r>
    </w:p>
    <w:p w14:paraId="21FDBEB8" w14:textId="77777777" w:rsidR="004932E4" w:rsidRDefault="004932E4" w:rsidP="004932E4">
      <w:r>
        <w:rPr>
          <w:rFonts w:hint="eastAsia"/>
        </w:rPr>
        <w:t>ОГЛАВЛЕНИЕ</w:t>
      </w:r>
      <w:r>
        <w:t xml:space="preserve"> </w:t>
      </w:r>
      <w:r>
        <w:rPr>
          <w:rFonts w:hint="eastAsia"/>
        </w:rPr>
        <w:t>ДИССЕРТАЦИИ</w:t>
      </w:r>
    </w:p>
    <w:p w14:paraId="1E8A553D" w14:textId="77777777" w:rsidR="004932E4" w:rsidRDefault="004932E4" w:rsidP="004932E4">
      <w:r>
        <w:rPr>
          <w:rFonts w:hint="eastAsia"/>
        </w:rPr>
        <w:t>кандидат</w:t>
      </w:r>
      <w:r>
        <w:t xml:space="preserve"> </w:t>
      </w:r>
      <w:r>
        <w:rPr>
          <w:rFonts w:hint="eastAsia"/>
        </w:rPr>
        <w:t>наук</w:t>
      </w:r>
      <w:r>
        <w:t xml:space="preserve"> </w:t>
      </w:r>
      <w:r>
        <w:rPr>
          <w:rFonts w:hint="eastAsia"/>
        </w:rPr>
        <w:t>Кочкина</w:t>
      </w:r>
      <w:r>
        <w:t xml:space="preserve"> </w:t>
      </w:r>
      <w:r>
        <w:rPr>
          <w:rFonts w:hint="eastAsia"/>
        </w:rPr>
        <w:t>Оксана</w:t>
      </w:r>
      <w:r>
        <w:t xml:space="preserve"> </w:t>
      </w:r>
      <w:r>
        <w:rPr>
          <w:rFonts w:hint="eastAsia"/>
        </w:rPr>
        <w:t>Владимировна</w:t>
      </w:r>
    </w:p>
    <w:p w14:paraId="3BF4C812" w14:textId="77777777" w:rsidR="004932E4" w:rsidRDefault="004932E4" w:rsidP="004932E4">
      <w:r>
        <w:rPr>
          <w:rFonts w:hint="eastAsia"/>
        </w:rPr>
        <w:t>Введение</w:t>
      </w:r>
    </w:p>
    <w:p w14:paraId="38AC3C3F" w14:textId="77777777" w:rsidR="004932E4" w:rsidRDefault="004932E4" w:rsidP="004932E4"/>
    <w:p w14:paraId="42901155" w14:textId="77777777" w:rsidR="004932E4" w:rsidRDefault="004932E4" w:rsidP="004932E4">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комплектования</w:t>
      </w:r>
      <w:r>
        <w:t xml:space="preserve"> </w:t>
      </w:r>
      <w:r>
        <w:rPr>
          <w:rFonts w:hint="eastAsia"/>
        </w:rPr>
        <w:t>кадров</w:t>
      </w:r>
      <w:r>
        <w:t xml:space="preserve"> </w:t>
      </w:r>
      <w:r>
        <w:rPr>
          <w:rFonts w:hint="eastAsia"/>
        </w:rPr>
        <w:t>в</w:t>
      </w:r>
      <w:r>
        <w:t xml:space="preserve"> </w:t>
      </w:r>
      <w:r>
        <w:rPr>
          <w:rFonts w:hint="eastAsia"/>
        </w:rPr>
        <w:t>уголовно</w:t>
      </w:r>
      <w:r>
        <w:t>-</w:t>
      </w:r>
      <w:r>
        <w:rPr>
          <w:rFonts w:hint="eastAsia"/>
        </w:rPr>
        <w:t>исполнительной</w:t>
      </w:r>
      <w:r>
        <w:t xml:space="preserve"> </w:t>
      </w:r>
      <w:r>
        <w:rPr>
          <w:rFonts w:hint="eastAsia"/>
        </w:rPr>
        <w:t>системе</w:t>
      </w:r>
    </w:p>
    <w:p w14:paraId="2BF5B88E" w14:textId="77777777" w:rsidR="004932E4" w:rsidRDefault="004932E4" w:rsidP="004932E4"/>
    <w:p w14:paraId="0CB5EECA" w14:textId="77777777" w:rsidR="004932E4" w:rsidRDefault="004932E4" w:rsidP="004932E4">
      <w:r>
        <w:t xml:space="preserve">1.1. </w:t>
      </w:r>
      <w:r>
        <w:rPr>
          <w:rFonts w:hint="eastAsia"/>
        </w:rPr>
        <w:t>Понятие</w:t>
      </w:r>
      <w:r>
        <w:t xml:space="preserve">, </w:t>
      </w:r>
      <w:r>
        <w:rPr>
          <w:rFonts w:hint="eastAsia"/>
        </w:rPr>
        <w:t>цели</w:t>
      </w:r>
      <w:r>
        <w:t xml:space="preserve"> </w:t>
      </w:r>
      <w:r>
        <w:rPr>
          <w:rFonts w:hint="eastAsia"/>
        </w:rPr>
        <w:t>и</w:t>
      </w:r>
      <w:r>
        <w:t xml:space="preserve"> </w:t>
      </w:r>
      <w:r>
        <w:rPr>
          <w:rFonts w:hint="eastAsia"/>
        </w:rPr>
        <w:t>содержание</w:t>
      </w:r>
      <w:r>
        <w:t xml:space="preserve"> </w:t>
      </w:r>
      <w:r>
        <w:rPr>
          <w:rFonts w:hint="eastAsia"/>
        </w:rPr>
        <w:t>кадрового</w:t>
      </w:r>
      <w:r>
        <w:t xml:space="preserve"> </w:t>
      </w:r>
      <w:r>
        <w:rPr>
          <w:rFonts w:hint="eastAsia"/>
        </w:rPr>
        <w:t>комплектования</w:t>
      </w:r>
      <w:r>
        <w:t xml:space="preserve"> </w:t>
      </w:r>
      <w:r>
        <w:rPr>
          <w:rFonts w:hint="eastAsia"/>
        </w:rPr>
        <w:t>учреждений</w:t>
      </w:r>
      <w:r>
        <w:t xml:space="preserve"> </w:t>
      </w:r>
      <w:r>
        <w:rPr>
          <w:rFonts w:hint="eastAsia"/>
        </w:rPr>
        <w:t>и</w:t>
      </w:r>
      <w:r>
        <w:t xml:space="preserve"> </w:t>
      </w:r>
      <w:r>
        <w:rPr>
          <w:rFonts w:hint="eastAsia"/>
        </w:rPr>
        <w:t>органов</w:t>
      </w:r>
      <w:r>
        <w:t xml:space="preserve"> </w:t>
      </w:r>
      <w:r>
        <w:rPr>
          <w:rFonts w:hint="eastAsia"/>
        </w:rPr>
        <w:t>уголовно</w:t>
      </w:r>
      <w:r>
        <w:t>-</w:t>
      </w:r>
      <w:r>
        <w:rPr>
          <w:rFonts w:hint="eastAsia"/>
        </w:rPr>
        <w:t>исполнительной</w:t>
      </w:r>
      <w:r>
        <w:t xml:space="preserve"> </w:t>
      </w:r>
      <w:r>
        <w:rPr>
          <w:rFonts w:hint="eastAsia"/>
        </w:rPr>
        <w:t>системы</w:t>
      </w:r>
    </w:p>
    <w:p w14:paraId="3A966EA2" w14:textId="77777777" w:rsidR="004932E4" w:rsidRDefault="004932E4" w:rsidP="004932E4"/>
    <w:p w14:paraId="381F1FFC" w14:textId="77777777" w:rsidR="004932E4" w:rsidRDefault="004932E4" w:rsidP="004932E4">
      <w:r>
        <w:t xml:space="preserve">1.2.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кадрового</w:t>
      </w:r>
      <w:r>
        <w:t xml:space="preserve"> </w:t>
      </w:r>
      <w:r>
        <w:rPr>
          <w:rFonts w:hint="eastAsia"/>
        </w:rPr>
        <w:t>комплектования</w:t>
      </w:r>
      <w:r>
        <w:t xml:space="preserve"> </w:t>
      </w:r>
      <w:r>
        <w:rPr>
          <w:rFonts w:hint="eastAsia"/>
        </w:rPr>
        <w:t>в</w:t>
      </w:r>
      <w:r>
        <w:t xml:space="preserve"> </w:t>
      </w:r>
      <w:r>
        <w:rPr>
          <w:rFonts w:hint="eastAsia"/>
        </w:rPr>
        <w:t>уголовно</w:t>
      </w:r>
      <w:r>
        <w:t>-</w:t>
      </w:r>
    </w:p>
    <w:p w14:paraId="1D1AC5F0" w14:textId="77777777" w:rsidR="004932E4" w:rsidRDefault="004932E4" w:rsidP="004932E4"/>
    <w:p w14:paraId="2728554A" w14:textId="77777777" w:rsidR="004932E4" w:rsidRDefault="004932E4" w:rsidP="004932E4">
      <w:r>
        <w:rPr>
          <w:rFonts w:hint="eastAsia"/>
        </w:rPr>
        <w:t>исполнительной</w:t>
      </w:r>
      <w:r>
        <w:t xml:space="preserve"> </w:t>
      </w:r>
      <w:r>
        <w:rPr>
          <w:rFonts w:hint="eastAsia"/>
        </w:rPr>
        <w:t>системе</w:t>
      </w:r>
    </w:p>
    <w:p w14:paraId="515CCE33" w14:textId="77777777" w:rsidR="004932E4" w:rsidRDefault="004932E4" w:rsidP="004932E4"/>
    <w:p w14:paraId="705F5DF4" w14:textId="77777777" w:rsidR="004932E4" w:rsidRDefault="004932E4" w:rsidP="004932E4">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организационно</w:t>
      </w:r>
      <w:r>
        <w:t>-</w:t>
      </w:r>
      <w:r>
        <w:rPr>
          <w:rFonts w:hint="eastAsia"/>
        </w:rPr>
        <w:t>правовые</w:t>
      </w:r>
      <w:r>
        <w:t xml:space="preserve"> </w:t>
      </w:r>
      <w:r>
        <w:rPr>
          <w:rFonts w:hint="eastAsia"/>
        </w:rPr>
        <w:t>основы</w:t>
      </w:r>
      <w:r>
        <w:t xml:space="preserve"> </w:t>
      </w:r>
      <w:r>
        <w:rPr>
          <w:rFonts w:hint="eastAsia"/>
        </w:rPr>
        <w:t>кадрового</w:t>
      </w:r>
      <w:r>
        <w:t xml:space="preserve"> </w:t>
      </w:r>
      <w:r>
        <w:rPr>
          <w:rFonts w:hint="eastAsia"/>
        </w:rPr>
        <w:t>комплектования</w:t>
      </w:r>
      <w:r>
        <w:t xml:space="preserve"> </w:t>
      </w:r>
      <w:r>
        <w:rPr>
          <w:rFonts w:hint="eastAsia"/>
        </w:rPr>
        <w:t>в</w:t>
      </w:r>
      <w:r>
        <w:t xml:space="preserve"> </w:t>
      </w:r>
      <w:r>
        <w:rPr>
          <w:rFonts w:hint="eastAsia"/>
        </w:rPr>
        <w:t>уголовно</w:t>
      </w:r>
      <w:r>
        <w:t>-</w:t>
      </w:r>
      <w:r>
        <w:rPr>
          <w:rFonts w:hint="eastAsia"/>
        </w:rPr>
        <w:t>исполнительной</w:t>
      </w:r>
      <w:r>
        <w:t xml:space="preserve"> </w:t>
      </w:r>
      <w:r>
        <w:rPr>
          <w:rFonts w:hint="eastAsia"/>
        </w:rPr>
        <w:t>системе</w:t>
      </w:r>
    </w:p>
    <w:p w14:paraId="15A45B45" w14:textId="77777777" w:rsidR="004932E4" w:rsidRDefault="004932E4" w:rsidP="004932E4"/>
    <w:p w14:paraId="5D4E22D5" w14:textId="77777777" w:rsidR="004932E4" w:rsidRDefault="004932E4" w:rsidP="004932E4">
      <w:r>
        <w:t xml:space="preserve">2.1. </w:t>
      </w:r>
      <w:r>
        <w:rPr>
          <w:rFonts w:hint="eastAsia"/>
        </w:rPr>
        <w:t>Нормативно</w:t>
      </w:r>
      <w:r>
        <w:t>-</w:t>
      </w:r>
      <w:r>
        <w:rPr>
          <w:rFonts w:hint="eastAsia"/>
        </w:rPr>
        <w:t>правовое</w:t>
      </w:r>
      <w:r>
        <w:t xml:space="preserve"> </w:t>
      </w:r>
      <w:r>
        <w:rPr>
          <w:rFonts w:hint="eastAsia"/>
        </w:rPr>
        <w:t>и</w:t>
      </w:r>
      <w:r>
        <w:t xml:space="preserve"> </w:t>
      </w:r>
      <w:r>
        <w:rPr>
          <w:rFonts w:hint="eastAsia"/>
        </w:rPr>
        <w:t>организационное</w:t>
      </w:r>
      <w:r>
        <w:t xml:space="preserve"> </w:t>
      </w:r>
      <w:r>
        <w:rPr>
          <w:rFonts w:hint="eastAsia"/>
        </w:rPr>
        <w:t>обеспечение</w:t>
      </w:r>
      <w:r>
        <w:t xml:space="preserve"> </w:t>
      </w:r>
      <w:r>
        <w:rPr>
          <w:rFonts w:hint="eastAsia"/>
        </w:rPr>
        <w:t>комплектования</w:t>
      </w:r>
      <w:r>
        <w:t xml:space="preserve"> </w:t>
      </w:r>
      <w:r>
        <w:rPr>
          <w:rFonts w:hint="eastAsia"/>
        </w:rPr>
        <w:t>кадров</w:t>
      </w:r>
      <w:r>
        <w:t xml:space="preserve"> </w:t>
      </w:r>
      <w:r>
        <w:rPr>
          <w:rFonts w:hint="eastAsia"/>
        </w:rPr>
        <w:t>в</w:t>
      </w:r>
      <w:r>
        <w:t xml:space="preserve"> </w:t>
      </w:r>
      <w:r>
        <w:rPr>
          <w:rFonts w:hint="eastAsia"/>
        </w:rPr>
        <w:t>уголовно</w:t>
      </w:r>
      <w:r>
        <w:t>-</w:t>
      </w:r>
      <w:r>
        <w:rPr>
          <w:rFonts w:hint="eastAsia"/>
        </w:rPr>
        <w:t>исполнительной</w:t>
      </w:r>
      <w:r>
        <w:t xml:space="preserve"> </w:t>
      </w:r>
      <w:r>
        <w:rPr>
          <w:rFonts w:hint="eastAsia"/>
        </w:rPr>
        <w:t>системе</w:t>
      </w:r>
    </w:p>
    <w:p w14:paraId="199B2B22" w14:textId="77777777" w:rsidR="004932E4" w:rsidRDefault="004932E4" w:rsidP="004932E4"/>
    <w:p w14:paraId="70D28473" w14:textId="77777777" w:rsidR="004932E4" w:rsidRDefault="004932E4" w:rsidP="004932E4">
      <w:r>
        <w:t xml:space="preserve">2.2. </w:t>
      </w:r>
      <w:r>
        <w:rPr>
          <w:rFonts w:hint="eastAsia"/>
        </w:rPr>
        <w:t>Организационное</w:t>
      </w:r>
      <w:r>
        <w:t xml:space="preserve"> </w:t>
      </w:r>
      <w:r>
        <w:rPr>
          <w:rFonts w:hint="eastAsia"/>
        </w:rPr>
        <w:t>регулирование</w:t>
      </w:r>
      <w:r>
        <w:t xml:space="preserve"> </w:t>
      </w:r>
      <w:r>
        <w:rPr>
          <w:rFonts w:hint="eastAsia"/>
        </w:rPr>
        <w:t>деятельности</w:t>
      </w:r>
      <w:r>
        <w:t xml:space="preserve"> </w:t>
      </w:r>
      <w:r>
        <w:rPr>
          <w:rFonts w:hint="eastAsia"/>
        </w:rPr>
        <w:t>по</w:t>
      </w:r>
      <w:r>
        <w:t xml:space="preserve"> </w:t>
      </w:r>
      <w:r>
        <w:rPr>
          <w:rFonts w:hint="eastAsia"/>
        </w:rPr>
        <w:t>кадровому</w:t>
      </w:r>
    </w:p>
    <w:p w14:paraId="57302C75" w14:textId="77777777" w:rsidR="004932E4" w:rsidRDefault="004932E4" w:rsidP="004932E4"/>
    <w:p w14:paraId="6E2667EE" w14:textId="77777777" w:rsidR="004932E4" w:rsidRDefault="004932E4" w:rsidP="004932E4">
      <w:r>
        <w:rPr>
          <w:rFonts w:hint="eastAsia"/>
        </w:rPr>
        <w:t>комплектованию</w:t>
      </w:r>
      <w:r>
        <w:t xml:space="preserve"> </w:t>
      </w:r>
      <w:r>
        <w:rPr>
          <w:rFonts w:hint="eastAsia"/>
        </w:rPr>
        <w:t>учреждений</w:t>
      </w:r>
      <w:r>
        <w:t xml:space="preserve"> </w:t>
      </w:r>
      <w:r>
        <w:rPr>
          <w:rFonts w:hint="eastAsia"/>
        </w:rPr>
        <w:t>и</w:t>
      </w:r>
      <w:r>
        <w:t xml:space="preserve"> </w:t>
      </w:r>
      <w:r>
        <w:rPr>
          <w:rFonts w:hint="eastAsia"/>
        </w:rPr>
        <w:t>органов</w:t>
      </w:r>
      <w:r>
        <w:t xml:space="preserve"> </w:t>
      </w:r>
      <w:r>
        <w:rPr>
          <w:rFonts w:hint="eastAsia"/>
        </w:rPr>
        <w:t>уголовно</w:t>
      </w:r>
      <w:r>
        <w:t>-</w:t>
      </w:r>
      <w:r>
        <w:rPr>
          <w:rFonts w:hint="eastAsia"/>
        </w:rPr>
        <w:t>исполнительной</w:t>
      </w:r>
      <w:r>
        <w:t xml:space="preserve"> </w:t>
      </w:r>
      <w:r>
        <w:rPr>
          <w:rFonts w:hint="eastAsia"/>
        </w:rPr>
        <w:t>системы</w:t>
      </w:r>
      <w:r>
        <w:t>____83</w:t>
      </w:r>
    </w:p>
    <w:p w14:paraId="526E1716" w14:textId="77777777" w:rsidR="004932E4" w:rsidRDefault="004932E4" w:rsidP="004932E4"/>
    <w:p w14:paraId="64788A1F" w14:textId="77777777" w:rsidR="004932E4" w:rsidRDefault="004932E4" w:rsidP="004932E4">
      <w:r>
        <w:rPr>
          <w:rFonts w:hint="eastAsia"/>
        </w:rPr>
        <w:t>Глава</w:t>
      </w:r>
      <w:r>
        <w:t xml:space="preserve"> 3. </w:t>
      </w:r>
      <w:r>
        <w:rPr>
          <w:rFonts w:hint="eastAsia"/>
        </w:rPr>
        <w:t>Совершенствование</w:t>
      </w:r>
      <w:r>
        <w:t xml:space="preserve"> </w:t>
      </w:r>
      <w:r>
        <w:rPr>
          <w:rFonts w:hint="eastAsia"/>
        </w:rPr>
        <w:t>направлений</w:t>
      </w:r>
      <w:r>
        <w:t xml:space="preserve"> </w:t>
      </w:r>
      <w:r>
        <w:rPr>
          <w:rFonts w:hint="eastAsia"/>
        </w:rPr>
        <w:t>деятельности</w:t>
      </w:r>
      <w:r>
        <w:t xml:space="preserve"> </w:t>
      </w:r>
      <w:r>
        <w:rPr>
          <w:rFonts w:hint="eastAsia"/>
        </w:rPr>
        <w:t>по</w:t>
      </w:r>
      <w:r>
        <w:t xml:space="preserve"> </w:t>
      </w:r>
      <w:r>
        <w:rPr>
          <w:rFonts w:hint="eastAsia"/>
        </w:rPr>
        <w:t>кадровому</w:t>
      </w:r>
      <w:r>
        <w:t xml:space="preserve"> </w:t>
      </w:r>
      <w:r>
        <w:rPr>
          <w:rFonts w:hint="eastAsia"/>
        </w:rPr>
        <w:t>комплектованию</w:t>
      </w:r>
      <w:r>
        <w:t xml:space="preserve"> </w:t>
      </w:r>
      <w:r>
        <w:rPr>
          <w:rFonts w:hint="eastAsia"/>
        </w:rPr>
        <w:t>уголовно</w:t>
      </w:r>
      <w:r>
        <w:t>-</w:t>
      </w:r>
      <w:r>
        <w:rPr>
          <w:rFonts w:hint="eastAsia"/>
        </w:rPr>
        <w:t>исполни</w:t>
      </w:r>
      <w:r>
        <w:rPr>
          <w:rFonts w:hint="eastAsia"/>
        </w:rPr>
        <w:lastRenderedPageBreak/>
        <w:t>тельной</w:t>
      </w:r>
      <w:r>
        <w:t xml:space="preserve"> </w:t>
      </w:r>
      <w:r>
        <w:rPr>
          <w:rFonts w:hint="eastAsia"/>
        </w:rPr>
        <w:t>системы</w:t>
      </w:r>
    </w:p>
    <w:p w14:paraId="7F57AD03" w14:textId="77777777" w:rsidR="004932E4" w:rsidRDefault="004932E4" w:rsidP="004932E4"/>
    <w:p w14:paraId="61953F8D" w14:textId="77777777" w:rsidR="004932E4" w:rsidRDefault="004932E4" w:rsidP="004932E4">
      <w:r>
        <w:t xml:space="preserve">3.1. </w:t>
      </w:r>
      <w:r>
        <w:rPr>
          <w:rFonts w:hint="eastAsia"/>
        </w:rPr>
        <w:t>Совершенствование</w:t>
      </w:r>
      <w:r>
        <w:t xml:space="preserve"> </w:t>
      </w:r>
      <w:r>
        <w:rPr>
          <w:rFonts w:hint="eastAsia"/>
        </w:rPr>
        <w:t>нормативно</w:t>
      </w:r>
      <w:r>
        <w:t>-</w:t>
      </w:r>
      <w:r>
        <w:rPr>
          <w:rFonts w:hint="eastAsia"/>
        </w:rPr>
        <w:t>правового</w:t>
      </w:r>
      <w:r>
        <w:t xml:space="preserve"> </w:t>
      </w:r>
      <w:r>
        <w:rPr>
          <w:rFonts w:hint="eastAsia"/>
        </w:rPr>
        <w:t>регулирования</w:t>
      </w:r>
      <w:r>
        <w:t xml:space="preserve"> </w:t>
      </w:r>
      <w:r>
        <w:rPr>
          <w:rFonts w:hint="eastAsia"/>
        </w:rPr>
        <w:t>деятельности</w:t>
      </w:r>
      <w:r>
        <w:t xml:space="preserve"> </w:t>
      </w:r>
      <w:r>
        <w:rPr>
          <w:rFonts w:hint="eastAsia"/>
        </w:rPr>
        <w:t>по</w:t>
      </w:r>
      <w:r>
        <w:t xml:space="preserve"> </w:t>
      </w:r>
      <w:r>
        <w:rPr>
          <w:rFonts w:hint="eastAsia"/>
        </w:rPr>
        <w:t>кадровому</w:t>
      </w:r>
      <w:r>
        <w:t xml:space="preserve"> </w:t>
      </w:r>
      <w:r>
        <w:rPr>
          <w:rFonts w:hint="eastAsia"/>
        </w:rPr>
        <w:t>комплектованию</w:t>
      </w:r>
      <w:r>
        <w:t xml:space="preserve"> </w:t>
      </w:r>
      <w:r>
        <w:rPr>
          <w:rFonts w:hint="eastAsia"/>
        </w:rPr>
        <w:t>уголовно</w:t>
      </w:r>
      <w:r>
        <w:t>-</w:t>
      </w:r>
      <w:r>
        <w:rPr>
          <w:rFonts w:hint="eastAsia"/>
        </w:rPr>
        <w:t>исполнительной</w:t>
      </w:r>
      <w:r>
        <w:t xml:space="preserve"> </w:t>
      </w:r>
      <w:r>
        <w:rPr>
          <w:rFonts w:hint="eastAsia"/>
        </w:rPr>
        <w:t>системы</w:t>
      </w:r>
    </w:p>
    <w:p w14:paraId="35B400FB" w14:textId="77777777" w:rsidR="004932E4" w:rsidRDefault="004932E4" w:rsidP="004932E4"/>
    <w:p w14:paraId="55966138" w14:textId="77777777" w:rsidR="004932E4" w:rsidRDefault="004932E4" w:rsidP="004932E4">
      <w:r>
        <w:t xml:space="preserve">3.2. </w:t>
      </w:r>
      <w:r>
        <w:rPr>
          <w:rFonts w:hint="eastAsia"/>
        </w:rPr>
        <w:t>Организационно</w:t>
      </w:r>
      <w:r>
        <w:t>-</w:t>
      </w:r>
      <w:r>
        <w:rPr>
          <w:rFonts w:hint="eastAsia"/>
        </w:rPr>
        <w:t>практические</w:t>
      </w:r>
      <w:r>
        <w:t xml:space="preserve"> </w:t>
      </w:r>
      <w:r>
        <w:rPr>
          <w:rFonts w:hint="eastAsia"/>
        </w:rPr>
        <w:t>мероприятия</w:t>
      </w:r>
      <w:r>
        <w:t xml:space="preserve"> </w:t>
      </w:r>
      <w:r>
        <w:rPr>
          <w:rFonts w:hint="eastAsia"/>
        </w:rPr>
        <w:t>по</w:t>
      </w:r>
      <w:r>
        <w:t xml:space="preserve"> </w:t>
      </w:r>
      <w:r>
        <w:rPr>
          <w:rFonts w:hint="eastAsia"/>
        </w:rPr>
        <w:t>совершенствованию</w:t>
      </w:r>
      <w:r>
        <w:t xml:space="preserve"> </w:t>
      </w:r>
      <w:r>
        <w:rPr>
          <w:rFonts w:hint="eastAsia"/>
        </w:rPr>
        <w:t>кадрового</w:t>
      </w:r>
      <w:r>
        <w:t xml:space="preserve"> </w:t>
      </w:r>
      <w:r>
        <w:rPr>
          <w:rFonts w:hint="eastAsia"/>
        </w:rPr>
        <w:t>комплектования</w:t>
      </w:r>
      <w:r>
        <w:t xml:space="preserve"> </w:t>
      </w:r>
      <w:r>
        <w:rPr>
          <w:rFonts w:hint="eastAsia"/>
        </w:rPr>
        <w:t>учреждений</w:t>
      </w:r>
      <w:r>
        <w:t xml:space="preserve"> </w:t>
      </w:r>
      <w:r>
        <w:rPr>
          <w:rFonts w:hint="eastAsia"/>
        </w:rPr>
        <w:t>и</w:t>
      </w:r>
      <w:r>
        <w:t xml:space="preserve"> </w:t>
      </w:r>
      <w:r>
        <w:rPr>
          <w:rFonts w:hint="eastAsia"/>
        </w:rPr>
        <w:t>органов</w:t>
      </w:r>
      <w:r>
        <w:t xml:space="preserve"> </w:t>
      </w:r>
      <w:r>
        <w:rPr>
          <w:rFonts w:hint="eastAsia"/>
        </w:rPr>
        <w:t>уголовно</w:t>
      </w:r>
      <w:r>
        <w:t>-</w:t>
      </w:r>
      <w:r>
        <w:rPr>
          <w:rFonts w:hint="eastAsia"/>
        </w:rPr>
        <w:t>исполнительной</w:t>
      </w:r>
    </w:p>
    <w:p w14:paraId="051C787D" w14:textId="77777777" w:rsidR="004932E4" w:rsidRDefault="004932E4" w:rsidP="004932E4"/>
    <w:p w14:paraId="30471067" w14:textId="77777777" w:rsidR="004932E4" w:rsidRDefault="004932E4" w:rsidP="004932E4">
      <w:r>
        <w:rPr>
          <w:rFonts w:hint="eastAsia"/>
        </w:rPr>
        <w:t>системы</w:t>
      </w:r>
    </w:p>
    <w:p w14:paraId="314D13B7" w14:textId="77777777" w:rsidR="004932E4" w:rsidRDefault="004932E4" w:rsidP="004932E4"/>
    <w:p w14:paraId="74FA1437" w14:textId="77777777" w:rsidR="004932E4" w:rsidRDefault="004932E4" w:rsidP="004932E4">
      <w:r>
        <w:rPr>
          <w:rFonts w:hint="eastAsia"/>
        </w:rPr>
        <w:t>Заключение</w:t>
      </w:r>
    </w:p>
    <w:p w14:paraId="38E67FC9" w14:textId="77777777" w:rsidR="004932E4" w:rsidRDefault="004932E4" w:rsidP="004932E4"/>
    <w:p w14:paraId="7DC11AF5" w14:textId="77777777" w:rsidR="004932E4" w:rsidRDefault="004932E4" w:rsidP="004932E4">
      <w:r>
        <w:rPr>
          <w:rFonts w:hint="eastAsia"/>
        </w:rPr>
        <w:t>Библиографический</w:t>
      </w:r>
      <w:r>
        <w:t xml:space="preserve"> </w:t>
      </w:r>
      <w:r>
        <w:rPr>
          <w:rFonts w:hint="eastAsia"/>
        </w:rPr>
        <w:t>список</w:t>
      </w:r>
    </w:p>
    <w:p w14:paraId="74341A25" w14:textId="77777777" w:rsidR="004932E4" w:rsidRDefault="004932E4" w:rsidP="004932E4"/>
    <w:p w14:paraId="635456E9" w14:textId="0DDBE213" w:rsidR="004932E4" w:rsidRPr="004932E4" w:rsidRDefault="004932E4" w:rsidP="004932E4">
      <w:r>
        <w:rPr>
          <w:rFonts w:hint="eastAsia"/>
        </w:rPr>
        <w:t>Приложения</w:t>
      </w:r>
    </w:p>
    <w:sectPr w:rsidR="004932E4" w:rsidRPr="004932E4" w:rsidSect="000A1F2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EC1D" w14:textId="77777777" w:rsidR="000A1F24" w:rsidRDefault="000A1F24">
      <w:pPr>
        <w:spacing w:after="0" w:line="240" w:lineRule="auto"/>
      </w:pPr>
      <w:r>
        <w:separator/>
      </w:r>
    </w:p>
  </w:endnote>
  <w:endnote w:type="continuationSeparator" w:id="0">
    <w:p w14:paraId="4D47D0F1" w14:textId="77777777" w:rsidR="000A1F24" w:rsidRDefault="000A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FD15" w14:textId="77777777" w:rsidR="000A1F24" w:rsidRDefault="000A1F24"/>
    <w:p w14:paraId="20F8CD59" w14:textId="77777777" w:rsidR="000A1F24" w:rsidRDefault="000A1F24"/>
    <w:p w14:paraId="03EA8416" w14:textId="77777777" w:rsidR="000A1F24" w:rsidRDefault="000A1F24"/>
    <w:p w14:paraId="56DA05AD" w14:textId="77777777" w:rsidR="000A1F24" w:rsidRDefault="000A1F24"/>
    <w:p w14:paraId="051894D8" w14:textId="77777777" w:rsidR="000A1F24" w:rsidRDefault="000A1F24"/>
    <w:p w14:paraId="1B12D187" w14:textId="77777777" w:rsidR="000A1F24" w:rsidRDefault="000A1F24"/>
    <w:p w14:paraId="3BFCDE37" w14:textId="77777777" w:rsidR="000A1F24" w:rsidRDefault="000A1F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A854A9" wp14:editId="0EC499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F8518" w14:textId="77777777" w:rsidR="000A1F24" w:rsidRDefault="000A1F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A854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FF8518" w14:textId="77777777" w:rsidR="000A1F24" w:rsidRDefault="000A1F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E5CA54" w14:textId="77777777" w:rsidR="000A1F24" w:rsidRDefault="000A1F24"/>
    <w:p w14:paraId="008FFD5E" w14:textId="77777777" w:rsidR="000A1F24" w:rsidRDefault="000A1F24"/>
    <w:p w14:paraId="2EF7B493" w14:textId="77777777" w:rsidR="000A1F24" w:rsidRDefault="000A1F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3B25BA" wp14:editId="232324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3C19D" w14:textId="77777777" w:rsidR="000A1F24" w:rsidRDefault="000A1F24"/>
                          <w:p w14:paraId="61878271" w14:textId="77777777" w:rsidR="000A1F24" w:rsidRDefault="000A1F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B25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E3C19D" w14:textId="77777777" w:rsidR="000A1F24" w:rsidRDefault="000A1F24"/>
                    <w:p w14:paraId="61878271" w14:textId="77777777" w:rsidR="000A1F24" w:rsidRDefault="000A1F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D7326F" w14:textId="77777777" w:rsidR="000A1F24" w:rsidRDefault="000A1F24"/>
    <w:p w14:paraId="2DB6B929" w14:textId="77777777" w:rsidR="000A1F24" w:rsidRDefault="000A1F24">
      <w:pPr>
        <w:rPr>
          <w:sz w:val="2"/>
          <w:szCs w:val="2"/>
        </w:rPr>
      </w:pPr>
    </w:p>
    <w:p w14:paraId="55EA1A42" w14:textId="77777777" w:rsidR="000A1F24" w:rsidRDefault="000A1F24"/>
    <w:p w14:paraId="10FE30F1" w14:textId="77777777" w:rsidR="000A1F24" w:rsidRDefault="000A1F24">
      <w:pPr>
        <w:spacing w:after="0" w:line="240" w:lineRule="auto"/>
      </w:pPr>
    </w:p>
  </w:footnote>
  <w:footnote w:type="continuationSeparator" w:id="0">
    <w:p w14:paraId="33BCC268" w14:textId="77777777" w:rsidR="000A1F24" w:rsidRDefault="000A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24"/>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62561</TotalTime>
  <Pages>2</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1690</cp:revision>
  <cp:lastPrinted>2009-02-06T05:36:00Z</cp:lastPrinted>
  <dcterms:created xsi:type="dcterms:W3CDTF">2024-01-07T13:43:00Z</dcterms:created>
  <dcterms:modified xsi:type="dcterms:W3CDTF">2024-04-09T09:29:00Z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