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10B1" w14:textId="063CCCC4" w:rsidR="00E0149E" w:rsidRDefault="000E7CEA" w:rsidP="000E7CEA">
      <w:r w:rsidRPr="000E7CEA">
        <w:rPr>
          <w:rFonts w:hint="eastAsia"/>
        </w:rPr>
        <w:t>Семенова</w:t>
      </w:r>
      <w:r w:rsidRPr="000E7CEA">
        <w:t xml:space="preserve">, </w:t>
      </w:r>
      <w:r w:rsidRPr="000E7CEA">
        <w:rPr>
          <w:rFonts w:hint="eastAsia"/>
        </w:rPr>
        <w:t>Инна</w:t>
      </w:r>
      <w:r w:rsidRPr="000E7CEA">
        <w:t xml:space="preserve"> </w:t>
      </w:r>
      <w:r w:rsidRPr="000E7CEA">
        <w:rPr>
          <w:rFonts w:hint="eastAsia"/>
        </w:rPr>
        <w:t>Михайловна</w:t>
      </w:r>
      <w:r>
        <w:t xml:space="preserve"> </w:t>
      </w:r>
      <w:r w:rsidRPr="000E7CEA">
        <w:rPr>
          <w:rFonts w:hint="eastAsia"/>
        </w:rPr>
        <w:t>Развитие</w:t>
      </w:r>
      <w:r w:rsidRPr="000E7CEA">
        <w:t xml:space="preserve"> </w:t>
      </w:r>
      <w:r w:rsidRPr="000E7CEA">
        <w:rPr>
          <w:rFonts w:hint="eastAsia"/>
        </w:rPr>
        <w:t>механизма</w:t>
      </w:r>
      <w:r w:rsidRPr="000E7CEA">
        <w:t xml:space="preserve"> </w:t>
      </w:r>
      <w:r w:rsidRPr="000E7CEA">
        <w:rPr>
          <w:rFonts w:hint="eastAsia"/>
        </w:rPr>
        <w:t>реализации</w:t>
      </w:r>
      <w:r w:rsidRPr="000E7CEA">
        <w:t xml:space="preserve"> </w:t>
      </w:r>
      <w:r w:rsidRPr="000E7CEA">
        <w:rPr>
          <w:rFonts w:hint="eastAsia"/>
        </w:rPr>
        <w:t>экономических</w:t>
      </w:r>
      <w:r w:rsidRPr="000E7CEA">
        <w:t xml:space="preserve"> </w:t>
      </w:r>
      <w:r w:rsidRPr="000E7CEA">
        <w:rPr>
          <w:rFonts w:hint="eastAsia"/>
        </w:rPr>
        <w:t>интересов</w:t>
      </w:r>
      <w:r w:rsidRPr="000E7CEA">
        <w:t xml:space="preserve"> </w:t>
      </w:r>
      <w:r w:rsidRPr="000E7CEA">
        <w:rPr>
          <w:rFonts w:hint="eastAsia"/>
        </w:rPr>
        <w:t>сельского</w:t>
      </w:r>
      <w:r w:rsidRPr="000E7CEA">
        <w:t xml:space="preserve"> </w:t>
      </w:r>
      <w:r w:rsidRPr="000E7CEA">
        <w:rPr>
          <w:rFonts w:hint="eastAsia"/>
        </w:rPr>
        <w:t>населения</w:t>
      </w:r>
    </w:p>
    <w:p w14:paraId="3EAA0583" w14:textId="77777777" w:rsidR="000E7CEA" w:rsidRDefault="000E7CEA" w:rsidP="000E7CEA">
      <w:r>
        <w:rPr>
          <w:rFonts w:hint="eastAsia"/>
        </w:rPr>
        <w:t>ОГЛАВЛЕНИЕ</w:t>
      </w:r>
      <w:r>
        <w:t xml:space="preserve"> </w:t>
      </w:r>
      <w:r>
        <w:rPr>
          <w:rFonts w:hint="eastAsia"/>
        </w:rPr>
        <w:t>ДИССЕРТАЦИИ</w:t>
      </w:r>
    </w:p>
    <w:p w14:paraId="1BA2574C" w14:textId="77777777" w:rsidR="000E7CEA" w:rsidRDefault="000E7CEA" w:rsidP="000E7CEA">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Инна</w:t>
      </w:r>
      <w:r>
        <w:t xml:space="preserve"> </w:t>
      </w:r>
      <w:r>
        <w:rPr>
          <w:rFonts w:hint="eastAsia"/>
        </w:rPr>
        <w:t>Михайловна</w:t>
      </w:r>
    </w:p>
    <w:p w14:paraId="3DFBB6E2" w14:textId="77777777" w:rsidR="000E7CEA" w:rsidRDefault="000E7CEA" w:rsidP="000E7CEA">
      <w:r>
        <w:rPr>
          <w:rFonts w:hint="eastAsia"/>
        </w:rPr>
        <w:t>ОГЛАВЛЕНИЕ</w:t>
      </w:r>
    </w:p>
    <w:p w14:paraId="7CA3BF62" w14:textId="77777777" w:rsidR="000E7CEA" w:rsidRDefault="000E7CEA" w:rsidP="000E7CEA"/>
    <w:p w14:paraId="30F21727" w14:textId="77777777" w:rsidR="000E7CEA" w:rsidRDefault="000E7CEA" w:rsidP="000E7CEA">
      <w:r>
        <w:rPr>
          <w:rFonts w:hint="eastAsia"/>
        </w:rPr>
        <w:t>ВВЕДЕНИЕ</w:t>
      </w:r>
    </w:p>
    <w:p w14:paraId="526EF315" w14:textId="77777777" w:rsidR="000E7CEA" w:rsidRDefault="000E7CEA" w:rsidP="000E7CEA"/>
    <w:p w14:paraId="05704426" w14:textId="77777777" w:rsidR="000E7CEA" w:rsidRDefault="000E7CEA" w:rsidP="000E7CEA">
      <w:r>
        <w:t xml:space="preserve">1. </w:t>
      </w:r>
      <w:r>
        <w:rPr>
          <w:rFonts w:hint="eastAsia"/>
        </w:rPr>
        <w:t>ТЕОРЕТИЧЕСКИЕ</w:t>
      </w:r>
      <w:r>
        <w:t xml:space="preserve"> </w:t>
      </w:r>
      <w:r>
        <w:rPr>
          <w:rFonts w:hint="eastAsia"/>
        </w:rPr>
        <w:t>АСПЕКТЫ</w:t>
      </w:r>
      <w:r>
        <w:t xml:space="preserve"> </w:t>
      </w:r>
      <w:r>
        <w:rPr>
          <w:rFonts w:hint="eastAsia"/>
        </w:rPr>
        <w:t>РЕАЛИЗАЦИИ</w:t>
      </w:r>
      <w:r>
        <w:t xml:space="preserve"> </w:t>
      </w:r>
      <w:r>
        <w:rPr>
          <w:rFonts w:hint="eastAsia"/>
        </w:rPr>
        <w:t>ЭКОНОМИЧЕСКИХ</w:t>
      </w:r>
      <w:r>
        <w:t xml:space="preserve"> </w:t>
      </w:r>
      <w:r>
        <w:rPr>
          <w:rFonts w:hint="eastAsia"/>
        </w:rPr>
        <w:t>ИНТЕРЕСОВ</w:t>
      </w:r>
      <w:r>
        <w:t xml:space="preserve"> </w:t>
      </w:r>
      <w:r>
        <w:rPr>
          <w:rFonts w:hint="eastAsia"/>
        </w:rPr>
        <w:t>СЕЛЬСКОГО</w:t>
      </w:r>
      <w:r>
        <w:t xml:space="preserve"> </w:t>
      </w:r>
      <w:r>
        <w:rPr>
          <w:rFonts w:hint="eastAsia"/>
        </w:rPr>
        <w:t>НАСЕЛЕНИЯ</w:t>
      </w:r>
    </w:p>
    <w:p w14:paraId="3EF31F46" w14:textId="77777777" w:rsidR="000E7CEA" w:rsidRDefault="000E7CEA" w:rsidP="000E7CEA"/>
    <w:p w14:paraId="1003A67C" w14:textId="77777777" w:rsidR="000E7CEA" w:rsidRDefault="000E7CEA" w:rsidP="000E7CEA">
      <w:r>
        <w:t xml:space="preserve">1.1. </w:t>
      </w:r>
      <w:r>
        <w:rPr>
          <w:rFonts w:hint="eastAsia"/>
        </w:rPr>
        <w:t>Экономические</w:t>
      </w:r>
      <w:r>
        <w:t xml:space="preserve"> </w:t>
      </w:r>
      <w:r>
        <w:rPr>
          <w:rFonts w:hint="eastAsia"/>
        </w:rPr>
        <w:t>интересы</w:t>
      </w:r>
      <w:r>
        <w:t xml:space="preserve"> </w:t>
      </w:r>
      <w:r>
        <w:rPr>
          <w:rFonts w:hint="eastAsia"/>
        </w:rPr>
        <w:t>сельского</w:t>
      </w:r>
      <w:r>
        <w:t xml:space="preserve"> </w:t>
      </w:r>
      <w:r>
        <w:rPr>
          <w:rFonts w:hint="eastAsia"/>
        </w:rPr>
        <w:t>населения</w:t>
      </w:r>
      <w:r>
        <w:t xml:space="preserve">: </w:t>
      </w:r>
      <w:r>
        <w:rPr>
          <w:rFonts w:hint="eastAsia"/>
        </w:rPr>
        <w:t>сущность</w:t>
      </w:r>
      <w:r>
        <w:t xml:space="preserve"> </w:t>
      </w:r>
      <w:r>
        <w:rPr>
          <w:rFonts w:hint="eastAsia"/>
        </w:rPr>
        <w:t>и</w:t>
      </w:r>
      <w:r>
        <w:t xml:space="preserve"> </w:t>
      </w:r>
      <w:r>
        <w:rPr>
          <w:rFonts w:hint="eastAsia"/>
        </w:rPr>
        <w:t>механизмы</w:t>
      </w:r>
      <w:r>
        <w:t xml:space="preserve"> </w:t>
      </w:r>
      <w:r>
        <w:rPr>
          <w:rFonts w:hint="eastAsia"/>
        </w:rPr>
        <w:t>реализации</w:t>
      </w:r>
    </w:p>
    <w:p w14:paraId="7716A5A8" w14:textId="77777777" w:rsidR="000E7CEA" w:rsidRDefault="000E7CEA" w:rsidP="000E7CEA"/>
    <w:p w14:paraId="3ADE0A3A" w14:textId="77777777" w:rsidR="000E7CEA" w:rsidRDefault="000E7CEA" w:rsidP="000E7CEA">
      <w:r>
        <w:t>1.2.</w:t>
      </w:r>
      <w:r>
        <w:rPr>
          <w:rFonts w:hint="eastAsia"/>
        </w:rPr>
        <w:t>Домохозяйства</w:t>
      </w:r>
      <w:r>
        <w:t xml:space="preserve"> </w:t>
      </w:r>
      <w:r>
        <w:rPr>
          <w:rFonts w:hint="eastAsia"/>
        </w:rPr>
        <w:t>в</w:t>
      </w:r>
      <w:r>
        <w:t xml:space="preserve"> </w:t>
      </w:r>
      <w:r>
        <w:rPr>
          <w:rFonts w:hint="eastAsia"/>
        </w:rPr>
        <w:t>системе</w:t>
      </w:r>
      <w:r>
        <w:t xml:space="preserve"> </w:t>
      </w:r>
      <w:r>
        <w:rPr>
          <w:rFonts w:hint="eastAsia"/>
        </w:rPr>
        <w:t>реализации</w:t>
      </w:r>
      <w:r>
        <w:t xml:space="preserve"> </w:t>
      </w:r>
      <w:r>
        <w:rPr>
          <w:rFonts w:hint="eastAsia"/>
        </w:rPr>
        <w:t>экономических</w:t>
      </w:r>
      <w:r>
        <w:t xml:space="preserve"> </w:t>
      </w:r>
      <w:r>
        <w:rPr>
          <w:rFonts w:hint="eastAsia"/>
        </w:rPr>
        <w:t>интересов</w:t>
      </w:r>
      <w:r>
        <w:t xml:space="preserve"> </w:t>
      </w:r>
      <w:r>
        <w:rPr>
          <w:rFonts w:hint="eastAsia"/>
        </w:rPr>
        <w:t>сельского</w:t>
      </w:r>
      <w:r>
        <w:t xml:space="preserve"> </w:t>
      </w:r>
      <w:r>
        <w:rPr>
          <w:rFonts w:hint="eastAsia"/>
        </w:rPr>
        <w:t>населения</w:t>
      </w:r>
    </w:p>
    <w:p w14:paraId="733B37FF" w14:textId="77777777" w:rsidR="000E7CEA" w:rsidRDefault="000E7CEA" w:rsidP="000E7CEA"/>
    <w:p w14:paraId="41E0252D" w14:textId="77777777" w:rsidR="000E7CEA" w:rsidRDefault="000E7CEA" w:rsidP="000E7CEA">
      <w:r>
        <w:t xml:space="preserve">2. </w:t>
      </w:r>
      <w:r>
        <w:rPr>
          <w:rFonts w:hint="eastAsia"/>
        </w:rPr>
        <w:t>УСЛОВИЯ</w:t>
      </w:r>
      <w:r>
        <w:t xml:space="preserve"> </w:t>
      </w:r>
      <w:r>
        <w:rPr>
          <w:rFonts w:hint="eastAsia"/>
        </w:rPr>
        <w:t>РЕАЛИЗАЦИИ</w:t>
      </w:r>
      <w:r>
        <w:t xml:space="preserve"> </w:t>
      </w:r>
      <w:r>
        <w:rPr>
          <w:rFonts w:hint="eastAsia"/>
        </w:rPr>
        <w:t>ЭКОНОМИЧЕСКИХ</w:t>
      </w:r>
      <w:r>
        <w:t xml:space="preserve"> </w:t>
      </w:r>
      <w:r>
        <w:rPr>
          <w:rFonts w:hint="eastAsia"/>
        </w:rPr>
        <w:t>ИНТЕРЕСОВ</w:t>
      </w:r>
      <w:r>
        <w:t xml:space="preserve"> </w:t>
      </w:r>
      <w:r>
        <w:rPr>
          <w:rFonts w:hint="eastAsia"/>
        </w:rPr>
        <w:t>СЕЛЬСКОГО</w:t>
      </w:r>
      <w:r>
        <w:t xml:space="preserve"> </w:t>
      </w:r>
      <w:r>
        <w:rPr>
          <w:rFonts w:hint="eastAsia"/>
        </w:rPr>
        <w:t>НАСЕЛЕНИЯ</w:t>
      </w:r>
    </w:p>
    <w:p w14:paraId="4EFF0CC8" w14:textId="77777777" w:rsidR="000E7CEA" w:rsidRDefault="000E7CEA" w:rsidP="000E7CEA"/>
    <w:p w14:paraId="299A41E7" w14:textId="77777777" w:rsidR="000E7CEA" w:rsidRDefault="000E7CEA" w:rsidP="000E7CEA">
      <w:r>
        <w:t>2.1.</w:t>
      </w:r>
      <w:r>
        <w:rPr>
          <w:rFonts w:hint="eastAsia"/>
        </w:rPr>
        <w:t>Тенденции</w:t>
      </w:r>
      <w:r>
        <w:t xml:space="preserve"> </w:t>
      </w:r>
      <w:r>
        <w:rPr>
          <w:rFonts w:hint="eastAsia"/>
        </w:rPr>
        <w:t>изменения</w:t>
      </w:r>
      <w:r>
        <w:t xml:space="preserve"> </w:t>
      </w:r>
      <w:r>
        <w:rPr>
          <w:rFonts w:hint="eastAsia"/>
        </w:rPr>
        <w:t>численности</w:t>
      </w:r>
      <w:r>
        <w:t xml:space="preserve"> </w:t>
      </w:r>
      <w:r>
        <w:rPr>
          <w:rFonts w:hint="eastAsia"/>
        </w:rPr>
        <w:t>сельского</w:t>
      </w:r>
      <w:r>
        <w:t xml:space="preserve"> </w:t>
      </w:r>
      <w:r>
        <w:rPr>
          <w:rFonts w:hint="eastAsia"/>
        </w:rPr>
        <w:t>населения</w:t>
      </w:r>
      <w:r>
        <w:t xml:space="preserve">, </w:t>
      </w:r>
      <w:r>
        <w:rPr>
          <w:rFonts w:hint="eastAsia"/>
        </w:rPr>
        <w:t>его</w:t>
      </w:r>
      <w:r>
        <w:t xml:space="preserve"> </w:t>
      </w:r>
      <w:r>
        <w:rPr>
          <w:rFonts w:hint="eastAsia"/>
        </w:rPr>
        <w:t>занятости</w:t>
      </w:r>
      <w:r>
        <w:t xml:space="preserve">, </w:t>
      </w:r>
      <w:r>
        <w:rPr>
          <w:rFonts w:hint="eastAsia"/>
        </w:rPr>
        <w:t>уровня</w:t>
      </w:r>
      <w:r>
        <w:t xml:space="preserve"> </w:t>
      </w:r>
      <w:r>
        <w:rPr>
          <w:rFonts w:hint="eastAsia"/>
        </w:rPr>
        <w:t>доходов</w:t>
      </w:r>
      <w:r>
        <w:t xml:space="preserve"> </w:t>
      </w:r>
      <w:r>
        <w:rPr>
          <w:rFonts w:hint="eastAsia"/>
        </w:rPr>
        <w:t>и</w:t>
      </w:r>
      <w:r>
        <w:t xml:space="preserve"> </w:t>
      </w:r>
      <w:r>
        <w:rPr>
          <w:rFonts w:hint="eastAsia"/>
        </w:rPr>
        <w:t>качества</w:t>
      </w:r>
      <w:r>
        <w:t xml:space="preserve"> </w:t>
      </w:r>
      <w:r>
        <w:rPr>
          <w:rFonts w:hint="eastAsia"/>
        </w:rPr>
        <w:t>жизни</w:t>
      </w:r>
    </w:p>
    <w:p w14:paraId="1DDF0E51" w14:textId="77777777" w:rsidR="000E7CEA" w:rsidRDefault="000E7CEA" w:rsidP="000E7CEA"/>
    <w:p w14:paraId="1134F346" w14:textId="77777777" w:rsidR="000E7CEA" w:rsidRDefault="000E7CEA" w:rsidP="000E7CEA">
      <w:r>
        <w:t xml:space="preserve">2.2. </w:t>
      </w:r>
      <w:r>
        <w:rPr>
          <w:rFonts w:hint="eastAsia"/>
        </w:rPr>
        <w:t>Сельскохозяйственная</w:t>
      </w:r>
      <w:r>
        <w:t xml:space="preserve"> </w:t>
      </w:r>
      <w:r>
        <w:rPr>
          <w:rFonts w:hint="eastAsia"/>
        </w:rPr>
        <w:t>занятость</w:t>
      </w:r>
      <w:r>
        <w:t xml:space="preserve"> </w:t>
      </w:r>
      <w:r>
        <w:rPr>
          <w:rFonts w:hint="eastAsia"/>
        </w:rPr>
        <w:t>и</w:t>
      </w:r>
      <w:r>
        <w:t xml:space="preserve"> </w:t>
      </w:r>
      <w:r>
        <w:rPr>
          <w:rFonts w:hint="eastAsia"/>
        </w:rPr>
        <w:t>самозанятость</w:t>
      </w:r>
      <w:r>
        <w:t xml:space="preserve"> </w:t>
      </w:r>
      <w:r>
        <w:rPr>
          <w:rFonts w:hint="eastAsia"/>
        </w:rPr>
        <w:t>сельского</w:t>
      </w:r>
      <w:r>
        <w:t xml:space="preserve"> </w:t>
      </w:r>
      <w:r>
        <w:rPr>
          <w:rFonts w:hint="eastAsia"/>
        </w:rPr>
        <w:t>населения</w:t>
      </w:r>
      <w:r>
        <w:t xml:space="preserve"> </w:t>
      </w:r>
      <w:r>
        <w:rPr>
          <w:rFonts w:hint="eastAsia"/>
        </w:rPr>
        <w:t>Воронежской</w:t>
      </w:r>
      <w:r>
        <w:t xml:space="preserve"> </w:t>
      </w:r>
      <w:r>
        <w:rPr>
          <w:rFonts w:hint="eastAsia"/>
        </w:rPr>
        <w:t>области</w:t>
      </w:r>
    </w:p>
    <w:p w14:paraId="37658099" w14:textId="77777777" w:rsidR="000E7CEA" w:rsidRDefault="000E7CEA" w:rsidP="000E7CEA"/>
    <w:p w14:paraId="4C0341F3" w14:textId="77777777" w:rsidR="000E7CEA" w:rsidRDefault="000E7CEA" w:rsidP="000E7CEA">
      <w:r>
        <w:t xml:space="preserve">3. </w:t>
      </w:r>
      <w:r>
        <w:rPr>
          <w:rFonts w:hint="eastAsia"/>
        </w:rPr>
        <w:t>ПОВЫШЕНИЕ</w:t>
      </w:r>
      <w:r>
        <w:t xml:space="preserve"> </w:t>
      </w:r>
      <w:r>
        <w:rPr>
          <w:rFonts w:hint="eastAsia"/>
        </w:rPr>
        <w:t>СЕЛЬСКОХОЗЯЙСТВЕННОЙ</w:t>
      </w:r>
      <w:r>
        <w:t xml:space="preserve"> </w:t>
      </w:r>
      <w:r>
        <w:rPr>
          <w:rFonts w:hint="eastAsia"/>
        </w:rPr>
        <w:t>ЗАНЯТОСТИ</w:t>
      </w:r>
      <w:r>
        <w:t xml:space="preserve"> </w:t>
      </w:r>
      <w:r>
        <w:rPr>
          <w:rFonts w:hint="eastAsia"/>
        </w:rPr>
        <w:t>СЕЛЬСКОГО</w:t>
      </w:r>
      <w:r>
        <w:t xml:space="preserve"> </w:t>
      </w:r>
      <w:r>
        <w:rPr>
          <w:rFonts w:hint="eastAsia"/>
        </w:rPr>
        <w:t>НАСЕЛЕНИЯ</w:t>
      </w:r>
      <w:r>
        <w:t xml:space="preserve"> </w:t>
      </w:r>
      <w:r>
        <w:rPr>
          <w:rFonts w:hint="eastAsia"/>
        </w:rPr>
        <w:t>КАК</w:t>
      </w:r>
      <w:r>
        <w:t xml:space="preserve"> </w:t>
      </w:r>
      <w:r>
        <w:rPr>
          <w:rFonts w:hint="eastAsia"/>
        </w:rPr>
        <w:t>БАЗОВОЕ</w:t>
      </w:r>
      <w:r>
        <w:t xml:space="preserve"> </w:t>
      </w:r>
      <w:r>
        <w:rPr>
          <w:rFonts w:hint="eastAsia"/>
        </w:rPr>
        <w:t>УСЛОВИЕ</w:t>
      </w:r>
      <w:r>
        <w:t xml:space="preserve"> </w:t>
      </w:r>
      <w:r>
        <w:rPr>
          <w:rFonts w:hint="eastAsia"/>
        </w:rPr>
        <w:t>РЕАЛИЗАЦИИ</w:t>
      </w:r>
      <w:r>
        <w:t xml:space="preserve"> </w:t>
      </w:r>
      <w:r>
        <w:rPr>
          <w:rFonts w:hint="eastAsia"/>
        </w:rPr>
        <w:t>ЕГО</w:t>
      </w:r>
      <w:r>
        <w:t xml:space="preserve"> </w:t>
      </w:r>
      <w:r>
        <w:rPr>
          <w:rFonts w:hint="eastAsia"/>
        </w:rPr>
        <w:t>ЭКОНОМИЧЕСКИХ</w:t>
      </w:r>
      <w:r>
        <w:t xml:space="preserve"> </w:t>
      </w:r>
      <w:r>
        <w:rPr>
          <w:rFonts w:hint="eastAsia"/>
        </w:rPr>
        <w:t>ИНТЕРЕСОВ</w:t>
      </w:r>
    </w:p>
    <w:p w14:paraId="3405F559" w14:textId="77777777" w:rsidR="000E7CEA" w:rsidRDefault="000E7CEA" w:rsidP="000E7CEA"/>
    <w:p w14:paraId="63A22AA7" w14:textId="77777777" w:rsidR="000E7CEA" w:rsidRDefault="000E7CEA" w:rsidP="000E7CEA">
      <w:r>
        <w:t xml:space="preserve">3.1.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механизма</w:t>
      </w:r>
      <w:r>
        <w:t xml:space="preserve"> </w:t>
      </w:r>
      <w:r>
        <w:rPr>
          <w:rFonts w:hint="eastAsia"/>
        </w:rPr>
        <w:t>реализации</w:t>
      </w:r>
      <w:r>
        <w:t xml:space="preserve"> </w:t>
      </w:r>
      <w:r>
        <w:rPr>
          <w:rFonts w:hint="eastAsia"/>
        </w:rPr>
        <w:t>экономических</w:t>
      </w:r>
      <w:r>
        <w:t xml:space="preserve"> </w:t>
      </w:r>
      <w:r>
        <w:rPr>
          <w:rFonts w:hint="eastAsia"/>
        </w:rPr>
        <w:t>интересов</w:t>
      </w:r>
      <w:r>
        <w:t xml:space="preserve"> </w:t>
      </w:r>
      <w:r>
        <w:rPr>
          <w:rFonts w:hint="eastAsia"/>
        </w:rPr>
        <w:t>сельского</w:t>
      </w:r>
      <w:r>
        <w:t xml:space="preserve"> </w:t>
      </w:r>
      <w:r>
        <w:rPr>
          <w:rFonts w:hint="eastAsia"/>
        </w:rPr>
        <w:t>населения</w:t>
      </w:r>
    </w:p>
    <w:p w14:paraId="5F4B21E8" w14:textId="77777777" w:rsidR="000E7CEA" w:rsidRDefault="000E7CEA" w:rsidP="000E7CEA"/>
    <w:p w14:paraId="6060A7EE" w14:textId="77777777" w:rsidR="000E7CEA" w:rsidRDefault="000E7CEA" w:rsidP="000E7CEA">
      <w:r>
        <w:lastRenderedPageBreak/>
        <w:t>3.2.</w:t>
      </w:r>
      <w:r>
        <w:rPr>
          <w:rFonts w:hint="eastAsia"/>
        </w:rPr>
        <w:t>Прогнозная</w:t>
      </w:r>
      <w:r>
        <w:t xml:space="preserve"> </w:t>
      </w:r>
      <w:r>
        <w:rPr>
          <w:rFonts w:hint="eastAsia"/>
        </w:rPr>
        <w:t>оценка</w:t>
      </w:r>
      <w:r>
        <w:t xml:space="preserve"> </w:t>
      </w:r>
      <w:r>
        <w:rPr>
          <w:rFonts w:hint="eastAsia"/>
        </w:rPr>
        <w:t>сельскохозяйственной</w:t>
      </w:r>
      <w:r>
        <w:t xml:space="preserve"> </w:t>
      </w:r>
      <w:r>
        <w:rPr>
          <w:rFonts w:hint="eastAsia"/>
        </w:rPr>
        <w:t>занятости</w:t>
      </w:r>
      <w:r>
        <w:t xml:space="preserve"> </w:t>
      </w:r>
      <w:r>
        <w:rPr>
          <w:rFonts w:hint="eastAsia"/>
        </w:rPr>
        <w:t>сельского</w:t>
      </w:r>
      <w:r>
        <w:t xml:space="preserve"> </w:t>
      </w:r>
      <w:r>
        <w:rPr>
          <w:rFonts w:hint="eastAsia"/>
        </w:rPr>
        <w:t>населения</w:t>
      </w:r>
      <w:r>
        <w:t xml:space="preserve"> </w:t>
      </w:r>
      <w:r>
        <w:rPr>
          <w:rFonts w:hint="eastAsia"/>
        </w:rPr>
        <w:t>Воронежской</w:t>
      </w:r>
      <w:r>
        <w:t xml:space="preserve"> </w:t>
      </w:r>
      <w:r>
        <w:rPr>
          <w:rFonts w:hint="eastAsia"/>
        </w:rPr>
        <w:t>области</w:t>
      </w:r>
    </w:p>
    <w:p w14:paraId="77174FD1" w14:textId="77777777" w:rsidR="000E7CEA" w:rsidRDefault="000E7CEA" w:rsidP="000E7CEA"/>
    <w:p w14:paraId="545DF684" w14:textId="77777777" w:rsidR="000E7CEA" w:rsidRDefault="000E7CEA" w:rsidP="000E7CEA">
      <w:r>
        <w:rPr>
          <w:rFonts w:hint="eastAsia"/>
        </w:rPr>
        <w:t>ЗАКЛЮЧЕНИЕ</w:t>
      </w:r>
    </w:p>
    <w:p w14:paraId="33C70DE1" w14:textId="77777777" w:rsidR="000E7CEA" w:rsidRDefault="000E7CEA" w:rsidP="000E7CEA"/>
    <w:p w14:paraId="766C481A" w14:textId="77777777" w:rsidR="000E7CEA" w:rsidRDefault="000E7CEA" w:rsidP="000E7CEA">
      <w:r>
        <w:rPr>
          <w:rFonts w:hint="eastAsia"/>
        </w:rPr>
        <w:t>СПИСОК</w:t>
      </w:r>
      <w:r>
        <w:t xml:space="preserve"> </w:t>
      </w:r>
      <w:r>
        <w:rPr>
          <w:rFonts w:hint="eastAsia"/>
        </w:rPr>
        <w:t>ЛИТЕРАТУРЫ</w:t>
      </w:r>
    </w:p>
    <w:p w14:paraId="331705B5" w14:textId="77777777" w:rsidR="000E7CEA" w:rsidRDefault="000E7CEA" w:rsidP="000E7CEA"/>
    <w:p w14:paraId="34961955" w14:textId="1542B8C3" w:rsidR="000E7CEA" w:rsidRPr="000E7CEA" w:rsidRDefault="000E7CEA" w:rsidP="000E7CEA">
      <w:r>
        <w:rPr>
          <w:rFonts w:hint="eastAsia"/>
        </w:rPr>
        <w:t>ПРИЛОЖЕНИЯ</w:t>
      </w:r>
    </w:p>
    <w:sectPr w:rsidR="000E7CEA" w:rsidRPr="000E7CEA" w:rsidSect="00377E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DEA7" w14:textId="77777777" w:rsidR="00377E3B" w:rsidRDefault="00377E3B">
      <w:pPr>
        <w:spacing w:after="0" w:line="240" w:lineRule="auto"/>
      </w:pPr>
      <w:r>
        <w:separator/>
      </w:r>
    </w:p>
  </w:endnote>
  <w:endnote w:type="continuationSeparator" w:id="0">
    <w:p w14:paraId="559C17DE" w14:textId="77777777" w:rsidR="00377E3B" w:rsidRDefault="0037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EA83" w14:textId="77777777" w:rsidR="00377E3B" w:rsidRDefault="00377E3B"/>
    <w:p w14:paraId="550052A5" w14:textId="77777777" w:rsidR="00377E3B" w:rsidRDefault="00377E3B"/>
    <w:p w14:paraId="086F607B" w14:textId="77777777" w:rsidR="00377E3B" w:rsidRDefault="00377E3B"/>
    <w:p w14:paraId="33D50EAC" w14:textId="77777777" w:rsidR="00377E3B" w:rsidRDefault="00377E3B"/>
    <w:p w14:paraId="0FA0BAF9" w14:textId="77777777" w:rsidR="00377E3B" w:rsidRDefault="00377E3B"/>
    <w:p w14:paraId="243197CF" w14:textId="77777777" w:rsidR="00377E3B" w:rsidRDefault="00377E3B"/>
    <w:p w14:paraId="1D99A044" w14:textId="77777777" w:rsidR="00377E3B" w:rsidRDefault="00377E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33E0B" wp14:editId="7FCFF8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CA73" w14:textId="77777777" w:rsidR="00377E3B" w:rsidRDefault="00377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33E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C4CA73" w14:textId="77777777" w:rsidR="00377E3B" w:rsidRDefault="00377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60FCB" w14:textId="77777777" w:rsidR="00377E3B" w:rsidRDefault="00377E3B"/>
    <w:p w14:paraId="62B8B656" w14:textId="77777777" w:rsidR="00377E3B" w:rsidRDefault="00377E3B"/>
    <w:p w14:paraId="6337E80B" w14:textId="77777777" w:rsidR="00377E3B" w:rsidRDefault="00377E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7D0B6F" wp14:editId="202C7F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F661" w14:textId="77777777" w:rsidR="00377E3B" w:rsidRDefault="00377E3B"/>
                          <w:p w14:paraId="7616BC81" w14:textId="77777777" w:rsidR="00377E3B" w:rsidRDefault="00377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D0B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B6F661" w14:textId="77777777" w:rsidR="00377E3B" w:rsidRDefault="00377E3B"/>
                    <w:p w14:paraId="7616BC81" w14:textId="77777777" w:rsidR="00377E3B" w:rsidRDefault="00377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CDCFED" w14:textId="77777777" w:rsidR="00377E3B" w:rsidRDefault="00377E3B"/>
    <w:p w14:paraId="5CAEA072" w14:textId="77777777" w:rsidR="00377E3B" w:rsidRDefault="00377E3B">
      <w:pPr>
        <w:rPr>
          <w:sz w:val="2"/>
          <w:szCs w:val="2"/>
        </w:rPr>
      </w:pPr>
    </w:p>
    <w:p w14:paraId="324E1E3D" w14:textId="77777777" w:rsidR="00377E3B" w:rsidRDefault="00377E3B"/>
    <w:p w14:paraId="79EAE86B" w14:textId="77777777" w:rsidR="00377E3B" w:rsidRDefault="00377E3B">
      <w:pPr>
        <w:spacing w:after="0" w:line="240" w:lineRule="auto"/>
      </w:pPr>
    </w:p>
  </w:footnote>
  <w:footnote w:type="continuationSeparator" w:id="0">
    <w:p w14:paraId="456C6CBA" w14:textId="77777777" w:rsidR="00377E3B" w:rsidRDefault="0037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3B"/>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13489</TotalTime>
  <Pages>2</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2051</cp:revision>
  <cp:lastPrinted>2009-02-06T05:36:00Z</cp:lastPrinted>
  <dcterms:created xsi:type="dcterms:W3CDTF">2024-04-09T10:20:00Z</dcterms:created>
  <dcterms:modified xsi:type="dcterms:W3CDTF">2024-04-25T18:01:00Z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