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Клебанов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Денис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Олександрович</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старший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співробітник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відділу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гідрометео</w:t>
      </w:r>
      <w:r w:rsidRPr="00F05E72">
        <w:rPr>
          <w:rFonts w:ascii="Times New Roman" w:eastAsia="Times New Roman" w:hAnsi="Times New Roman" w:cs="Arial"/>
          <w:kern w:val="0"/>
          <w:sz w:val="28"/>
          <w:szCs w:val="20"/>
          <w:lang w:eastAsia="ru-RU"/>
        </w:rPr>
        <w:t>&amp;shy;</w:t>
      </w:r>
      <w:r w:rsidRPr="00F05E72">
        <w:rPr>
          <w:rFonts w:ascii="Times New Roman" w:eastAsia="Times New Roman" w:hAnsi="Times New Roman" w:cs="Arial" w:hint="eastAsia"/>
          <w:kern w:val="0"/>
          <w:sz w:val="28"/>
          <w:szCs w:val="20"/>
          <w:lang w:eastAsia="ru-RU"/>
        </w:rPr>
        <w:t>рологічного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інституту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ДСНС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&amp;laquo;</w:t>
      </w: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w:t>
      </w:r>
      <w:r w:rsidRPr="00F05E72">
        <w:rPr>
          <w:rFonts w:ascii="Times New Roman" w:eastAsia="Times New Roman" w:hAnsi="Times New Roman" w:cs="Arial"/>
          <w:kern w:val="0"/>
          <w:sz w:val="28"/>
          <w:szCs w:val="20"/>
          <w:lang w:eastAsia="ru-RU"/>
        </w:rPr>
        <w:t>&amp;shy;</w:t>
      </w:r>
      <w:r w:rsidRPr="00F05E72">
        <w:rPr>
          <w:rFonts w:ascii="Times New Roman" w:eastAsia="Times New Roman" w:hAnsi="Times New Roman" w:cs="Arial" w:hint="eastAsia"/>
          <w:kern w:val="0"/>
          <w:sz w:val="28"/>
          <w:szCs w:val="20"/>
          <w:lang w:eastAsia="ru-RU"/>
        </w:rPr>
        <w:t>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&amp;raquo; (11.00.07 - </w:t>
      </w:r>
      <w:r w:rsidRPr="00F05E72">
        <w:rPr>
          <w:rFonts w:ascii="Times New Roman" w:eastAsia="Times New Roman" w:hAnsi="Times New Roman" w:cs="Arial" w:hint="eastAsia"/>
          <w:kern w:val="0"/>
          <w:sz w:val="28"/>
          <w:szCs w:val="20"/>
          <w:lang w:eastAsia="ru-RU"/>
        </w:rPr>
        <w:t>гідрологія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суші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ресурси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Спецрада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 xml:space="preserve"> 26.001.22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Київсько</w:t>
      </w:r>
      <w:r w:rsidRPr="00F05E72">
        <w:rPr>
          <w:rFonts w:ascii="Times New Roman" w:eastAsia="Times New Roman" w:hAnsi="Times New Roman" w:cs="Arial"/>
          <w:kern w:val="0"/>
          <w:sz w:val="28"/>
          <w:szCs w:val="20"/>
          <w:lang w:eastAsia="ru-RU"/>
        </w:rPr>
        <w:t>&amp;shy;</w:t>
      </w:r>
      <w:r w:rsidRPr="00F05E72">
        <w:rPr>
          <w:rFonts w:ascii="Times New Roman" w:eastAsia="Times New Roman" w:hAnsi="Times New Roman" w:cs="Arial" w:hint="eastAsia"/>
          <w:kern w:val="0"/>
          <w:sz w:val="28"/>
          <w:szCs w:val="20"/>
          <w:lang w:eastAsia="ru-RU"/>
        </w:rPr>
        <w:t>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національному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університеті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імені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Тараса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Шевченка</w:t>
      </w: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Український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гідрометеорологічний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інститут</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Державна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служба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надзвичайних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ситуацій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Національна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академія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Київський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національний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університет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імені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Тараса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Шевченка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Міністерство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освіти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Кваліфікаційна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праця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правах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рукопису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КЛЕБАНОВ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ДЕНИС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ОЛЕКСАНДРОВИЧ</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УДК</w:t>
      </w:r>
      <w:r w:rsidRPr="00F05E72">
        <w:rPr>
          <w:rFonts w:ascii="Times New Roman" w:eastAsia="Times New Roman" w:hAnsi="Times New Roman" w:cs="Arial"/>
          <w:kern w:val="0"/>
          <w:sz w:val="28"/>
          <w:szCs w:val="20"/>
          <w:lang w:eastAsia="ru-RU"/>
        </w:rPr>
        <w:t xml:space="preserve"> 556.551.3/.4+556.561.3./4+556.531+627.152+517.958:52/59</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ДИСЕРТАЦІЯ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11.00.07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суші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ресурси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Подається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здобуття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ступеня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кандидата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географічних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Дисертація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містить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власних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Використання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ідей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текстів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інших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авторів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мають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посилання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відповідне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___________________ /</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Клебанов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Науковий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керівник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Осадча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Наталія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Миколаївна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доктор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географічних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старший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співробітник</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Київ</w:t>
      </w:r>
      <w:r w:rsidRPr="00F05E72">
        <w:rPr>
          <w:rFonts w:ascii="Times New Roman" w:eastAsia="Times New Roman" w:hAnsi="Times New Roman" w:cs="Arial"/>
          <w:kern w:val="0"/>
          <w:sz w:val="28"/>
          <w:szCs w:val="20"/>
          <w:lang w:eastAsia="ru-RU"/>
        </w:rPr>
        <w:t xml:space="preserve"> - 2018</w:t>
      </w: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ЗМІСТ</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ВСТУП</w:t>
      </w:r>
      <w:r w:rsidRPr="00F05E72">
        <w:rPr>
          <w:rFonts w:ascii="Times New Roman" w:eastAsia="Times New Roman" w:hAnsi="Times New Roman" w:cs="Arial"/>
          <w:kern w:val="0"/>
          <w:sz w:val="28"/>
          <w:szCs w:val="20"/>
          <w:lang w:eastAsia="ru-RU"/>
        </w:rPr>
        <w:t>........................................................................................................................ 14</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1 </w:t>
      </w:r>
      <w:r w:rsidRPr="00F05E72">
        <w:rPr>
          <w:rFonts w:ascii="Times New Roman" w:eastAsia="Times New Roman" w:hAnsi="Times New Roman" w:cs="Arial" w:hint="eastAsia"/>
          <w:kern w:val="0"/>
          <w:sz w:val="28"/>
          <w:szCs w:val="20"/>
          <w:lang w:eastAsia="ru-RU"/>
        </w:rPr>
        <w:t>ПРИРОДНІ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УМОВИ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21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1.1. </w:t>
      </w:r>
      <w:r w:rsidRPr="00F05E72">
        <w:rPr>
          <w:rFonts w:ascii="Times New Roman" w:eastAsia="Times New Roman" w:hAnsi="Times New Roman" w:cs="Arial" w:hint="eastAsia"/>
          <w:kern w:val="0"/>
          <w:sz w:val="28"/>
          <w:szCs w:val="20"/>
          <w:lang w:eastAsia="ru-RU"/>
        </w:rPr>
        <w:t>Стан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вивченості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21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1.2. </w:t>
      </w:r>
      <w:r w:rsidRPr="00F05E72">
        <w:rPr>
          <w:rFonts w:ascii="Times New Roman" w:eastAsia="Times New Roman" w:hAnsi="Times New Roman" w:cs="Arial" w:hint="eastAsia"/>
          <w:kern w:val="0"/>
          <w:sz w:val="28"/>
          <w:szCs w:val="20"/>
          <w:lang w:eastAsia="ru-RU"/>
        </w:rPr>
        <w:t>Характеристика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підстильної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рельєф</w:t>
      </w:r>
      <w:r w:rsidRPr="00F05E72">
        <w:rPr>
          <w:rFonts w:ascii="Times New Roman" w:eastAsia="Times New Roman" w:hAnsi="Times New Roman" w:cs="Arial"/>
          <w:kern w:val="0"/>
          <w:sz w:val="28"/>
          <w:szCs w:val="20"/>
          <w:lang w:eastAsia="ru-RU"/>
        </w:rPr>
        <w:t>................................ 23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1.3. </w:t>
      </w:r>
      <w:r w:rsidRPr="00F05E72">
        <w:rPr>
          <w:rFonts w:ascii="Times New Roman" w:eastAsia="Times New Roman" w:hAnsi="Times New Roman" w:cs="Arial" w:hint="eastAsia"/>
          <w:kern w:val="0"/>
          <w:sz w:val="28"/>
          <w:szCs w:val="20"/>
          <w:lang w:eastAsia="ru-RU"/>
        </w:rPr>
        <w:t>Кліматичні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умови</w:t>
      </w:r>
      <w:r w:rsidRPr="00F05E72">
        <w:rPr>
          <w:rFonts w:ascii="Times New Roman" w:eastAsia="Times New Roman" w:hAnsi="Times New Roman" w:cs="Arial"/>
          <w:kern w:val="0"/>
          <w:sz w:val="28"/>
          <w:szCs w:val="20"/>
          <w:lang w:eastAsia="ru-RU"/>
        </w:rPr>
        <w:t>.................................................................................. 26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1.4. </w:t>
      </w:r>
      <w:r w:rsidRPr="00F05E72">
        <w:rPr>
          <w:rFonts w:ascii="Times New Roman" w:eastAsia="Times New Roman" w:hAnsi="Times New Roman" w:cs="Arial" w:hint="eastAsia"/>
          <w:kern w:val="0"/>
          <w:sz w:val="28"/>
          <w:szCs w:val="20"/>
          <w:lang w:eastAsia="ru-RU"/>
        </w:rPr>
        <w:t>Рослинність</w:t>
      </w:r>
      <w:r w:rsidRPr="00F05E72">
        <w:rPr>
          <w:rFonts w:ascii="Times New Roman" w:eastAsia="Times New Roman" w:hAnsi="Times New Roman" w:cs="Arial"/>
          <w:kern w:val="0"/>
          <w:sz w:val="28"/>
          <w:szCs w:val="20"/>
          <w:lang w:eastAsia="ru-RU"/>
        </w:rPr>
        <w:t xml:space="preserve"> ........................................................................................... 31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1.5. </w:t>
      </w:r>
      <w:r w:rsidRPr="00F05E72">
        <w:rPr>
          <w:rFonts w:ascii="Times New Roman" w:eastAsia="Times New Roman" w:hAnsi="Times New Roman" w:cs="Arial" w:hint="eastAsia"/>
          <w:kern w:val="0"/>
          <w:sz w:val="28"/>
          <w:szCs w:val="20"/>
          <w:lang w:eastAsia="ru-RU"/>
        </w:rPr>
        <w:t>Гідрологічний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режим</w:t>
      </w:r>
      <w:r w:rsidRPr="00F05E72">
        <w:rPr>
          <w:rFonts w:ascii="Times New Roman" w:eastAsia="Times New Roman" w:hAnsi="Times New Roman" w:cs="Arial"/>
          <w:kern w:val="0"/>
          <w:sz w:val="28"/>
          <w:szCs w:val="20"/>
          <w:lang w:eastAsia="ru-RU"/>
        </w:rPr>
        <w:t>............................................................................ 33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1.6. </w:t>
      </w:r>
      <w:r w:rsidRPr="00F05E72">
        <w:rPr>
          <w:rFonts w:ascii="Times New Roman" w:eastAsia="Times New Roman" w:hAnsi="Times New Roman" w:cs="Arial" w:hint="eastAsia"/>
          <w:kern w:val="0"/>
          <w:sz w:val="28"/>
          <w:szCs w:val="20"/>
          <w:lang w:eastAsia="ru-RU"/>
        </w:rPr>
        <w:t>Антропогенні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чинники</w:t>
      </w:r>
      <w:r w:rsidRPr="00F05E72">
        <w:rPr>
          <w:rFonts w:ascii="Times New Roman" w:eastAsia="Times New Roman" w:hAnsi="Times New Roman" w:cs="Arial"/>
          <w:kern w:val="0"/>
          <w:sz w:val="28"/>
          <w:szCs w:val="20"/>
          <w:lang w:eastAsia="ru-RU"/>
        </w:rPr>
        <w:t xml:space="preserve"> ......................................................................... 43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2 </w:t>
      </w: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48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2.1. </w:t>
      </w: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 48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2.2. </w:t>
      </w:r>
      <w:r w:rsidRPr="00F05E72">
        <w:rPr>
          <w:rFonts w:ascii="Times New Roman" w:eastAsia="Times New Roman" w:hAnsi="Times New Roman" w:cs="Arial" w:hint="eastAsia"/>
          <w:kern w:val="0"/>
          <w:sz w:val="28"/>
          <w:szCs w:val="20"/>
          <w:lang w:eastAsia="ru-RU"/>
        </w:rPr>
        <w:t>Методи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50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3 </w:t>
      </w:r>
      <w:r w:rsidRPr="00F05E72">
        <w:rPr>
          <w:rFonts w:ascii="Times New Roman" w:eastAsia="Times New Roman" w:hAnsi="Times New Roman" w:cs="Arial" w:hint="eastAsia"/>
          <w:kern w:val="0"/>
          <w:sz w:val="28"/>
          <w:szCs w:val="20"/>
          <w:lang w:eastAsia="ru-RU"/>
        </w:rPr>
        <w:t>ГІДРОХІМІЧНИЙ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РЕЖИМ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ПОКАЗНИКАМИ</w:t>
      </w:r>
      <w:r w:rsidRPr="00F05E72">
        <w:rPr>
          <w:rFonts w:ascii="Times New Roman" w:eastAsia="Times New Roman" w:hAnsi="Times New Roman" w:cs="Arial"/>
          <w:kern w:val="0"/>
          <w:sz w:val="28"/>
          <w:szCs w:val="20"/>
          <w:lang w:eastAsia="ru-RU"/>
        </w:rPr>
        <w:t xml:space="preserve"> 63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3.1. </w:t>
      </w:r>
      <w:r w:rsidRPr="00F05E72">
        <w:rPr>
          <w:rFonts w:ascii="Times New Roman" w:eastAsia="Times New Roman" w:hAnsi="Times New Roman" w:cs="Arial" w:hint="eastAsia"/>
          <w:kern w:val="0"/>
          <w:sz w:val="28"/>
          <w:szCs w:val="20"/>
          <w:lang w:eastAsia="ru-RU"/>
        </w:rPr>
        <w:t>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1990</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 69</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3.2. </w:t>
      </w:r>
      <w:r w:rsidRPr="00F05E72">
        <w:rPr>
          <w:rFonts w:ascii="Times New Roman" w:eastAsia="Times New Roman" w:hAnsi="Times New Roman" w:cs="Arial" w:hint="eastAsia"/>
          <w:kern w:val="0"/>
          <w:sz w:val="28"/>
          <w:szCs w:val="20"/>
          <w:lang w:eastAsia="ru-RU"/>
        </w:rPr>
        <w:t>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Тиса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1990</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 85</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3.3. </w:t>
      </w:r>
      <w:r w:rsidRPr="00F05E72">
        <w:rPr>
          <w:rFonts w:ascii="Times New Roman" w:eastAsia="Times New Roman" w:hAnsi="Times New Roman" w:cs="Arial" w:hint="eastAsia"/>
          <w:kern w:val="0"/>
          <w:sz w:val="28"/>
          <w:szCs w:val="20"/>
          <w:lang w:eastAsia="ru-RU"/>
        </w:rPr>
        <w:t>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Прут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1990 -</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 92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3.4. </w:t>
      </w: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показниками</w:t>
      </w:r>
      <w:r w:rsidRPr="00F05E72">
        <w:rPr>
          <w:rFonts w:ascii="Times New Roman" w:eastAsia="Times New Roman" w:hAnsi="Times New Roman" w:cs="Arial"/>
          <w:kern w:val="0"/>
          <w:sz w:val="28"/>
          <w:szCs w:val="20"/>
          <w:lang w:eastAsia="ru-RU"/>
        </w:rPr>
        <w:t>............................................................. 99</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4 </w:t>
      </w: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 112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4.1. </w:t>
      </w: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головних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іонів</w:t>
      </w:r>
      <w:r w:rsidRPr="00F05E72">
        <w:rPr>
          <w:rFonts w:ascii="Times New Roman" w:eastAsia="Times New Roman" w:hAnsi="Times New Roman" w:cs="Arial"/>
          <w:kern w:val="0"/>
          <w:sz w:val="28"/>
          <w:szCs w:val="20"/>
          <w:lang w:eastAsia="ru-RU"/>
        </w:rPr>
        <w:t>.......................................................... 112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4.2. </w:t>
      </w: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трофо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сапробіологічних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показників</w:t>
      </w:r>
      <w:r w:rsidRPr="00F05E72">
        <w:rPr>
          <w:rFonts w:ascii="Times New Roman" w:eastAsia="Times New Roman" w:hAnsi="Times New Roman" w:cs="Arial"/>
          <w:kern w:val="0"/>
          <w:sz w:val="28"/>
          <w:szCs w:val="20"/>
          <w:lang w:eastAsia="ru-RU"/>
        </w:rPr>
        <w:t>.......................................... 126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4.3. </w:t>
      </w: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специфічних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токсичної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дії</w:t>
      </w:r>
      <w:r w:rsidRPr="00F05E72">
        <w:rPr>
          <w:rFonts w:ascii="Times New Roman" w:eastAsia="Times New Roman" w:hAnsi="Times New Roman" w:cs="Arial"/>
          <w:kern w:val="0"/>
          <w:sz w:val="28"/>
          <w:szCs w:val="20"/>
          <w:lang w:eastAsia="ru-RU"/>
        </w:rPr>
        <w:t>........................................... 139</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5 </w:t>
      </w:r>
      <w:r w:rsidRPr="00F05E72">
        <w:rPr>
          <w:rFonts w:ascii="Times New Roman" w:eastAsia="Times New Roman" w:hAnsi="Times New Roman" w:cs="Arial" w:hint="eastAsia"/>
          <w:kern w:val="0"/>
          <w:sz w:val="28"/>
          <w:szCs w:val="20"/>
          <w:lang w:eastAsia="ru-RU"/>
        </w:rPr>
        <w:t>ПРОЦЕСИ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САМООЧИЩЕННЯ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157</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5.1. </w:t>
      </w:r>
      <w:r w:rsidRPr="00F05E72">
        <w:rPr>
          <w:rFonts w:ascii="Times New Roman" w:eastAsia="Times New Roman" w:hAnsi="Times New Roman" w:cs="Arial" w:hint="eastAsia"/>
          <w:kern w:val="0"/>
          <w:sz w:val="28"/>
          <w:szCs w:val="20"/>
          <w:lang w:eastAsia="ru-RU"/>
        </w:rPr>
        <w:t>Розподіл</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важких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металів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течією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міграції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воді</w:t>
      </w:r>
      <w:r w:rsidRPr="00F05E72">
        <w:rPr>
          <w:rFonts w:ascii="Times New Roman" w:eastAsia="Times New Roman" w:hAnsi="Times New Roman" w:cs="Arial"/>
          <w:kern w:val="0"/>
          <w:sz w:val="28"/>
          <w:szCs w:val="20"/>
          <w:lang w:eastAsia="ru-RU"/>
        </w:rPr>
        <w:t xml:space="preserve"> ........................................................................... 158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5.2. </w:t>
      </w:r>
      <w:r w:rsidRPr="00F05E72">
        <w:rPr>
          <w:rFonts w:ascii="Times New Roman" w:eastAsia="Times New Roman" w:hAnsi="Times New Roman" w:cs="Arial" w:hint="eastAsia"/>
          <w:kern w:val="0"/>
          <w:sz w:val="28"/>
          <w:szCs w:val="20"/>
          <w:lang w:eastAsia="ru-RU"/>
        </w:rPr>
        <w:t>Інтенсивність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акумуляції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відклади</w:t>
      </w:r>
      <w:r w:rsidRPr="00F05E72">
        <w:rPr>
          <w:rFonts w:ascii="Times New Roman" w:eastAsia="Times New Roman" w:hAnsi="Times New Roman" w:cs="Arial"/>
          <w:kern w:val="0"/>
          <w:sz w:val="28"/>
          <w:szCs w:val="20"/>
          <w:lang w:eastAsia="ru-RU"/>
        </w:rPr>
        <w:t xml:space="preserve"> ................................ 164</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6 </w:t>
      </w:r>
      <w:r w:rsidRPr="00F05E72">
        <w:rPr>
          <w:rFonts w:ascii="Times New Roman" w:eastAsia="Times New Roman" w:hAnsi="Times New Roman" w:cs="Arial" w:hint="eastAsia"/>
          <w:kern w:val="0"/>
          <w:sz w:val="28"/>
          <w:szCs w:val="20"/>
          <w:lang w:eastAsia="ru-RU"/>
        </w:rPr>
        <w:t>ВПЛИВ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АГЛОМЕРАЦІЙ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ВИНОСУ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170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6.1. </w:t>
      </w:r>
      <w:r w:rsidRPr="00F05E72">
        <w:rPr>
          <w:rFonts w:ascii="Times New Roman" w:eastAsia="Times New Roman" w:hAnsi="Times New Roman" w:cs="Arial" w:hint="eastAsia"/>
          <w:kern w:val="0"/>
          <w:sz w:val="28"/>
          <w:szCs w:val="20"/>
          <w:lang w:eastAsia="ru-RU"/>
        </w:rPr>
        <w:t>Стан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галузей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економіки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 170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6.2. </w:t>
      </w:r>
      <w:r w:rsidRPr="00F05E72">
        <w:rPr>
          <w:rFonts w:ascii="Times New Roman" w:eastAsia="Times New Roman" w:hAnsi="Times New Roman" w:cs="Arial" w:hint="eastAsia"/>
          <w:kern w:val="0"/>
          <w:sz w:val="28"/>
          <w:szCs w:val="20"/>
          <w:lang w:eastAsia="ru-RU"/>
        </w:rPr>
        <w:t>Вплив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населених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пунктів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надходження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органічних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178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РОЗДІЛ</w:t>
      </w:r>
      <w:r w:rsidRPr="00F05E72">
        <w:rPr>
          <w:rFonts w:ascii="Times New Roman" w:eastAsia="Times New Roman" w:hAnsi="Times New Roman" w:cs="Arial"/>
          <w:kern w:val="0"/>
          <w:sz w:val="28"/>
          <w:szCs w:val="20"/>
          <w:lang w:eastAsia="ru-RU"/>
        </w:rPr>
        <w:t xml:space="preserve"> 7 </w:t>
      </w:r>
      <w:r w:rsidRPr="00F05E72">
        <w:rPr>
          <w:rFonts w:ascii="Times New Roman" w:eastAsia="Times New Roman" w:hAnsi="Times New Roman" w:cs="Arial" w:hint="eastAsia"/>
          <w:kern w:val="0"/>
          <w:sz w:val="28"/>
          <w:szCs w:val="20"/>
          <w:lang w:eastAsia="ru-RU"/>
        </w:rPr>
        <w:t>МОДЕЛЮАННЯ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НАВАНТАЖЕННЯ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ЕЛЕМЕНТАМИ</w:t>
      </w:r>
      <w:r w:rsidRPr="00F05E72">
        <w:rPr>
          <w:rFonts w:ascii="Times New Roman" w:eastAsia="Times New Roman" w:hAnsi="Times New Roman" w:cs="Arial"/>
          <w:kern w:val="0"/>
          <w:sz w:val="28"/>
          <w:szCs w:val="20"/>
          <w:lang w:eastAsia="ru-RU"/>
        </w:rPr>
        <w:t>.... 186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7.1.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 188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7.2. </w:t>
      </w:r>
      <w:r w:rsidRPr="00F05E72">
        <w:rPr>
          <w:rFonts w:ascii="Times New Roman" w:eastAsia="Times New Roman" w:hAnsi="Times New Roman" w:cs="Arial" w:hint="eastAsia"/>
          <w:kern w:val="0"/>
          <w:sz w:val="28"/>
          <w:szCs w:val="20"/>
          <w:lang w:eastAsia="ru-RU"/>
        </w:rPr>
        <w:t>Моделювання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емісії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водозбірної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площі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ролі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окремих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надходження</w:t>
      </w:r>
      <w:r w:rsidRPr="00F05E72">
        <w:rPr>
          <w:rFonts w:ascii="Times New Roman" w:eastAsia="Times New Roman" w:hAnsi="Times New Roman" w:cs="Arial"/>
          <w:kern w:val="0"/>
          <w:sz w:val="28"/>
          <w:szCs w:val="20"/>
          <w:lang w:eastAsia="ru-RU"/>
        </w:rPr>
        <w:t>.............................................. 193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ВИСНОВКИ</w:t>
      </w:r>
      <w:r w:rsidRPr="00F05E72">
        <w:rPr>
          <w:rFonts w:ascii="Times New Roman" w:eastAsia="Times New Roman" w:hAnsi="Times New Roman" w:cs="Arial"/>
          <w:kern w:val="0"/>
          <w:sz w:val="28"/>
          <w:szCs w:val="20"/>
          <w:lang w:eastAsia="ru-RU"/>
        </w:rPr>
        <w:t xml:space="preserve"> ............................................................................................................. 204</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СПИСОК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БІБЛІОГРАФІЧНИХ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ПОСИЛАНЬ</w:t>
      </w:r>
      <w:r w:rsidRPr="00F05E72">
        <w:rPr>
          <w:rFonts w:ascii="Times New Roman" w:eastAsia="Times New Roman" w:hAnsi="Times New Roman" w:cs="Arial"/>
          <w:kern w:val="0"/>
          <w:sz w:val="28"/>
          <w:szCs w:val="20"/>
          <w:lang w:eastAsia="ru-RU"/>
        </w:rPr>
        <w:t xml:space="preserve"> ........................................................ 206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ДОДАТКИ</w:t>
      </w:r>
      <w:r w:rsidRPr="00F05E72">
        <w:rPr>
          <w:rFonts w:ascii="Times New Roman" w:eastAsia="Times New Roman" w:hAnsi="Times New Roman" w:cs="Arial"/>
          <w:kern w:val="0"/>
          <w:sz w:val="28"/>
          <w:szCs w:val="20"/>
          <w:lang w:eastAsia="ru-RU"/>
        </w:rPr>
        <w:t xml:space="preserve"> ................................................................................................................ 222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Порівняння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емпіричних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розрахункових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концентрацій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показників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основними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гідрологічними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фазами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маловодний</w:t>
      </w:r>
      <w:r w:rsidRPr="00F05E72">
        <w:rPr>
          <w:rFonts w:ascii="Times New Roman" w:eastAsia="Times New Roman" w:hAnsi="Times New Roman" w:cs="Arial"/>
          <w:kern w:val="0"/>
          <w:sz w:val="28"/>
          <w:szCs w:val="20"/>
          <w:lang w:eastAsia="ru-RU"/>
        </w:rPr>
        <w:t xml:space="preserve"> 1992 </w:t>
      </w:r>
      <w:r w:rsidRPr="00F05E72">
        <w:rPr>
          <w:rFonts w:ascii="Times New Roman" w:eastAsia="Times New Roman" w:hAnsi="Times New Roman" w:cs="Arial" w:hint="eastAsia"/>
          <w:kern w:val="0"/>
          <w:sz w:val="28"/>
          <w:szCs w:val="20"/>
          <w:lang w:eastAsia="ru-RU"/>
        </w:rPr>
        <w:t>рік</w:t>
      </w:r>
      <w:r w:rsidRPr="00F05E72">
        <w:rPr>
          <w:rFonts w:ascii="Times New Roman" w:eastAsia="Times New Roman" w:hAnsi="Times New Roman" w:cs="Arial"/>
          <w:kern w:val="0"/>
          <w:sz w:val="28"/>
          <w:szCs w:val="20"/>
          <w:lang w:eastAsia="ru-RU"/>
        </w:rPr>
        <w:t xml:space="preserve"> ................................................... 223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Мінливість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компонентного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1990 - 2010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 230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Осереднений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створ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основними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фазами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різною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водністю</w:t>
      </w:r>
      <w:r w:rsidRPr="00F05E72">
        <w:rPr>
          <w:rFonts w:ascii="Times New Roman" w:eastAsia="Times New Roman" w:hAnsi="Times New Roman" w:cs="Arial"/>
          <w:kern w:val="0"/>
          <w:sz w:val="28"/>
          <w:szCs w:val="20"/>
          <w:lang w:eastAsia="ru-RU"/>
        </w:rPr>
        <w:t>............................ 233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Середньорічні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блокових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індексів</w:t>
      </w:r>
      <w:r w:rsidRPr="00F05E72">
        <w:rPr>
          <w:rFonts w:ascii="Times New Roman" w:eastAsia="Times New Roman" w:hAnsi="Times New Roman" w:cs="Arial"/>
          <w:kern w:val="0"/>
          <w:sz w:val="28"/>
          <w:szCs w:val="20"/>
          <w:lang w:eastAsia="ru-RU"/>
        </w:rPr>
        <w:t xml:space="preserve"> (I1, I2, I3)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інтегрального</w:t>
      </w:r>
      <w:r w:rsidRPr="00F05E72">
        <w:rPr>
          <w:rFonts w:ascii="Times New Roman" w:eastAsia="Times New Roman" w:hAnsi="Times New Roman" w:cs="Arial"/>
          <w:kern w:val="0"/>
          <w:sz w:val="28"/>
          <w:szCs w:val="20"/>
          <w:lang w:eastAsia="ru-RU"/>
        </w:rPr>
        <w:t xml:space="preserve"> (I</w:t>
      </w:r>
      <w:r w:rsidRPr="00F05E72">
        <w:rPr>
          <w:rFonts w:ascii="Times New Roman" w:eastAsia="Times New Roman" w:hAnsi="Times New Roman" w:cs="Arial" w:hint="eastAsia"/>
          <w:kern w:val="0"/>
          <w:sz w:val="28"/>
          <w:szCs w:val="20"/>
          <w:lang w:eastAsia="ru-RU"/>
        </w:rPr>
        <w:t>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нижнього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1990 -</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 240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Середньорічні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нижнього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1990 - 2010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242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Додаток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w:t>
      </w:r>
      <w:r w:rsidRPr="00F05E72">
        <w:rPr>
          <w:rFonts w:ascii="Times New Roman" w:eastAsia="Times New Roman" w:hAnsi="Times New Roman" w:cs="Arial"/>
          <w:kern w:val="0"/>
          <w:sz w:val="28"/>
          <w:szCs w:val="20"/>
          <w:lang w:eastAsia="ru-RU"/>
        </w:rPr>
        <w:t xml:space="preserve"> C</w:t>
      </w:r>
      <w:r w:rsidRPr="00F05E72">
        <w:rPr>
          <w:rFonts w:ascii="Times New Roman" w:eastAsia="Times New Roman" w:hAnsi="Times New Roman" w:cs="Arial" w:hint="eastAsia"/>
          <w:kern w:val="0"/>
          <w:sz w:val="28"/>
          <w:szCs w:val="20"/>
          <w:lang w:eastAsia="ru-RU"/>
        </w:rPr>
        <w:t>писок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публикацій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здобувача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темою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дисертації</w:t>
      </w:r>
      <w:r w:rsidRPr="00F05E72">
        <w:rPr>
          <w:rFonts w:ascii="Times New Roman" w:eastAsia="Times New Roman" w:hAnsi="Times New Roman" w:cs="Arial"/>
          <w:kern w:val="0"/>
          <w:sz w:val="28"/>
          <w:szCs w:val="20"/>
          <w:lang w:eastAsia="ru-RU"/>
        </w:rPr>
        <w:t xml:space="preserve"> 246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14</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ВСТУП</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Актуальність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 </w:t>
      </w:r>
      <w:r w:rsidRPr="00F05E72">
        <w:rPr>
          <w:rFonts w:ascii="Times New Roman" w:eastAsia="Times New Roman" w:hAnsi="Times New Roman" w:cs="Arial" w:hint="eastAsia"/>
          <w:kern w:val="0"/>
          <w:sz w:val="28"/>
          <w:szCs w:val="20"/>
          <w:lang w:eastAsia="ru-RU"/>
        </w:rPr>
        <w:t>другий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величиною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річковий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Європи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розташовано</w:t>
      </w:r>
      <w:r w:rsidRPr="00F05E72">
        <w:rPr>
          <w:rFonts w:ascii="Times New Roman" w:eastAsia="Times New Roman" w:hAnsi="Times New Roman" w:cs="Arial"/>
          <w:kern w:val="0"/>
          <w:sz w:val="28"/>
          <w:szCs w:val="20"/>
          <w:lang w:eastAsia="ru-RU"/>
        </w:rPr>
        <w:t xml:space="preserve"> 19 </w:t>
      </w:r>
      <w:r w:rsidRPr="00F05E72">
        <w:rPr>
          <w:rFonts w:ascii="Times New Roman" w:eastAsia="Times New Roman" w:hAnsi="Times New Roman" w:cs="Arial" w:hint="eastAsia"/>
          <w:kern w:val="0"/>
          <w:sz w:val="28"/>
          <w:szCs w:val="20"/>
          <w:lang w:eastAsia="ru-RU"/>
        </w:rPr>
        <w:t>країн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соціально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економічний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розвиток</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яких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тісно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пов’язаний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всебічним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використанням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ресурсів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Це</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важлива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транспортна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артерія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Європи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статусом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міжнародного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транспортного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коридору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Інтенсивне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використання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різних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галузях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економіки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позначилося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екосистеми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Починаючи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середини</w:t>
      </w:r>
      <w:r w:rsidRPr="00F05E72">
        <w:rPr>
          <w:rFonts w:ascii="Times New Roman" w:eastAsia="Times New Roman" w:hAnsi="Times New Roman" w:cs="Arial"/>
          <w:kern w:val="0"/>
          <w:sz w:val="28"/>
          <w:szCs w:val="20"/>
          <w:lang w:eastAsia="ru-RU"/>
        </w:rPr>
        <w:t xml:space="preserve"> 70-</w:t>
      </w:r>
      <w:r w:rsidRPr="00F05E72">
        <w:rPr>
          <w:rFonts w:ascii="Times New Roman" w:eastAsia="Times New Roman" w:hAnsi="Times New Roman" w:cs="Arial" w:hint="eastAsia"/>
          <w:kern w:val="0"/>
          <w:sz w:val="28"/>
          <w:szCs w:val="20"/>
          <w:lang w:eastAsia="ru-RU"/>
        </w:rPr>
        <w:t>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років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ХХ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зазнають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евтрофікації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спричиненої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підвищеним</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вмістом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Надходження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недостатньо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очищених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комунальних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призвело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органічними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речовинами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відзначається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наявність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небезпечних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як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важкі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арсен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пестициди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феноли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нафтопродукти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Внаслідок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забезпечує</w:t>
      </w:r>
      <w:r w:rsidRPr="00F05E72">
        <w:rPr>
          <w:rFonts w:ascii="Times New Roman" w:eastAsia="Times New Roman" w:hAnsi="Times New Roman" w:cs="Arial"/>
          <w:kern w:val="0"/>
          <w:sz w:val="28"/>
          <w:szCs w:val="20"/>
          <w:lang w:eastAsia="ru-RU"/>
        </w:rPr>
        <w:t xml:space="preserve"> 60% </w:t>
      </w:r>
      <w:r w:rsidRPr="00F05E72">
        <w:rPr>
          <w:rFonts w:ascii="Times New Roman" w:eastAsia="Times New Roman" w:hAnsi="Times New Roman" w:cs="Arial" w:hint="eastAsia"/>
          <w:kern w:val="0"/>
          <w:sz w:val="28"/>
          <w:szCs w:val="20"/>
          <w:lang w:eastAsia="ru-RU"/>
        </w:rPr>
        <w:t>притоку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прісної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Чорного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моря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спостерігається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стійка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придонна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гіпоксія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морського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шельфу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початку</w:t>
      </w:r>
      <w:r w:rsidRPr="00F05E72">
        <w:rPr>
          <w:rFonts w:ascii="Times New Roman" w:eastAsia="Times New Roman" w:hAnsi="Times New Roman" w:cs="Arial"/>
          <w:kern w:val="0"/>
          <w:sz w:val="28"/>
          <w:szCs w:val="20"/>
          <w:lang w:eastAsia="ru-RU"/>
        </w:rPr>
        <w:t xml:space="preserve"> 1990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країнах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Східної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Європи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змінилися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суспільно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політичні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умови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супроводжувалося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істотною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економічною</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кризою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зниженням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господарського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навантаження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ресурси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огляду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важливу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роль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різних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галузях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економіки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придунайських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країн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1994 </w:t>
      </w:r>
      <w:r w:rsidRPr="00F05E72">
        <w:rPr>
          <w:rFonts w:ascii="Times New Roman" w:eastAsia="Times New Roman" w:hAnsi="Times New Roman" w:cs="Arial" w:hint="eastAsia"/>
          <w:kern w:val="0"/>
          <w:sz w:val="28"/>
          <w:szCs w:val="20"/>
          <w:lang w:eastAsia="ru-RU"/>
        </w:rPr>
        <w:t>році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була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підписана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Конвенція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захисту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утворений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виконавчий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Міжнародну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комісію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захисту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МКЗД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рамках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Конвенції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2009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започатковані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інтегровані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плани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управління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реалізації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комплексу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мінімізації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антропогенного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річкову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екосистему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МКЗД</w:t>
      </w:r>
      <w:r w:rsidRPr="00F05E72">
        <w:rPr>
          <w:rFonts w:ascii="Times New Roman" w:eastAsia="Times New Roman" w:hAnsi="Times New Roman" w:cs="Arial"/>
          <w:kern w:val="0"/>
          <w:sz w:val="28"/>
          <w:szCs w:val="20"/>
          <w:lang w:eastAsia="ru-RU"/>
        </w:rPr>
        <w:t>, 2009, 2015).</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Спільними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зусиллями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країн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реалізації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передбачених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Планами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вдалося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зменшити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антропогенне</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навантаження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скоротити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надходження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забруднюючих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річковим</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стоком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Разом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тим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екосистема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досягла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“доброго”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15</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явища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гіпоксії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шельфової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зони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загибель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придонної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зниження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біорізноманіття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цього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втратили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своєї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значимості</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Незадовільний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вимагає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подальшого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продовження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ділянки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динаміки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різноманітних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чинників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зумовило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актуальність</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даної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Зв’язок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програмами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викладені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отримані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проведення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державних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бюджетних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дослідних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робіт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безпосередньої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участі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автора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виконавця</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10/03 </w:t>
      </w:r>
      <w:r w:rsidRPr="00F05E72">
        <w:rPr>
          <w:rFonts w:ascii="Times New Roman" w:eastAsia="Times New Roman" w:hAnsi="Times New Roman" w:cs="Arial" w:hint="eastAsia"/>
          <w:kern w:val="0"/>
          <w:sz w:val="28"/>
          <w:szCs w:val="20"/>
          <w:lang w:eastAsia="ru-RU"/>
        </w:rPr>
        <w:t>“Дослідити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умови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виявити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чинники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0103U006559, 2003 - 2005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15/04 </w:t>
      </w: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ефективного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господарського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використання”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0104U006839, 2004 - 2006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21/06 </w:t>
      </w:r>
      <w:r w:rsidRPr="00F05E72">
        <w:rPr>
          <w:rFonts w:ascii="Times New Roman" w:eastAsia="Times New Roman" w:hAnsi="Times New Roman" w:cs="Arial" w:hint="eastAsia"/>
          <w:kern w:val="0"/>
          <w:sz w:val="28"/>
          <w:szCs w:val="20"/>
          <w:lang w:eastAsia="ru-RU"/>
        </w:rPr>
        <w:t>“Розроблення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методології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технології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прогнозування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0106U007590, 2006 - 2008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15/09 </w:t>
      </w:r>
      <w:r w:rsidRPr="00F05E72">
        <w:rPr>
          <w:rFonts w:ascii="Times New Roman" w:eastAsia="Times New Roman" w:hAnsi="Times New Roman" w:cs="Arial" w:hint="eastAsia"/>
          <w:kern w:val="0"/>
          <w:sz w:val="28"/>
          <w:szCs w:val="20"/>
          <w:lang w:eastAsia="ru-RU"/>
        </w:rPr>
        <w:t>“Науковий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супровід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існуючої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системи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моніторингу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принципів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методології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модернізації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відповідності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міжнародними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стандартами”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0109U005588, 2009 - 2011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9/12 </w:t>
      </w:r>
      <w:r w:rsidRPr="00F05E72">
        <w:rPr>
          <w:rFonts w:ascii="Times New Roman" w:eastAsia="Times New Roman" w:hAnsi="Times New Roman" w:cs="Arial" w:hint="eastAsia"/>
          <w:kern w:val="0"/>
          <w:sz w:val="28"/>
          <w:szCs w:val="20"/>
          <w:lang w:eastAsia="ru-RU"/>
        </w:rPr>
        <w:t>“Розроблення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ГІС</w:t>
      </w:r>
      <w:r w:rsidRPr="00F05E72">
        <w:rPr>
          <w:rFonts w:ascii="Times New Roman" w:eastAsia="Times New Roman" w:hAnsi="Times New Roman" w:cs="Arial"/>
          <w:kern w:val="0"/>
          <w:sz w:val="28"/>
          <w:szCs w:val="20"/>
          <w:lang w:eastAsia="ru-RU"/>
        </w:rPr>
        <w:t xml:space="preserve"> - </w:t>
      </w:r>
      <w:r w:rsidRPr="00F05E72">
        <w:rPr>
          <w:rFonts w:ascii="Times New Roman" w:eastAsia="Times New Roman" w:hAnsi="Times New Roman" w:cs="Arial" w:hint="eastAsia"/>
          <w:kern w:val="0"/>
          <w:sz w:val="28"/>
          <w:szCs w:val="20"/>
          <w:lang w:eastAsia="ru-RU"/>
        </w:rPr>
        <w:t>орієнтованої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системи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прогнозування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виносу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компонентів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водозборів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0112 U003627, 2012 - 2014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 </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8/15 </w:t>
      </w:r>
      <w:r w:rsidRPr="00F05E72">
        <w:rPr>
          <w:rFonts w:ascii="Times New Roman" w:eastAsia="Times New Roman" w:hAnsi="Times New Roman" w:cs="Arial" w:hint="eastAsia"/>
          <w:kern w:val="0"/>
          <w:sz w:val="28"/>
          <w:szCs w:val="20"/>
          <w:lang w:eastAsia="ru-RU"/>
        </w:rPr>
        <w:t>“Розробка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методології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відповідно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вимог</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європейських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стандартів”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0115 U004100,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2015 - 2017</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комплексної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програми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15.07 </w:t>
      </w:r>
      <w:r w:rsidRPr="00F05E72">
        <w:rPr>
          <w:rFonts w:ascii="Times New Roman" w:eastAsia="Times New Roman" w:hAnsi="Times New Roman" w:cs="Arial" w:hint="eastAsia"/>
          <w:kern w:val="0"/>
          <w:sz w:val="28"/>
          <w:szCs w:val="20"/>
          <w:lang w:eastAsia="ru-RU"/>
        </w:rPr>
        <w:t>“Гідрохімічне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районування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0107U009657, 2007-2009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завдання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полягає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дослідженні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закономірностей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16</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визначення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екологічних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мінімізації</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реалізації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поставленої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такі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завдання</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кількісну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багаторічну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циклічність</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ідентифікувати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гідрохімічні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проблеми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визначити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граничні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компонентів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антропогенний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мінералізації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моделювання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водозбірної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площі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ділянки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роль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дифузних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надходження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окремих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субводозборів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розробити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рекомендації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зменшення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біогенними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елементами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Об’єкт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закономірності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Предмет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кількісна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території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водозбору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аналіз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часової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мінливості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способи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зниження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негативного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Методи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вихідна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інформація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Застосована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методологія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кількісного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визначення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розвиває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надбання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викладені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Алмазова</w:t>
      </w:r>
      <w:r w:rsidRPr="00F05E72">
        <w:rPr>
          <w:rFonts w:ascii="Times New Roman" w:eastAsia="Times New Roman" w:hAnsi="Times New Roman" w:cs="Arial"/>
          <w:kern w:val="0"/>
          <w:sz w:val="28"/>
          <w:szCs w:val="20"/>
          <w:lang w:eastAsia="ru-RU"/>
        </w:rPr>
        <w:t>, 1961, 1962,</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1967; </w:t>
      </w:r>
      <w:r w:rsidRPr="00F05E72">
        <w:rPr>
          <w:rFonts w:ascii="Times New Roman" w:eastAsia="Times New Roman" w:hAnsi="Times New Roman" w:cs="Arial" w:hint="eastAsia"/>
          <w:kern w:val="0"/>
          <w:sz w:val="28"/>
          <w:szCs w:val="20"/>
          <w:lang w:eastAsia="ru-RU"/>
        </w:rPr>
        <w:t>Я</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Никифорова</w:t>
      </w:r>
      <w:r w:rsidRPr="00F05E72">
        <w:rPr>
          <w:rFonts w:ascii="Times New Roman" w:eastAsia="Times New Roman" w:hAnsi="Times New Roman" w:cs="Arial"/>
          <w:kern w:val="0"/>
          <w:sz w:val="28"/>
          <w:szCs w:val="20"/>
          <w:lang w:eastAsia="ru-RU"/>
        </w:rPr>
        <w:t xml:space="preserve">, 1963; </w:t>
      </w:r>
      <w:r w:rsidRPr="00F05E72">
        <w:rPr>
          <w:rFonts w:ascii="Times New Roman" w:eastAsia="Times New Roman" w:hAnsi="Times New Roman" w:cs="Arial" w:hint="eastAsia"/>
          <w:kern w:val="0"/>
          <w:sz w:val="28"/>
          <w:szCs w:val="20"/>
          <w:lang w:eastAsia="ru-RU"/>
        </w:rPr>
        <w:t>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Альокіна</w:t>
      </w:r>
      <w:r w:rsidRPr="00F05E72">
        <w:rPr>
          <w:rFonts w:ascii="Times New Roman" w:eastAsia="Times New Roman" w:hAnsi="Times New Roman" w:cs="Arial"/>
          <w:kern w:val="0"/>
          <w:sz w:val="28"/>
          <w:szCs w:val="20"/>
          <w:lang w:eastAsia="ru-RU"/>
        </w:rPr>
        <w:t xml:space="preserve">, 1962, 1964; </w:t>
      </w:r>
      <w:r w:rsidRPr="00F05E72">
        <w:rPr>
          <w:rFonts w:ascii="Times New Roman" w:eastAsia="Times New Roman" w:hAnsi="Times New Roman" w:cs="Arial" w:hint="eastAsia"/>
          <w:kern w:val="0"/>
          <w:sz w:val="28"/>
          <w:szCs w:val="20"/>
          <w:lang w:eastAsia="ru-RU"/>
        </w:rPr>
        <w:t>Ю</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Г</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Майстренка</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1967, </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Закревського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Пелешенка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Хільчевського</w:t>
      </w:r>
      <w:r w:rsidRPr="00F05E72">
        <w:rPr>
          <w:rFonts w:ascii="Times New Roman" w:eastAsia="Times New Roman" w:hAnsi="Times New Roman" w:cs="Arial"/>
          <w:kern w:val="0"/>
          <w:sz w:val="28"/>
          <w:szCs w:val="20"/>
          <w:lang w:eastAsia="ru-RU"/>
        </w:rPr>
        <w:t>, 1983;</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Никанорова</w:t>
      </w:r>
      <w:r w:rsidRPr="00F05E72">
        <w:rPr>
          <w:rFonts w:ascii="Times New Roman" w:eastAsia="Times New Roman" w:hAnsi="Times New Roman" w:cs="Arial"/>
          <w:kern w:val="0"/>
          <w:sz w:val="28"/>
          <w:szCs w:val="20"/>
          <w:lang w:eastAsia="ru-RU"/>
        </w:rPr>
        <w:t>, 2011.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17</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Оброблення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первинної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інформації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розрахунки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статистичний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аналіз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побудова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графіків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проводилися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допомогою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інформаційно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аналітичної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системи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ІАС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Aqua Guard</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УкрГМІ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прикладної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системи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програми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Microsoft Excel</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концентрацій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хімічних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багаторічний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використано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програмний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продукт</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Фінського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метеорологічного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інституту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трендів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часових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рядів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підставі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непараметричного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критерію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Манна</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Кендалла</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окремих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суббасейнів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базувалась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методиці</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розробленій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керівництвом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Романенка</w:t>
      </w:r>
      <w:r w:rsidRPr="00F05E72">
        <w:rPr>
          <w:rFonts w:ascii="Times New Roman" w:eastAsia="Times New Roman" w:hAnsi="Times New Roman" w:cs="Arial"/>
          <w:kern w:val="0"/>
          <w:sz w:val="28"/>
          <w:szCs w:val="20"/>
          <w:lang w:eastAsia="ru-RU"/>
        </w:rPr>
        <w:t>, (</w:t>
      </w:r>
      <w:r w:rsidRPr="00F05E72">
        <w:rPr>
          <w:rFonts w:ascii="Times New Roman" w:eastAsia="Times New Roman" w:hAnsi="Times New Roman" w:cs="Arial" w:hint="eastAsia"/>
          <w:kern w:val="0"/>
          <w:sz w:val="28"/>
          <w:szCs w:val="20"/>
          <w:lang w:eastAsia="ru-RU"/>
        </w:rPr>
        <w:t>Методика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оцінки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якості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відповідними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категоріями</w:t>
      </w:r>
      <w:r w:rsidRPr="00F05E72">
        <w:rPr>
          <w:rFonts w:ascii="Times New Roman" w:eastAsia="Times New Roman" w:hAnsi="Times New Roman" w:cs="Arial"/>
          <w:kern w:val="0"/>
          <w:sz w:val="28"/>
          <w:szCs w:val="20"/>
          <w:lang w:eastAsia="ru-RU"/>
        </w:rPr>
        <w:t xml:space="preserve">, 1998), </w:t>
      </w:r>
      <w:r w:rsidRPr="00F05E72">
        <w:rPr>
          <w:rFonts w:ascii="Times New Roman" w:eastAsia="Times New Roman" w:hAnsi="Times New Roman" w:cs="Arial" w:hint="eastAsia"/>
          <w:kern w:val="0"/>
          <w:sz w:val="28"/>
          <w:szCs w:val="20"/>
          <w:lang w:eastAsia="ru-RU"/>
        </w:rPr>
        <w:t>типоспецифічній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класифікації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МКЗД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авторського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мінералізації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Вихідними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слугували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моніторингу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ДСНС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щоденними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параметрами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(1921</w:t>
      </w:r>
      <w:r w:rsidRPr="00F05E72">
        <w:rPr>
          <w:rFonts w:ascii="Times New Roman" w:eastAsia="Times New Roman" w:hAnsi="Times New Roman" w:cs="Arial" w:hint="eastAsia"/>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2012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концентраціями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компонентів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(1968</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2012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транскордонної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національної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мережі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моніторингу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МКЗД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Міжнародними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експедиціями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організованих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стороною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1988 </w:t>
      </w:r>
      <w:r w:rsidRPr="00F05E72">
        <w:rPr>
          <w:rFonts w:ascii="Times New Roman" w:eastAsia="Times New Roman" w:hAnsi="Times New Roman" w:cs="Arial" w:hint="eastAsia"/>
          <w:kern w:val="0"/>
          <w:sz w:val="28"/>
          <w:szCs w:val="20"/>
          <w:lang w:eastAsia="ru-RU"/>
        </w:rPr>
        <w:t>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1990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державної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статистичної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звітності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скидів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забруднюючих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різними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галузями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економіки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даними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Мінприроди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державної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статистичної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звітності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Держводагенства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формою</w:t>
      </w:r>
      <w:r w:rsidRPr="00F05E72">
        <w:rPr>
          <w:rFonts w:ascii="Times New Roman" w:eastAsia="Times New Roman" w:hAnsi="Times New Roman" w:cs="Arial"/>
          <w:kern w:val="0"/>
          <w:sz w:val="28"/>
          <w:szCs w:val="20"/>
          <w:lang w:eastAsia="ru-RU"/>
        </w:rPr>
        <w:t xml:space="preserve"> 2</w:t>
      </w:r>
      <w:r w:rsidRPr="00F05E72">
        <w:rPr>
          <w:rFonts w:ascii="Times New Roman" w:eastAsia="Times New Roman" w:hAnsi="Times New Roman" w:cs="Arial" w:hint="eastAsia"/>
          <w:kern w:val="0"/>
          <w:sz w:val="28"/>
          <w:szCs w:val="20"/>
          <w:lang w:eastAsia="ru-RU"/>
        </w:rPr>
        <w:t>ТП</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Водгосп</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Наукова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новизна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отриманих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Уперше</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визначено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кількісні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головних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іонів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специфічних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токсичної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(1990</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2012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їхніх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встановлено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граничні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21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компоненту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нижнього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побудовано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цільову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щоденного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головних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іонів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18</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виконано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моделювання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емісії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окремих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субводозборів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кількісно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дифузних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забруднення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біогенними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нижнього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Тиси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Прут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Сирет</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найбільших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міст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Удосконалено</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методологію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розрахунку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винесення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розчинених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водозбірної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площі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характеру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його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внутрірічного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розподілу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фазово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циклічної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структури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методологію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антропогенного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методологію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класифікації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концентрацій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компонентів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витратами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методичні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підходи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оцінювання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ролі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дифузних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забрудненні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українській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ділянці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елементами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Дістали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подальший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розвиток</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тенденцій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виносу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Тиса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Прут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Сирет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1990</w:t>
      </w:r>
      <w:r w:rsidRPr="00F05E72">
        <w:rPr>
          <w:rFonts w:ascii="Times New Roman" w:eastAsia="Times New Roman" w:hAnsi="Times New Roman" w:cs="Arial" w:hint="eastAsia"/>
          <w:kern w:val="0"/>
          <w:sz w:val="28"/>
          <w:szCs w:val="20"/>
          <w:lang w:eastAsia="ru-RU"/>
        </w:rPr>
        <w:t>–</w:t>
      </w:r>
      <w:r w:rsidRPr="00F05E72">
        <w:rPr>
          <w:rFonts w:ascii="Times New Roman" w:eastAsia="Times New Roman" w:hAnsi="Times New Roman" w:cs="Arial"/>
          <w:kern w:val="0"/>
          <w:sz w:val="28"/>
          <w:szCs w:val="20"/>
          <w:lang w:eastAsia="ru-RU"/>
        </w:rPr>
        <w:t xml:space="preserve">2012 </w:t>
      </w:r>
      <w:r w:rsidRPr="00F05E72">
        <w:rPr>
          <w:rFonts w:ascii="Times New Roman" w:eastAsia="Times New Roman" w:hAnsi="Times New Roman" w:cs="Arial" w:hint="eastAsia"/>
          <w:kern w:val="0"/>
          <w:sz w:val="28"/>
          <w:szCs w:val="20"/>
          <w:lang w:eastAsia="ru-RU"/>
        </w:rPr>
        <w:t>рр</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трансформації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іонного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нижнього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Дунаю</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методи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визначення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екологічних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Практична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значимість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отриманих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полягає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розширенні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теоретичних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практичних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режиму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урахуванням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змін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техногенезу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положення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висновки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доведено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конкретних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зменшенню</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антропогенного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тиску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Чорного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моря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точкових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розподілених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Отримані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можуть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бути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корисними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працівників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установ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екологічного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профілю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науковців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викладачів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студентів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вищих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навчальних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19</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закладів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займаються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вивченням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умов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Розроблений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алгоритм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може</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бути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застосований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для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проведення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аналізу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підготовки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плану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управління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річковим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обґрунтування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заходів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мінімізації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впливу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забруднюючих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сільського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комунально</w:t>
      </w: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побутового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господарства</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Використані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державними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органами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доповнення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державної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статичної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звітності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емісії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забруднюючих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речовин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населених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міст</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Особистий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внесок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здобувача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полягає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вивченні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аналізі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нормативно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літератури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темою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системному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аналізі</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математичній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обробці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узагальненні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багаторічних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щодо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річок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Тиса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Прут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Сирет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особливостей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формування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хімічного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стоку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межах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басейну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частини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Дунай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сучасний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період</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Стік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біогенних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елементів</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розраховувався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базі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емпіричних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моделювався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використанням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концептуальної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напівемпіричної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моделі</w:t>
      </w:r>
      <w:r w:rsidRPr="00F05E72">
        <w:rPr>
          <w:rFonts w:ascii="Times New Roman" w:eastAsia="Times New Roman" w:hAnsi="Times New Roman" w:cs="Arial"/>
          <w:kern w:val="0"/>
          <w:sz w:val="28"/>
          <w:szCs w:val="20"/>
          <w:lang w:eastAsia="ru-RU"/>
        </w:rPr>
        <w:t xml:space="preserve"> MONERIS.</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викладені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отримано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здобувачем</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самостійно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Оформлення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їх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вигляді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публікацій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підготовлені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співавторстві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особистий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внесок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здобувача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поділяється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порівну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іншими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співавторами</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Постановку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задач</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обговорення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узагальнення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проведено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спільно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науковим</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керівником</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Апробація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положення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результати</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доповідались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автором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надруковано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трьох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Всеукраїнських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двох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міжнародних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конференцій</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придунайських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країн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гідрологічного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прогнозування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обґрунтування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водного</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управління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доповідей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надруковані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конференцій</w:t>
      </w:r>
      <w:r w:rsidRPr="00F05E72">
        <w:rPr>
          <w:rFonts w:ascii="Times New Roman" w:eastAsia="Times New Roman" w:hAnsi="Times New Roman" w:cs="Arial"/>
          <w:kern w:val="0"/>
          <w:sz w:val="28"/>
          <w:szCs w:val="20"/>
          <w:lang w:eastAsia="ru-RU"/>
        </w:rPr>
        <w:t>: II-</w:t>
      </w:r>
      <w:r w:rsidRPr="00F05E72">
        <w:rPr>
          <w:rFonts w:ascii="Times New Roman" w:eastAsia="Times New Roman" w:hAnsi="Times New Roman" w:cs="Arial" w:hint="eastAsia"/>
          <w:kern w:val="0"/>
          <w:sz w:val="28"/>
          <w:szCs w:val="20"/>
          <w:lang w:eastAsia="ru-RU"/>
        </w:rPr>
        <w:t>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Всеукраїнської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гідроекологія”</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Кив</w:t>
      </w:r>
      <w:r w:rsidRPr="00F05E72">
        <w:rPr>
          <w:rFonts w:ascii="Times New Roman" w:eastAsia="Times New Roman" w:hAnsi="Times New Roman" w:cs="Arial"/>
          <w:kern w:val="0"/>
          <w:sz w:val="28"/>
          <w:szCs w:val="20"/>
          <w:lang w:eastAsia="ru-RU"/>
        </w:rPr>
        <w:t>, 2003); III-</w:t>
      </w:r>
      <w:r w:rsidRPr="00F05E72">
        <w:rPr>
          <w:rFonts w:ascii="Times New Roman" w:eastAsia="Times New Roman" w:hAnsi="Times New Roman" w:cs="Arial" w:hint="eastAsia"/>
          <w:kern w:val="0"/>
          <w:sz w:val="28"/>
          <w:szCs w:val="20"/>
          <w:lang w:eastAsia="ru-RU"/>
        </w:rPr>
        <w:t>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Всеукраїнської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“Гідрологія</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20</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гідрохімія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гідроекологія”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Київ</w:t>
      </w:r>
      <w:r w:rsidRPr="00F05E72">
        <w:rPr>
          <w:rFonts w:ascii="Times New Roman" w:eastAsia="Times New Roman" w:hAnsi="Times New Roman" w:cs="Arial"/>
          <w:kern w:val="0"/>
          <w:sz w:val="28"/>
          <w:szCs w:val="20"/>
          <w:lang w:eastAsia="ru-RU"/>
        </w:rPr>
        <w:t xml:space="preserve">, 2006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 VI-</w:t>
      </w:r>
      <w:r w:rsidRPr="00F05E72">
        <w:rPr>
          <w:rFonts w:ascii="Times New Roman" w:eastAsia="Times New Roman" w:hAnsi="Times New Roman" w:cs="Arial" w:hint="eastAsia"/>
          <w:kern w:val="0"/>
          <w:sz w:val="28"/>
          <w:szCs w:val="20"/>
          <w:lang w:eastAsia="ru-RU"/>
        </w:rPr>
        <w:t>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Всеукраїнської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наукової</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конференції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міжнародною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участю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“Проблеми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гідрології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w:t>
      </w:r>
    </w:p>
    <w:p w:rsidR="00F05E72" w:rsidRPr="00F05E72" w:rsidRDefault="00F05E72" w:rsidP="00F05E72">
      <w:pPr>
        <w:rPr>
          <w:rFonts w:ascii="Times New Roman" w:eastAsia="Times New Roman" w:hAnsi="Times New Roman" w:cs="Arial"/>
          <w:kern w:val="0"/>
          <w:sz w:val="28"/>
          <w:szCs w:val="20"/>
          <w:lang w:val="en-US" w:eastAsia="ru-RU"/>
        </w:rPr>
      </w:pPr>
      <w:r w:rsidRPr="00F05E72">
        <w:rPr>
          <w:rFonts w:ascii="Times New Roman" w:eastAsia="Times New Roman" w:hAnsi="Times New Roman" w:cs="Arial" w:hint="eastAsia"/>
          <w:kern w:val="0"/>
          <w:sz w:val="28"/>
          <w:szCs w:val="20"/>
          <w:lang w:eastAsia="ru-RU"/>
        </w:rPr>
        <w:t>екології</w:t>
      </w:r>
      <w:r w:rsidRPr="00F05E72">
        <w:rPr>
          <w:rFonts w:ascii="Times New Roman" w:eastAsia="Times New Roman" w:hAnsi="Times New Roman" w:cs="Arial" w:hint="eastAsia"/>
          <w:kern w:val="0"/>
          <w:sz w:val="28"/>
          <w:szCs w:val="20"/>
          <w:lang w:val="en-US" w:eastAsia="ru-RU"/>
        </w:rPr>
        <w:t>”</w:t>
      </w:r>
      <w:r w:rsidRPr="00F05E72">
        <w:rPr>
          <w:rFonts w:ascii="Times New Roman" w:eastAsia="Times New Roman" w:hAnsi="Times New Roman" w:cs="Arial"/>
          <w:kern w:val="0"/>
          <w:sz w:val="28"/>
          <w:szCs w:val="20"/>
          <w:lang w:val="en-US" w:eastAsia="ru-RU"/>
        </w:rPr>
        <w:t xml:space="preserve"> (</w:t>
      </w:r>
      <w:r w:rsidRPr="00F05E72">
        <w:rPr>
          <w:rFonts w:ascii="Times New Roman" w:eastAsia="Times New Roman" w:hAnsi="Times New Roman" w:cs="Arial" w:hint="eastAsia"/>
          <w:kern w:val="0"/>
          <w:sz w:val="28"/>
          <w:szCs w:val="20"/>
          <w:lang w:eastAsia="ru-RU"/>
        </w:rPr>
        <w:t>м</w:t>
      </w:r>
      <w:r w:rsidRPr="00F05E72">
        <w:rPr>
          <w:rFonts w:ascii="Times New Roman" w:eastAsia="Times New Roman" w:hAnsi="Times New Roman" w:cs="Arial"/>
          <w:kern w:val="0"/>
          <w:sz w:val="28"/>
          <w:szCs w:val="20"/>
          <w:lang w:val="en-US" w:eastAsia="ru-RU"/>
        </w:rPr>
        <w:t xml:space="preserve">. </w:t>
      </w:r>
      <w:r w:rsidRPr="00F05E72">
        <w:rPr>
          <w:rFonts w:ascii="Times New Roman" w:eastAsia="Times New Roman" w:hAnsi="Times New Roman" w:cs="Arial" w:hint="eastAsia"/>
          <w:kern w:val="0"/>
          <w:sz w:val="28"/>
          <w:szCs w:val="20"/>
          <w:lang w:eastAsia="ru-RU"/>
        </w:rPr>
        <w:t>Дніпропетровськ</w:t>
      </w:r>
      <w:r w:rsidRPr="00F05E72">
        <w:rPr>
          <w:rFonts w:ascii="Times New Roman" w:eastAsia="Times New Roman" w:hAnsi="Times New Roman" w:cs="Arial"/>
          <w:kern w:val="0"/>
          <w:sz w:val="28"/>
          <w:szCs w:val="20"/>
          <w:lang w:val="en-US" w:eastAsia="ru-RU"/>
        </w:rPr>
        <w:t xml:space="preserve">, 2014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val="en-US" w:eastAsia="ru-RU"/>
        </w:rPr>
        <w:t>.); XXVInd Conference of Danubian countries</w:t>
      </w:r>
    </w:p>
    <w:p w:rsidR="00F05E72" w:rsidRPr="00F05E72" w:rsidRDefault="00F05E72" w:rsidP="00F05E72">
      <w:pPr>
        <w:rPr>
          <w:rFonts w:ascii="Times New Roman" w:eastAsia="Times New Roman" w:hAnsi="Times New Roman" w:cs="Arial"/>
          <w:kern w:val="0"/>
          <w:sz w:val="28"/>
          <w:szCs w:val="20"/>
          <w:lang w:val="en-US" w:eastAsia="ru-RU"/>
        </w:rPr>
      </w:pPr>
      <w:r w:rsidRPr="00F05E72">
        <w:rPr>
          <w:rFonts w:ascii="Times New Roman" w:eastAsia="Times New Roman" w:hAnsi="Times New Roman" w:cs="Arial"/>
          <w:kern w:val="0"/>
          <w:sz w:val="28"/>
          <w:szCs w:val="20"/>
          <w:lang w:val="en-US" w:eastAsia="ru-RU"/>
        </w:rPr>
        <w:t>on the Hydrological forecasting and Hydrological Bases of water management</w:t>
      </w:r>
    </w:p>
    <w:p w:rsidR="00F05E72" w:rsidRPr="00F05E72" w:rsidRDefault="00F05E72" w:rsidP="00F05E72">
      <w:pPr>
        <w:rPr>
          <w:rFonts w:ascii="Times New Roman" w:eastAsia="Times New Roman" w:hAnsi="Times New Roman" w:cs="Arial"/>
          <w:kern w:val="0"/>
          <w:sz w:val="28"/>
          <w:szCs w:val="20"/>
          <w:lang w:val="en-US" w:eastAsia="ru-RU"/>
        </w:rPr>
      </w:pPr>
      <w:r w:rsidRPr="00F05E72">
        <w:rPr>
          <w:rFonts w:ascii="Times New Roman" w:eastAsia="Times New Roman" w:hAnsi="Times New Roman" w:cs="Arial"/>
          <w:kern w:val="0"/>
          <w:sz w:val="28"/>
          <w:szCs w:val="20"/>
          <w:lang w:val="en-US" w:eastAsia="ru-RU"/>
        </w:rPr>
        <w:t xml:space="preserve">(Deggendorf, Germany, 2014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val="en-US" w:eastAsia="ru-RU"/>
        </w:rPr>
        <w:t>.); XXVIInd Conference of Danubian countries on the</w:t>
      </w:r>
    </w:p>
    <w:p w:rsidR="00F05E72" w:rsidRPr="00F05E72" w:rsidRDefault="00F05E72" w:rsidP="00F05E72">
      <w:pPr>
        <w:rPr>
          <w:rFonts w:ascii="Times New Roman" w:eastAsia="Times New Roman" w:hAnsi="Times New Roman" w:cs="Arial"/>
          <w:kern w:val="0"/>
          <w:sz w:val="28"/>
          <w:szCs w:val="20"/>
          <w:lang w:val="en-US" w:eastAsia="ru-RU"/>
        </w:rPr>
      </w:pPr>
      <w:r w:rsidRPr="00F05E72">
        <w:rPr>
          <w:rFonts w:ascii="Times New Roman" w:eastAsia="Times New Roman" w:hAnsi="Times New Roman" w:cs="Arial"/>
          <w:kern w:val="0"/>
          <w:sz w:val="28"/>
          <w:szCs w:val="20"/>
          <w:lang w:val="en-US" w:eastAsia="ru-RU"/>
        </w:rPr>
        <w:t>Hydrological forecasting and Hydrological Bases of water management, (Golden</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Sands, Bulgaria 2017 </w:t>
      </w:r>
      <w:r w:rsidRPr="00F05E72">
        <w:rPr>
          <w:rFonts w:ascii="Times New Roman" w:eastAsia="Times New Roman" w:hAnsi="Times New Roman" w:cs="Arial" w:hint="eastAsia"/>
          <w:kern w:val="0"/>
          <w:sz w:val="28"/>
          <w:szCs w:val="20"/>
          <w:lang w:eastAsia="ru-RU"/>
        </w:rPr>
        <w:t>р</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Результати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досліджень</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знайшли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своє</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відображення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звітах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відповідними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темами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статтях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підготовці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розділів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поверхневих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“Оцінка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якості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гідрохімічними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показниками”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“Національна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доповідь</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навколишнього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природного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середовища”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Мінприроди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монографіях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УкрГМІ</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Публікації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темою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дисертаційної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опубліковано</w:t>
      </w:r>
      <w:r w:rsidRPr="00F05E72">
        <w:rPr>
          <w:rFonts w:ascii="Times New Roman" w:eastAsia="Times New Roman" w:hAnsi="Times New Roman" w:cs="Arial"/>
          <w:kern w:val="0"/>
          <w:sz w:val="28"/>
          <w:szCs w:val="20"/>
          <w:lang w:eastAsia="ru-RU"/>
        </w:rPr>
        <w:t xml:space="preserve"> 11 </w:t>
      </w:r>
      <w:r w:rsidRPr="00F05E72">
        <w:rPr>
          <w:rFonts w:ascii="Times New Roman" w:eastAsia="Times New Roman" w:hAnsi="Times New Roman" w:cs="Arial" w:hint="eastAsia"/>
          <w:kern w:val="0"/>
          <w:sz w:val="28"/>
          <w:szCs w:val="20"/>
          <w:lang w:eastAsia="ru-RU"/>
        </w:rPr>
        <w:t>наукових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праць</w:t>
      </w:r>
      <w:r w:rsidRPr="00F05E72">
        <w:rPr>
          <w:rFonts w:ascii="Times New Roman" w:eastAsia="Times New Roman" w:hAnsi="Times New Roman" w:cs="Arial"/>
          <w:kern w:val="0"/>
          <w:sz w:val="28"/>
          <w:szCs w:val="20"/>
          <w:lang w:eastAsia="ru-RU"/>
        </w:rPr>
        <w:t xml:space="preserve">: 4 </w:t>
      </w:r>
      <w:r w:rsidRPr="00F05E72">
        <w:rPr>
          <w:rFonts w:ascii="Times New Roman" w:eastAsia="Times New Roman" w:hAnsi="Times New Roman" w:cs="Arial" w:hint="eastAsia"/>
          <w:kern w:val="0"/>
          <w:sz w:val="28"/>
          <w:szCs w:val="20"/>
          <w:lang w:eastAsia="ru-RU"/>
        </w:rPr>
        <w:t>статті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фахових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виданнях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рекомендованих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МОН</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України</w:t>
      </w:r>
      <w:r w:rsidRPr="00F05E72">
        <w:rPr>
          <w:rFonts w:ascii="Times New Roman" w:eastAsia="Times New Roman" w:hAnsi="Times New Roman" w:cs="Arial"/>
          <w:kern w:val="0"/>
          <w:sz w:val="28"/>
          <w:szCs w:val="20"/>
          <w:lang w:eastAsia="ru-RU"/>
        </w:rPr>
        <w:t>, 1</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стаття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закордонному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науковому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фаховому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виданні</w:t>
      </w:r>
      <w:r w:rsidRPr="00F05E72">
        <w:rPr>
          <w:rFonts w:ascii="Times New Roman" w:eastAsia="Times New Roman" w:hAnsi="Times New Roman" w:cs="Arial"/>
          <w:kern w:val="0"/>
          <w:sz w:val="28"/>
          <w:szCs w:val="20"/>
          <w:lang w:eastAsia="ru-RU"/>
        </w:rPr>
        <w:t xml:space="preserve">, 1 </w:t>
      </w:r>
      <w:r w:rsidRPr="00F05E72">
        <w:rPr>
          <w:rFonts w:ascii="Times New Roman" w:eastAsia="Times New Roman" w:hAnsi="Times New Roman" w:cs="Arial" w:hint="eastAsia"/>
          <w:kern w:val="0"/>
          <w:sz w:val="28"/>
          <w:szCs w:val="20"/>
          <w:lang w:eastAsia="ru-RU"/>
        </w:rPr>
        <w:t>стаття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інших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періодичних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виданнях</w:t>
      </w:r>
      <w:r w:rsidRPr="00F05E72">
        <w:rPr>
          <w:rFonts w:ascii="Times New Roman" w:eastAsia="Times New Roman" w:hAnsi="Times New Roman" w:cs="Arial"/>
          <w:kern w:val="0"/>
          <w:sz w:val="28"/>
          <w:szCs w:val="20"/>
          <w:lang w:eastAsia="ru-RU"/>
        </w:rPr>
        <w:t xml:space="preserve">, 5 </w:t>
      </w:r>
      <w:r w:rsidRPr="00F05E72">
        <w:rPr>
          <w:rFonts w:ascii="Times New Roman" w:eastAsia="Times New Roman" w:hAnsi="Times New Roman" w:cs="Arial" w:hint="eastAsia"/>
          <w:kern w:val="0"/>
          <w:sz w:val="28"/>
          <w:szCs w:val="20"/>
          <w:lang w:eastAsia="ru-RU"/>
        </w:rPr>
        <w:t>публікацій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доповідей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матеріалів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всеукраїнських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міжнародних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наукових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конференцій</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Обсяг</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структура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дисертації</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Дисертаційна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робота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складається</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анатації</w:t>
      </w:r>
      <w:r w:rsidRPr="00F05E72">
        <w:rPr>
          <w:rFonts w:ascii="Times New Roman" w:eastAsia="Times New Roman" w:hAnsi="Times New Roman" w:cs="Arial"/>
          <w:kern w:val="0"/>
          <w:sz w:val="28"/>
          <w:szCs w:val="20"/>
          <w:lang w:eastAsia="ru-RU"/>
        </w:rPr>
        <w:t>,</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вступу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семи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розділів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висновків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списку</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використаних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літературних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джерел</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kern w:val="0"/>
          <w:sz w:val="28"/>
          <w:szCs w:val="20"/>
          <w:lang w:eastAsia="ru-RU"/>
        </w:rPr>
        <w:t xml:space="preserve">(163 </w:t>
      </w:r>
      <w:r w:rsidRPr="00F05E72">
        <w:rPr>
          <w:rFonts w:ascii="Times New Roman" w:eastAsia="Times New Roman" w:hAnsi="Times New Roman" w:cs="Arial" w:hint="eastAsia"/>
          <w:kern w:val="0"/>
          <w:sz w:val="28"/>
          <w:szCs w:val="20"/>
          <w:lang w:eastAsia="ru-RU"/>
        </w:rPr>
        <w:t>джерела</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із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них</w:t>
      </w:r>
      <w:r w:rsidRPr="00F05E72">
        <w:rPr>
          <w:rFonts w:ascii="Times New Roman" w:eastAsia="Times New Roman" w:hAnsi="Times New Roman" w:cs="Arial"/>
          <w:kern w:val="0"/>
          <w:sz w:val="28"/>
          <w:szCs w:val="20"/>
          <w:lang w:eastAsia="ru-RU"/>
        </w:rPr>
        <w:t xml:space="preserve"> 27 </w:t>
      </w:r>
      <w:r w:rsidRPr="00F05E72">
        <w:rPr>
          <w:rFonts w:ascii="Times New Roman" w:eastAsia="Times New Roman" w:hAnsi="Times New Roman" w:cs="Arial" w:hint="eastAsia"/>
          <w:kern w:val="0"/>
          <w:sz w:val="28"/>
          <w:szCs w:val="20"/>
          <w:lang w:eastAsia="ru-RU"/>
        </w:rPr>
        <w:t>іноземною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мовою</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та</w:t>
      </w:r>
      <w:r w:rsidRPr="00F05E72">
        <w:rPr>
          <w:rFonts w:ascii="Times New Roman" w:eastAsia="Times New Roman" w:hAnsi="Times New Roman" w:cs="Arial"/>
          <w:kern w:val="0"/>
          <w:sz w:val="28"/>
          <w:szCs w:val="20"/>
          <w:lang w:eastAsia="ru-RU"/>
        </w:rPr>
        <w:t xml:space="preserve"> 5 </w:t>
      </w:r>
      <w:r w:rsidRPr="00F05E72">
        <w:rPr>
          <w:rFonts w:ascii="Times New Roman" w:eastAsia="Times New Roman" w:hAnsi="Times New Roman" w:cs="Arial" w:hint="eastAsia"/>
          <w:kern w:val="0"/>
          <w:sz w:val="28"/>
          <w:szCs w:val="20"/>
          <w:lang w:eastAsia="ru-RU"/>
        </w:rPr>
        <w:t>додатків</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Загальний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обсяг</w:t>
      </w:r>
    </w:p>
    <w:p w:rsidR="00F05E72" w:rsidRPr="00F05E7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роботи</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становить</w:t>
      </w:r>
      <w:r w:rsidRPr="00F05E72">
        <w:rPr>
          <w:rFonts w:ascii="Times New Roman" w:eastAsia="Times New Roman" w:hAnsi="Times New Roman" w:cs="Arial"/>
          <w:kern w:val="0"/>
          <w:sz w:val="28"/>
          <w:szCs w:val="20"/>
          <w:lang w:eastAsia="ru-RU"/>
        </w:rPr>
        <w:t xml:space="preserve"> 245 </w:t>
      </w:r>
      <w:r w:rsidRPr="00F05E72">
        <w:rPr>
          <w:rFonts w:ascii="Times New Roman" w:eastAsia="Times New Roman" w:hAnsi="Times New Roman" w:cs="Arial" w:hint="eastAsia"/>
          <w:kern w:val="0"/>
          <w:sz w:val="28"/>
          <w:szCs w:val="20"/>
          <w:lang w:eastAsia="ru-RU"/>
        </w:rPr>
        <w:t>сторінок</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з</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яких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основний</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текст</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викладено</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на</w:t>
      </w:r>
      <w:r w:rsidRPr="00F05E72">
        <w:rPr>
          <w:rFonts w:ascii="Times New Roman" w:eastAsia="Times New Roman" w:hAnsi="Times New Roman" w:cs="Arial"/>
          <w:kern w:val="0"/>
          <w:sz w:val="28"/>
          <w:szCs w:val="20"/>
          <w:lang w:eastAsia="ru-RU"/>
        </w:rPr>
        <w:t xml:space="preserve"> 193</w:t>
      </w:r>
    </w:p>
    <w:p w:rsidR="00AF3912" w:rsidRDefault="00F05E72" w:rsidP="00F05E72">
      <w:pPr>
        <w:rPr>
          <w:rFonts w:ascii="Times New Roman" w:eastAsia="Times New Roman" w:hAnsi="Times New Roman" w:cs="Arial"/>
          <w:kern w:val="0"/>
          <w:sz w:val="28"/>
          <w:szCs w:val="20"/>
          <w:lang w:eastAsia="ru-RU"/>
        </w:rPr>
      </w:pPr>
      <w:r w:rsidRPr="00F05E72">
        <w:rPr>
          <w:rFonts w:ascii="Times New Roman" w:eastAsia="Times New Roman" w:hAnsi="Times New Roman" w:cs="Arial" w:hint="eastAsia"/>
          <w:kern w:val="0"/>
          <w:sz w:val="28"/>
          <w:szCs w:val="20"/>
          <w:lang w:eastAsia="ru-RU"/>
        </w:rPr>
        <w:t>сторінках</w:t>
      </w:r>
      <w:r w:rsidRPr="00F05E72">
        <w:rPr>
          <w:rFonts w:ascii="Times New Roman" w:eastAsia="Times New Roman" w:hAnsi="Times New Roman" w:cs="Arial"/>
          <w:kern w:val="0"/>
          <w:sz w:val="28"/>
          <w:szCs w:val="20"/>
          <w:lang w:eastAsia="ru-RU"/>
        </w:rPr>
        <w:t xml:space="preserve">, </w:t>
      </w:r>
      <w:r w:rsidRPr="00F05E72">
        <w:rPr>
          <w:rFonts w:ascii="Times New Roman" w:eastAsia="Times New Roman" w:hAnsi="Times New Roman" w:cs="Arial" w:hint="eastAsia"/>
          <w:kern w:val="0"/>
          <w:sz w:val="28"/>
          <w:szCs w:val="20"/>
          <w:lang w:eastAsia="ru-RU"/>
        </w:rPr>
        <w:t>включає</w:t>
      </w:r>
      <w:r w:rsidRPr="00F05E72">
        <w:rPr>
          <w:rFonts w:ascii="Times New Roman" w:eastAsia="Times New Roman" w:hAnsi="Times New Roman" w:cs="Arial"/>
          <w:kern w:val="0"/>
          <w:sz w:val="28"/>
          <w:szCs w:val="20"/>
          <w:lang w:eastAsia="ru-RU"/>
        </w:rPr>
        <w:t xml:space="preserve"> 104 </w:t>
      </w:r>
      <w:r w:rsidRPr="00F05E72">
        <w:rPr>
          <w:rFonts w:ascii="Times New Roman" w:eastAsia="Times New Roman" w:hAnsi="Times New Roman" w:cs="Arial" w:hint="eastAsia"/>
          <w:kern w:val="0"/>
          <w:sz w:val="28"/>
          <w:szCs w:val="20"/>
          <w:lang w:eastAsia="ru-RU"/>
        </w:rPr>
        <w:t>таблиці</w:t>
      </w:r>
      <w:r w:rsidRPr="00F05E72">
        <w:rPr>
          <w:rFonts w:ascii="Times New Roman" w:eastAsia="Times New Roman" w:hAnsi="Times New Roman" w:cs="Arial"/>
          <w:kern w:val="0"/>
          <w:sz w:val="28"/>
          <w:szCs w:val="20"/>
          <w:lang w:eastAsia="ru-RU"/>
        </w:rPr>
        <w:t xml:space="preserve">, 95 </w:t>
      </w:r>
      <w:r w:rsidRPr="00F05E72">
        <w:rPr>
          <w:rFonts w:ascii="Times New Roman" w:eastAsia="Times New Roman" w:hAnsi="Times New Roman" w:cs="Arial" w:hint="eastAsia"/>
          <w:kern w:val="0"/>
          <w:sz w:val="28"/>
          <w:szCs w:val="20"/>
          <w:lang w:eastAsia="ru-RU"/>
        </w:rPr>
        <w:t>рисунків</w:t>
      </w:r>
      <w:r w:rsidRPr="00F05E72">
        <w:rPr>
          <w:rFonts w:ascii="Times New Roman" w:eastAsia="Times New Roman" w:hAnsi="Times New Roman" w:cs="Arial"/>
          <w:kern w:val="0"/>
          <w:sz w:val="28"/>
          <w:szCs w:val="20"/>
          <w:lang w:eastAsia="ru-RU"/>
        </w:rPr>
        <w:t>.</w:t>
      </w:r>
    </w:p>
    <w:p w:rsidR="00F05E72" w:rsidRDefault="00F05E72" w:rsidP="00F05E72">
      <w:pPr>
        <w:rPr>
          <w:rFonts w:ascii="Times New Roman" w:eastAsia="Times New Roman" w:hAnsi="Times New Roman" w:cs="Arial"/>
          <w:kern w:val="0"/>
          <w:sz w:val="28"/>
          <w:szCs w:val="20"/>
          <w:lang w:eastAsia="ru-RU"/>
        </w:rPr>
      </w:pPr>
    </w:p>
    <w:p w:rsidR="00F05E72" w:rsidRDefault="00F05E72" w:rsidP="00F05E72">
      <w:pPr>
        <w:rPr>
          <w:rFonts w:ascii="Times New Roman" w:eastAsia="Times New Roman" w:hAnsi="Times New Roman" w:cs="Arial"/>
          <w:kern w:val="0"/>
          <w:sz w:val="28"/>
          <w:szCs w:val="20"/>
          <w:lang w:eastAsia="ru-RU"/>
        </w:rPr>
      </w:pPr>
    </w:p>
    <w:p w:rsidR="00F05E72" w:rsidRDefault="00F05E72" w:rsidP="00F05E72">
      <w:pPr>
        <w:rPr>
          <w:rFonts w:ascii="Times New Roman" w:eastAsia="Times New Roman" w:hAnsi="Times New Roman" w:cs="Arial"/>
          <w:kern w:val="0"/>
          <w:sz w:val="28"/>
          <w:szCs w:val="20"/>
          <w:lang w:eastAsia="ru-RU"/>
        </w:rPr>
      </w:pPr>
    </w:p>
    <w:p w:rsidR="00F05E72" w:rsidRDefault="00F05E72" w:rsidP="00F05E72">
      <w:r>
        <w:rPr>
          <w:rFonts w:hint="eastAsia"/>
        </w:rPr>
        <w:t>ВИСНОВКИ</w:t>
      </w:r>
    </w:p>
    <w:p w:rsidR="00F05E72" w:rsidRDefault="00F05E72" w:rsidP="00F05E72">
      <w:r>
        <w:rPr>
          <w:rFonts w:hint="eastAsia"/>
        </w:rPr>
        <w:t>Отримані</w:t>
      </w:r>
      <w:r>
        <w:t></w:t>
      </w:r>
      <w:r>
        <w:rPr>
          <w:rFonts w:hint="eastAsia"/>
        </w:rPr>
        <w:t>дані</w:t>
      </w:r>
      <w:r>
        <w:t></w:t>
      </w:r>
      <w:r>
        <w:rPr>
          <w:rFonts w:hint="eastAsia"/>
        </w:rPr>
        <w:t>та</w:t>
      </w:r>
      <w:r>
        <w:t></w:t>
      </w:r>
      <w:r>
        <w:rPr>
          <w:rFonts w:hint="eastAsia"/>
        </w:rPr>
        <w:t>виявлені</w:t>
      </w:r>
      <w:r>
        <w:t></w:t>
      </w:r>
      <w:r>
        <w:rPr>
          <w:rFonts w:hint="eastAsia"/>
        </w:rPr>
        <w:t>у</w:t>
      </w:r>
      <w:r>
        <w:t></w:t>
      </w:r>
      <w:r>
        <w:rPr>
          <w:rFonts w:hint="eastAsia"/>
        </w:rPr>
        <w:t>ході</w:t>
      </w:r>
      <w:r>
        <w:t></w:t>
      </w:r>
      <w:r>
        <w:rPr>
          <w:rFonts w:hint="eastAsia"/>
        </w:rPr>
        <w:t>виконання</w:t>
      </w:r>
      <w:r>
        <w:t></w:t>
      </w:r>
      <w:r>
        <w:rPr>
          <w:rFonts w:hint="eastAsia"/>
        </w:rPr>
        <w:t>роботи</w:t>
      </w:r>
      <w:r>
        <w:t></w:t>
      </w:r>
      <w:r>
        <w:rPr>
          <w:rFonts w:hint="eastAsia"/>
        </w:rPr>
        <w:t>закономірності</w:t>
      </w:r>
    </w:p>
    <w:p w:rsidR="00F05E72" w:rsidRDefault="00F05E72" w:rsidP="00F05E72">
      <w:r>
        <w:rPr>
          <w:rFonts w:hint="eastAsia"/>
        </w:rPr>
        <w:t>дозволили</w:t>
      </w:r>
      <w:r>
        <w:t></w:t>
      </w:r>
      <w:r>
        <w:rPr>
          <w:rFonts w:hint="eastAsia"/>
        </w:rPr>
        <w:t>зробити</w:t>
      </w:r>
      <w:r>
        <w:t></w:t>
      </w:r>
      <w:r>
        <w:rPr>
          <w:rFonts w:hint="eastAsia"/>
        </w:rPr>
        <w:t>наступні</w:t>
      </w:r>
      <w:r>
        <w:t></w:t>
      </w:r>
      <w:r>
        <w:rPr>
          <w:rFonts w:hint="eastAsia"/>
        </w:rPr>
        <w:t>висновки</w:t>
      </w:r>
      <w:r>
        <w:t></w:t>
      </w:r>
    </w:p>
    <w:p w:rsidR="00F05E72" w:rsidRDefault="00F05E72" w:rsidP="00F05E72">
      <w:r>
        <w:t></w:t>
      </w:r>
      <w:r>
        <w:t></w:t>
      </w:r>
      <w:r>
        <w:t></w:t>
      </w:r>
      <w:r>
        <w:rPr>
          <w:rFonts w:hint="eastAsia"/>
        </w:rPr>
        <w:t>Аналіз</w:t>
      </w:r>
      <w:r>
        <w:t></w:t>
      </w:r>
      <w:r>
        <w:rPr>
          <w:rFonts w:hint="eastAsia"/>
        </w:rPr>
        <w:t>гідрологічних</w:t>
      </w:r>
      <w:r>
        <w:t></w:t>
      </w:r>
      <w:r>
        <w:rPr>
          <w:rFonts w:hint="eastAsia"/>
        </w:rPr>
        <w:t>спостережень</w:t>
      </w:r>
      <w:r>
        <w:t></w:t>
      </w:r>
      <w:r>
        <w:rPr>
          <w:rFonts w:hint="eastAsia"/>
        </w:rPr>
        <w:t>за</w:t>
      </w:r>
      <w:r>
        <w:t></w:t>
      </w:r>
      <w:r>
        <w:rPr>
          <w:rFonts w:hint="eastAsia"/>
        </w:rPr>
        <w:t>витратами</w:t>
      </w:r>
      <w:r>
        <w:t></w:t>
      </w:r>
      <w:r>
        <w:rPr>
          <w:rFonts w:hint="eastAsia"/>
        </w:rPr>
        <w:t>води</w:t>
      </w:r>
      <w:r>
        <w:t></w:t>
      </w:r>
      <w:r>
        <w:rPr>
          <w:rFonts w:hint="eastAsia"/>
        </w:rPr>
        <w:t>на</w:t>
      </w:r>
      <w:r>
        <w:t></w:t>
      </w:r>
      <w:r>
        <w:rPr>
          <w:rFonts w:hint="eastAsia"/>
        </w:rPr>
        <w:t>території</w:t>
      </w:r>
    </w:p>
    <w:p w:rsidR="00F05E72" w:rsidRDefault="00F05E72" w:rsidP="00F05E72">
      <w:r>
        <w:rPr>
          <w:rFonts w:hint="eastAsia"/>
        </w:rPr>
        <w:t>нижньої</w:t>
      </w:r>
      <w:r>
        <w:t></w:t>
      </w:r>
      <w:r>
        <w:rPr>
          <w:rFonts w:hint="eastAsia"/>
        </w:rPr>
        <w:t>частини</w:t>
      </w:r>
      <w:r>
        <w:t></w:t>
      </w:r>
      <w:r>
        <w:rPr>
          <w:rFonts w:hint="eastAsia"/>
        </w:rPr>
        <w:t>р</w:t>
      </w:r>
      <w:r>
        <w:t></w:t>
      </w:r>
      <w:r>
        <w:t></w:t>
      </w:r>
      <w:r>
        <w:rPr>
          <w:rFonts w:hint="eastAsia"/>
        </w:rPr>
        <w:t>Дунай</w:t>
      </w:r>
      <w:r>
        <w:t></w:t>
      </w:r>
      <w:r>
        <w:rPr>
          <w:rFonts w:hint="eastAsia"/>
        </w:rPr>
        <w:t>дозволив</w:t>
      </w:r>
      <w:r>
        <w:t></w:t>
      </w:r>
      <w:r>
        <w:rPr>
          <w:rFonts w:hint="eastAsia"/>
        </w:rPr>
        <w:t>виділити</w:t>
      </w:r>
      <w:r>
        <w:t></w:t>
      </w:r>
      <w:r>
        <w:t></w:t>
      </w:r>
      <w:r>
        <w:t></w:t>
      </w:r>
      <w:r>
        <w:rPr>
          <w:rFonts w:hint="eastAsia"/>
        </w:rPr>
        <w:t>повних</w:t>
      </w:r>
      <w:r>
        <w:t></w:t>
      </w:r>
      <w:r>
        <w:rPr>
          <w:rFonts w:hint="eastAsia"/>
        </w:rPr>
        <w:t>цикли</w:t>
      </w:r>
      <w:r>
        <w:t></w:t>
      </w:r>
      <w:r>
        <w:rPr>
          <w:rFonts w:hint="eastAsia"/>
        </w:rPr>
        <w:t>водності</w:t>
      </w:r>
      <w:r>
        <w:t></w:t>
      </w:r>
      <w:r>
        <w:t></w:t>
      </w:r>
      <w:r>
        <w:rPr>
          <w:rFonts w:hint="eastAsia"/>
        </w:rPr>
        <w:t>Середня</w:t>
      </w:r>
    </w:p>
    <w:p w:rsidR="00F05E72" w:rsidRDefault="00F05E72" w:rsidP="00F05E72">
      <w:r>
        <w:rPr>
          <w:rFonts w:hint="eastAsia"/>
        </w:rPr>
        <w:t>норма</w:t>
      </w:r>
      <w:r>
        <w:t></w:t>
      </w:r>
      <w:r>
        <w:rPr>
          <w:rFonts w:hint="eastAsia"/>
        </w:rPr>
        <w:t>стоку</w:t>
      </w:r>
      <w:r>
        <w:t></w:t>
      </w:r>
      <w:r>
        <w:t></w:t>
      </w:r>
      <w:r>
        <w:rPr>
          <w:rFonts w:hint="eastAsia"/>
        </w:rPr>
        <w:t>а</w:t>
      </w:r>
      <w:r>
        <w:t></w:t>
      </w:r>
      <w:r>
        <w:rPr>
          <w:rFonts w:hint="eastAsia"/>
        </w:rPr>
        <w:t>також</w:t>
      </w:r>
      <w:r>
        <w:t></w:t>
      </w:r>
      <w:r>
        <w:rPr>
          <w:rFonts w:hint="eastAsia"/>
        </w:rPr>
        <w:t>його</w:t>
      </w:r>
      <w:r>
        <w:t></w:t>
      </w:r>
      <w:r>
        <w:rPr>
          <w:rFonts w:hint="eastAsia"/>
        </w:rPr>
        <w:t>мінімальні</w:t>
      </w:r>
      <w:r>
        <w:t></w:t>
      </w:r>
      <w:r>
        <w:rPr>
          <w:rFonts w:hint="eastAsia"/>
        </w:rPr>
        <w:t>та</w:t>
      </w:r>
      <w:r>
        <w:t></w:t>
      </w:r>
      <w:r>
        <w:rPr>
          <w:rFonts w:hint="eastAsia"/>
        </w:rPr>
        <w:t>максимальні</w:t>
      </w:r>
      <w:r>
        <w:t></w:t>
      </w:r>
      <w:r>
        <w:rPr>
          <w:rFonts w:hint="eastAsia"/>
        </w:rPr>
        <w:t>показники</w:t>
      </w:r>
      <w:r>
        <w:t></w:t>
      </w:r>
      <w:r>
        <w:rPr>
          <w:rFonts w:hint="eastAsia"/>
        </w:rPr>
        <w:t>зменшуються</w:t>
      </w:r>
      <w:r>
        <w:t></w:t>
      </w:r>
      <w:r>
        <w:rPr>
          <w:rFonts w:hint="eastAsia"/>
        </w:rPr>
        <w:t>в</w:t>
      </w:r>
    </w:p>
    <w:p w:rsidR="00F05E72" w:rsidRDefault="00F05E72" w:rsidP="00F05E72">
      <w:r>
        <w:rPr>
          <w:rFonts w:hint="eastAsia"/>
        </w:rPr>
        <w:t>напрямку</w:t>
      </w:r>
      <w:r>
        <w:t></w:t>
      </w:r>
      <w:r>
        <w:rPr>
          <w:rFonts w:hint="eastAsia"/>
        </w:rPr>
        <w:t>від</w:t>
      </w:r>
      <w:r>
        <w:t></w:t>
      </w:r>
      <w:r>
        <w:rPr>
          <w:rFonts w:hint="eastAsia"/>
        </w:rPr>
        <w:t>першого</w:t>
      </w:r>
      <w:r>
        <w:t></w:t>
      </w:r>
      <w:r>
        <w:rPr>
          <w:rFonts w:hint="eastAsia"/>
        </w:rPr>
        <w:t>до</w:t>
      </w:r>
      <w:r>
        <w:t></w:t>
      </w:r>
      <w:r>
        <w:rPr>
          <w:rFonts w:hint="eastAsia"/>
        </w:rPr>
        <w:t>другого</w:t>
      </w:r>
      <w:r>
        <w:t></w:t>
      </w:r>
      <w:r>
        <w:rPr>
          <w:rFonts w:hint="eastAsia"/>
        </w:rPr>
        <w:t>циклу</w:t>
      </w:r>
      <w:r>
        <w:t></w:t>
      </w:r>
    </w:p>
    <w:p w:rsidR="00F05E72" w:rsidRDefault="00F05E72" w:rsidP="00F05E72">
      <w:r>
        <w:t></w:t>
      </w:r>
      <w:r>
        <w:t></w:t>
      </w:r>
      <w:r>
        <w:t></w:t>
      </w:r>
      <w:r>
        <w:rPr>
          <w:rFonts w:hint="eastAsia"/>
        </w:rPr>
        <w:t>Розраховано</w:t>
      </w:r>
      <w:r>
        <w:t></w:t>
      </w:r>
      <w:r>
        <w:rPr>
          <w:rFonts w:hint="eastAsia"/>
        </w:rPr>
        <w:t>кількісні</w:t>
      </w:r>
      <w:r>
        <w:t></w:t>
      </w:r>
      <w:r>
        <w:rPr>
          <w:rFonts w:hint="eastAsia"/>
        </w:rPr>
        <w:t>показники</w:t>
      </w:r>
      <w:r>
        <w:t></w:t>
      </w:r>
      <w:r>
        <w:rPr>
          <w:rFonts w:hint="eastAsia"/>
        </w:rPr>
        <w:t>стоку</w:t>
      </w:r>
      <w:r>
        <w:t></w:t>
      </w:r>
      <w:r>
        <w:rPr>
          <w:rFonts w:hint="eastAsia"/>
        </w:rPr>
        <w:t>розчинених</w:t>
      </w:r>
      <w:r>
        <w:t></w:t>
      </w:r>
      <w:r>
        <w:rPr>
          <w:rFonts w:hint="eastAsia"/>
        </w:rPr>
        <w:t>речовин</w:t>
      </w:r>
      <w:r>
        <w:t></w:t>
      </w:r>
      <w:r>
        <w:rPr>
          <w:rFonts w:hint="eastAsia"/>
        </w:rPr>
        <w:t>з</w:t>
      </w:r>
    </w:p>
    <w:p w:rsidR="00F05E72" w:rsidRDefault="00F05E72" w:rsidP="00F05E72">
      <w:r>
        <w:rPr>
          <w:rFonts w:hint="eastAsia"/>
        </w:rPr>
        <w:t>водозбірної</w:t>
      </w:r>
      <w:r>
        <w:t></w:t>
      </w:r>
      <w:r>
        <w:rPr>
          <w:rFonts w:hint="eastAsia"/>
        </w:rPr>
        <w:t>площі</w:t>
      </w:r>
      <w:r>
        <w:t></w:t>
      </w:r>
      <w:r>
        <w:rPr>
          <w:rFonts w:hint="eastAsia"/>
        </w:rPr>
        <w:t>Дунаю</w:t>
      </w:r>
      <w:r>
        <w:t></w:t>
      </w:r>
      <w:r>
        <w:rPr>
          <w:rFonts w:hint="eastAsia"/>
        </w:rPr>
        <w:t>за</w:t>
      </w:r>
      <w:r>
        <w:t></w:t>
      </w:r>
      <w:r>
        <w:rPr>
          <w:rFonts w:hint="eastAsia"/>
        </w:rPr>
        <w:t>період</w:t>
      </w:r>
      <w:r>
        <w:t></w:t>
      </w:r>
      <w:r>
        <w:rPr>
          <w:rFonts w:hint="eastAsia"/>
        </w:rPr>
        <w:t>зміни</w:t>
      </w:r>
      <w:r>
        <w:t></w:t>
      </w:r>
      <w:r>
        <w:rPr>
          <w:rFonts w:hint="eastAsia"/>
        </w:rPr>
        <w:t>економічного</w:t>
      </w:r>
      <w:r>
        <w:t></w:t>
      </w:r>
      <w:r>
        <w:rPr>
          <w:rFonts w:hint="eastAsia"/>
        </w:rPr>
        <w:t>устрою</w:t>
      </w:r>
      <w:r>
        <w:t></w:t>
      </w:r>
      <w:r>
        <w:rPr>
          <w:rFonts w:hint="eastAsia"/>
        </w:rPr>
        <w:t>в</w:t>
      </w:r>
      <w:r>
        <w:t></w:t>
      </w:r>
      <w:r>
        <w:rPr>
          <w:rFonts w:hint="eastAsia"/>
        </w:rPr>
        <w:t>Україні</w:t>
      </w:r>
      <w:r>
        <w:t></w:t>
      </w:r>
      <w:r>
        <w:rPr>
          <w:rFonts w:hint="eastAsia"/>
        </w:rPr>
        <w:t>та</w:t>
      </w:r>
    </w:p>
    <w:p w:rsidR="00F05E72" w:rsidRDefault="00F05E72" w:rsidP="00F05E72">
      <w:r>
        <w:rPr>
          <w:rFonts w:hint="eastAsia"/>
        </w:rPr>
        <w:t>країнах</w:t>
      </w:r>
      <w:r>
        <w:t></w:t>
      </w:r>
      <w:r>
        <w:rPr>
          <w:rFonts w:hint="eastAsia"/>
        </w:rPr>
        <w:t>Східної</w:t>
      </w:r>
      <w:r>
        <w:t></w:t>
      </w:r>
      <w:r>
        <w:rPr>
          <w:rFonts w:hint="eastAsia"/>
        </w:rPr>
        <w:t>Європи</w:t>
      </w:r>
      <w:r>
        <w:t></w:t>
      </w:r>
      <w:r>
        <w:t></w:t>
      </w:r>
      <w:r>
        <w:t></w:t>
      </w:r>
      <w:r>
        <w:t></w:t>
      </w:r>
      <w:r>
        <w:t></w:t>
      </w:r>
      <w:r>
        <w:t>−</w:t>
      </w:r>
      <w:r>
        <w:t></w:t>
      </w:r>
      <w:r>
        <w:t></w:t>
      </w:r>
      <w:r>
        <w:t></w:t>
      </w:r>
      <w:r>
        <w:t></w:t>
      </w:r>
      <w:r>
        <w:t></w:t>
      </w:r>
      <w:r>
        <w:rPr>
          <w:rFonts w:hint="eastAsia"/>
        </w:rPr>
        <w:t>рр</w:t>
      </w:r>
      <w:r>
        <w:t></w:t>
      </w:r>
      <w:r>
        <w:t></w:t>
      </w:r>
      <w:r>
        <w:t></w:t>
      </w:r>
      <w:r>
        <w:t></w:t>
      </w:r>
      <w:r>
        <w:rPr>
          <w:rFonts w:hint="eastAsia"/>
        </w:rPr>
        <w:t>За</w:t>
      </w:r>
      <w:r>
        <w:t></w:t>
      </w:r>
      <w:r>
        <w:rPr>
          <w:rFonts w:hint="eastAsia"/>
        </w:rPr>
        <w:t>досліджуваний</w:t>
      </w:r>
      <w:r>
        <w:t></w:t>
      </w:r>
      <w:r>
        <w:rPr>
          <w:rFonts w:hint="eastAsia"/>
        </w:rPr>
        <w:t>період</w:t>
      </w:r>
      <w:r>
        <w:t></w:t>
      </w:r>
      <w:r>
        <w:rPr>
          <w:rFonts w:hint="eastAsia"/>
        </w:rPr>
        <w:t>відзначається</w:t>
      </w:r>
    </w:p>
    <w:p w:rsidR="00F05E72" w:rsidRDefault="00F05E72" w:rsidP="00F05E72">
      <w:r>
        <w:rPr>
          <w:rFonts w:hint="eastAsia"/>
        </w:rPr>
        <w:t>стійка</w:t>
      </w:r>
      <w:r>
        <w:t></w:t>
      </w:r>
      <w:r>
        <w:rPr>
          <w:rFonts w:hint="eastAsia"/>
        </w:rPr>
        <w:t>тенденція</w:t>
      </w:r>
      <w:r>
        <w:t></w:t>
      </w:r>
      <w:r>
        <w:rPr>
          <w:rFonts w:hint="eastAsia"/>
        </w:rPr>
        <w:t>до</w:t>
      </w:r>
      <w:r>
        <w:t></w:t>
      </w:r>
      <w:r>
        <w:rPr>
          <w:rFonts w:hint="eastAsia"/>
        </w:rPr>
        <w:t>зменшення</w:t>
      </w:r>
      <w:r>
        <w:t></w:t>
      </w:r>
      <w:r>
        <w:rPr>
          <w:rFonts w:hint="eastAsia"/>
        </w:rPr>
        <w:t>стоку</w:t>
      </w:r>
      <w:r>
        <w:t></w:t>
      </w:r>
      <w:r>
        <w:rPr>
          <w:rFonts w:hint="eastAsia"/>
        </w:rPr>
        <w:t>біогенних</w:t>
      </w:r>
      <w:r>
        <w:t></w:t>
      </w:r>
      <w:r>
        <w:rPr>
          <w:rFonts w:hint="eastAsia"/>
        </w:rPr>
        <w:t>елементів</w:t>
      </w:r>
      <w:r>
        <w:t></w:t>
      </w:r>
      <w:r>
        <w:rPr>
          <w:rFonts w:hint="eastAsia"/>
        </w:rPr>
        <w:t>та</w:t>
      </w:r>
      <w:r>
        <w:t></w:t>
      </w:r>
      <w:r>
        <w:rPr>
          <w:rFonts w:hint="eastAsia"/>
        </w:rPr>
        <w:t>специфічних</w:t>
      </w:r>
    </w:p>
    <w:p w:rsidR="00F05E72" w:rsidRDefault="00F05E72" w:rsidP="00F05E72">
      <w:r>
        <w:rPr>
          <w:rFonts w:hint="eastAsia"/>
        </w:rPr>
        <w:t>речовин</w:t>
      </w:r>
      <w:r>
        <w:t></w:t>
      </w:r>
      <w:r>
        <w:rPr>
          <w:rFonts w:hint="eastAsia"/>
        </w:rPr>
        <w:t>токсичної</w:t>
      </w:r>
      <w:r>
        <w:t></w:t>
      </w:r>
      <w:r>
        <w:rPr>
          <w:rFonts w:hint="eastAsia"/>
        </w:rPr>
        <w:t>дії</w:t>
      </w:r>
      <w:r>
        <w:t></w:t>
      </w:r>
    </w:p>
    <w:p w:rsidR="00F05E72" w:rsidRDefault="00F05E72" w:rsidP="00F05E72">
      <w:r>
        <w:t></w:t>
      </w:r>
      <w:r>
        <w:t></w:t>
      </w:r>
      <w:r>
        <w:t></w:t>
      </w:r>
      <w:r>
        <w:rPr>
          <w:rFonts w:hint="eastAsia"/>
        </w:rPr>
        <w:t>Встановлено</w:t>
      </w:r>
      <w:r>
        <w:t></w:t>
      </w:r>
      <w:r>
        <w:t></w:t>
      </w:r>
      <w:r>
        <w:rPr>
          <w:rFonts w:hint="eastAsia"/>
        </w:rPr>
        <w:t>що</w:t>
      </w:r>
      <w:r>
        <w:t></w:t>
      </w:r>
      <w:r>
        <w:rPr>
          <w:rFonts w:hint="eastAsia"/>
        </w:rPr>
        <w:t>в</w:t>
      </w:r>
      <w:r>
        <w:t></w:t>
      </w:r>
      <w:r>
        <w:rPr>
          <w:rFonts w:hint="eastAsia"/>
        </w:rPr>
        <w:t>сучасних</w:t>
      </w:r>
      <w:r>
        <w:t></w:t>
      </w:r>
      <w:r>
        <w:rPr>
          <w:rFonts w:hint="eastAsia"/>
        </w:rPr>
        <w:t>умовах</w:t>
      </w:r>
      <w:r>
        <w:t></w:t>
      </w:r>
      <w:r>
        <w:rPr>
          <w:rFonts w:hint="eastAsia"/>
        </w:rPr>
        <w:t>середні</w:t>
      </w:r>
      <w:r>
        <w:t></w:t>
      </w:r>
      <w:r>
        <w:rPr>
          <w:rFonts w:hint="eastAsia"/>
        </w:rPr>
        <w:t>значення</w:t>
      </w:r>
      <w:r>
        <w:t></w:t>
      </w:r>
      <w:r>
        <w:rPr>
          <w:rFonts w:hint="eastAsia"/>
        </w:rPr>
        <w:t>мінералізації</w:t>
      </w:r>
    </w:p>
    <w:p w:rsidR="00F05E72" w:rsidRDefault="00F05E72" w:rsidP="00F05E72">
      <w:r>
        <w:rPr>
          <w:rFonts w:hint="eastAsia"/>
        </w:rPr>
        <w:t>води</w:t>
      </w:r>
      <w:r>
        <w:t></w:t>
      </w:r>
      <w:r>
        <w:rPr>
          <w:rFonts w:hint="eastAsia"/>
        </w:rPr>
        <w:t>нижнього</w:t>
      </w:r>
      <w:r>
        <w:t></w:t>
      </w:r>
      <w:r>
        <w:rPr>
          <w:rFonts w:hint="eastAsia"/>
        </w:rPr>
        <w:t>Дунаю</w:t>
      </w:r>
      <w:r>
        <w:t></w:t>
      </w:r>
      <w:r>
        <w:rPr>
          <w:rFonts w:hint="eastAsia"/>
        </w:rPr>
        <w:t>за</w:t>
      </w:r>
      <w:r>
        <w:t></w:t>
      </w:r>
      <w:r>
        <w:rPr>
          <w:rFonts w:hint="eastAsia"/>
        </w:rPr>
        <w:t>однорідних</w:t>
      </w:r>
      <w:r>
        <w:t></w:t>
      </w:r>
      <w:r>
        <w:rPr>
          <w:rFonts w:hint="eastAsia"/>
        </w:rPr>
        <w:t>гідрологічних</w:t>
      </w:r>
      <w:r>
        <w:t></w:t>
      </w:r>
      <w:r>
        <w:rPr>
          <w:rFonts w:hint="eastAsia"/>
        </w:rPr>
        <w:t>умов</w:t>
      </w:r>
      <w:r>
        <w:t></w:t>
      </w:r>
      <w:r>
        <w:rPr>
          <w:rFonts w:hint="eastAsia"/>
        </w:rPr>
        <w:t>зменшилися</w:t>
      </w:r>
    </w:p>
    <w:p w:rsidR="00F05E72" w:rsidRDefault="00F05E72" w:rsidP="00F05E72">
      <w:r>
        <w:rPr>
          <w:rFonts w:hint="eastAsia"/>
        </w:rPr>
        <w:t>порівняно</w:t>
      </w:r>
      <w:r>
        <w:t></w:t>
      </w:r>
      <w:r>
        <w:rPr>
          <w:rFonts w:hint="eastAsia"/>
        </w:rPr>
        <w:t>з</w:t>
      </w:r>
      <w:r>
        <w:t></w:t>
      </w:r>
      <w:r>
        <w:rPr>
          <w:rFonts w:hint="eastAsia"/>
        </w:rPr>
        <w:t>попереднім</w:t>
      </w:r>
      <w:r>
        <w:t></w:t>
      </w:r>
      <w:r>
        <w:rPr>
          <w:rFonts w:hint="eastAsia"/>
        </w:rPr>
        <w:t>періодом</w:t>
      </w:r>
      <w:r>
        <w:t></w:t>
      </w:r>
      <w:r>
        <w:t></w:t>
      </w:r>
      <w:r>
        <w:t></w:t>
      </w:r>
      <w:r>
        <w:t></w:t>
      </w:r>
      <w:r>
        <w:t></w:t>
      </w:r>
      <w:r>
        <w:t>−</w:t>
      </w:r>
      <w:r>
        <w:t></w:t>
      </w:r>
      <w:r>
        <w:t></w:t>
      </w:r>
      <w:r>
        <w:t></w:t>
      </w:r>
      <w:r>
        <w:t></w:t>
      </w:r>
      <w:r>
        <w:t></w:t>
      </w:r>
      <w:r>
        <w:rPr>
          <w:rFonts w:hint="eastAsia"/>
        </w:rPr>
        <w:t>рр</w:t>
      </w:r>
      <w:r>
        <w:t></w:t>
      </w:r>
      <w:r>
        <w:t></w:t>
      </w:r>
      <w:r>
        <w:t></w:t>
      </w:r>
      <w:r>
        <w:t></w:t>
      </w:r>
      <w:r>
        <w:rPr>
          <w:rFonts w:hint="eastAsia"/>
        </w:rPr>
        <w:t>але</w:t>
      </w:r>
      <w:r>
        <w:t></w:t>
      </w:r>
      <w:r>
        <w:rPr>
          <w:rFonts w:hint="eastAsia"/>
        </w:rPr>
        <w:t>не</w:t>
      </w:r>
      <w:r>
        <w:t></w:t>
      </w:r>
      <w:r>
        <w:rPr>
          <w:rFonts w:hint="eastAsia"/>
        </w:rPr>
        <w:t>досягли</w:t>
      </w:r>
      <w:r>
        <w:t></w:t>
      </w:r>
      <w:r>
        <w:rPr>
          <w:rFonts w:hint="eastAsia"/>
        </w:rPr>
        <w:t>фонових</w:t>
      </w:r>
    </w:p>
    <w:p w:rsidR="00F05E72" w:rsidRDefault="00F05E72" w:rsidP="00F05E72">
      <w:r>
        <w:rPr>
          <w:rFonts w:hint="eastAsia"/>
        </w:rPr>
        <w:t>значень</w:t>
      </w:r>
      <w:r>
        <w:t></w:t>
      </w:r>
      <w:r>
        <w:t></w:t>
      </w:r>
      <w:r>
        <w:t></w:t>
      </w:r>
      <w:r>
        <w:t></w:t>
      </w:r>
      <w:r>
        <w:t></w:t>
      </w:r>
      <w:r>
        <w:t></w:t>
      </w:r>
      <w:r>
        <w:rPr>
          <w:rFonts w:hint="eastAsia"/>
        </w:rPr>
        <w:t>х</w:t>
      </w:r>
      <w:r>
        <w:t></w:t>
      </w:r>
      <w:r>
        <w:rPr>
          <w:rFonts w:hint="eastAsia"/>
        </w:rPr>
        <w:t>років</w:t>
      </w:r>
      <w:r>
        <w:t></w:t>
      </w:r>
      <w:r>
        <w:t></w:t>
      </w:r>
      <w:r>
        <w:rPr>
          <w:rFonts w:hint="eastAsia"/>
        </w:rPr>
        <w:t>Нормалізована</w:t>
      </w:r>
      <w:r>
        <w:t></w:t>
      </w:r>
      <w:r>
        <w:rPr>
          <w:rFonts w:hint="eastAsia"/>
        </w:rPr>
        <w:t>за</w:t>
      </w:r>
      <w:r>
        <w:t></w:t>
      </w:r>
      <w:r>
        <w:rPr>
          <w:rFonts w:hint="eastAsia"/>
        </w:rPr>
        <w:t>водністю</w:t>
      </w:r>
      <w:r>
        <w:t></w:t>
      </w:r>
      <w:r>
        <w:rPr>
          <w:rFonts w:hint="eastAsia"/>
        </w:rPr>
        <w:t>величина</w:t>
      </w:r>
      <w:r>
        <w:t></w:t>
      </w:r>
      <w:r>
        <w:rPr>
          <w:rFonts w:hint="eastAsia"/>
        </w:rPr>
        <w:t>іонного</w:t>
      </w:r>
      <w:r>
        <w:t></w:t>
      </w:r>
      <w:r>
        <w:rPr>
          <w:rFonts w:hint="eastAsia"/>
        </w:rPr>
        <w:t>стоку</w:t>
      </w:r>
    </w:p>
    <w:p w:rsidR="00F05E72" w:rsidRDefault="00F05E72" w:rsidP="00F05E72">
      <w:r>
        <w:rPr>
          <w:rFonts w:hint="eastAsia"/>
        </w:rPr>
        <w:t>сучасного</w:t>
      </w:r>
      <w:r>
        <w:t></w:t>
      </w:r>
      <w:r>
        <w:rPr>
          <w:rFonts w:hint="eastAsia"/>
        </w:rPr>
        <w:t>періоду</w:t>
      </w:r>
      <w:r>
        <w:t></w:t>
      </w:r>
      <w:r>
        <w:rPr>
          <w:rFonts w:hint="eastAsia"/>
        </w:rPr>
        <w:t>перевищує</w:t>
      </w:r>
      <w:r>
        <w:t></w:t>
      </w:r>
      <w:r>
        <w:rPr>
          <w:rFonts w:hint="eastAsia"/>
        </w:rPr>
        <w:t>фоновий</w:t>
      </w:r>
      <w:r>
        <w:t></w:t>
      </w:r>
      <w:r>
        <w:rPr>
          <w:rFonts w:hint="eastAsia"/>
        </w:rPr>
        <w:t>показник</w:t>
      </w:r>
      <w:r>
        <w:t></w:t>
      </w:r>
      <w:r>
        <w:rPr>
          <w:rFonts w:hint="eastAsia"/>
        </w:rPr>
        <w:t>на</w:t>
      </w:r>
      <w:r>
        <w:t></w:t>
      </w:r>
      <w:r>
        <w:t></w:t>
      </w:r>
      <w:r>
        <w:t></w:t>
      </w:r>
      <w:r>
        <w:t></w:t>
      </w:r>
      <w:r>
        <w:t></w:t>
      </w:r>
      <w:r>
        <w:t></w:t>
      </w:r>
      <w:r>
        <w:rPr>
          <w:rFonts w:hint="eastAsia"/>
        </w:rPr>
        <w:t>Відзначається</w:t>
      </w:r>
    </w:p>
    <w:p w:rsidR="00F05E72" w:rsidRDefault="00F05E72" w:rsidP="00F05E72">
      <w:r>
        <w:rPr>
          <w:rFonts w:hint="eastAsia"/>
        </w:rPr>
        <w:t>трансформація</w:t>
      </w:r>
      <w:r>
        <w:t></w:t>
      </w:r>
      <w:r>
        <w:rPr>
          <w:rFonts w:hint="eastAsia"/>
        </w:rPr>
        <w:t>іонного</w:t>
      </w:r>
      <w:r>
        <w:t></w:t>
      </w:r>
      <w:r>
        <w:rPr>
          <w:rFonts w:hint="eastAsia"/>
        </w:rPr>
        <w:t>складу</w:t>
      </w:r>
      <w:r>
        <w:t></w:t>
      </w:r>
      <w:r>
        <w:rPr>
          <w:rFonts w:hint="eastAsia"/>
        </w:rPr>
        <w:t>води</w:t>
      </w:r>
      <w:r>
        <w:t></w:t>
      </w:r>
      <w:r>
        <w:rPr>
          <w:rFonts w:hint="eastAsia"/>
        </w:rPr>
        <w:t>за</w:t>
      </w:r>
      <w:r>
        <w:t></w:t>
      </w:r>
      <w:r>
        <w:rPr>
          <w:rFonts w:hint="eastAsia"/>
        </w:rPr>
        <w:t>рахунок</w:t>
      </w:r>
      <w:r>
        <w:t></w:t>
      </w:r>
      <w:r>
        <w:rPr>
          <w:rFonts w:hint="eastAsia"/>
        </w:rPr>
        <w:t>неконсервативної</w:t>
      </w:r>
      <w:r>
        <w:t></w:t>
      </w:r>
      <w:r>
        <w:rPr>
          <w:rFonts w:hint="eastAsia"/>
        </w:rPr>
        <w:t>поведінки</w:t>
      </w:r>
    </w:p>
    <w:p w:rsidR="00F05E72" w:rsidRDefault="00F05E72" w:rsidP="00F05E72">
      <w:r>
        <w:rPr>
          <w:rFonts w:hint="eastAsia"/>
        </w:rPr>
        <w:t>кальцію</w:t>
      </w:r>
      <w:r>
        <w:t></w:t>
      </w:r>
    </w:p>
    <w:p w:rsidR="00F05E72" w:rsidRDefault="00F05E72" w:rsidP="00F05E72">
      <w:r>
        <w:t></w:t>
      </w:r>
      <w:r>
        <w:t></w:t>
      </w:r>
      <w:r>
        <w:t></w:t>
      </w:r>
      <w:r>
        <w:rPr>
          <w:rFonts w:hint="eastAsia"/>
        </w:rPr>
        <w:t>Побудовано</w:t>
      </w:r>
      <w:r>
        <w:t></w:t>
      </w:r>
      <w:r>
        <w:rPr>
          <w:rFonts w:hint="eastAsia"/>
        </w:rPr>
        <w:t>цільову</w:t>
      </w:r>
      <w:r>
        <w:t></w:t>
      </w:r>
      <w:r>
        <w:rPr>
          <w:rFonts w:hint="eastAsia"/>
        </w:rPr>
        <w:t>криву</w:t>
      </w:r>
      <w:r>
        <w:t></w:t>
      </w:r>
      <w:r>
        <w:rPr>
          <w:rFonts w:hint="eastAsia"/>
        </w:rPr>
        <w:t>щоденного</w:t>
      </w:r>
      <w:r>
        <w:t></w:t>
      </w:r>
      <w:r>
        <w:rPr>
          <w:rFonts w:hint="eastAsia"/>
        </w:rPr>
        <w:t>іонного</w:t>
      </w:r>
      <w:r>
        <w:t></w:t>
      </w:r>
      <w:r>
        <w:rPr>
          <w:rFonts w:hint="eastAsia"/>
        </w:rPr>
        <w:t>стоку</w:t>
      </w:r>
      <w:r>
        <w:t></w:t>
      </w:r>
      <w:r>
        <w:rPr>
          <w:rFonts w:hint="eastAsia"/>
        </w:rPr>
        <w:t>нижньої</w:t>
      </w:r>
      <w:r>
        <w:t></w:t>
      </w:r>
      <w:r>
        <w:rPr>
          <w:rFonts w:hint="eastAsia"/>
        </w:rPr>
        <w:t>частини</w:t>
      </w:r>
    </w:p>
    <w:p w:rsidR="00F05E72" w:rsidRDefault="00F05E72" w:rsidP="00F05E72">
      <w:r>
        <w:rPr>
          <w:rFonts w:hint="eastAsia"/>
        </w:rPr>
        <w:t>р</w:t>
      </w:r>
      <w:r>
        <w:t></w:t>
      </w:r>
      <w:r>
        <w:t></w:t>
      </w:r>
      <w:r>
        <w:rPr>
          <w:rFonts w:hint="eastAsia"/>
        </w:rPr>
        <w:t>Дунай</w:t>
      </w:r>
      <w:r>
        <w:t></w:t>
      </w:r>
      <w:r>
        <w:t></w:t>
      </w:r>
      <w:r>
        <w:rPr>
          <w:rFonts w:hint="eastAsia"/>
        </w:rPr>
        <w:t>на</w:t>
      </w:r>
      <w:r>
        <w:t></w:t>
      </w:r>
      <w:r>
        <w:rPr>
          <w:rFonts w:hint="eastAsia"/>
        </w:rPr>
        <w:t>підставі</w:t>
      </w:r>
      <w:r>
        <w:t></w:t>
      </w:r>
      <w:r>
        <w:rPr>
          <w:rFonts w:hint="eastAsia"/>
        </w:rPr>
        <w:t>якої</w:t>
      </w:r>
      <w:r>
        <w:t></w:t>
      </w:r>
      <w:r>
        <w:rPr>
          <w:rFonts w:hint="eastAsia"/>
        </w:rPr>
        <w:t>зроблено</w:t>
      </w:r>
      <w:r>
        <w:t></w:t>
      </w:r>
      <w:r>
        <w:rPr>
          <w:rFonts w:hint="eastAsia"/>
        </w:rPr>
        <w:t>висновок</w:t>
      </w:r>
      <w:r>
        <w:t></w:t>
      </w:r>
      <w:r>
        <w:rPr>
          <w:rFonts w:hint="eastAsia"/>
        </w:rPr>
        <w:t>про</w:t>
      </w:r>
      <w:r>
        <w:t></w:t>
      </w:r>
      <w:r>
        <w:rPr>
          <w:rFonts w:hint="eastAsia"/>
        </w:rPr>
        <w:t>незначний</w:t>
      </w:r>
      <w:r>
        <w:t></w:t>
      </w:r>
      <w:r>
        <w:rPr>
          <w:rFonts w:hint="eastAsia"/>
        </w:rPr>
        <w:t>антропогенний</w:t>
      </w:r>
    </w:p>
    <w:p w:rsidR="00F05E72" w:rsidRDefault="00F05E72" w:rsidP="00F05E72">
      <w:r>
        <w:rPr>
          <w:rFonts w:hint="eastAsia"/>
        </w:rPr>
        <w:t>вплив</w:t>
      </w:r>
      <w:r>
        <w:t></w:t>
      </w:r>
      <w:r>
        <w:rPr>
          <w:rFonts w:hint="eastAsia"/>
        </w:rPr>
        <w:t>на</w:t>
      </w:r>
      <w:r>
        <w:t></w:t>
      </w:r>
      <w:r>
        <w:rPr>
          <w:rFonts w:hint="eastAsia"/>
        </w:rPr>
        <w:t>мінералізацію</w:t>
      </w:r>
      <w:r>
        <w:t></w:t>
      </w:r>
      <w:r>
        <w:rPr>
          <w:rFonts w:hint="eastAsia"/>
        </w:rPr>
        <w:t>води</w:t>
      </w:r>
      <w:r>
        <w:t></w:t>
      </w:r>
    </w:p>
    <w:p w:rsidR="00F05E72" w:rsidRDefault="00F05E72" w:rsidP="00F05E72">
      <w:r>
        <w:t></w:t>
      </w:r>
      <w:r>
        <w:t></w:t>
      </w:r>
      <w:r>
        <w:t></w:t>
      </w:r>
      <w:r>
        <w:rPr>
          <w:rFonts w:hint="eastAsia"/>
        </w:rPr>
        <w:t>Шляхом</w:t>
      </w:r>
      <w:r>
        <w:t></w:t>
      </w:r>
      <w:r>
        <w:rPr>
          <w:rFonts w:hint="eastAsia"/>
        </w:rPr>
        <w:t>визначення</w:t>
      </w:r>
      <w:r>
        <w:t></w:t>
      </w:r>
      <w:r>
        <w:rPr>
          <w:rFonts w:hint="eastAsia"/>
        </w:rPr>
        <w:t>екологічного</w:t>
      </w:r>
      <w:r>
        <w:t></w:t>
      </w:r>
      <w:r>
        <w:rPr>
          <w:rFonts w:hint="eastAsia"/>
        </w:rPr>
        <w:t>стану</w:t>
      </w:r>
      <w:r>
        <w:t></w:t>
      </w:r>
      <w:r>
        <w:rPr>
          <w:rFonts w:hint="eastAsia"/>
        </w:rPr>
        <w:t>української</w:t>
      </w:r>
      <w:r>
        <w:t></w:t>
      </w:r>
      <w:r>
        <w:rPr>
          <w:rFonts w:hint="eastAsia"/>
        </w:rPr>
        <w:t>ділянки</w:t>
      </w:r>
      <w:r>
        <w:t></w:t>
      </w:r>
      <w:r>
        <w:rPr>
          <w:rFonts w:hint="eastAsia"/>
        </w:rPr>
        <w:t>басейну</w:t>
      </w:r>
    </w:p>
    <w:p w:rsidR="00F05E72" w:rsidRDefault="00F05E72" w:rsidP="00F05E72">
      <w:r>
        <w:rPr>
          <w:rFonts w:hint="eastAsia"/>
        </w:rPr>
        <w:t>р</w:t>
      </w:r>
      <w:r>
        <w:t></w:t>
      </w:r>
      <w:r>
        <w:t></w:t>
      </w:r>
      <w:r>
        <w:rPr>
          <w:rFonts w:hint="eastAsia"/>
        </w:rPr>
        <w:t>Дунай</w:t>
      </w:r>
      <w:r>
        <w:t></w:t>
      </w:r>
      <w:r>
        <w:rPr>
          <w:rFonts w:hint="eastAsia"/>
        </w:rPr>
        <w:t>за</w:t>
      </w:r>
      <w:r>
        <w:t></w:t>
      </w:r>
      <w:r>
        <w:rPr>
          <w:rFonts w:hint="eastAsia"/>
        </w:rPr>
        <w:t>відповідними</w:t>
      </w:r>
      <w:r>
        <w:t></w:t>
      </w:r>
      <w:r>
        <w:rPr>
          <w:rFonts w:hint="eastAsia"/>
        </w:rPr>
        <w:t>категоріями</w:t>
      </w:r>
      <w:r>
        <w:t></w:t>
      </w:r>
      <w:r>
        <w:t></w:t>
      </w:r>
      <w:r>
        <w:rPr>
          <w:rFonts w:hint="eastAsia"/>
        </w:rPr>
        <w:t>типоспецифічної</w:t>
      </w:r>
      <w:r>
        <w:t></w:t>
      </w:r>
      <w:r>
        <w:rPr>
          <w:rFonts w:hint="eastAsia"/>
        </w:rPr>
        <w:t>класифікації</w:t>
      </w:r>
    </w:p>
    <w:p w:rsidR="00F05E72" w:rsidRDefault="00F05E72" w:rsidP="00F05E72">
      <w:r>
        <w:rPr>
          <w:rFonts w:hint="eastAsia"/>
        </w:rPr>
        <w:t>Міжнародної</w:t>
      </w:r>
      <w:r>
        <w:t></w:t>
      </w:r>
      <w:r>
        <w:rPr>
          <w:rFonts w:hint="eastAsia"/>
        </w:rPr>
        <w:t>комісії</w:t>
      </w:r>
      <w:r>
        <w:t></w:t>
      </w:r>
      <w:r>
        <w:rPr>
          <w:rFonts w:hint="eastAsia"/>
        </w:rPr>
        <w:t>із</w:t>
      </w:r>
      <w:r>
        <w:t></w:t>
      </w:r>
      <w:r>
        <w:rPr>
          <w:rFonts w:hint="eastAsia"/>
        </w:rPr>
        <w:t>захисту</w:t>
      </w:r>
      <w:r>
        <w:t></w:t>
      </w:r>
      <w:r>
        <w:rPr>
          <w:rFonts w:hint="eastAsia"/>
        </w:rPr>
        <w:t>басейну</w:t>
      </w:r>
      <w:r>
        <w:t></w:t>
      </w:r>
      <w:r>
        <w:rPr>
          <w:rFonts w:hint="eastAsia"/>
        </w:rPr>
        <w:t>р</w:t>
      </w:r>
      <w:r>
        <w:t></w:t>
      </w:r>
      <w:r>
        <w:t></w:t>
      </w:r>
      <w:r>
        <w:rPr>
          <w:rFonts w:hint="eastAsia"/>
        </w:rPr>
        <w:t>Дунай</w:t>
      </w:r>
      <w:r>
        <w:t></w:t>
      </w:r>
      <w:r>
        <w:t></w:t>
      </w:r>
      <w:r>
        <w:rPr>
          <w:rFonts w:hint="eastAsia"/>
        </w:rPr>
        <w:t>аналізу</w:t>
      </w:r>
      <w:r>
        <w:t></w:t>
      </w:r>
      <w:r>
        <w:rPr>
          <w:rFonts w:hint="eastAsia"/>
        </w:rPr>
        <w:t>водокористування</w:t>
      </w:r>
      <w:r>
        <w:t></w:t>
      </w:r>
      <w:r>
        <w:rPr>
          <w:rFonts w:hint="eastAsia"/>
        </w:rPr>
        <w:t>та</w:t>
      </w:r>
    </w:p>
    <w:p w:rsidR="00F05E72" w:rsidRDefault="00F05E72" w:rsidP="00F05E72">
      <w:r>
        <w:rPr>
          <w:rFonts w:hint="eastAsia"/>
        </w:rPr>
        <w:t>господарського</w:t>
      </w:r>
      <w:r>
        <w:t></w:t>
      </w:r>
      <w:r>
        <w:rPr>
          <w:rFonts w:hint="eastAsia"/>
        </w:rPr>
        <w:t>комплексу</w:t>
      </w:r>
      <w:r>
        <w:t></w:t>
      </w:r>
      <w:r>
        <w:rPr>
          <w:rFonts w:hint="eastAsia"/>
        </w:rPr>
        <w:t>встановлено</w:t>
      </w:r>
      <w:r>
        <w:t></w:t>
      </w:r>
      <w:r>
        <w:rPr>
          <w:rFonts w:hint="eastAsia"/>
        </w:rPr>
        <w:t>наявність</w:t>
      </w:r>
      <w:r>
        <w:t></w:t>
      </w:r>
      <w:r>
        <w:rPr>
          <w:rFonts w:hint="eastAsia"/>
        </w:rPr>
        <w:t>еколого</w:t>
      </w:r>
      <w:r>
        <w:t></w:t>
      </w:r>
      <w:r>
        <w:rPr>
          <w:rFonts w:hint="eastAsia"/>
        </w:rPr>
        <w:t>гідрохімічної</w:t>
      </w:r>
    </w:p>
    <w:p w:rsidR="00F05E72" w:rsidRDefault="00F05E72" w:rsidP="00F05E72">
      <w:r>
        <w:rPr>
          <w:rFonts w:hint="eastAsia"/>
        </w:rPr>
        <w:t>проблеми</w:t>
      </w:r>
      <w:r>
        <w:t></w:t>
      </w:r>
      <w:r>
        <w:rPr>
          <w:rFonts w:hint="eastAsia"/>
        </w:rPr>
        <w:t>забруднення</w:t>
      </w:r>
      <w:r>
        <w:t></w:t>
      </w:r>
      <w:r>
        <w:rPr>
          <w:rFonts w:hint="eastAsia"/>
        </w:rPr>
        <w:t>води</w:t>
      </w:r>
      <w:r>
        <w:t></w:t>
      </w:r>
      <w:r>
        <w:rPr>
          <w:rFonts w:hint="eastAsia"/>
        </w:rPr>
        <w:t>біогенними</w:t>
      </w:r>
      <w:r>
        <w:t></w:t>
      </w:r>
      <w:r>
        <w:rPr>
          <w:rFonts w:hint="eastAsia"/>
        </w:rPr>
        <w:t>елементами</w:t>
      </w:r>
      <w:r>
        <w:t></w:t>
      </w:r>
      <w:r>
        <w:t></w:t>
      </w:r>
      <w:r>
        <w:rPr>
          <w:rFonts w:hint="eastAsia"/>
        </w:rPr>
        <w:t>органічними</w:t>
      </w:r>
      <w:r>
        <w:t></w:t>
      </w:r>
      <w:r>
        <w:rPr>
          <w:rFonts w:hint="eastAsia"/>
        </w:rPr>
        <w:t>речовинами</w:t>
      </w:r>
    </w:p>
    <w:p w:rsidR="00F05E72" w:rsidRDefault="00F05E72" w:rsidP="00F05E72">
      <w:r>
        <w:rPr>
          <w:rFonts w:hint="eastAsia"/>
        </w:rPr>
        <w:t>та</w:t>
      </w:r>
      <w:r>
        <w:t></w:t>
      </w:r>
      <w:r>
        <w:rPr>
          <w:rFonts w:hint="eastAsia"/>
        </w:rPr>
        <w:t>специфічними</w:t>
      </w:r>
      <w:r>
        <w:t></w:t>
      </w:r>
      <w:r>
        <w:rPr>
          <w:rFonts w:hint="eastAsia"/>
        </w:rPr>
        <w:t>речовинами</w:t>
      </w:r>
      <w:r>
        <w:t></w:t>
      </w:r>
      <w:r>
        <w:rPr>
          <w:rFonts w:hint="eastAsia"/>
        </w:rPr>
        <w:t>токсичної</w:t>
      </w:r>
      <w:r>
        <w:t></w:t>
      </w:r>
      <w:r>
        <w:rPr>
          <w:rFonts w:hint="eastAsia"/>
        </w:rPr>
        <w:t>дії</w:t>
      </w:r>
      <w:r>
        <w:t></w:t>
      </w:r>
      <w:r>
        <w:t></w:t>
      </w:r>
      <w:r>
        <w:rPr>
          <w:rFonts w:hint="eastAsia"/>
        </w:rPr>
        <w:t>Загальне</w:t>
      </w:r>
      <w:r>
        <w:t></w:t>
      </w:r>
      <w:r>
        <w:rPr>
          <w:rFonts w:hint="eastAsia"/>
        </w:rPr>
        <w:t>екологічне</w:t>
      </w:r>
      <w:r>
        <w:t></w:t>
      </w:r>
      <w:r>
        <w:rPr>
          <w:rFonts w:hint="eastAsia"/>
        </w:rPr>
        <w:t>навантаження</w:t>
      </w:r>
    </w:p>
    <w:p w:rsidR="00F05E72" w:rsidRDefault="00F05E72" w:rsidP="00F05E72">
      <w:r>
        <w:rPr>
          <w:rFonts w:hint="eastAsia"/>
        </w:rPr>
        <w:t>належить</w:t>
      </w:r>
      <w:r>
        <w:t></w:t>
      </w:r>
      <w:r>
        <w:rPr>
          <w:rFonts w:hint="eastAsia"/>
        </w:rPr>
        <w:t>до</w:t>
      </w:r>
      <w:r>
        <w:t></w:t>
      </w:r>
      <w:r>
        <w:rPr>
          <w:rFonts w:hint="eastAsia"/>
        </w:rPr>
        <w:t>класу</w:t>
      </w:r>
      <w:r>
        <w:t></w:t>
      </w:r>
      <w:r>
        <w:rPr>
          <w:rFonts w:hint="eastAsia"/>
        </w:rPr>
        <w:t>“помірного”</w:t>
      </w:r>
      <w:r>
        <w:t></w:t>
      </w:r>
    </w:p>
    <w:p w:rsidR="00F05E72" w:rsidRDefault="00F05E72" w:rsidP="00F05E72">
      <w:r>
        <w:t></w:t>
      </w:r>
      <w:r>
        <w:t></w:t>
      </w:r>
      <w:r>
        <w:t></w:t>
      </w:r>
    </w:p>
    <w:p w:rsidR="00F05E72" w:rsidRDefault="00F05E72" w:rsidP="00F05E72">
      <w:r>
        <w:t></w:t>
      </w:r>
      <w:r>
        <w:t></w:t>
      </w:r>
      <w:r>
        <w:t></w:t>
      </w:r>
      <w:r>
        <w:rPr>
          <w:rFonts w:hint="eastAsia"/>
        </w:rPr>
        <w:t>Розраховано</w:t>
      </w:r>
      <w:r>
        <w:t></w:t>
      </w:r>
      <w:r>
        <w:rPr>
          <w:rFonts w:hint="eastAsia"/>
        </w:rPr>
        <w:t>граничні</w:t>
      </w:r>
      <w:r>
        <w:t></w:t>
      </w:r>
      <w:r>
        <w:rPr>
          <w:rFonts w:hint="eastAsia"/>
        </w:rPr>
        <w:t>екологічні</w:t>
      </w:r>
      <w:r>
        <w:t></w:t>
      </w:r>
      <w:r>
        <w:rPr>
          <w:rFonts w:hint="eastAsia"/>
        </w:rPr>
        <w:t>межі</w:t>
      </w:r>
      <w:r>
        <w:t></w:t>
      </w:r>
      <w:r>
        <w:rPr>
          <w:rFonts w:hint="eastAsia"/>
        </w:rPr>
        <w:t>винесення</w:t>
      </w:r>
      <w:r>
        <w:t></w:t>
      </w:r>
      <w:r>
        <w:rPr>
          <w:rFonts w:hint="eastAsia"/>
        </w:rPr>
        <w:t>компонентів</w:t>
      </w:r>
    </w:p>
    <w:p w:rsidR="00F05E72" w:rsidRDefault="00F05E72" w:rsidP="00F05E72">
      <w:r>
        <w:rPr>
          <w:rFonts w:hint="eastAsia"/>
        </w:rPr>
        <w:t>хімічного</w:t>
      </w:r>
      <w:r>
        <w:t></w:t>
      </w:r>
      <w:r>
        <w:rPr>
          <w:rFonts w:hint="eastAsia"/>
        </w:rPr>
        <w:t>складу</w:t>
      </w:r>
      <w:r>
        <w:t></w:t>
      </w:r>
      <w:r>
        <w:rPr>
          <w:rFonts w:hint="eastAsia"/>
        </w:rPr>
        <w:t>води</w:t>
      </w:r>
      <w:r>
        <w:t></w:t>
      </w:r>
      <w:r>
        <w:rPr>
          <w:rFonts w:hint="eastAsia"/>
        </w:rPr>
        <w:t>р</w:t>
      </w:r>
      <w:r>
        <w:t></w:t>
      </w:r>
      <w:r>
        <w:t></w:t>
      </w:r>
      <w:r>
        <w:rPr>
          <w:rFonts w:hint="eastAsia"/>
        </w:rPr>
        <w:t>Дунай</w:t>
      </w:r>
      <w:r>
        <w:t></w:t>
      </w:r>
      <w:r>
        <w:rPr>
          <w:rFonts w:hint="eastAsia"/>
        </w:rPr>
        <w:t>у</w:t>
      </w:r>
      <w:r>
        <w:t></w:t>
      </w:r>
      <w:r>
        <w:rPr>
          <w:rFonts w:hint="eastAsia"/>
        </w:rPr>
        <w:t>створі</w:t>
      </w:r>
      <w:r>
        <w:t></w:t>
      </w:r>
      <w:r>
        <w:rPr>
          <w:rFonts w:hint="eastAsia"/>
        </w:rPr>
        <w:t>м</w:t>
      </w:r>
      <w:r>
        <w:t></w:t>
      </w:r>
      <w:r>
        <w:t></w:t>
      </w:r>
      <w:r>
        <w:rPr>
          <w:rFonts w:hint="eastAsia"/>
        </w:rPr>
        <w:t>Рені</w:t>
      </w:r>
      <w:r>
        <w:t></w:t>
      </w:r>
      <w:r>
        <w:rPr>
          <w:rFonts w:hint="eastAsia"/>
        </w:rPr>
        <w:t>за</w:t>
      </w:r>
      <w:r>
        <w:t></w:t>
      </w:r>
      <w:r>
        <w:t></w:t>
      </w:r>
      <w:r>
        <w:t></w:t>
      </w:r>
      <w:r>
        <w:t></w:t>
      </w:r>
      <w:r>
        <w:t>−</w:t>
      </w:r>
      <w:r>
        <w:t></w:t>
      </w:r>
      <w:r>
        <w:t></w:t>
      </w:r>
      <w:r>
        <w:t></w:t>
      </w:r>
      <w:r>
        <w:t></w:t>
      </w:r>
      <w:r>
        <w:t></w:t>
      </w:r>
      <w:r>
        <w:rPr>
          <w:rFonts w:hint="eastAsia"/>
        </w:rPr>
        <w:t>рр</w:t>
      </w:r>
      <w:r>
        <w:t></w:t>
      </w:r>
      <w:r>
        <w:t></w:t>
      </w:r>
      <w:r>
        <w:rPr>
          <w:rFonts w:hint="eastAsia"/>
        </w:rPr>
        <w:t>Показано</w:t>
      </w:r>
      <w:r>
        <w:t></w:t>
      </w:r>
      <w:r>
        <w:t></w:t>
      </w:r>
      <w:r>
        <w:rPr>
          <w:rFonts w:hint="eastAsia"/>
        </w:rPr>
        <w:t>що</w:t>
      </w:r>
    </w:p>
    <w:p w:rsidR="00F05E72" w:rsidRDefault="00F05E72" w:rsidP="00F05E72">
      <w:r>
        <w:rPr>
          <w:rFonts w:hint="eastAsia"/>
        </w:rPr>
        <w:t>для</w:t>
      </w:r>
      <w:r>
        <w:t></w:t>
      </w:r>
      <w:r>
        <w:rPr>
          <w:rFonts w:hint="eastAsia"/>
        </w:rPr>
        <w:t>БСК</w:t>
      </w:r>
      <w:r>
        <w:t></w:t>
      </w:r>
      <w:r>
        <w:t></w:t>
      </w:r>
      <w:r>
        <w:t></w:t>
      </w:r>
      <w:r>
        <w:rPr>
          <w:rFonts w:hint="eastAsia"/>
        </w:rPr>
        <w:t>нітритних</w:t>
      </w:r>
      <w:r>
        <w:t></w:t>
      </w:r>
      <w:r>
        <w:rPr>
          <w:rFonts w:hint="eastAsia"/>
        </w:rPr>
        <w:t>іонів</w:t>
      </w:r>
      <w:r>
        <w:t></w:t>
      </w:r>
      <w:r>
        <w:t></w:t>
      </w:r>
      <w:r>
        <w:rPr>
          <w:rFonts w:hint="eastAsia"/>
        </w:rPr>
        <w:t>фенолів</w:t>
      </w:r>
      <w:r>
        <w:t></w:t>
      </w:r>
      <w:r>
        <w:t></w:t>
      </w:r>
      <w:r>
        <w:rPr>
          <w:rFonts w:hint="eastAsia"/>
        </w:rPr>
        <w:t>нафтопродуктів</w:t>
      </w:r>
      <w:r>
        <w:t></w:t>
      </w:r>
      <w:r>
        <w:t></w:t>
      </w:r>
      <w:r>
        <w:rPr>
          <w:rFonts w:hint="eastAsia"/>
        </w:rPr>
        <w:t>феруму</w:t>
      </w:r>
      <w:r>
        <w:t></w:t>
      </w:r>
      <w:r>
        <w:t></w:t>
      </w:r>
      <w:r>
        <w:rPr>
          <w:rFonts w:hint="eastAsia"/>
        </w:rPr>
        <w:t>цинку</w:t>
      </w:r>
      <w:r>
        <w:t></w:t>
      </w:r>
      <w:r>
        <w:t></w:t>
      </w:r>
      <w:r>
        <w:rPr>
          <w:rFonts w:hint="eastAsia"/>
        </w:rPr>
        <w:t>мангану</w:t>
      </w:r>
      <w:r>
        <w:t></w:t>
      </w:r>
    </w:p>
    <w:p w:rsidR="00F05E72" w:rsidRDefault="00F05E72" w:rsidP="00F05E72">
      <w:r>
        <w:rPr>
          <w:rFonts w:hint="eastAsia"/>
        </w:rPr>
        <w:t>купруму</w:t>
      </w:r>
      <w:r>
        <w:t></w:t>
      </w:r>
      <w:r>
        <w:rPr>
          <w:rFonts w:hint="eastAsia"/>
        </w:rPr>
        <w:t>та</w:t>
      </w:r>
      <w:r>
        <w:t></w:t>
      </w:r>
      <w:r>
        <w:rPr>
          <w:rFonts w:hint="eastAsia"/>
        </w:rPr>
        <w:t>хрому</w:t>
      </w:r>
      <w:r>
        <w:t></w:t>
      </w:r>
      <w:r>
        <w:rPr>
          <w:rFonts w:hint="eastAsia"/>
        </w:rPr>
        <w:t>фактичні</w:t>
      </w:r>
      <w:r>
        <w:t></w:t>
      </w:r>
      <w:r>
        <w:rPr>
          <w:rFonts w:hint="eastAsia"/>
        </w:rPr>
        <w:t>показники</w:t>
      </w:r>
      <w:r>
        <w:t></w:t>
      </w:r>
      <w:r>
        <w:rPr>
          <w:rFonts w:hint="eastAsia"/>
        </w:rPr>
        <w:t>винесення</w:t>
      </w:r>
      <w:r>
        <w:t></w:t>
      </w:r>
      <w:r>
        <w:rPr>
          <w:rFonts w:hint="eastAsia"/>
        </w:rPr>
        <w:t>перевищують</w:t>
      </w:r>
      <w:r>
        <w:t></w:t>
      </w:r>
      <w:r>
        <w:rPr>
          <w:rFonts w:hint="eastAsia"/>
        </w:rPr>
        <w:t>екологічні</w:t>
      </w:r>
      <w:r>
        <w:t></w:t>
      </w:r>
      <w:r>
        <w:rPr>
          <w:rFonts w:hint="eastAsia"/>
        </w:rPr>
        <w:t>межі</w:t>
      </w:r>
    </w:p>
    <w:p w:rsidR="00F05E72" w:rsidRDefault="00F05E72" w:rsidP="00F05E72">
      <w:r>
        <w:rPr>
          <w:rFonts w:hint="eastAsia"/>
        </w:rPr>
        <w:t>у</w:t>
      </w:r>
      <w:r>
        <w:t></w:t>
      </w:r>
      <w:r>
        <w:t></w:t>
      </w:r>
      <w:r>
        <w:t></w:t>
      </w:r>
      <w:r>
        <w:t>−</w:t>
      </w:r>
      <w:r>
        <w:t></w:t>
      </w:r>
      <w:r>
        <w:t></w:t>
      </w:r>
      <w:r>
        <w:t></w:t>
      </w:r>
      <w:r>
        <w:t></w:t>
      </w:r>
      <w:r>
        <w:rPr>
          <w:rFonts w:hint="eastAsia"/>
        </w:rPr>
        <w:t>разів</w:t>
      </w:r>
      <w:r>
        <w:t></w:t>
      </w:r>
    </w:p>
    <w:p w:rsidR="00F05E72" w:rsidRDefault="00F05E72" w:rsidP="00F05E72">
      <w:r>
        <w:t></w:t>
      </w:r>
      <w:r>
        <w:t></w:t>
      </w:r>
      <w:r>
        <w:t></w:t>
      </w:r>
      <w:r>
        <w:rPr>
          <w:rFonts w:hint="eastAsia"/>
        </w:rPr>
        <w:t>Шляхом</w:t>
      </w:r>
      <w:r>
        <w:t></w:t>
      </w:r>
      <w:r>
        <w:rPr>
          <w:rFonts w:hint="eastAsia"/>
        </w:rPr>
        <w:t>моделювання</w:t>
      </w:r>
      <w:r>
        <w:t></w:t>
      </w:r>
      <w:r>
        <w:rPr>
          <w:rFonts w:hint="eastAsia"/>
        </w:rPr>
        <w:t>встановлено</w:t>
      </w:r>
      <w:r>
        <w:t></w:t>
      </w:r>
      <w:r>
        <w:t></w:t>
      </w:r>
      <w:r>
        <w:rPr>
          <w:rFonts w:hint="eastAsia"/>
        </w:rPr>
        <w:t>що</w:t>
      </w:r>
      <w:r>
        <w:t></w:t>
      </w:r>
      <w:r>
        <w:rPr>
          <w:rFonts w:hint="eastAsia"/>
        </w:rPr>
        <w:t>у</w:t>
      </w:r>
      <w:r>
        <w:t></w:t>
      </w:r>
      <w:r>
        <w:rPr>
          <w:rFonts w:hint="eastAsia"/>
        </w:rPr>
        <w:t>сучасний</w:t>
      </w:r>
      <w:r>
        <w:t></w:t>
      </w:r>
      <w:r>
        <w:rPr>
          <w:rFonts w:hint="eastAsia"/>
        </w:rPr>
        <w:t>період</w:t>
      </w:r>
      <w:r>
        <w:t></w:t>
      </w:r>
      <w:r>
        <w:rPr>
          <w:rFonts w:hint="eastAsia"/>
        </w:rPr>
        <w:t>з</w:t>
      </w:r>
      <w:r>
        <w:t></w:t>
      </w:r>
      <w:r>
        <w:rPr>
          <w:rFonts w:hint="eastAsia"/>
        </w:rPr>
        <w:t>водозбірної</w:t>
      </w:r>
    </w:p>
    <w:p w:rsidR="00F05E72" w:rsidRDefault="00F05E72" w:rsidP="00F05E72">
      <w:r>
        <w:rPr>
          <w:rFonts w:hint="eastAsia"/>
        </w:rPr>
        <w:t>площі</w:t>
      </w:r>
      <w:r>
        <w:t></w:t>
      </w:r>
      <w:r>
        <w:rPr>
          <w:rFonts w:hint="eastAsia"/>
        </w:rPr>
        <w:t>р</w:t>
      </w:r>
      <w:r>
        <w:t></w:t>
      </w:r>
      <w:r>
        <w:t></w:t>
      </w:r>
      <w:r>
        <w:rPr>
          <w:rFonts w:hint="eastAsia"/>
        </w:rPr>
        <w:t>Дунай</w:t>
      </w:r>
      <w:r>
        <w:t></w:t>
      </w:r>
      <w:r>
        <w:rPr>
          <w:rFonts w:hint="eastAsia"/>
        </w:rPr>
        <w:t>у</w:t>
      </w:r>
      <w:r>
        <w:t></w:t>
      </w:r>
      <w:r>
        <w:rPr>
          <w:rFonts w:hint="eastAsia"/>
        </w:rPr>
        <w:t>середньому</w:t>
      </w:r>
      <w:r>
        <w:t></w:t>
      </w:r>
      <w:r>
        <w:rPr>
          <w:rFonts w:hint="eastAsia"/>
        </w:rPr>
        <w:t>надходить</w:t>
      </w:r>
      <w:r>
        <w:t></w:t>
      </w:r>
      <w:r>
        <w:t></w:t>
      </w:r>
      <w:r>
        <w:t></w:t>
      </w:r>
      <w:r>
        <w:t></w:t>
      </w:r>
      <w:r>
        <w:t></w:t>
      </w:r>
      <w:r>
        <w:t></w:t>
      </w:r>
      <w:r>
        <w:t></w:t>
      </w:r>
      <w:r>
        <w:rPr>
          <w:rFonts w:hint="eastAsia"/>
        </w:rPr>
        <w:t>тис</w:t>
      </w:r>
      <w:r>
        <w:t></w:t>
      </w:r>
      <w:r>
        <w:t></w:t>
      </w:r>
      <w:r>
        <w:rPr>
          <w:rFonts w:hint="eastAsia"/>
        </w:rPr>
        <w:t>т</w:t>
      </w:r>
      <w:r>
        <w:t></w:t>
      </w:r>
      <w:r>
        <w:rPr>
          <w:rFonts w:hint="eastAsia"/>
        </w:rPr>
        <w:t>рік</w:t>
      </w:r>
      <w:r>
        <w:t></w:t>
      </w:r>
      <w:r>
        <w:t></w:t>
      </w:r>
      <w:r>
        <w:rPr>
          <w:rFonts w:hint="eastAsia"/>
        </w:rPr>
        <w:t>заг</w:t>
      </w:r>
      <w:r>
        <w:t></w:t>
      </w:r>
      <w:r>
        <w:rPr>
          <w:rFonts w:hint="eastAsia"/>
        </w:rPr>
        <w:t>і</w:t>
      </w:r>
      <w:r>
        <w:t></w:t>
      </w:r>
      <w:r>
        <w:t></w:t>
      </w:r>
      <w:r>
        <w:t></w:t>
      </w:r>
      <w:r>
        <w:t></w:t>
      </w:r>
      <w:r>
        <w:t></w:t>
      </w:r>
      <w:r>
        <w:t></w:t>
      </w:r>
      <w:r>
        <w:rPr>
          <w:rFonts w:hint="eastAsia"/>
        </w:rPr>
        <w:t>тис</w:t>
      </w:r>
      <w:r>
        <w:t></w:t>
      </w:r>
      <w:r>
        <w:t></w:t>
      </w:r>
      <w:r>
        <w:rPr>
          <w:rFonts w:hint="eastAsia"/>
        </w:rPr>
        <w:t>т</w:t>
      </w:r>
      <w:r>
        <w:t></w:t>
      </w:r>
      <w:r>
        <w:rPr>
          <w:rFonts w:hint="eastAsia"/>
        </w:rPr>
        <w:t>рік</w:t>
      </w:r>
      <w:r>
        <w:t></w:t>
      </w:r>
      <w:r>
        <w:rPr>
          <w:rFonts w:hint="eastAsia"/>
        </w:rPr>
        <w:t>Рзаг</w:t>
      </w:r>
    </w:p>
    <w:p w:rsidR="00F05E72" w:rsidRDefault="00F05E72" w:rsidP="00F05E72">
      <w:r>
        <w:rPr>
          <w:rFonts w:hint="eastAsia"/>
        </w:rPr>
        <w:t>Суббассейну</w:t>
      </w:r>
      <w:r>
        <w:t></w:t>
      </w:r>
      <w:r>
        <w:rPr>
          <w:rFonts w:hint="eastAsia"/>
        </w:rPr>
        <w:t>р</w:t>
      </w:r>
      <w:r>
        <w:t></w:t>
      </w:r>
      <w:r>
        <w:t></w:t>
      </w:r>
      <w:r>
        <w:rPr>
          <w:rFonts w:hint="eastAsia"/>
        </w:rPr>
        <w:t>Тиса</w:t>
      </w:r>
      <w:r>
        <w:t></w:t>
      </w:r>
      <w:r>
        <w:rPr>
          <w:rFonts w:hint="eastAsia"/>
        </w:rPr>
        <w:t>належить</w:t>
      </w:r>
      <w:r>
        <w:t></w:t>
      </w:r>
      <w:r>
        <w:t></w:t>
      </w:r>
      <w:r>
        <w:t></w:t>
      </w:r>
      <w:r>
        <w:t></w:t>
      </w:r>
      <w:r>
        <w:t></w:t>
      </w:r>
      <w:r>
        <w:t></w:t>
      </w:r>
      <w:r>
        <w:t></w:t>
      </w:r>
      <w:r>
        <w:rPr>
          <w:rFonts w:hint="eastAsia"/>
        </w:rPr>
        <w:t>від</w:t>
      </w:r>
      <w:r>
        <w:t></w:t>
      </w:r>
      <w:r>
        <w:rPr>
          <w:rFonts w:hint="eastAsia"/>
        </w:rPr>
        <w:t>загальної</w:t>
      </w:r>
      <w:r>
        <w:t></w:t>
      </w:r>
      <w:r>
        <w:rPr>
          <w:rFonts w:hint="eastAsia"/>
        </w:rPr>
        <w:t>емісії</w:t>
      </w:r>
      <w:r>
        <w:t></w:t>
      </w:r>
      <w:r>
        <w:rPr>
          <w:rFonts w:hint="eastAsia"/>
        </w:rPr>
        <w:t>нітрогену</w:t>
      </w:r>
      <w:r>
        <w:t></w:t>
      </w:r>
      <w:r>
        <w:rPr>
          <w:rFonts w:hint="eastAsia"/>
        </w:rPr>
        <w:t>з</w:t>
      </w:r>
    </w:p>
    <w:p w:rsidR="00F05E72" w:rsidRDefault="00F05E72" w:rsidP="00F05E72">
      <w:r>
        <w:rPr>
          <w:rFonts w:hint="eastAsia"/>
        </w:rPr>
        <w:t>української</w:t>
      </w:r>
      <w:r>
        <w:t></w:t>
      </w:r>
      <w:r>
        <w:rPr>
          <w:rFonts w:hint="eastAsia"/>
        </w:rPr>
        <w:t>території</w:t>
      </w:r>
      <w:r>
        <w:t></w:t>
      </w:r>
      <w:r>
        <w:t></w:t>
      </w:r>
      <w:r>
        <w:t></w:t>
      </w:r>
      <w:r>
        <w:t></w:t>
      </w:r>
      <w:r>
        <w:t></w:t>
      </w:r>
      <w:r>
        <w:t></w:t>
      </w:r>
      <w:r>
        <w:t></w:t>
      </w:r>
      <w:r>
        <w:t></w:t>
      </w:r>
      <w:r>
        <w:rPr>
          <w:rFonts w:hint="eastAsia"/>
        </w:rPr>
        <w:t>емісії</w:t>
      </w:r>
      <w:r>
        <w:t></w:t>
      </w:r>
      <w:r>
        <w:rPr>
          <w:rFonts w:hint="eastAsia"/>
        </w:rPr>
        <w:t>фосфору</w:t>
      </w:r>
      <w:r>
        <w:t></w:t>
      </w:r>
      <w:r>
        <w:rPr>
          <w:rFonts w:hint="eastAsia"/>
        </w:rPr>
        <w:t>формується</w:t>
      </w:r>
      <w:r>
        <w:t></w:t>
      </w:r>
      <w:r>
        <w:rPr>
          <w:rFonts w:hint="eastAsia"/>
        </w:rPr>
        <w:t>в</w:t>
      </w:r>
      <w:r>
        <w:t></w:t>
      </w:r>
      <w:r>
        <w:rPr>
          <w:rFonts w:hint="eastAsia"/>
        </w:rPr>
        <w:t>межах</w:t>
      </w:r>
      <w:r>
        <w:t></w:t>
      </w:r>
      <w:r>
        <w:rPr>
          <w:rFonts w:hint="eastAsia"/>
        </w:rPr>
        <w:t>басейну</w:t>
      </w:r>
    </w:p>
    <w:p w:rsidR="00F05E72" w:rsidRDefault="00F05E72" w:rsidP="00F05E72">
      <w:r>
        <w:rPr>
          <w:rFonts w:hint="eastAsia"/>
        </w:rPr>
        <w:t>р</w:t>
      </w:r>
      <w:r>
        <w:t></w:t>
      </w:r>
      <w:r>
        <w:t></w:t>
      </w:r>
      <w:r>
        <w:rPr>
          <w:rFonts w:hint="eastAsia"/>
        </w:rPr>
        <w:t>Прут</w:t>
      </w:r>
      <w:r>
        <w:t></w:t>
      </w:r>
      <w:r>
        <w:t></w:t>
      </w:r>
      <w:r>
        <w:rPr>
          <w:rFonts w:hint="eastAsia"/>
        </w:rPr>
        <w:t>Відносна</w:t>
      </w:r>
      <w:r>
        <w:t></w:t>
      </w:r>
      <w:r>
        <w:rPr>
          <w:rFonts w:hint="eastAsia"/>
        </w:rPr>
        <w:t>роль</w:t>
      </w:r>
      <w:r>
        <w:t></w:t>
      </w:r>
      <w:r>
        <w:rPr>
          <w:rFonts w:hint="eastAsia"/>
        </w:rPr>
        <w:t>нижньої</w:t>
      </w:r>
      <w:r>
        <w:t></w:t>
      </w:r>
      <w:r>
        <w:rPr>
          <w:rFonts w:hint="eastAsia"/>
        </w:rPr>
        <w:t>частини</w:t>
      </w:r>
      <w:r>
        <w:t></w:t>
      </w:r>
      <w:r>
        <w:rPr>
          <w:rFonts w:hint="eastAsia"/>
        </w:rPr>
        <w:t>р</w:t>
      </w:r>
      <w:r>
        <w:t></w:t>
      </w:r>
      <w:r>
        <w:t></w:t>
      </w:r>
      <w:r>
        <w:rPr>
          <w:rFonts w:hint="eastAsia"/>
        </w:rPr>
        <w:t>Дунай</w:t>
      </w:r>
      <w:r>
        <w:t></w:t>
      </w:r>
      <w:r>
        <w:rPr>
          <w:rFonts w:hint="eastAsia"/>
        </w:rPr>
        <w:t>на</w:t>
      </w:r>
      <w:r>
        <w:t></w:t>
      </w:r>
      <w:r>
        <w:rPr>
          <w:rFonts w:hint="eastAsia"/>
        </w:rPr>
        <w:t>території</w:t>
      </w:r>
      <w:r>
        <w:t></w:t>
      </w:r>
      <w:r>
        <w:rPr>
          <w:rFonts w:hint="eastAsia"/>
        </w:rPr>
        <w:t>України</w:t>
      </w:r>
      <w:r>
        <w:t></w:t>
      </w:r>
      <w:r>
        <w:rPr>
          <w:rFonts w:hint="eastAsia"/>
        </w:rPr>
        <w:t>є</w:t>
      </w:r>
    </w:p>
    <w:p w:rsidR="00F05E72" w:rsidRDefault="00F05E72" w:rsidP="00F05E72">
      <w:r>
        <w:rPr>
          <w:rFonts w:hint="eastAsia"/>
        </w:rPr>
        <w:t>найменшою</w:t>
      </w:r>
      <w:r>
        <w:t></w:t>
      </w:r>
    </w:p>
    <w:p w:rsidR="00F05E72" w:rsidRDefault="00F05E72" w:rsidP="00F05E72">
      <w:r>
        <w:t></w:t>
      </w:r>
      <w:r>
        <w:t></w:t>
      </w:r>
      <w:r>
        <w:t></w:t>
      </w:r>
      <w:r>
        <w:rPr>
          <w:rFonts w:hint="eastAsia"/>
        </w:rPr>
        <w:t>На</w:t>
      </w:r>
      <w:r>
        <w:t></w:t>
      </w:r>
      <w:r>
        <w:rPr>
          <w:rFonts w:hint="eastAsia"/>
        </w:rPr>
        <w:t>ділянці</w:t>
      </w:r>
      <w:r>
        <w:t></w:t>
      </w:r>
      <w:r>
        <w:rPr>
          <w:rFonts w:hint="eastAsia"/>
        </w:rPr>
        <w:t>нижнього</w:t>
      </w:r>
      <w:r>
        <w:t></w:t>
      </w:r>
      <w:r>
        <w:rPr>
          <w:rFonts w:hint="eastAsia"/>
        </w:rPr>
        <w:t>Дунаю</w:t>
      </w:r>
      <w:r>
        <w:t></w:t>
      </w:r>
      <w:r>
        <w:rPr>
          <w:rFonts w:hint="eastAsia"/>
        </w:rPr>
        <w:t>біогенне</w:t>
      </w:r>
      <w:r>
        <w:t></w:t>
      </w:r>
      <w:r>
        <w:rPr>
          <w:rFonts w:hint="eastAsia"/>
        </w:rPr>
        <w:t>забруднення</w:t>
      </w:r>
      <w:r>
        <w:t></w:t>
      </w:r>
      <w:r>
        <w:rPr>
          <w:rFonts w:hint="eastAsia"/>
        </w:rPr>
        <w:t>визначається</w:t>
      </w:r>
    </w:p>
    <w:p w:rsidR="00F05E72" w:rsidRDefault="00F05E72" w:rsidP="00F05E72">
      <w:r>
        <w:rPr>
          <w:rFonts w:hint="eastAsia"/>
        </w:rPr>
        <w:t>переважно</w:t>
      </w:r>
      <w:r>
        <w:t></w:t>
      </w:r>
      <w:r>
        <w:rPr>
          <w:rFonts w:hint="eastAsia"/>
        </w:rPr>
        <w:t>розподіленими</w:t>
      </w:r>
      <w:r>
        <w:t></w:t>
      </w:r>
      <w:r>
        <w:rPr>
          <w:rFonts w:hint="eastAsia"/>
        </w:rPr>
        <w:t>джерелами</w:t>
      </w:r>
      <w:r>
        <w:t></w:t>
      </w:r>
      <w:r>
        <w:t></w:t>
      </w:r>
      <w:r>
        <w:rPr>
          <w:rFonts w:hint="eastAsia"/>
        </w:rPr>
        <w:t>у</w:t>
      </w:r>
      <w:r>
        <w:t></w:t>
      </w:r>
      <w:r>
        <w:rPr>
          <w:rFonts w:hint="eastAsia"/>
        </w:rPr>
        <w:t>басейнах</w:t>
      </w:r>
      <w:r>
        <w:t></w:t>
      </w:r>
      <w:r>
        <w:rPr>
          <w:rFonts w:hint="eastAsia"/>
        </w:rPr>
        <w:t>річок</w:t>
      </w:r>
      <w:r>
        <w:t></w:t>
      </w:r>
      <w:r>
        <w:rPr>
          <w:rFonts w:hint="eastAsia"/>
        </w:rPr>
        <w:t>Пруту</w:t>
      </w:r>
      <w:r>
        <w:t></w:t>
      </w:r>
      <w:r>
        <w:rPr>
          <w:rFonts w:hint="eastAsia"/>
        </w:rPr>
        <w:t>та</w:t>
      </w:r>
      <w:r>
        <w:t></w:t>
      </w:r>
      <w:r>
        <w:rPr>
          <w:rFonts w:hint="eastAsia"/>
        </w:rPr>
        <w:t>Сирету</w:t>
      </w:r>
      <w:r>
        <w:t></w:t>
      </w:r>
      <w:r>
        <w:t></w:t>
      </w:r>
      <w:r>
        <w:rPr>
          <w:rFonts w:hint="eastAsia"/>
        </w:rPr>
        <w:t>а</w:t>
      </w:r>
    </w:p>
    <w:p w:rsidR="00F05E72" w:rsidRDefault="00F05E72" w:rsidP="00F05E72">
      <w:r>
        <w:rPr>
          <w:rFonts w:hint="eastAsia"/>
        </w:rPr>
        <w:t>також</w:t>
      </w:r>
      <w:r>
        <w:t></w:t>
      </w:r>
      <w:r>
        <w:rPr>
          <w:rFonts w:hint="eastAsia"/>
        </w:rPr>
        <w:t>Тиси</w:t>
      </w:r>
      <w:r>
        <w:t></w:t>
      </w:r>
      <w:r>
        <w:rPr>
          <w:rFonts w:hint="eastAsia"/>
        </w:rPr>
        <w:t>роль</w:t>
      </w:r>
      <w:r>
        <w:t></w:t>
      </w:r>
      <w:r>
        <w:rPr>
          <w:rFonts w:hint="eastAsia"/>
        </w:rPr>
        <w:t>розподілених</w:t>
      </w:r>
      <w:r>
        <w:t></w:t>
      </w:r>
      <w:r>
        <w:rPr>
          <w:rFonts w:hint="eastAsia"/>
        </w:rPr>
        <w:t>і</w:t>
      </w:r>
      <w:r>
        <w:t></w:t>
      </w:r>
      <w:r>
        <w:rPr>
          <w:rFonts w:hint="eastAsia"/>
        </w:rPr>
        <w:t>точкових</w:t>
      </w:r>
      <w:r>
        <w:t></w:t>
      </w:r>
      <w:r>
        <w:rPr>
          <w:rFonts w:hint="eastAsia"/>
        </w:rPr>
        <w:t>джерел</w:t>
      </w:r>
      <w:r>
        <w:t></w:t>
      </w:r>
      <w:r>
        <w:rPr>
          <w:rFonts w:hint="eastAsia"/>
        </w:rPr>
        <w:t>практично</w:t>
      </w:r>
      <w:r>
        <w:t></w:t>
      </w:r>
      <w:r>
        <w:rPr>
          <w:rFonts w:hint="eastAsia"/>
        </w:rPr>
        <w:t>однакова</w:t>
      </w:r>
      <w:r>
        <w:t></w:t>
      </w:r>
    </w:p>
    <w:p w:rsidR="00F05E72" w:rsidRDefault="00F05E72" w:rsidP="00F05E72">
      <w:r>
        <w:rPr>
          <w:rFonts w:hint="eastAsia"/>
        </w:rPr>
        <w:t>Розрахунковим</w:t>
      </w:r>
      <w:r>
        <w:t></w:t>
      </w:r>
      <w:r>
        <w:rPr>
          <w:rFonts w:hint="eastAsia"/>
        </w:rPr>
        <w:t>методом</w:t>
      </w:r>
      <w:r>
        <w:t></w:t>
      </w:r>
      <w:r>
        <w:rPr>
          <w:rFonts w:hint="eastAsia"/>
        </w:rPr>
        <w:t>встановлено</w:t>
      </w:r>
      <w:r>
        <w:t></w:t>
      </w:r>
      <w:r>
        <w:t></w:t>
      </w:r>
      <w:r>
        <w:rPr>
          <w:rFonts w:hint="eastAsia"/>
        </w:rPr>
        <w:t>що</w:t>
      </w:r>
      <w:r>
        <w:t></w:t>
      </w:r>
      <w:r>
        <w:rPr>
          <w:rFonts w:hint="eastAsia"/>
        </w:rPr>
        <w:t>серед</w:t>
      </w:r>
      <w:r>
        <w:t></w:t>
      </w:r>
      <w:r>
        <w:rPr>
          <w:rFonts w:hint="eastAsia"/>
        </w:rPr>
        <w:t>точкових</w:t>
      </w:r>
      <w:r>
        <w:t></w:t>
      </w:r>
      <w:r>
        <w:rPr>
          <w:rFonts w:hint="eastAsia"/>
        </w:rPr>
        <w:t>джерел</w:t>
      </w:r>
      <w:r>
        <w:t></w:t>
      </w:r>
      <w:r>
        <w:rPr>
          <w:rFonts w:hint="eastAsia"/>
        </w:rPr>
        <w:t>домінує</w:t>
      </w:r>
      <w:r>
        <w:t></w:t>
      </w:r>
      <w:r>
        <w:rPr>
          <w:rFonts w:hint="eastAsia"/>
        </w:rPr>
        <w:t>вплив</w:t>
      </w:r>
    </w:p>
    <w:p w:rsidR="00F05E72" w:rsidRDefault="00F05E72" w:rsidP="00F05E72">
      <w:r>
        <w:rPr>
          <w:rFonts w:hint="eastAsia"/>
        </w:rPr>
        <w:t>населених</w:t>
      </w:r>
      <w:r>
        <w:t></w:t>
      </w:r>
      <w:r>
        <w:rPr>
          <w:rFonts w:hint="eastAsia"/>
        </w:rPr>
        <w:t>пунктів</w:t>
      </w:r>
      <w:r>
        <w:t></w:t>
      </w:r>
      <w:r>
        <w:rPr>
          <w:rFonts w:hint="eastAsia"/>
        </w:rPr>
        <w:t>не</w:t>
      </w:r>
      <w:r>
        <w:t></w:t>
      </w:r>
      <w:r>
        <w:rPr>
          <w:rFonts w:hint="eastAsia"/>
        </w:rPr>
        <w:t>облаштованих</w:t>
      </w:r>
      <w:r>
        <w:t></w:t>
      </w:r>
      <w:r>
        <w:rPr>
          <w:rFonts w:hint="eastAsia"/>
        </w:rPr>
        <w:t>каналізаційною</w:t>
      </w:r>
      <w:r>
        <w:t></w:t>
      </w:r>
      <w:r>
        <w:rPr>
          <w:rFonts w:hint="eastAsia"/>
        </w:rPr>
        <w:t>мережею</w:t>
      </w:r>
      <w:r>
        <w:t></w:t>
      </w:r>
      <w:r>
        <w:t></w:t>
      </w:r>
      <w:r>
        <w:rPr>
          <w:rFonts w:hint="eastAsia"/>
        </w:rPr>
        <w:t>Серед</w:t>
      </w:r>
    </w:p>
    <w:p w:rsidR="00F05E72" w:rsidRDefault="00F05E72" w:rsidP="00F05E72">
      <w:r>
        <w:rPr>
          <w:rFonts w:hint="eastAsia"/>
        </w:rPr>
        <w:t>каналізованих</w:t>
      </w:r>
      <w:r>
        <w:t></w:t>
      </w:r>
      <w:r>
        <w:rPr>
          <w:rFonts w:hint="eastAsia"/>
        </w:rPr>
        <w:t>міст</w:t>
      </w:r>
      <w:r>
        <w:t></w:t>
      </w:r>
      <w:r>
        <w:rPr>
          <w:rFonts w:hint="eastAsia"/>
        </w:rPr>
        <w:t>найбільше</w:t>
      </w:r>
      <w:r>
        <w:t></w:t>
      </w:r>
      <w:r>
        <w:rPr>
          <w:rFonts w:hint="eastAsia"/>
        </w:rPr>
        <w:t>впливають</w:t>
      </w:r>
      <w:r>
        <w:t></w:t>
      </w:r>
      <w:r>
        <w:rPr>
          <w:rFonts w:hint="eastAsia"/>
        </w:rPr>
        <w:t>на</w:t>
      </w:r>
      <w:r>
        <w:t></w:t>
      </w:r>
      <w:r>
        <w:rPr>
          <w:rFonts w:hint="eastAsia"/>
        </w:rPr>
        <w:t>біогенне</w:t>
      </w:r>
      <w:r>
        <w:t></w:t>
      </w:r>
      <w:r>
        <w:rPr>
          <w:rFonts w:hint="eastAsia"/>
        </w:rPr>
        <w:t>забруднення</w:t>
      </w:r>
      <w:r>
        <w:t></w:t>
      </w:r>
      <w:r>
        <w:rPr>
          <w:rFonts w:hint="eastAsia"/>
        </w:rPr>
        <w:t>української</w:t>
      </w:r>
    </w:p>
    <w:p w:rsidR="00F05E72" w:rsidRDefault="00F05E72" w:rsidP="00F05E72">
      <w:r>
        <w:rPr>
          <w:rFonts w:hint="eastAsia"/>
        </w:rPr>
        <w:t>ділянки</w:t>
      </w:r>
      <w:r>
        <w:t></w:t>
      </w:r>
      <w:r>
        <w:rPr>
          <w:rFonts w:hint="eastAsia"/>
        </w:rPr>
        <w:t>Дунаю</w:t>
      </w:r>
      <w:r>
        <w:t></w:t>
      </w:r>
      <w:r>
        <w:rPr>
          <w:rFonts w:hint="eastAsia"/>
        </w:rPr>
        <w:t>міста</w:t>
      </w:r>
      <w:r>
        <w:t></w:t>
      </w:r>
      <w:r>
        <w:rPr>
          <w:rFonts w:hint="eastAsia"/>
        </w:rPr>
        <w:t>Чернівці</w:t>
      </w:r>
      <w:r>
        <w:t></w:t>
      </w:r>
      <w:r>
        <w:rPr>
          <w:rFonts w:hint="eastAsia"/>
        </w:rPr>
        <w:t>та</w:t>
      </w:r>
      <w:r>
        <w:t></w:t>
      </w:r>
      <w:r>
        <w:rPr>
          <w:rFonts w:hint="eastAsia"/>
        </w:rPr>
        <w:t>Ізмаїл</w:t>
      </w:r>
      <w:r>
        <w:t></w:t>
      </w:r>
    </w:p>
    <w:p w:rsidR="00F05E72" w:rsidRDefault="00F05E72" w:rsidP="00F05E72">
      <w:r>
        <w:t></w:t>
      </w:r>
      <w:r>
        <w:t></w:t>
      </w:r>
      <w:r>
        <w:t></w:t>
      </w:r>
      <w:r>
        <w:rPr>
          <w:rFonts w:hint="eastAsia"/>
        </w:rPr>
        <w:t>Показано</w:t>
      </w:r>
      <w:r>
        <w:t></w:t>
      </w:r>
      <w:r>
        <w:t></w:t>
      </w:r>
      <w:r>
        <w:rPr>
          <w:rFonts w:hint="eastAsia"/>
        </w:rPr>
        <w:t>що</w:t>
      </w:r>
      <w:r>
        <w:t></w:t>
      </w:r>
      <w:r>
        <w:rPr>
          <w:rFonts w:hint="eastAsia"/>
        </w:rPr>
        <w:t>домінуюча</w:t>
      </w:r>
      <w:r>
        <w:t></w:t>
      </w:r>
      <w:r>
        <w:rPr>
          <w:rFonts w:hint="eastAsia"/>
        </w:rPr>
        <w:t>частина</w:t>
      </w:r>
      <w:r>
        <w:t></w:t>
      </w:r>
      <w:r>
        <w:rPr>
          <w:rFonts w:hint="eastAsia"/>
        </w:rPr>
        <w:t>нітрогену</w:t>
      </w:r>
      <w:r>
        <w:t></w:t>
      </w:r>
      <w:r>
        <w:rPr>
          <w:rFonts w:hint="eastAsia"/>
        </w:rPr>
        <w:t>потрапляє</w:t>
      </w:r>
      <w:r>
        <w:t></w:t>
      </w:r>
      <w:r>
        <w:rPr>
          <w:rFonts w:hint="eastAsia"/>
        </w:rPr>
        <w:t>до</w:t>
      </w:r>
      <w:r>
        <w:t></w:t>
      </w:r>
      <w:r>
        <w:rPr>
          <w:rFonts w:hint="eastAsia"/>
        </w:rPr>
        <w:t>екосистеми</w:t>
      </w:r>
    </w:p>
    <w:p w:rsidR="00F05E72" w:rsidRDefault="00F05E72" w:rsidP="00F05E72">
      <w:r>
        <w:rPr>
          <w:rFonts w:hint="eastAsia"/>
        </w:rPr>
        <w:t>річки</w:t>
      </w:r>
      <w:r>
        <w:t></w:t>
      </w:r>
      <w:r>
        <w:rPr>
          <w:rFonts w:hint="eastAsia"/>
        </w:rPr>
        <w:t>від</w:t>
      </w:r>
      <w:r>
        <w:t></w:t>
      </w:r>
      <w:r>
        <w:rPr>
          <w:rFonts w:hint="eastAsia"/>
        </w:rPr>
        <w:t>сільського</w:t>
      </w:r>
      <w:r>
        <w:t></w:t>
      </w:r>
      <w:r>
        <w:rPr>
          <w:rFonts w:hint="eastAsia"/>
        </w:rPr>
        <w:t>господарства</w:t>
      </w:r>
      <w:r>
        <w:t></w:t>
      </w:r>
      <w:r>
        <w:t></w:t>
      </w:r>
      <w:r>
        <w:rPr>
          <w:rFonts w:hint="eastAsia"/>
        </w:rPr>
        <w:t>а</w:t>
      </w:r>
      <w:r>
        <w:t></w:t>
      </w:r>
      <w:r>
        <w:rPr>
          <w:rFonts w:hint="eastAsia"/>
        </w:rPr>
        <w:t>сполуки</w:t>
      </w:r>
      <w:r>
        <w:t></w:t>
      </w:r>
      <w:r>
        <w:rPr>
          <w:rFonts w:hint="eastAsia"/>
        </w:rPr>
        <w:t>фосфору</w:t>
      </w:r>
      <w:r>
        <w:t></w:t>
      </w:r>
      <w:r>
        <w:rPr>
          <w:rFonts w:hint="eastAsia"/>
        </w:rPr>
        <w:t>переважно</w:t>
      </w:r>
      <w:r>
        <w:t></w:t>
      </w:r>
      <w:r>
        <w:rPr>
          <w:rFonts w:hint="eastAsia"/>
        </w:rPr>
        <w:t>надходять</w:t>
      </w:r>
      <w:r>
        <w:t></w:t>
      </w:r>
      <w:r>
        <w:rPr>
          <w:rFonts w:hint="eastAsia"/>
        </w:rPr>
        <w:t>за</w:t>
      </w:r>
    </w:p>
    <w:p w:rsidR="00F05E72" w:rsidRDefault="00F05E72" w:rsidP="00F05E72">
      <w:r>
        <w:rPr>
          <w:rFonts w:hint="eastAsia"/>
        </w:rPr>
        <w:t>рахунок</w:t>
      </w:r>
      <w:r>
        <w:t></w:t>
      </w:r>
      <w:r>
        <w:rPr>
          <w:rFonts w:hint="eastAsia"/>
        </w:rPr>
        <w:t>житлово</w:t>
      </w:r>
      <w:r>
        <w:t></w:t>
      </w:r>
      <w:r>
        <w:rPr>
          <w:rFonts w:hint="eastAsia"/>
        </w:rPr>
        <w:t>комунальних</w:t>
      </w:r>
      <w:r>
        <w:t></w:t>
      </w:r>
      <w:r>
        <w:rPr>
          <w:rFonts w:hint="eastAsia"/>
        </w:rPr>
        <w:t>підприємств</w:t>
      </w:r>
      <w:r>
        <w:t></w:t>
      </w:r>
      <w:r>
        <w:t></w:t>
      </w:r>
      <w:r>
        <w:rPr>
          <w:rFonts w:hint="eastAsia"/>
        </w:rPr>
        <w:t>Розроблено</w:t>
      </w:r>
      <w:r>
        <w:t></w:t>
      </w:r>
      <w:r>
        <w:rPr>
          <w:rFonts w:hint="eastAsia"/>
        </w:rPr>
        <w:t>рекомендації</w:t>
      </w:r>
      <w:r>
        <w:t></w:t>
      </w:r>
      <w:r>
        <w:rPr>
          <w:rFonts w:hint="eastAsia"/>
        </w:rPr>
        <w:t>щодо</w:t>
      </w:r>
    </w:p>
    <w:p w:rsidR="00F05E72" w:rsidRDefault="00F05E72" w:rsidP="00F05E72">
      <w:r>
        <w:rPr>
          <w:rFonts w:hint="eastAsia"/>
        </w:rPr>
        <w:t>заходів</w:t>
      </w:r>
      <w:r>
        <w:t></w:t>
      </w:r>
      <w:r>
        <w:rPr>
          <w:rFonts w:hint="eastAsia"/>
        </w:rPr>
        <w:t>із</w:t>
      </w:r>
      <w:r>
        <w:t></w:t>
      </w:r>
      <w:r>
        <w:rPr>
          <w:rFonts w:hint="eastAsia"/>
        </w:rPr>
        <w:t>зменшення</w:t>
      </w:r>
      <w:r>
        <w:t></w:t>
      </w:r>
      <w:r>
        <w:rPr>
          <w:rFonts w:hint="eastAsia"/>
        </w:rPr>
        <w:t>біогенного</w:t>
      </w:r>
      <w:r>
        <w:t></w:t>
      </w:r>
      <w:r>
        <w:rPr>
          <w:rFonts w:hint="eastAsia"/>
        </w:rPr>
        <w:t>забруднення</w:t>
      </w:r>
      <w:r>
        <w:t></w:t>
      </w:r>
      <w:r>
        <w:rPr>
          <w:rFonts w:hint="eastAsia"/>
        </w:rPr>
        <w:t>вод</w:t>
      </w:r>
      <w:r>
        <w:t></w:t>
      </w:r>
      <w:r>
        <w:rPr>
          <w:rFonts w:hint="eastAsia"/>
        </w:rPr>
        <w:t>Дунаю</w:t>
      </w:r>
      <w:r>
        <w:t></w:t>
      </w:r>
    </w:p>
    <w:p w:rsidR="00F05E72" w:rsidRDefault="00F05E72" w:rsidP="00F05E72">
      <w:r>
        <w:t></w:t>
      </w:r>
      <w:r>
        <w:t></w:t>
      </w:r>
      <w:r>
        <w:t></w:t>
      </w:r>
      <w:r>
        <w:t></w:t>
      </w:r>
      <w:r>
        <w:rPr>
          <w:rFonts w:hint="eastAsia"/>
        </w:rPr>
        <w:t>Встановлено</w:t>
      </w:r>
      <w:r>
        <w:t></w:t>
      </w:r>
      <w:r>
        <w:rPr>
          <w:rFonts w:hint="eastAsia"/>
        </w:rPr>
        <w:t>наявність</w:t>
      </w:r>
      <w:r>
        <w:t></w:t>
      </w:r>
      <w:r>
        <w:rPr>
          <w:rFonts w:hint="eastAsia"/>
        </w:rPr>
        <w:t>стійкої</w:t>
      </w:r>
      <w:r>
        <w:t></w:t>
      </w:r>
      <w:r>
        <w:rPr>
          <w:rFonts w:hint="eastAsia"/>
        </w:rPr>
        <w:t>тенденції</w:t>
      </w:r>
      <w:r>
        <w:t></w:t>
      </w:r>
      <w:r>
        <w:rPr>
          <w:rFonts w:hint="eastAsia"/>
        </w:rPr>
        <w:t>до</w:t>
      </w:r>
      <w:r>
        <w:t></w:t>
      </w:r>
      <w:r>
        <w:rPr>
          <w:rFonts w:hint="eastAsia"/>
        </w:rPr>
        <w:t>зменшення</w:t>
      </w:r>
      <w:r>
        <w:t></w:t>
      </w:r>
      <w:r>
        <w:rPr>
          <w:rFonts w:hint="eastAsia"/>
        </w:rPr>
        <w:t>протягом</w:t>
      </w:r>
    </w:p>
    <w:p w:rsidR="00F05E72" w:rsidRDefault="00F05E72" w:rsidP="00F05E72">
      <w:r>
        <w:rPr>
          <w:rFonts w:hint="eastAsia"/>
        </w:rPr>
        <w:t>досліджуваного</w:t>
      </w:r>
      <w:r>
        <w:t></w:t>
      </w:r>
      <w:r>
        <w:rPr>
          <w:rFonts w:hint="eastAsia"/>
        </w:rPr>
        <w:t>періоду</w:t>
      </w:r>
      <w:r>
        <w:t></w:t>
      </w:r>
      <w:r>
        <w:rPr>
          <w:rFonts w:hint="eastAsia"/>
        </w:rPr>
        <w:t>стоку</w:t>
      </w:r>
      <w:r>
        <w:t></w:t>
      </w:r>
      <w:r>
        <w:rPr>
          <w:rFonts w:hint="eastAsia"/>
        </w:rPr>
        <w:t>важких</w:t>
      </w:r>
      <w:r>
        <w:t></w:t>
      </w:r>
      <w:r>
        <w:rPr>
          <w:rFonts w:hint="eastAsia"/>
        </w:rPr>
        <w:t>металів</w:t>
      </w:r>
      <w:r>
        <w:t></w:t>
      </w:r>
      <w:r>
        <w:t></w:t>
      </w:r>
      <w:r>
        <w:rPr>
          <w:rFonts w:hint="eastAsia"/>
        </w:rPr>
        <w:t>Показано</w:t>
      </w:r>
      <w:r>
        <w:t></w:t>
      </w:r>
      <w:r>
        <w:t></w:t>
      </w:r>
      <w:r>
        <w:rPr>
          <w:rFonts w:hint="eastAsia"/>
        </w:rPr>
        <w:t>що</w:t>
      </w:r>
      <w:r>
        <w:t></w:t>
      </w:r>
      <w:r>
        <w:rPr>
          <w:rFonts w:hint="eastAsia"/>
        </w:rPr>
        <w:t>зарегульованість</w:t>
      </w:r>
    </w:p>
    <w:p w:rsidR="00F05E72" w:rsidRDefault="00F05E72" w:rsidP="00F05E72">
      <w:r>
        <w:rPr>
          <w:rFonts w:hint="eastAsia"/>
        </w:rPr>
        <w:t>Дунаю</w:t>
      </w:r>
      <w:r>
        <w:t></w:t>
      </w:r>
      <w:r>
        <w:rPr>
          <w:rFonts w:hint="eastAsia"/>
        </w:rPr>
        <w:t>призвела</w:t>
      </w:r>
      <w:r>
        <w:t></w:t>
      </w:r>
      <w:r>
        <w:rPr>
          <w:rFonts w:hint="eastAsia"/>
        </w:rPr>
        <w:t>до</w:t>
      </w:r>
      <w:r>
        <w:t></w:t>
      </w:r>
      <w:r>
        <w:rPr>
          <w:rFonts w:hint="eastAsia"/>
        </w:rPr>
        <w:t>зменшення</w:t>
      </w:r>
      <w:r>
        <w:t></w:t>
      </w:r>
      <w:r>
        <w:rPr>
          <w:rFonts w:hint="eastAsia"/>
        </w:rPr>
        <w:t>каламутності</w:t>
      </w:r>
      <w:r>
        <w:t></w:t>
      </w:r>
      <w:r>
        <w:rPr>
          <w:rFonts w:hint="eastAsia"/>
        </w:rPr>
        <w:t>води</w:t>
      </w:r>
      <w:r>
        <w:t></w:t>
      </w:r>
      <w:r>
        <w:rPr>
          <w:rFonts w:hint="eastAsia"/>
        </w:rPr>
        <w:t>у</w:t>
      </w:r>
      <w:r>
        <w:t></w:t>
      </w:r>
      <w:r>
        <w:rPr>
          <w:rFonts w:hint="eastAsia"/>
        </w:rPr>
        <w:t>гирловій</w:t>
      </w:r>
      <w:r>
        <w:t></w:t>
      </w:r>
      <w:r>
        <w:rPr>
          <w:rFonts w:hint="eastAsia"/>
        </w:rPr>
        <w:t>ділянці</w:t>
      </w:r>
      <w:r>
        <w:t></w:t>
      </w:r>
      <w:r>
        <w:rPr>
          <w:rFonts w:hint="eastAsia"/>
        </w:rPr>
        <w:t>на</w:t>
      </w:r>
      <w:r>
        <w:t></w:t>
      </w:r>
      <w:r>
        <w:t></w:t>
      </w:r>
      <w:r>
        <w:t></w:t>
      </w:r>
      <w:r>
        <w:t></w:t>
      </w:r>
      <w:r>
        <w:t></w:t>
      </w:r>
      <w:r>
        <w:t></w:t>
      </w:r>
      <w:r>
        <w:t></w:t>
      </w:r>
    </w:p>
    <w:p w:rsidR="00F05E72" w:rsidRDefault="00F05E72" w:rsidP="00F05E72">
      <w:r>
        <w:rPr>
          <w:rFonts w:hint="eastAsia"/>
        </w:rPr>
        <w:t>Високий</w:t>
      </w:r>
      <w:r>
        <w:t></w:t>
      </w:r>
      <w:r>
        <w:rPr>
          <w:rFonts w:hint="eastAsia"/>
        </w:rPr>
        <w:t>ступінь</w:t>
      </w:r>
      <w:r>
        <w:t></w:t>
      </w:r>
      <w:r>
        <w:rPr>
          <w:rFonts w:hint="eastAsia"/>
        </w:rPr>
        <w:t>дисперсності</w:t>
      </w:r>
      <w:r>
        <w:t></w:t>
      </w:r>
      <w:r>
        <w:rPr>
          <w:rFonts w:hint="eastAsia"/>
        </w:rPr>
        <w:t>донних</w:t>
      </w:r>
      <w:r>
        <w:t></w:t>
      </w:r>
      <w:r>
        <w:rPr>
          <w:rFonts w:hint="eastAsia"/>
        </w:rPr>
        <w:t>відкладів</w:t>
      </w:r>
      <w:r>
        <w:t></w:t>
      </w:r>
      <w:r>
        <w:rPr>
          <w:rFonts w:hint="eastAsia"/>
        </w:rPr>
        <w:t>на</w:t>
      </w:r>
      <w:r>
        <w:t></w:t>
      </w:r>
      <w:r>
        <w:rPr>
          <w:rFonts w:hint="eastAsia"/>
        </w:rPr>
        <w:t>нижній</w:t>
      </w:r>
      <w:r>
        <w:t></w:t>
      </w:r>
      <w:r>
        <w:rPr>
          <w:rFonts w:hint="eastAsia"/>
        </w:rPr>
        <w:t>ділянці</w:t>
      </w:r>
      <w:r>
        <w:t></w:t>
      </w:r>
      <w:r>
        <w:rPr>
          <w:rFonts w:hint="eastAsia"/>
        </w:rPr>
        <w:t>р</w:t>
      </w:r>
      <w:r>
        <w:t></w:t>
      </w:r>
      <w:r>
        <w:t></w:t>
      </w:r>
      <w:r>
        <w:rPr>
          <w:rFonts w:hint="eastAsia"/>
        </w:rPr>
        <w:t>Дунай</w:t>
      </w:r>
    </w:p>
    <w:p w:rsidR="00F05E72" w:rsidRDefault="00F05E72" w:rsidP="00F05E72">
      <w:r>
        <w:rPr>
          <w:rFonts w:hint="eastAsia"/>
        </w:rPr>
        <w:t>сприяє</w:t>
      </w:r>
      <w:r>
        <w:t></w:t>
      </w:r>
      <w:r>
        <w:rPr>
          <w:rFonts w:hint="eastAsia"/>
        </w:rPr>
        <w:t>накопиченню</w:t>
      </w:r>
      <w:r>
        <w:t></w:t>
      </w:r>
      <w:r>
        <w:rPr>
          <w:rFonts w:hint="eastAsia"/>
        </w:rPr>
        <w:t>у</w:t>
      </w:r>
      <w:r>
        <w:t></w:t>
      </w:r>
      <w:r>
        <w:rPr>
          <w:rFonts w:hint="eastAsia"/>
        </w:rPr>
        <w:t>них</w:t>
      </w:r>
      <w:r>
        <w:t></w:t>
      </w:r>
      <w:r>
        <w:rPr>
          <w:rFonts w:hint="eastAsia"/>
        </w:rPr>
        <w:t>металів</w:t>
      </w:r>
      <w:r>
        <w:t></w:t>
      </w:r>
      <w:r>
        <w:rPr>
          <w:rFonts w:hint="eastAsia"/>
        </w:rPr>
        <w:t>та</w:t>
      </w:r>
      <w:r>
        <w:t></w:t>
      </w:r>
      <w:r>
        <w:rPr>
          <w:rFonts w:hint="eastAsia"/>
        </w:rPr>
        <w:t>зменшенню</w:t>
      </w:r>
      <w:r>
        <w:t></w:t>
      </w:r>
      <w:r>
        <w:rPr>
          <w:rFonts w:hint="eastAsia"/>
        </w:rPr>
        <w:t>винесення</w:t>
      </w:r>
      <w:r>
        <w:t></w:t>
      </w:r>
      <w:r>
        <w:rPr>
          <w:rFonts w:hint="eastAsia"/>
        </w:rPr>
        <w:t>останніх</w:t>
      </w:r>
      <w:r>
        <w:t></w:t>
      </w:r>
      <w:r>
        <w:rPr>
          <w:rFonts w:hint="eastAsia"/>
        </w:rPr>
        <w:t>у</w:t>
      </w:r>
      <w:r>
        <w:t></w:t>
      </w:r>
      <w:r>
        <w:rPr>
          <w:rFonts w:hint="eastAsia"/>
        </w:rPr>
        <w:t>Чорне</w:t>
      </w:r>
    </w:p>
    <w:p w:rsidR="00F05E72" w:rsidRDefault="00F05E72" w:rsidP="00F05E72">
      <w:r>
        <w:rPr>
          <w:rFonts w:hint="eastAsia"/>
        </w:rPr>
        <w:t>море</w:t>
      </w:r>
      <w:r>
        <w:t></w:t>
      </w:r>
    </w:p>
    <w:p w:rsidR="00F05E72" w:rsidRDefault="00F05E72" w:rsidP="00F05E72">
      <w:r>
        <w:t></w:t>
      </w:r>
      <w:r>
        <w:t></w:t>
      </w:r>
      <w:r>
        <w:t></w:t>
      </w:r>
      <w:r>
        <w:t></w:t>
      </w:r>
      <w:r>
        <w:rPr>
          <w:rFonts w:hint="eastAsia"/>
        </w:rPr>
        <w:t>Отримані</w:t>
      </w:r>
      <w:r>
        <w:t></w:t>
      </w:r>
      <w:r>
        <w:rPr>
          <w:rFonts w:hint="eastAsia"/>
        </w:rPr>
        <w:t>результати</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розробки</w:t>
      </w:r>
      <w:r>
        <w:t></w:t>
      </w:r>
      <w:r>
        <w:rPr>
          <w:rFonts w:hint="eastAsia"/>
        </w:rPr>
        <w:t>заходів</w:t>
      </w:r>
      <w:r>
        <w:t></w:t>
      </w:r>
      <w:r>
        <w:rPr>
          <w:rFonts w:hint="eastAsia"/>
        </w:rPr>
        <w:t>з</w:t>
      </w:r>
    </w:p>
    <w:p w:rsidR="00F05E72" w:rsidRDefault="00F05E72" w:rsidP="00F05E72">
      <w:r>
        <w:rPr>
          <w:rFonts w:hint="eastAsia"/>
        </w:rPr>
        <w:t>метою</w:t>
      </w:r>
      <w:r>
        <w:t></w:t>
      </w:r>
      <w:r>
        <w:rPr>
          <w:rFonts w:hint="eastAsia"/>
        </w:rPr>
        <w:t>досягнення</w:t>
      </w:r>
      <w:r>
        <w:t></w:t>
      </w:r>
      <w:r>
        <w:rPr>
          <w:rFonts w:hint="eastAsia"/>
        </w:rPr>
        <w:t>водною</w:t>
      </w:r>
      <w:r>
        <w:t></w:t>
      </w:r>
      <w:r>
        <w:rPr>
          <w:rFonts w:hint="eastAsia"/>
        </w:rPr>
        <w:t>екосистемою</w:t>
      </w:r>
      <w:r>
        <w:t></w:t>
      </w:r>
      <w:r>
        <w:rPr>
          <w:rFonts w:hint="eastAsia"/>
        </w:rPr>
        <w:t>р</w:t>
      </w:r>
      <w:r>
        <w:t></w:t>
      </w:r>
      <w:r>
        <w:t></w:t>
      </w:r>
      <w:r>
        <w:rPr>
          <w:rFonts w:hint="eastAsia"/>
        </w:rPr>
        <w:t>Дунай</w:t>
      </w:r>
      <w:r>
        <w:t></w:t>
      </w:r>
      <w:r>
        <w:rPr>
          <w:rFonts w:hint="eastAsia"/>
        </w:rPr>
        <w:t>“доброго”</w:t>
      </w:r>
      <w:r>
        <w:t></w:t>
      </w:r>
      <w:r>
        <w:rPr>
          <w:rFonts w:hint="eastAsia"/>
        </w:rPr>
        <w:t>екологічного</w:t>
      </w:r>
      <w:r>
        <w:t></w:t>
      </w:r>
      <w:r>
        <w:rPr>
          <w:rFonts w:hint="eastAsia"/>
        </w:rPr>
        <w:t>стану</w:t>
      </w:r>
    </w:p>
    <w:p w:rsidR="00F05E72" w:rsidRDefault="00F05E72" w:rsidP="00F05E72">
      <w:r>
        <w:t></w:t>
      </w:r>
      <w:r>
        <w:t></w:t>
      </w:r>
      <w:r>
        <w:t></w:t>
      </w:r>
    </w:p>
    <w:p w:rsidR="00F05E72" w:rsidRDefault="00F05E72" w:rsidP="00F05E72">
      <w:r>
        <w:rPr>
          <w:rFonts w:hint="eastAsia"/>
        </w:rPr>
        <w:t>та</w:t>
      </w:r>
      <w:r>
        <w:t></w:t>
      </w:r>
      <w:r>
        <w:rPr>
          <w:rFonts w:hint="eastAsia"/>
        </w:rPr>
        <w:t>впроваджені</w:t>
      </w:r>
      <w:r>
        <w:t></w:t>
      </w:r>
      <w:r>
        <w:rPr>
          <w:rFonts w:hint="eastAsia"/>
        </w:rPr>
        <w:t>у</w:t>
      </w:r>
      <w:r>
        <w:t></w:t>
      </w:r>
      <w:r>
        <w:rPr>
          <w:rFonts w:hint="eastAsia"/>
        </w:rPr>
        <w:t>навчальні</w:t>
      </w:r>
      <w:r>
        <w:t></w:t>
      </w:r>
      <w:r>
        <w:rPr>
          <w:rFonts w:hint="eastAsia"/>
        </w:rPr>
        <w:t>курси</w:t>
      </w:r>
      <w:r>
        <w:t></w:t>
      </w:r>
      <w:r>
        <w:rPr>
          <w:rFonts w:hint="eastAsia"/>
        </w:rPr>
        <w:t>з</w:t>
      </w:r>
      <w:r>
        <w:t></w:t>
      </w:r>
      <w:r>
        <w:rPr>
          <w:rFonts w:hint="eastAsia"/>
        </w:rPr>
        <w:t>фахової</w:t>
      </w:r>
      <w:r>
        <w:t></w:t>
      </w:r>
      <w:r>
        <w:rPr>
          <w:rFonts w:hint="eastAsia"/>
        </w:rPr>
        <w:t>підготовки</w:t>
      </w:r>
      <w:r>
        <w:t></w:t>
      </w:r>
      <w:r>
        <w:rPr>
          <w:rFonts w:hint="eastAsia"/>
        </w:rPr>
        <w:t>здобувачів</w:t>
      </w:r>
      <w:r>
        <w:t></w:t>
      </w:r>
      <w:r>
        <w:rPr>
          <w:rFonts w:hint="eastAsia"/>
        </w:rPr>
        <w:t>вищої</w:t>
      </w:r>
      <w:r>
        <w:t></w:t>
      </w:r>
      <w:r>
        <w:rPr>
          <w:rFonts w:hint="eastAsia"/>
        </w:rPr>
        <w:t>освіти</w:t>
      </w:r>
    </w:p>
    <w:p w:rsidR="00F05E72" w:rsidRDefault="00F05E72" w:rsidP="00F05E72">
      <w:r>
        <w:rPr>
          <w:rFonts w:hint="eastAsia"/>
        </w:rPr>
        <w:t>відповідного</w:t>
      </w:r>
      <w:r>
        <w:t></w:t>
      </w:r>
      <w:r>
        <w:rPr>
          <w:rFonts w:hint="eastAsia"/>
        </w:rPr>
        <w:t>профілю</w:t>
      </w:r>
      <w:r>
        <w:t></w:t>
      </w:r>
      <w:r>
        <w:t></w:t>
      </w:r>
      <w:r>
        <w:rPr>
          <w:rFonts w:hint="eastAsia"/>
        </w:rPr>
        <w:t>а</w:t>
      </w:r>
      <w:r>
        <w:t></w:t>
      </w:r>
      <w:r>
        <w:rPr>
          <w:rFonts w:hint="eastAsia"/>
        </w:rPr>
        <w:t>також</w:t>
      </w:r>
      <w:r>
        <w:t></w:t>
      </w:r>
      <w:r>
        <w:rPr>
          <w:rFonts w:hint="eastAsia"/>
        </w:rPr>
        <w:t>в</w:t>
      </w:r>
      <w:r>
        <w:t></w:t>
      </w:r>
      <w:r>
        <w:rPr>
          <w:rFonts w:hint="eastAsia"/>
        </w:rPr>
        <w:t>освітньо</w:t>
      </w:r>
      <w:r>
        <w:t></w:t>
      </w:r>
      <w:r>
        <w:rPr>
          <w:rFonts w:hint="eastAsia"/>
        </w:rPr>
        <w:t>наукову</w:t>
      </w:r>
      <w:r>
        <w:t></w:t>
      </w:r>
      <w:r>
        <w:rPr>
          <w:rFonts w:hint="eastAsia"/>
        </w:rPr>
        <w:t>програму</w:t>
      </w:r>
      <w:r>
        <w:t></w:t>
      </w:r>
      <w:r>
        <w:rPr>
          <w:rFonts w:hint="eastAsia"/>
        </w:rPr>
        <w:t>підготовки</w:t>
      </w:r>
    </w:p>
    <w:p w:rsidR="00F05E72" w:rsidRPr="00F05E72" w:rsidRDefault="00F05E72" w:rsidP="00F05E72">
      <w:r>
        <w:rPr>
          <w:rFonts w:hint="eastAsia"/>
        </w:rPr>
        <w:t>аспірантів</w:t>
      </w:r>
      <w:r>
        <w:t></w:t>
      </w:r>
      <w:r>
        <w:rPr>
          <w:rFonts w:hint="eastAsia"/>
        </w:rPr>
        <w:t>за</w:t>
      </w:r>
      <w:r>
        <w:t></w:t>
      </w:r>
      <w:r>
        <w:rPr>
          <w:rFonts w:hint="eastAsia"/>
        </w:rPr>
        <w:t>спеціальністю</w:t>
      </w:r>
      <w:r>
        <w:t></w:t>
      </w:r>
      <w:r>
        <w:rPr>
          <w:rFonts w:hint="eastAsia"/>
        </w:rPr>
        <w:t>“гідрологія</w:t>
      </w:r>
      <w:r>
        <w:t></w:t>
      </w:r>
      <w:r>
        <w:rPr>
          <w:rFonts w:hint="eastAsia"/>
        </w:rPr>
        <w:t>суші</w:t>
      </w:r>
      <w:r>
        <w:t></w:t>
      </w:r>
      <w:r>
        <w:t></w:t>
      </w:r>
      <w:r>
        <w:rPr>
          <w:rFonts w:hint="eastAsia"/>
        </w:rPr>
        <w:t>водні</w:t>
      </w:r>
      <w:r>
        <w:t></w:t>
      </w:r>
      <w:r>
        <w:rPr>
          <w:rFonts w:hint="eastAsia"/>
        </w:rPr>
        <w:t>ресурси</w:t>
      </w:r>
      <w:r>
        <w:t></w:t>
      </w:r>
      <w:r>
        <w:t></w:t>
      </w:r>
      <w:r>
        <w:rPr>
          <w:rFonts w:hint="eastAsia"/>
        </w:rPr>
        <w:t>гідрохімія”</w:t>
      </w:r>
      <w:r>
        <w:t></w:t>
      </w:r>
    </w:p>
    <w:sectPr w:rsidR="00F05E72" w:rsidRPr="00F05E7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F05E72" w:rsidRPr="00F05E72">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89600-2BE0-49CF-A826-9F196BAA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17</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2022-02-25T22:03:00Z</dcterms:created>
  <dcterms:modified xsi:type="dcterms:W3CDTF">2022-02-26T11:33:00Z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