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1F" w:rsidRDefault="009C611F" w:rsidP="009C611F">
      <w:r>
        <w:rPr>
          <w:rFonts w:hint="eastAsia"/>
        </w:rPr>
        <w:t>МОСКОВСКИЙ</w:t>
      </w:r>
      <w:r>
        <w:t></w:t>
      </w:r>
      <w:r>
        <w:rPr>
          <w:rFonts w:hint="eastAsia"/>
        </w:rPr>
        <w:t>ПЕДАГОГИЧЕСКИЙ</w:t>
      </w:r>
      <w:r>
        <w:t></w:t>
      </w:r>
      <w:r>
        <w:rPr>
          <w:rFonts w:hint="eastAsia"/>
        </w:rPr>
        <w:t>ГОСУДАРСТВЕННЫЙ</w:t>
      </w:r>
    </w:p>
    <w:p w:rsidR="009C611F" w:rsidRDefault="009C611F" w:rsidP="009C611F">
      <w:r>
        <w:t></w:t>
      </w:r>
      <w:r>
        <w:t></w:t>
      </w:r>
      <w:r>
        <w:rPr>
          <w:rFonts w:hint="eastAsia"/>
        </w:rPr>
        <w:t>УНИВЕРСИТЕТ</w:t>
      </w:r>
    </w:p>
    <w:p w:rsidR="009C611F" w:rsidRDefault="009C611F" w:rsidP="009C611F">
      <w:r>
        <w:rPr>
          <w:rFonts w:hint="eastAsia"/>
        </w:rPr>
        <w:t>На</w:t>
      </w:r>
      <w:r>
        <w:t></w:t>
      </w:r>
      <w:r>
        <w:rPr>
          <w:rFonts w:hint="eastAsia"/>
        </w:rPr>
        <w:t>правах</w:t>
      </w:r>
      <w:r>
        <w:t></w:t>
      </w:r>
      <w:r>
        <w:rPr>
          <w:rFonts w:hint="eastAsia"/>
        </w:rPr>
        <w:t>рукописи</w:t>
      </w:r>
    </w:p>
    <w:p w:rsidR="009C611F" w:rsidRDefault="009C611F" w:rsidP="009C611F">
      <w:r>
        <w:rPr>
          <w:rFonts w:hint="eastAsia"/>
        </w:rPr>
        <w:t>ІІМ</w:t>
      </w:r>
      <w:r>
        <w:t></w:t>
      </w:r>
      <w:r>
        <w:t></w:t>
      </w:r>
      <w:r>
        <w:t></w:t>
      </w:r>
      <w:r>
        <w:t></w:t>
      </w:r>
      <w:r>
        <w:t></w:t>
      </w:r>
      <w:r>
        <w:t></w:t>
      </w:r>
      <w:r>
        <w:t></w:t>
      </w:r>
      <w:r>
        <w:t></w:t>
      </w:r>
      <w:r>
        <w:t></w:t>
      </w:r>
      <w:r>
        <w:t></w:t>
      </w:r>
      <w:r>
        <w:t></w:t>
      </w:r>
      <w:r>
        <w:t></w:t>
      </w:r>
      <w:r>
        <w:t></w:t>
      </w:r>
      <w:r>
        <w:t></w:t>
      </w:r>
      <w:r>
        <w:t></w:t>
      </w:r>
    </w:p>
    <w:p w:rsidR="009C611F" w:rsidRDefault="009C611F" w:rsidP="009C611F">
      <w:r>
        <w:rPr>
          <w:rFonts w:hint="eastAsia"/>
        </w:rPr>
        <w:t>Харионовская</w:t>
      </w:r>
      <w:r>
        <w:t></w:t>
      </w:r>
      <w:r>
        <w:rPr>
          <w:rFonts w:hint="eastAsia"/>
        </w:rPr>
        <w:t>Марина</w:t>
      </w:r>
      <w:r>
        <w:t></w:t>
      </w:r>
      <w:r>
        <w:rPr>
          <w:rFonts w:hint="eastAsia"/>
        </w:rPr>
        <w:t>Валериевна</w:t>
      </w:r>
    </w:p>
    <w:p w:rsidR="009C611F" w:rsidRDefault="009C611F" w:rsidP="009C611F">
      <w:r>
        <w:rPr>
          <w:rFonts w:hint="eastAsia"/>
        </w:rPr>
        <w:t>СОВЕРШЕНСТВОВАНИЕ</w:t>
      </w:r>
      <w:r>
        <w:t></w:t>
      </w:r>
      <w:r>
        <w:rPr>
          <w:rFonts w:hint="eastAsia"/>
        </w:rPr>
        <w:t>ПРОЦЕССА</w:t>
      </w:r>
      <w:r>
        <w:t></w:t>
      </w:r>
      <w:r>
        <w:rPr>
          <w:rFonts w:hint="eastAsia"/>
        </w:rPr>
        <w:t>ПОВЫШЕНИЯ</w:t>
      </w:r>
    </w:p>
    <w:p w:rsidR="009C611F" w:rsidRDefault="009C611F" w:rsidP="009C611F">
      <w:r>
        <w:rPr>
          <w:rFonts w:hint="eastAsia"/>
        </w:rPr>
        <w:t>КВАЛИФИКАЦИИ</w:t>
      </w:r>
      <w:r>
        <w:t></w:t>
      </w:r>
      <w:r>
        <w:rPr>
          <w:rFonts w:hint="eastAsia"/>
        </w:rPr>
        <w:t>ПЕДАГОГОВ</w:t>
      </w:r>
      <w:r>
        <w:t></w:t>
      </w:r>
      <w:r>
        <w:rPr>
          <w:rFonts w:hint="eastAsia"/>
        </w:rPr>
        <w:t>МУЗЫКАНТОВ</w:t>
      </w:r>
    </w:p>
    <w:p w:rsidR="009C611F" w:rsidRDefault="009C611F" w:rsidP="009C611F">
      <w:r>
        <w:t></w:t>
      </w:r>
      <w:r>
        <w:rPr>
          <w:rFonts w:hint="eastAsia"/>
        </w:rPr>
        <w:t>на</w:t>
      </w:r>
      <w:r>
        <w:t></w:t>
      </w:r>
      <w:r>
        <w:rPr>
          <w:rFonts w:hint="eastAsia"/>
        </w:rPr>
        <w:t>материале</w:t>
      </w:r>
      <w:r>
        <w:t></w:t>
      </w:r>
      <w:r>
        <w:rPr>
          <w:rFonts w:hint="eastAsia"/>
        </w:rPr>
        <w:t>работы</w:t>
      </w:r>
      <w:r>
        <w:t></w:t>
      </w:r>
      <w:r>
        <w:rPr>
          <w:rFonts w:hint="eastAsia"/>
        </w:rPr>
        <w:t>современных</w:t>
      </w:r>
    </w:p>
    <w:p w:rsidR="009C611F" w:rsidRDefault="009C611F" w:rsidP="009C611F">
      <w:r>
        <w:rPr>
          <w:rFonts w:hint="eastAsia"/>
        </w:rPr>
        <w:t>образовательных</w:t>
      </w:r>
      <w:r>
        <w:t></w:t>
      </w:r>
      <w:r>
        <w:rPr>
          <w:rFonts w:hint="eastAsia"/>
        </w:rPr>
        <w:t>учреждений</w:t>
      </w:r>
      <w:r>
        <w:t></w:t>
      </w:r>
      <w:r>
        <w:rPr>
          <w:rFonts w:hint="eastAsia"/>
        </w:rPr>
        <w:t>повышения</w:t>
      </w:r>
      <w:r>
        <w:t></w:t>
      </w:r>
      <w:r>
        <w:rPr>
          <w:rFonts w:hint="eastAsia"/>
        </w:rPr>
        <w:t>квалификации</w:t>
      </w:r>
      <w:r>
        <w:t></w:t>
      </w:r>
    </w:p>
    <w:p w:rsidR="009C611F" w:rsidRDefault="009C611F" w:rsidP="009C611F">
      <w:r>
        <w:rPr>
          <w:rFonts w:hint="eastAsia"/>
        </w:rPr>
        <w:t>Специальность</w:t>
      </w:r>
      <w:r>
        <w:t></w:t>
      </w:r>
      <w:r>
        <w:t></w:t>
      </w:r>
      <w:r>
        <w:t></w:t>
      </w:r>
      <w:r>
        <w:t></w:t>
      </w:r>
      <w:r>
        <w:t></w:t>
      </w:r>
      <w:r>
        <w:t></w:t>
      </w:r>
      <w:r>
        <w:t></w:t>
      </w:r>
      <w:r>
        <w:t></w:t>
      </w:r>
      <w:r>
        <w:t></w:t>
      </w:r>
      <w:r>
        <w:t></w:t>
      </w:r>
      <w:r>
        <w:rPr>
          <w:rFonts w:hint="eastAsia"/>
        </w:rPr>
        <w:t>—</w:t>
      </w:r>
      <w:r>
        <w:t></w:t>
      </w:r>
      <w:r>
        <w:rPr>
          <w:rFonts w:hint="eastAsia"/>
        </w:rPr>
        <w:t>теория</w:t>
      </w:r>
      <w:r>
        <w:t></w:t>
      </w:r>
      <w:r>
        <w:rPr>
          <w:rFonts w:hint="eastAsia"/>
        </w:rPr>
        <w:t>и</w:t>
      </w:r>
      <w:r>
        <w:t></w:t>
      </w:r>
      <w:r>
        <w:rPr>
          <w:rFonts w:hint="eastAsia"/>
        </w:rPr>
        <w:t>методика</w:t>
      </w:r>
      <w:r>
        <w:t></w:t>
      </w:r>
      <w:r>
        <w:rPr>
          <w:rFonts w:hint="eastAsia"/>
        </w:rPr>
        <w:t>обучения</w:t>
      </w:r>
      <w:r>
        <w:t></w:t>
      </w:r>
      <w:r>
        <w:rPr>
          <w:rFonts w:hint="eastAsia"/>
        </w:rPr>
        <w:t>и</w:t>
      </w:r>
      <w:r>
        <w:t></w:t>
      </w:r>
      <w:r>
        <w:rPr>
          <w:rFonts w:hint="eastAsia"/>
        </w:rPr>
        <w:t>воспитания</w:t>
      </w:r>
      <w:r>
        <w:t></w:t>
      </w:r>
      <w:r>
        <w:t></w:t>
      </w:r>
      <w:r>
        <w:rPr>
          <w:rFonts w:hint="eastAsia"/>
        </w:rPr>
        <w:t>музыка</w:t>
      </w:r>
      <w:r>
        <w:t></w:t>
      </w:r>
    </w:p>
    <w:p w:rsidR="009C611F" w:rsidRDefault="009C611F" w:rsidP="009C611F">
      <w:r>
        <w:rPr>
          <w:rFonts w:hint="eastAsia"/>
        </w:rPr>
        <w:t>Диссертация</w:t>
      </w:r>
    </w:p>
    <w:p w:rsidR="009C611F" w:rsidRDefault="009C611F" w:rsidP="009C611F">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p>
    <w:p w:rsidR="009C611F" w:rsidRDefault="009C611F" w:rsidP="009C611F">
      <w:r>
        <w:rPr>
          <w:rFonts w:hint="eastAsia"/>
        </w:rPr>
        <w:t>Научный</w:t>
      </w:r>
      <w:r>
        <w:t></w:t>
      </w:r>
      <w:r>
        <w:rPr>
          <w:rFonts w:hint="eastAsia"/>
        </w:rPr>
        <w:t>руководитель</w:t>
      </w:r>
      <w:r>
        <w:t></w:t>
      </w:r>
      <w:r>
        <w:rPr>
          <w:rFonts w:hint="eastAsia"/>
        </w:rPr>
        <w:t>доктор</w:t>
      </w:r>
      <w:r>
        <w:t></w:t>
      </w:r>
      <w:r>
        <w:rPr>
          <w:rFonts w:hint="eastAsia"/>
        </w:rPr>
        <w:t>педагогических</w:t>
      </w:r>
      <w:r>
        <w:t></w:t>
      </w:r>
      <w:r>
        <w:rPr>
          <w:rFonts w:hint="eastAsia"/>
        </w:rPr>
        <w:t>наук</w:t>
      </w:r>
      <w:r>
        <w:t></w:t>
      </w:r>
      <w:r>
        <w:t></w:t>
      </w:r>
      <w:r>
        <w:rPr>
          <w:rFonts w:hint="eastAsia"/>
        </w:rPr>
        <w:t>профессор</w:t>
      </w:r>
    </w:p>
    <w:p w:rsidR="009C611F" w:rsidRDefault="009C611F" w:rsidP="009C611F">
      <w:r>
        <w:rPr>
          <w:rFonts w:hint="eastAsia"/>
        </w:rPr>
        <w:t>Т</w:t>
      </w:r>
      <w:r>
        <w:t></w:t>
      </w:r>
      <w:r>
        <w:rPr>
          <w:rFonts w:hint="eastAsia"/>
        </w:rPr>
        <w:t>Г</w:t>
      </w:r>
      <w:r>
        <w:t></w:t>
      </w:r>
      <w:r>
        <w:t></w:t>
      </w:r>
      <w:r>
        <w:rPr>
          <w:rFonts w:hint="eastAsia"/>
        </w:rPr>
        <w:t>Мариупольская</w:t>
      </w:r>
    </w:p>
    <w:p w:rsidR="009C611F" w:rsidRDefault="009C611F" w:rsidP="009C611F">
      <w:r>
        <w:rPr>
          <w:rFonts w:hint="eastAsia"/>
        </w:rPr>
        <w:t>МОСКВА</w:t>
      </w:r>
      <w:r>
        <w:t></w:t>
      </w:r>
      <w:r>
        <w:t></w:t>
      </w:r>
      <w:r>
        <w:t></w:t>
      </w:r>
      <w:r>
        <w:t></w:t>
      </w:r>
      <w:r>
        <w:t> </w:t>
      </w:r>
    </w:p>
    <w:p w:rsidR="009C611F" w:rsidRDefault="009C611F" w:rsidP="009C611F">
      <w:r>
        <w:rPr>
          <w:rFonts w:hint="eastAsia"/>
        </w:rPr>
        <w:t>Стр</w:t>
      </w:r>
      <w:r>
        <w:t></w:t>
      </w:r>
    </w:p>
    <w:p w:rsidR="009C611F" w:rsidRDefault="009C611F" w:rsidP="009C611F">
      <w:r>
        <w:rPr>
          <w:rFonts w:hint="eastAsia"/>
        </w:rPr>
        <w:t>Введение</w:t>
      </w:r>
      <w:r>
        <w:tab/>
      </w:r>
      <w:r>
        <w:t></w:t>
      </w:r>
    </w:p>
    <w:p w:rsidR="009C611F" w:rsidRDefault="009C611F" w:rsidP="009C611F">
      <w:r>
        <w:rPr>
          <w:rFonts w:hint="eastAsia"/>
        </w:rPr>
        <w:t>і</w:t>
      </w:r>
    </w:p>
    <w:p w:rsidR="009C611F" w:rsidRDefault="009C611F" w:rsidP="009C611F">
      <w:r>
        <w:rPr>
          <w:rFonts w:hint="eastAsia"/>
        </w:rPr>
        <w:t>Глава</w:t>
      </w:r>
      <w:r>
        <w:t></w:t>
      </w:r>
      <w:r>
        <w:t></w:t>
      </w:r>
      <w:r>
        <w:t></w:t>
      </w:r>
      <w:r>
        <w:t></w:t>
      </w:r>
      <w:r>
        <w:rPr>
          <w:rFonts w:hint="eastAsia"/>
        </w:rPr>
        <w:t>Исторические</w:t>
      </w:r>
      <w:r>
        <w:t></w:t>
      </w:r>
      <w:r>
        <w:rPr>
          <w:rFonts w:hint="eastAsia"/>
        </w:rPr>
        <w:t>и</w:t>
      </w:r>
      <w:r>
        <w:t></w:t>
      </w:r>
      <w:r>
        <w:rPr>
          <w:rFonts w:hint="eastAsia"/>
        </w:rPr>
        <w:t>теоретико</w:t>
      </w:r>
      <w:r>
        <w:t></w:t>
      </w:r>
      <w:r>
        <w:rPr>
          <w:rFonts w:hint="eastAsia"/>
        </w:rPr>
        <w:t>методические</w:t>
      </w:r>
      <w:r>
        <w:t></w:t>
      </w:r>
      <w:r>
        <w:rPr>
          <w:rFonts w:hint="eastAsia"/>
        </w:rPr>
        <w:t>предпосылки</w:t>
      </w:r>
      <w:r>
        <w:t></w:t>
      </w:r>
      <w:r>
        <w:rPr>
          <w:rFonts w:hint="eastAsia"/>
        </w:rPr>
        <w:t>становления</w:t>
      </w:r>
      <w:r>
        <w:t></w:t>
      </w:r>
      <w:r>
        <w:rPr>
          <w:rFonts w:hint="eastAsia"/>
        </w:rPr>
        <w:t>системы</w:t>
      </w:r>
      <w:r>
        <w:t></w:t>
      </w:r>
      <w:r>
        <w:rPr>
          <w:rFonts w:hint="eastAsia"/>
        </w:rPr>
        <w:t>повышения</w:t>
      </w:r>
      <w:r>
        <w:t></w:t>
      </w:r>
      <w:r>
        <w:rPr>
          <w:rFonts w:hint="eastAsia"/>
        </w:rPr>
        <w:t>квалификации</w:t>
      </w:r>
      <w:r>
        <w:t></w:t>
      </w:r>
      <w:r>
        <w:rPr>
          <w:rFonts w:hint="eastAsia"/>
        </w:rPr>
        <w:t>в</w:t>
      </w:r>
      <w:r>
        <w:t></w:t>
      </w:r>
      <w:r>
        <w:rPr>
          <w:rFonts w:hint="eastAsia"/>
        </w:rPr>
        <w:t>общей</w:t>
      </w:r>
      <w:r>
        <w:t></w:t>
      </w:r>
      <w:r>
        <w:rPr>
          <w:rFonts w:hint="eastAsia"/>
        </w:rPr>
        <w:t>и</w:t>
      </w:r>
      <w:r>
        <w:t></w:t>
      </w:r>
      <w:r>
        <w:rPr>
          <w:rFonts w:hint="eastAsia"/>
        </w:rPr>
        <w:t>музыкальной</w:t>
      </w:r>
      <w:r>
        <w:t></w:t>
      </w:r>
      <w:r>
        <w:rPr>
          <w:rFonts w:hint="eastAsia"/>
        </w:rPr>
        <w:t>педагогике</w:t>
      </w:r>
      <w:r>
        <w:tab/>
      </w:r>
      <w:r>
        <w:t></w:t>
      </w:r>
      <w:r>
        <w:t></w:t>
      </w:r>
    </w:p>
    <w:p w:rsidR="009C611F" w:rsidRDefault="009C611F" w:rsidP="009C611F">
      <w:r>
        <w:t></w:t>
      </w:r>
      <w:r>
        <w:t></w:t>
      </w:r>
      <w:r>
        <w:t></w:t>
      </w:r>
      <w:r>
        <w:t></w:t>
      </w:r>
      <w:r>
        <w:tab/>
      </w:r>
      <w:r>
        <w:rPr>
          <w:rFonts w:hint="eastAsia"/>
        </w:rPr>
        <w:t>Процесс</w:t>
      </w:r>
      <w:r>
        <w:t></w:t>
      </w:r>
      <w:r>
        <w:rPr>
          <w:rFonts w:hint="eastAsia"/>
        </w:rPr>
        <w:t>формирования</w:t>
      </w:r>
      <w:r>
        <w:t></w:t>
      </w:r>
      <w:r>
        <w:rPr>
          <w:rFonts w:hint="eastAsia"/>
        </w:rPr>
        <w:t>системы</w:t>
      </w:r>
      <w:r>
        <w:t></w:t>
      </w:r>
      <w:r>
        <w:rPr>
          <w:rFonts w:hint="eastAsia"/>
        </w:rPr>
        <w:t>повышения</w:t>
      </w:r>
      <w:r>
        <w:t></w:t>
      </w:r>
      <w:r>
        <w:rPr>
          <w:rFonts w:hint="eastAsia"/>
        </w:rPr>
        <w:t>квалификации</w:t>
      </w:r>
      <w:r>
        <w:t></w:t>
      </w:r>
      <w:r>
        <w:rPr>
          <w:rFonts w:hint="eastAsia"/>
        </w:rPr>
        <w:t>в</w:t>
      </w:r>
      <w:r>
        <w:t></w:t>
      </w:r>
      <w:r>
        <w:rPr>
          <w:rFonts w:hint="eastAsia"/>
        </w:rPr>
        <w:t>сфере</w:t>
      </w:r>
    </w:p>
    <w:p w:rsidR="009C611F" w:rsidRDefault="009C611F" w:rsidP="009C611F">
      <w:r>
        <w:rPr>
          <w:rFonts w:hint="eastAsia"/>
        </w:rPr>
        <w:t>российского</w:t>
      </w:r>
      <w:r>
        <w:t></w:t>
      </w:r>
      <w:r>
        <w:rPr>
          <w:rFonts w:hint="eastAsia"/>
        </w:rPr>
        <w:t>педагогического</w:t>
      </w:r>
      <w:r>
        <w:t></w:t>
      </w:r>
      <w:r>
        <w:rPr>
          <w:rFonts w:hint="eastAsia"/>
        </w:rPr>
        <w:t>образования</w:t>
      </w:r>
      <w:r>
        <w:t></w:t>
      </w:r>
      <w:r>
        <w:t></w:t>
      </w:r>
      <w:r>
        <w:rPr>
          <w:rFonts w:hint="eastAsia"/>
        </w:rPr>
        <w:t>история</w:t>
      </w:r>
      <w:r>
        <w:t></w:t>
      </w:r>
      <w:r>
        <w:rPr>
          <w:rFonts w:hint="eastAsia"/>
        </w:rPr>
        <w:t>и</w:t>
      </w:r>
      <w:r>
        <w:t></w:t>
      </w:r>
      <w:r>
        <w:rPr>
          <w:rFonts w:hint="eastAsia"/>
        </w:rPr>
        <w:t>теория</w:t>
      </w:r>
      <w:r>
        <w:t></w:t>
      </w:r>
      <w:r>
        <w:rPr>
          <w:rFonts w:hint="eastAsia"/>
        </w:rPr>
        <w:t>вопроса</w:t>
      </w:r>
      <w:r>
        <w:t></w:t>
      </w:r>
      <w:r>
        <w:tab/>
      </w:r>
      <w:r>
        <w:t></w:t>
      </w:r>
      <w:r>
        <w:t></w:t>
      </w:r>
    </w:p>
    <w:p w:rsidR="009C611F" w:rsidRDefault="009C611F" w:rsidP="009C611F">
      <w:r>
        <w:t></w:t>
      </w:r>
      <w:r>
        <w:t></w:t>
      </w:r>
      <w:r>
        <w:t></w:t>
      </w:r>
      <w:r>
        <w:t></w:t>
      </w:r>
      <w:r>
        <w:tab/>
      </w:r>
      <w:r>
        <w:rPr>
          <w:rFonts w:hint="eastAsia"/>
        </w:rPr>
        <w:t>Становление</w:t>
      </w:r>
      <w:r>
        <w:t></w:t>
      </w:r>
      <w:r>
        <w:rPr>
          <w:rFonts w:hint="eastAsia"/>
        </w:rPr>
        <w:t>российской</w:t>
      </w:r>
      <w:r>
        <w:t></w:t>
      </w:r>
      <w:r>
        <w:rPr>
          <w:rFonts w:hint="eastAsia"/>
        </w:rPr>
        <w:t>системы</w:t>
      </w:r>
      <w:r>
        <w:t></w:t>
      </w:r>
      <w:r>
        <w:rPr>
          <w:rFonts w:hint="eastAsia"/>
        </w:rPr>
        <w:t>профессиональной</w:t>
      </w:r>
      <w:r>
        <w:t></w:t>
      </w:r>
      <w:r>
        <w:rPr>
          <w:rFonts w:hint="eastAsia"/>
        </w:rPr>
        <w:t>подготовки</w:t>
      </w:r>
    </w:p>
    <w:p w:rsidR="009C611F" w:rsidRDefault="009C611F" w:rsidP="009C611F">
      <w:r>
        <w:rPr>
          <w:rFonts w:hint="eastAsia"/>
        </w:rPr>
        <w:t>педагогов</w:t>
      </w:r>
      <w:r>
        <w:t></w:t>
      </w:r>
      <w:r>
        <w:rPr>
          <w:rFonts w:hint="eastAsia"/>
        </w:rPr>
        <w:t>музыкантов</w:t>
      </w:r>
      <w:r>
        <w:t></w:t>
      </w:r>
      <w:r>
        <w:rPr>
          <w:rFonts w:hint="eastAsia"/>
        </w:rPr>
        <w:t>в</w:t>
      </w:r>
      <w:r>
        <w:t></w:t>
      </w:r>
      <w:r>
        <w:rPr>
          <w:rFonts w:hint="eastAsia"/>
        </w:rPr>
        <w:t>условиях</w:t>
      </w:r>
      <w:r>
        <w:t></w:t>
      </w:r>
      <w:r>
        <w:rPr>
          <w:rFonts w:hint="eastAsia"/>
        </w:rPr>
        <w:t>послевузовского</w:t>
      </w:r>
      <w:r>
        <w:t></w:t>
      </w:r>
      <w:r>
        <w:rPr>
          <w:rFonts w:hint="eastAsia"/>
        </w:rPr>
        <w:t>образования</w:t>
      </w:r>
      <w:r>
        <w:tab/>
      </w:r>
      <w:r>
        <w:t></w:t>
      </w:r>
      <w:r>
        <w:t></w:t>
      </w:r>
    </w:p>
    <w:p w:rsidR="009C611F" w:rsidRDefault="009C611F" w:rsidP="009C611F">
      <w:r>
        <w:t></w:t>
      </w:r>
      <w:r>
        <w:t></w:t>
      </w:r>
      <w:r>
        <w:t></w:t>
      </w:r>
      <w:r>
        <w:t></w:t>
      </w:r>
      <w:r>
        <w:tab/>
      </w:r>
      <w:r>
        <w:rPr>
          <w:rFonts w:hint="eastAsia"/>
        </w:rPr>
        <w:t>Научно</w:t>
      </w:r>
      <w:r>
        <w:t></w:t>
      </w:r>
      <w:r>
        <w:rPr>
          <w:rFonts w:hint="eastAsia"/>
        </w:rPr>
        <w:t>методический</w:t>
      </w:r>
      <w:r>
        <w:t></w:t>
      </w:r>
      <w:r>
        <w:rPr>
          <w:rFonts w:hint="eastAsia"/>
        </w:rPr>
        <w:t>комплекс</w:t>
      </w:r>
      <w:r>
        <w:t></w:t>
      </w:r>
      <w:r>
        <w:rPr>
          <w:rFonts w:hint="eastAsia"/>
        </w:rPr>
        <w:t>совершенствования</w:t>
      </w:r>
      <w:r>
        <w:t></w:t>
      </w:r>
      <w:r>
        <w:rPr>
          <w:rFonts w:hint="eastAsia"/>
        </w:rPr>
        <w:t>уровня</w:t>
      </w:r>
    </w:p>
    <w:p w:rsidR="009C611F" w:rsidRDefault="009C611F" w:rsidP="009C611F">
      <w:r>
        <w:rPr>
          <w:rFonts w:hint="eastAsia"/>
        </w:rPr>
        <w:t>профессиональной</w:t>
      </w:r>
      <w:r>
        <w:t></w:t>
      </w:r>
      <w:r>
        <w:rPr>
          <w:rFonts w:hint="eastAsia"/>
        </w:rPr>
        <w:t>подготовки</w:t>
      </w:r>
      <w:r>
        <w:t></w:t>
      </w:r>
      <w:r>
        <w:rPr>
          <w:rFonts w:hint="eastAsia"/>
        </w:rPr>
        <w:t>педагогов</w:t>
      </w:r>
      <w:r>
        <w:t></w:t>
      </w:r>
      <w:r>
        <w:rPr>
          <w:rFonts w:hint="eastAsia"/>
        </w:rPr>
        <w:t>музыкантов</w:t>
      </w:r>
      <w:r>
        <w:t></w:t>
      </w:r>
      <w:r>
        <w:rPr>
          <w:rFonts w:hint="eastAsia"/>
        </w:rPr>
        <w:t>в</w:t>
      </w:r>
      <w:r>
        <w:t></w:t>
      </w:r>
      <w:r>
        <w:rPr>
          <w:rFonts w:hint="eastAsia"/>
        </w:rPr>
        <w:t>учреждениях</w:t>
      </w:r>
      <w:r>
        <w:t></w:t>
      </w:r>
      <w:r>
        <w:rPr>
          <w:rFonts w:hint="eastAsia"/>
        </w:rPr>
        <w:t>повышения</w:t>
      </w:r>
      <w:r>
        <w:t></w:t>
      </w:r>
      <w:r>
        <w:rPr>
          <w:rFonts w:hint="eastAsia"/>
        </w:rPr>
        <w:t>квалификации</w:t>
      </w:r>
      <w:r>
        <w:tab/>
      </w:r>
      <w:r>
        <w:tab/>
      </w:r>
      <w:r>
        <w:tab/>
      </w:r>
      <w:r>
        <w:tab/>
      </w:r>
      <w:r>
        <w:tab/>
      </w:r>
      <w:r>
        <w:t></w:t>
      </w:r>
      <w:r>
        <w:tab/>
      </w:r>
      <w:r>
        <w:t></w:t>
      </w:r>
      <w:r>
        <w:t></w:t>
      </w:r>
    </w:p>
    <w:p w:rsidR="009C611F" w:rsidRDefault="009C611F" w:rsidP="009C611F">
      <w:r>
        <w:rPr>
          <w:rFonts w:hint="eastAsia"/>
        </w:rPr>
        <w:t>Глава</w:t>
      </w:r>
      <w:r>
        <w:t></w:t>
      </w:r>
      <w:r>
        <w:t></w:t>
      </w:r>
      <w:r>
        <w:t></w:t>
      </w:r>
      <w:r>
        <w:t></w:t>
      </w:r>
      <w:r>
        <w:rPr>
          <w:rFonts w:hint="eastAsia"/>
        </w:rPr>
        <w:t>Опытно</w:t>
      </w:r>
      <w:r>
        <w:t></w:t>
      </w:r>
      <w:r>
        <w:rPr>
          <w:rFonts w:hint="eastAsia"/>
        </w:rPr>
        <w:t>экспериментальное</w:t>
      </w:r>
      <w:r>
        <w:tab/>
      </w:r>
      <w:r>
        <w:rPr>
          <w:rFonts w:hint="eastAsia"/>
        </w:rPr>
        <w:t>исследование</w:t>
      </w:r>
      <w:r>
        <w:tab/>
      </w:r>
      <w:r>
        <w:rPr>
          <w:rFonts w:hint="eastAsia"/>
        </w:rPr>
        <w:t>проблемы</w:t>
      </w:r>
    </w:p>
    <w:p w:rsidR="009C611F" w:rsidRDefault="009C611F" w:rsidP="009C611F">
      <w:r>
        <w:rPr>
          <w:rFonts w:hint="eastAsia"/>
        </w:rPr>
        <w:t>совершенствования</w:t>
      </w:r>
      <w:r>
        <w:t></w:t>
      </w:r>
      <w:r>
        <w:rPr>
          <w:rFonts w:hint="eastAsia"/>
        </w:rPr>
        <w:t>процесса</w:t>
      </w:r>
      <w:r>
        <w:t></w:t>
      </w:r>
      <w:r>
        <w:rPr>
          <w:rFonts w:hint="eastAsia"/>
        </w:rPr>
        <w:t>повышения</w:t>
      </w:r>
      <w:r>
        <w:tab/>
      </w:r>
      <w:r>
        <w:rPr>
          <w:rFonts w:hint="eastAsia"/>
        </w:rPr>
        <w:t>квалификации</w:t>
      </w:r>
      <w:r>
        <w:tab/>
      </w:r>
      <w:r>
        <w:rPr>
          <w:rFonts w:hint="eastAsia"/>
        </w:rPr>
        <w:t>педагогов</w:t>
      </w:r>
      <w:r>
        <w:t></w:t>
      </w:r>
    </w:p>
    <w:p w:rsidR="009C611F" w:rsidRDefault="009C611F" w:rsidP="009C611F">
      <w:r>
        <w:rPr>
          <w:rFonts w:hint="eastAsia"/>
        </w:rPr>
        <w:t>музыкантов</w:t>
      </w:r>
      <w:r>
        <w:t></w:t>
      </w:r>
      <w:r>
        <w:rPr>
          <w:rFonts w:hint="eastAsia"/>
        </w:rPr>
        <w:t>в</w:t>
      </w:r>
      <w:r>
        <w:t></w:t>
      </w:r>
      <w:r>
        <w:rPr>
          <w:rFonts w:hint="eastAsia"/>
        </w:rPr>
        <w:t>учреждениях</w:t>
      </w:r>
      <w:r>
        <w:t></w:t>
      </w:r>
      <w:r>
        <w:rPr>
          <w:rFonts w:hint="eastAsia"/>
        </w:rPr>
        <w:t>повышения</w:t>
      </w:r>
      <w:r>
        <w:t></w:t>
      </w:r>
      <w:r>
        <w:rPr>
          <w:rFonts w:hint="eastAsia"/>
        </w:rPr>
        <w:t>квалификации</w:t>
      </w:r>
      <w:r>
        <w:tab/>
      </w:r>
      <w:r>
        <w:t></w:t>
      </w:r>
      <w:r>
        <w:t></w:t>
      </w:r>
      <w:r>
        <w:t></w:t>
      </w:r>
    </w:p>
    <w:p w:rsidR="009C611F" w:rsidRDefault="009C611F" w:rsidP="009C611F">
      <w:r>
        <w:rPr>
          <w:rFonts w:hint="eastAsia"/>
        </w:rPr>
        <w:t>Выводы</w:t>
      </w:r>
      <w:r>
        <w:tab/>
      </w:r>
      <w:r>
        <w:t></w:t>
      </w:r>
      <w:r>
        <w:t></w:t>
      </w:r>
      <w:r>
        <w:t></w:t>
      </w:r>
    </w:p>
    <w:p w:rsidR="009C611F" w:rsidRDefault="009C611F" w:rsidP="009C611F">
      <w:r>
        <w:rPr>
          <w:rFonts w:hint="eastAsia"/>
        </w:rPr>
        <w:t>Список</w:t>
      </w:r>
      <w:r>
        <w:t></w:t>
      </w:r>
      <w:r>
        <w:rPr>
          <w:rFonts w:hint="eastAsia"/>
        </w:rPr>
        <w:t>литературы</w:t>
      </w:r>
      <w:r>
        <w:t></w:t>
      </w:r>
    </w:p>
    <w:p w:rsidR="009C611F" w:rsidRDefault="009C611F" w:rsidP="009C611F">
      <w:r>
        <w:rPr>
          <w:rFonts w:hint="eastAsia"/>
        </w:rPr>
        <w:t>ВВЕДЕНИЕ</w:t>
      </w:r>
    </w:p>
    <w:p w:rsidR="009C611F" w:rsidRDefault="009C611F" w:rsidP="009C611F">
      <w:r>
        <w:rPr>
          <w:rFonts w:hint="eastAsia"/>
        </w:rPr>
        <w:t>В</w:t>
      </w:r>
      <w:r>
        <w:t></w:t>
      </w:r>
      <w:r>
        <w:rPr>
          <w:rFonts w:hint="eastAsia"/>
        </w:rPr>
        <w:t>связи</w:t>
      </w:r>
      <w:r>
        <w:t></w:t>
      </w:r>
      <w:r>
        <w:rPr>
          <w:rFonts w:hint="eastAsia"/>
        </w:rPr>
        <w:t>с</w:t>
      </w:r>
      <w:r>
        <w:t></w:t>
      </w:r>
      <w:r>
        <w:rPr>
          <w:rFonts w:hint="eastAsia"/>
        </w:rPr>
        <w:t>серьезными</w:t>
      </w:r>
      <w:r>
        <w:t></w:t>
      </w:r>
      <w:r>
        <w:rPr>
          <w:rFonts w:hint="eastAsia"/>
        </w:rPr>
        <w:t>изменениями</w:t>
      </w:r>
      <w:r>
        <w:t></w:t>
      </w:r>
      <w:r>
        <w:rPr>
          <w:rFonts w:hint="eastAsia"/>
        </w:rPr>
        <w:t>государственной</w:t>
      </w:r>
      <w:r>
        <w:t></w:t>
      </w:r>
      <w:r>
        <w:rPr>
          <w:rFonts w:hint="eastAsia"/>
        </w:rPr>
        <w:t>образовательной</w:t>
      </w:r>
      <w:r>
        <w:t></w:t>
      </w:r>
      <w:r>
        <w:rPr>
          <w:rFonts w:hint="eastAsia"/>
        </w:rPr>
        <w:t>и</w:t>
      </w:r>
      <w:r>
        <w:t></w:t>
      </w:r>
      <w:r>
        <w:rPr>
          <w:rFonts w:hint="eastAsia"/>
        </w:rPr>
        <w:t>социальной</w:t>
      </w:r>
      <w:r>
        <w:t></w:t>
      </w:r>
      <w:r>
        <w:rPr>
          <w:rFonts w:hint="eastAsia"/>
        </w:rPr>
        <w:t>политики</w:t>
      </w:r>
      <w:r>
        <w:t></w:t>
      </w:r>
      <w:r>
        <w:rPr>
          <w:rFonts w:hint="eastAsia"/>
        </w:rPr>
        <w:t>в</w:t>
      </w:r>
      <w:r>
        <w:t></w:t>
      </w:r>
      <w:r>
        <w:rPr>
          <w:rFonts w:hint="eastAsia"/>
        </w:rPr>
        <w:t>условиях</w:t>
      </w:r>
      <w:r>
        <w:t></w:t>
      </w:r>
      <w:r>
        <w:rPr>
          <w:rFonts w:hint="eastAsia"/>
        </w:rPr>
        <w:t>экономических</w:t>
      </w:r>
      <w:r>
        <w:t></w:t>
      </w:r>
      <w:r>
        <w:rPr>
          <w:rFonts w:hint="eastAsia"/>
        </w:rPr>
        <w:t>и</w:t>
      </w:r>
      <w:r>
        <w:t></w:t>
      </w:r>
      <w:r>
        <w:rPr>
          <w:rFonts w:hint="eastAsia"/>
        </w:rPr>
        <w:t>культурных</w:t>
      </w:r>
      <w:r>
        <w:t></w:t>
      </w:r>
      <w:r>
        <w:rPr>
          <w:rFonts w:hint="eastAsia"/>
        </w:rPr>
        <w:t>преобразований</w:t>
      </w:r>
      <w:r>
        <w:t></w:t>
      </w:r>
      <w:r>
        <w:rPr>
          <w:rFonts w:hint="eastAsia"/>
        </w:rPr>
        <w:t>в</w:t>
      </w:r>
      <w:r>
        <w:t></w:t>
      </w:r>
      <w:r>
        <w:rPr>
          <w:rFonts w:hint="eastAsia"/>
        </w:rPr>
        <w:t>современном</w:t>
      </w:r>
      <w:r>
        <w:t></w:t>
      </w:r>
      <w:r>
        <w:rPr>
          <w:rFonts w:hint="eastAsia"/>
        </w:rPr>
        <w:t>мире</w:t>
      </w:r>
      <w:r>
        <w:t></w:t>
      </w:r>
      <w:r>
        <w:rPr>
          <w:rFonts w:hint="eastAsia"/>
        </w:rPr>
        <w:t>все</w:t>
      </w:r>
      <w:r>
        <w:t></w:t>
      </w:r>
      <w:r>
        <w:rPr>
          <w:rFonts w:hint="eastAsia"/>
        </w:rPr>
        <w:t>большую</w:t>
      </w:r>
      <w:r>
        <w:t></w:t>
      </w:r>
      <w:r>
        <w:rPr>
          <w:rFonts w:hint="eastAsia"/>
        </w:rPr>
        <w:t>значимость</w:t>
      </w:r>
      <w:r>
        <w:t></w:t>
      </w:r>
      <w:r>
        <w:rPr>
          <w:rFonts w:hint="eastAsia"/>
        </w:rPr>
        <w:t>приобретает</w:t>
      </w:r>
      <w:r>
        <w:t></w:t>
      </w:r>
      <w:r>
        <w:rPr>
          <w:rFonts w:hint="eastAsia"/>
        </w:rPr>
        <w:t>идея</w:t>
      </w:r>
      <w:r>
        <w:t></w:t>
      </w:r>
      <w:r>
        <w:rPr>
          <w:rFonts w:hint="eastAsia"/>
        </w:rPr>
        <w:t>непрерывного</w:t>
      </w:r>
      <w:r>
        <w:t></w:t>
      </w:r>
      <w:r>
        <w:rPr>
          <w:rFonts w:hint="eastAsia"/>
        </w:rPr>
        <w:t>образования</w:t>
      </w:r>
      <w:r>
        <w:t></w:t>
      </w:r>
      <w:r>
        <w:rPr>
          <w:rFonts w:hint="eastAsia"/>
        </w:rPr>
        <w:t>как</w:t>
      </w:r>
      <w:r>
        <w:t></w:t>
      </w:r>
      <w:r>
        <w:rPr>
          <w:rFonts w:hint="eastAsia"/>
        </w:rPr>
        <w:t>своего</w:t>
      </w:r>
      <w:r>
        <w:t></w:t>
      </w:r>
      <w:r>
        <w:rPr>
          <w:rFonts w:hint="eastAsia"/>
        </w:rPr>
        <w:t>рода</w:t>
      </w:r>
      <w:r>
        <w:t></w:t>
      </w:r>
      <w:r>
        <w:rPr>
          <w:rFonts w:hint="eastAsia"/>
        </w:rPr>
        <w:t>парадигмы</w:t>
      </w:r>
      <w:r>
        <w:t></w:t>
      </w:r>
      <w:r>
        <w:rPr>
          <w:rFonts w:hint="eastAsia"/>
        </w:rPr>
        <w:t>научно</w:t>
      </w:r>
      <w:r>
        <w:t></w:t>
      </w:r>
      <w:r>
        <w:rPr>
          <w:rFonts w:hint="eastAsia"/>
        </w:rPr>
        <w:t>педагогического</w:t>
      </w:r>
      <w:r>
        <w:t></w:t>
      </w:r>
      <w:r>
        <w:rPr>
          <w:rFonts w:hint="eastAsia"/>
        </w:rPr>
        <w:t>мышления</w:t>
      </w:r>
      <w:r>
        <w:t></w:t>
      </w:r>
      <w:r>
        <w:t></w:t>
      </w:r>
      <w:r>
        <w:rPr>
          <w:rFonts w:hint="eastAsia"/>
        </w:rPr>
        <w:t>Охватывая</w:t>
      </w:r>
      <w:r>
        <w:t></w:t>
      </w:r>
      <w:r>
        <w:rPr>
          <w:rFonts w:hint="eastAsia"/>
        </w:rPr>
        <w:t>всю</w:t>
      </w:r>
      <w:r>
        <w:t></w:t>
      </w:r>
      <w:r>
        <w:rPr>
          <w:rFonts w:hint="eastAsia"/>
        </w:rPr>
        <w:t>жизнь</w:t>
      </w:r>
      <w:r>
        <w:t></w:t>
      </w:r>
      <w:r>
        <w:rPr>
          <w:rFonts w:hint="eastAsia"/>
        </w:rPr>
        <w:t>человека</w:t>
      </w:r>
      <w:r>
        <w:t></w:t>
      </w:r>
      <w:r>
        <w:rPr>
          <w:rFonts w:hint="eastAsia"/>
        </w:rPr>
        <w:t>и</w:t>
      </w:r>
      <w:r>
        <w:t></w:t>
      </w:r>
      <w:r>
        <w:rPr>
          <w:rFonts w:hint="eastAsia"/>
        </w:rPr>
        <w:t>обеспечивая</w:t>
      </w:r>
      <w:r>
        <w:t></w:t>
      </w:r>
      <w:r>
        <w:t></w:t>
      </w:r>
    </w:p>
    <w:p w:rsidR="009C611F" w:rsidRDefault="009C611F" w:rsidP="009C611F">
      <w:r>
        <w:rPr>
          <w:rFonts w:hint="eastAsia"/>
        </w:rPr>
        <w:t>необходимый</w:t>
      </w:r>
      <w:r>
        <w:t></w:t>
      </w:r>
      <w:r>
        <w:rPr>
          <w:rFonts w:hint="eastAsia"/>
        </w:rPr>
        <w:t>уровень</w:t>
      </w:r>
      <w:r>
        <w:t></w:t>
      </w:r>
      <w:r>
        <w:rPr>
          <w:rFonts w:hint="eastAsia"/>
        </w:rPr>
        <w:t>соответствия</w:t>
      </w:r>
      <w:r>
        <w:t></w:t>
      </w:r>
      <w:r>
        <w:t></w:t>
      </w:r>
      <w:r>
        <w:rPr>
          <w:rFonts w:hint="eastAsia"/>
        </w:rPr>
        <w:t>спроса</w:t>
      </w:r>
      <w:r>
        <w:t></w:t>
      </w:r>
      <w:r>
        <w:rPr>
          <w:rFonts w:hint="eastAsia"/>
        </w:rPr>
        <w:t>и</w:t>
      </w:r>
      <w:r>
        <w:t></w:t>
      </w:r>
      <w:r>
        <w:rPr>
          <w:rFonts w:hint="eastAsia"/>
        </w:rPr>
        <w:t>предложения</w:t>
      </w:r>
      <w:r>
        <w:t></w:t>
      </w:r>
      <w:r>
        <w:rPr>
          <w:rFonts w:hint="eastAsia"/>
        </w:rPr>
        <w:t>на</w:t>
      </w:r>
      <w:r>
        <w:t></w:t>
      </w:r>
      <w:r>
        <w:rPr>
          <w:rFonts w:hint="eastAsia"/>
        </w:rPr>
        <w:t>рынке</w:t>
      </w:r>
      <w:r>
        <w:t></w:t>
      </w:r>
      <w:r>
        <w:rPr>
          <w:rFonts w:hint="eastAsia"/>
        </w:rPr>
        <w:t>труда</w:t>
      </w:r>
      <w:r>
        <w:t></w:t>
      </w:r>
      <w:r>
        <w:t></w:t>
      </w:r>
      <w:r>
        <w:t></w:t>
      </w:r>
      <w:r>
        <w:rPr>
          <w:rFonts w:hint="eastAsia"/>
        </w:rPr>
        <w:t>непрерывное</w:t>
      </w:r>
      <w:r>
        <w:t></w:t>
      </w:r>
      <w:r>
        <w:rPr>
          <w:rFonts w:hint="eastAsia"/>
        </w:rPr>
        <w:t>образование</w:t>
      </w:r>
      <w:r>
        <w:t></w:t>
      </w:r>
      <w:r>
        <w:rPr>
          <w:rFonts w:hint="eastAsia"/>
        </w:rPr>
        <w:t>выступает</w:t>
      </w:r>
      <w:r>
        <w:t></w:t>
      </w:r>
      <w:r>
        <w:rPr>
          <w:rFonts w:hint="eastAsia"/>
        </w:rPr>
        <w:t>в</w:t>
      </w:r>
      <w:r>
        <w:t></w:t>
      </w:r>
      <w:r>
        <w:rPr>
          <w:rFonts w:hint="eastAsia"/>
        </w:rPr>
        <w:t>качестве</w:t>
      </w:r>
      <w:r>
        <w:t></w:t>
      </w:r>
      <w:r>
        <w:rPr>
          <w:rFonts w:hint="eastAsia"/>
        </w:rPr>
        <w:t>способа</w:t>
      </w:r>
      <w:r>
        <w:t></w:t>
      </w:r>
      <w:r>
        <w:rPr>
          <w:rFonts w:hint="eastAsia"/>
        </w:rPr>
        <w:t>саморазвития</w:t>
      </w:r>
      <w:r>
        <w:t></w:t>
      </w:r>
      <w:r>
        <w:rPr>
          <w:rFonts w:hint="eastAsia"/>
        </w:rPr>
        <w:t>и</w:t>
      </w:r>
      <w:r>
        <w:t></w:t>
      </w:r>
      <w:r>
        <w:rPr>
          <w:rFonts w:hint="eastAsia"/>
        </w:rPr>
        <w:t>актуализации</w:t>
      </w:r>
      <w:r>
        <w:t></w:t>
      </w:r>
      <w:r>
        <w:rPr>
          <w:rFonts w:hint="eastAsia"/>
        </w:rPr>
        <w:t>человеком</w:t>
      </w:r>
      <w:r>
        <w:t></w:t>
      </w:r>
      <w:r>
        <w:rPr>
          <w:rFonts w:hint="eastAsia"/>
        </w:rPr>
        <w:t>своего</w:t>
      </w:r>
      <w:r>
        <w:t></w:t>
      </w:r>
      <w:r>
        <w:rPr>
          <w:rFonts w:hint="eastAsia"/>
        </w:rPr>
        <w:t>творческого</w:t>
      </w:r>
      <w:r>
        <w:t></w:t>
      </w:r>
      <w:r>
        <w:rPr>
          <w:rFonts w:hint="eastAsia"/>
        </w:rPr>
        <w:t>потенциала</w:t>
      </w:r>
      <w:r>
        <w:t></w:t>
      </w:r>
      <w:r>
        <w:rPr>
          <w:rFonts w:hint="eastAsia"/>
        </w:rPr>
        <w:t>в</w:t>
      </w:r>
      <w:r>
        <w:t></w:t>
      </w:r>
      <w:r>
        <w:rPr>
          <w:rFonts w:hint="eastAsia"/>
        </w:rPr>
        <w:t>период</w:t>
      </w:r>
      <w:r>
        <w:t></w:t>
      </w:r>
      <w:r>
        <w:rPr>
          <w:rFonts w:hint="eastAsia"/>
        </w:rPr>
        <w:t>после</w:t>
      </w:r>
      <w:r>
        <w:t></w:t>
      </w:r>
      <w:r>
        <w:rPr>
          <w:rFonts w:hint="eastAsia"/>
        </w:rPr>
        <w:t>получения</w:t>
      </w:r>
      <w:r>
        <w:t></w:t>
      </w:r>
      <w:r>
        <w:rPr>
          <w:rFonts w:hint="eastAsia"/>
        </w:rPr>
        <w:t>базового</w:t>
      </w:r>
      <w:r>
        <w:t></w:t>
      </w:r>
      <w:r>
        <w:rPr>
          <w:rFonts w:hint="eastAsia"/>
        </w:rPr>
        <w:t>образования</w:t>
      </w:r>
      <w:r>
        <w:t></w:t>
      </w:r>
      <w:r>
        <w:t></w:t>
      </w:r>
      <w:r>
        <w:rPr>
          <w:rFonts w:hint="eastAsia"/>
        </w:rPr>
        <w:t>средства</w:t>
      </w:r>
      <w:r>
        <w:t></w:t>
      </w:r>
      <w:r>
        <w:rPr>
          <w:rFonts w:hint="eastAsia"/>
        </w:rPr>
        <w:t>преодоления</w:t>
      </w:r>
      <w:r>
        <w:t></w:t>
      </w:r>
      <w:r>
        <w:rPr>
          <w:rFonts w:hint="eastAsia"/>
        </w:rPr>
        <w:t>различных</w:t>
      </w:r>
      <w:r>
        <w:t></w:t>
      </w:r>
      <w:r>
        <w:t></w:t>
      </w:r>
      <w:r>
        <w:rPr>
          <w:rFonts w:hint="eastAsia"/>
        </w:rPr>
        <w:t>порой</w:t>
      </w:r>
      <w:r>
        <w:t></w:t>
      </w:r>
      <w:r>
        <w:rPr>
          <w:rFonts w:hint="eastAsia"/>
        </w:rPr>
        <w:t>кризисных</w:t>
      </w:r>
      <w:r>
        <w:t></w:t>
      </w:r>
      <w:r>
        <w:t></w:t>
      </w:r>
      <w:r>
        <w:rPr>
          <w:rFonts w:hint="eastAsia"/>
        </w:rPr>
        <w:t>ситуаций</w:t>
      </w:r>
      <w:r>
        <w:t></w:t>
      </w:r>
      <w:r>
        <w:rPr>
          <w:rFonts w:hint="eastAsia"/>
        </w:rPr>
        <w:t>социального</w:t>
      </w:r>
      <w:r>
        <w:t></w:t>
      </w:r>
      <w:r>
        <w:rPr>
          <w:rFonts w:hint="eastAsia"/>
        </w:rPr>
        <w:t>и</w:t>
      </w:r>
      <w:r>
        <w:t></w:t>
      </w:r>
      <w:r>
        <w:rPr>
          <w:rFonts w:hint="eastAsia"/>
        </w:rPr>
        <w:t>профессионального</w:t>
      </w:r>
      <w:r>
        <w:t></w:t>
      </w:r>
      <w:r>
        <w:rPr>
          <w:rFonts w:hint="eastAsia"/>
        </w:rPr>
        <w:t>порядка</w:t>
      </w:r>
      <w:r>
        <w:t></w:t>
      </w:r>
      <w:r>
        <w:t></w:t>
      </w:r>
      <w:r>
        <w:rPr>
          <w:rFonts w:hint="eastAsia"/>
        </w:rPr>
        <w:t>Особенно</w:t>
      </w:r>
      <w:r>
        <w:t></w:t>
      </w:r>
      <w:r>
        <w:rPr>
          <w:rFonts w:hint="eastAsia"/>
        </w:rPr>
        <w:t>нуждаются</w:t>
      </w:r>
      <w:r>
        <w:t></w:t>
      </w:r>
      <w:r>
        <w:rPr>
          <w:rFonts w:hint="eastAsia"/>
        </w:rPr>
        <w:t>в</w:t>
      </w:r>
      <w:r>
        <w:t></w:t>
      </w:r>
      <w:r>
        <w:t></w:t>
      </w:r>
      <w:r>
        <w:rPr>
          <w:rFonts w:hint="eastAsia"/>
        </w:rPr>
        <w:t>продолжающемся</w:t>
      </w:r>
      <w:r>
        <w:t></w:t>
      </w:r>
      <w:r>
        <w:t></w:t>
      </w:r>
      <w:r>
        <w:rPr>
          <w:rFonts w:hint="eastAsia"/>
        </w:rPr>
        <w:t>образовании</w:t>
      </w:r>
      <w:r>
        <w:t></w:t>
      </w:r>
      <w:r>
        <w:t></w:t>
      </w:r>
      <w:r>
        <w:rPr>
          <w:rFonts w:hint="eastAsia"/>
        </w:rPr>
        <w:t>постоянном</w:t>
      </w:r>
      <w:r>
        <w:t></w:t>
      </w:r>
      <w:r>
        <w:rPr>
          <w:rFonts w:hint="eastAsia"/>
        </w:rPr>
        <w:t>совершенствовании</w:t>
      </w:r>
      <w:r>
        <w:t></w:t>
      </w:r>
      <w:r>
        <w:rPr>
          <w:rFonts w:hint="eastAsia"/>
        </w:rPr>
        <w:t>и</w:t>
      </w:r>
      <w:r>
        <w:t></w:t>
      </w:r>
      <w:r>
        <w:rPr>
          <w:rFonts w:hint="eastAsia"/>
        </w:rPr>
        <w:t>повышении</w:t>
      </w:r>
      <w:r>
        <w:t></w:t>
      </w:r>
      <w:r>
        <w:rPr>
          <w:rFonts w:hint="eastAsia"/>
        </w:rPr>
        <w:t>уровня</w:t>
      </w:r>
      <w:r>
        <w:t></w:t>
      </w:r>
      <w:r>
        <w:rPr>
          <w:rFonts w:hint="eastAsia"/>
        </w:rPr>
        <w:t>своей</w:t>
      </w:r>
      <w:r>
        <w:t></w:t>
      </w:r>
      <w:r>
        <w:rPr>
          <w:rFonts w:hint="eastAsia"/>
        </w:rPr>
        <w:t>квалификации</w:t>
      </w:r>
      <w:r>
        <w:t></w:t>
      </w:r>
      <w:r>
        <w:rPr>
          <w:rFonts w:hint="eastAsia"/>
        </w:rPr>
        <w:t>представители</w:t>
      </w:r>
      <w:r>
        <w:t></w:t>
      </w:r>
      <w:r>
        <w:rPr>
          <w:rFonts w:hint="eastAsia"/>
        </w:rPr>
        <w:t>художественно</w:t>
      </w:r>
      <w:r>
        <w:t></w:t>
      </w:r>
      <w:r>
        <w:rPr>
          <w:rFonts w:hint="eastAsia"/>
        </w:rPr>
        <w:t>творческих</w:t>
      </w:r>
      <w:r>
        <w:t></w:t>
      </w:r>
      <w:r>
        <w:rPr>
          <w:rFonts w:hint="eastAsia"/>
        </w:rPr>
        <w:t>специальностей</w:t>
      </w:r>
      <w:r>
        <w:t></w:t>
      </w:r>
      <w:r>
        <w:t></w:t>
      </w:r>
      <w:r>
        <w:rPr>
          <w:rFonts w:hint="eastAsia"/>
        </w:rPr>
        <w:t>в</w:t>
      </w:r>
      <w:r>
        <w:t></w:t>
      </w:r>
      <w:r>
        <w:rPr>
          <w:rFonts w:hint="eastAsia"/>
        </w:rPr>
        <w:t>частности</w:t>
      </w:r>
      <w:r>
        <w:t></w:t>
      </w:r>
      <w:r>
        <w:t></w:t>
      </w:r>
      <w:r>
        <w:rPr>
          <w:rFonts w:hint="eastAsia"/>
        </w:rPr>
        <w:t>педагоги</w:t>
      </w:r>
      <w:r>
        <w:t></w:t>
      </w:r>
      <w:r>
        <w:rPr>
          <w:rFonts w:hint="eastAsia"/>
        </w:rPr>
        <w:t>музыкально</w:t>
      </w:r>
      <w:r>
        <w:t></w:t>
      </w:r>
      <w:r>
        <w:rPr>
          <w:rFonts w:hint="eastAsia"/>
        </w:rPr>
        <w:t>исполнительских</w:t>
      </w:r>
      <w:r>
        <w:t></w:t>
      </w:r>
      <w:r>
        <w:rPr>
          <w:rFonts w:hint="eastAsia"/>
        </w:rPr>
        <w:t>дисциплин</w:t>
      </w:r>
      <w:r>
        <w:t></w:t>
      </w:r>
    </w:p>
    <w:p w:rsidR="009C611F" w:rsidRDefault="009C611F" w:rsidP="009C611F">
      <w:r>
        <w:rPr>
          <w:rFonts w:hint="eastAsia"/>
        </w:rPr>
        <w:t>Забота</w:t>
      </w:r>
      <w:r>
        <w:t></w:t>
      </w:r>
      <w:r>
        <w:rPr>
          <w:rFonts w:hint="eastAsia"/>
        </w:rPr>
        <w:t>о</w:t>
      </w:r>
      <w:r>
        <w:t></w:t>
      </w:r>
      <w:r>
        <w:rPr>
          <w:rFonts w:hint="eastAsia"/>
        </w:rPr>
        <w:t>повышении</w:t>
      </w:r>
      <w:r>
        <w:t></w:t>
      </w:r>
      <w:r>
        <w:rPr>
          <w:rFonts w:hint="eastAsia"/>
        </w:rPr>
        <w:t>своей</w:t>
      </w:r>
      <w:r>
        <w:t></w:t>
      </w:r>
      <w:r>
        <w:rPr>
          <w:rFonts w:hint="eastAsia"/>
        </w:rPr>
        <w:t>квалификации</w:t>
      </w:r>
      <w:r>
        <w:t></w:t>
      </w:r>
      <w:r>
        <w:t></w:t>
      </w:r>
      <w:r>
        <w:rPr>
          <w:rFonts w:hint="eastAsia"/>
        </w:rPr>
        <w:t>росте</w:t>
      </w:r>
      <w:r>
        <w:t></w:t>
      </w:r>
      <w:r>
        <w:rPr>
          <w:rFonts w:hint="eastAsia"/>
        </w:rPr>
        <w:t>профессионального</w:t>
      </w:r>
      <w:r>
        <w:t></w:t>
      </w:r>
      <w:r>
        <w:rPr>
          <w:rFonts w:hint="eastAsia"/>
        </w:rPr>
        <w:t>мастерства</w:t>
      </w:r>
      <w:r>
        <w:t></w:t>
      </w:r>
      <w:r>
        <w:t></w:t>
      </w:r>
      <w:r>
        <w:t></w:t>
      </w:r>
      <w:r>
        <w:rPr>
          <w:rFonts w:hint="eastAsia"/>
        </w:rPr>
        <w:t>обязанность</w:t>
      </w:r>
      <w:r>
        <w:t></w:t>
      </w:r>
      <w:r>
        <w:rPr>
          <w:rFonts w:hint="eastAsia"/>
        </w:rPr>
        <w:t>и</w:t>
      </w:r>
      <w:r>
        <w:t></w:t>
      </w:r>
      <w:r>
        <w:rPr>
          <w:rFonts w:hint="eastAsia"/>
        </w:rPr>
        <w:t>предмет</w:t>
      </w:r>
      <w:r>
        <w:t></w:t>
      </w:r>
      <w:r>
        <w:rPr>
          <w:rFonts w:hint="eastAsia"/>
        </w:rPr>
        <w:t>внимания</w:t>
      </w:r>
      <w:r>
        <w:t></w:t>
      </w:r>
      <w:r>
        <w:rPr>
          <w:rFonts w:hint="eastAsia"/>
        </w:rPr>
        <w:t>каждого</w:t>
      </w:r>
      <w:r>
        <w:t></w:t>
      </w:r>
      <w:r>
        <w:rPr>
          <w:rFonts w:hint="eastAsia"/>
        </w:rPr>
        <w:t>музыканта</w:t>
      </w:r>
      <w:r>
        <w:t></w:t>
      </w:r>
      <w:r>
        <w:t></w:t>
      </w:r>
      <w:r>
        <w:rPr>
          <w:rFonts w:hint="eastAsia"/>
        </w:rPr>
        <w:t>занимающегося</w:t>
      </w:r>
      <w:r>
        <w:t></w:t>
      </w:r>
      <w:r>
        <w:rPr>
          <w:rFonts w:hint="eastAsia"/>
        </w:rPr>
        <w:t>исполнительской</w:t>
      </w:r>
      <w:r>
        <w:t></w:t>
      </w:r>
      <w:r>
        <w:rPr>
          <w:rFonts w:hint="eastAsia"/>
        </w:rPr>
        <w:t>и</w:t>
      </w:r>
      <w:r>
        <w:t></w:t>
      </w:r>
      <w:r>
        <w:rPr>
          <w:rFonts w:hint="eastAsia"/>
        </w:rPr>
        <w:t>педагогической</w:t>
      </w:r>
      <w:r>
        <w:t></w:t>
      </w:r>
      <w:r>
        <w:rPr>
          <w:rFonts w:hint="eastAsia"/>
        </w:rPr>
        <w:t>деятельностью</w:t>
      </w:r>
      <w:r>
        <w:t></w:t>
      </w:r>
      <w:r>
        <w:t></w:t>
      </w:r>
      <w:r>
        <w:rPr>
          <w:rFonts w:hint="eastAsia"/>
        </w:rPr>
        <w:t>Однако</w:t>
      </w:r>
      <w:r>
        <w:t></w:t>
      </w:r>
      <w:r>
        <w:rPr>
          <w:rFonts w:hint="eastAsia"/>
        </w:rPr>
        <w:t>этот</w:t>
      </w:r>
      <w:r>
        <w:t></w:t>
      </w:r>
      <w:r>
        <w:rPr>
          <w:rFonts w:hint="eastAsia"/>
        </w:rPr>
        <w:t>факт</w:t>
      </w:r>
      <w:r>
        <w:t></w:t>
      </w:r>
      <w:r>
        <w:rPr>
          <w:rFonts w:hint="eastAsia"/>
        </w:rPr>
        <w:t>не</w:t>
      </w:r>
      <w:r>
        <w:t></w:t>
      </w:r>
      <w:r>
        <w:rPr>
          <w:rFonts w:hint="eastAsia"/>
        </w:rPr>
        <w:t>исключает</w:t>
      </w:r>
      <w:r>
        <w:t></w:t>
      </w:r>
      <w:r>
        <w:rPr>
          <w:rFonts w:hint="eastAsia"/>
        </w:rPr>
        <w:t>специальных</w:t>
      </w:r>
      <w:r>
        <w:t></w:t>
      </w:r>
      <w:r>
        <w:rPr>
          <w:rFonts w:hint="eastAsia"/>
        </w:rPr>
        <w:t>мероприятий</w:t>
      </w:r>
      <w:r>
        <w:t></w:t>
      </w:r>
      <w:r>
        <w:t></w:t>
      </w:r>
      <w:r>
        <w:rPr>
          <w:rFonts w:hint="eastAsia"/>
        </w:rPr>
        <w:t>организуемых</w:t>
      </w:r>
      <w:r>
        <w:t></w:t>
      </w:r>
      <w:r>
        <w:rPr>
          <w:rFonts w:hint="eastAsia"/>
        </w:rPr>
        <w:t>на</w:t>
      </w:r>
      <w:r>
        <w:t></w:t>
      </w:r>
      <w:r>
        <w:rPr>
          <w:rFonts w:hint="eastAsia"/>
        </w:rPr>
        <w:t>уровне</w:t>
      </w:r>
      <w:r>
        <w:t></w:t>
      </w:r>
      <w:r>
        <w:rPr>
          <w:rFonts w:hint="eastAsia"/>
        </w:rPr>
        <w:t>административно</w:t>
      </w:r>
      <w:r>
        <w:t></w:t>
      </w:r>
      <w:r>
        <w:rPr>
          <w:rFonts w:hint="eastAsia"/>
        </w:rPr>
        <w:t>управленческих</w:t>
      </w:r>
      <w:r>
        <w:t></w:t>
      </w:r>
      <w:r>
        <w:rPr>
          <w:rFonts w:hint="eastAsia"/>
        </w:rPr>
        <w:t>структур</w:t>
      </w:r>
      <w:r>
        <w:t></w:t>
      </w:r>
    </w:p>
    <w:p w:rsidR="009C611F" w:rsidRDefault="009C611F" w:rsidP="009C611F">
      <w:r>
        <w:rPr>
          <w:rFonts w:hint="eastAsia"/>
        </w:rPr>
        <w:t>Можно</w:t>
      </w:r>
      <w:r>
        <w:t></w:t>
      </w:r>
      <w:r>
        <w:rPr>
          <w:rFonts w:hint="eastAsia"/>
        </w:rPr>
        <w:t>констатировать</w:t>
      </w:r>
      <w:r>
        <w:t></w:t>
      </w:r>
      <w:r>
        <w:t></w:t>
      </w:r>
      <w:r>
        <w:rPr>
          <w:rFonts w:hint="eastAsia"/>
        </w:rPr>
        <w:t>что</w:t>
      </w:r>
      <w:r>
        <w:t></w:t>
      </w:r>
      <w:r>
        <w:rPr>
          <w:rFonts w:hint="eastAsia"/>
        </w:rPr>
        <w:t>содержание</w:t>
      </w:r>
      <w:r>
        <w:t></w:t>
      </w:r>
      <w:r>
        <w:rPr>
          <w:rFonts w:hint="eastAsia"/>
        </w:rPr>
        <w:t>и</w:t>
      </w:r>
      <w:r>
        <w:t></w:t>
      </w:r>
      <w:r>
        <w:rPr>
          <w:rFonts w:hint="eastAsia"/>
        </w:rPr>
        <w:t>формы</w:t>
      </w:r>
      <w:r>
        <w:t></w:t>
      </w:r>
      <w:r>
        <w:rPr>
          <w:rFonts w:hint="eastAsia"/>
        </w:rPr>
        <w:t>такого</w:t>
      </w:r>
      <w:r>
        <w:t></w:t>
      </w:r>
      <w:r>
        <w:rPr>
          <w:rFonts w:hint="eastAsia"/>
        </w:rPr>
        <w:t>рода</w:t>
      </w:r>
      <w:r>
        <w:t></w:t>
      </w:r>
      <w:r>
        <w:rPr>
          <w:rFonts w:hint="eastAsia"/>
        </w:rPr>
        <w:t>мероприятий</w:t>
      </w:r>
      <w:r>
        <w:t></w:t>
      </w:r>
      <w:r>
        <w:rPr>
          <w:rFonts w:hint="eastAsia"/>
        </w:rPr>
        <w:t>к</w:t>
      </w:r>
      <w:r>
        <w:t></w:t>
      </w:r>
      <w:r>
        <w:rPr>
          <w:rFonts w:hint="eastAsia"/>
        </w:rPr>
        <w:t>настоящему</w:t>
      </w:r>
      <w:r>
        <w:t></w:t>
      </w:r>
      <w:r>
        <w:rPr>
          <w:rFonts w:hint="eastAsia"/>
        </w:rPr>
        <w:t>времени</w:t>
      </w:r>
      <w:r>
        <w:t></w:t>
      </w:r>
      <w:r>
        <w:rPr>
          <w:rFonts w:hint="eastAsia"/>
        </w:rPr>
        <w:t>в</w:t>
      </w:r>
      <w:r>
        <w:t></w:t>
      </w:r>
      <w:r>
        <w:rPr>
          <w:rFonts w:hint="eastAsia"/>
        </w:rPr>
        <w:t>должной</w:t>
      </w:r>
      <w:r>
        <w:t></w:t>
      </w:r>
      <w:r>
        <w:rPr>
          <w:rFonts w:hint="eastAsia"/>
        </w:rPr>
        <w:t>степени</w:t>
      </w:r>
      <w:r>
        <w:t></w:t>
      </w:r>
      <w:r>
        <w:rPr>
          <w:rFonts w:hint="eastAsia"/>
        </w:rPr>
        <w:t>не</w:t>
      </w:r>
      <w:r>
        <w:t></w:t>
      </w:r>
      <w:r>
        <w:rPr>
          <w:rFonts w:hint="eastAsia"/>
        </w:rPr>
        <w:t>разработаны</w:t>
      </w:r>
      <w:r>
        <w:t></w:t>
      </w:r>
      <w:r>
        <w:t></w:t>
      </w:r>
      <w:r>
        <w:rPr>
          <w:rFonts w:hint="eastAsia"/>
        </w:rPr>
        <w:t>Отдельные</w:t>
      </w:r>
      <w:r>
        <w:t></w:t>
      </w:r>
      <w:r>
        <w:rPr>
          <w:rFonts w:hint="eastAsia"/>
        </w:rPr>
        <w:t>успехи</w:t>
      </w:r>
      <w:r>
        <w:t></w:t>
      </w:r>
      <w:r>
        <w:rPr>
          <w:rFonts w:hint="eastAsia"/>
        </w:rPr>
        <w:t>в</w:t>
      </w:r>
      <w:r>
        <w:t></w:t>
      </w:r>
      <w:r>
        <w:rPr>
          <w:rFonts w:hint="eastAsia"/>
        </w:rPr>
        <w:t>этой</w:t>
      </w:r>
      <w:r>
        <w:t></w:t>
      </w:r>
      <w:r>
        <w:rPr>
          <w:rFonts w:hint="eastAsia"/>
        </w:rPr>
        <w:t>области</w:t>
      </w:r>
      <w:r>
        <w:t></w:t>
      </w:r>
      <w:r>
        <w:rPr>
          <w:rFonts w:hint="eastAsia"/>
        </w:rPr>
        <w:t>не</w:t>
      </w:r>
      <w:r>
        <w:t></w:t>
      </w:r>
      <w:r>
        <w:rPr>
          <w:rFonts w:hint="eastAsia"/>
        </w:rPr>
        <w:t>меняют</w:t>
      </w:r>
      <w:r>
        <w:t></w:t>
      </w:r>
      <w:r>
        <w:rPr>
          <w:rFonts w:hint="eastAsia"/>
        </w:rPr>
        <w:t>того</w:t>
      </w:r>
      <w:r>
        <w:t></w:t>
      </w:r>
      <w:r>
        <w:rPr>
          <w:rFonts w:hint="eastAsia"/>
        </w:rPr>
        <w:t>факта</w:t>
      </w:r>
      <w:r>
        <w:t></w:t>
      </w:r>
      <w:r>
        <w:t></w:t>
      </w:r>
      <w:r>
        <w:rPr>
          <w:rFonts w:hint="eastAsia"/>
        </w:rPr>
        <w:t>что</w:t>
      </w:r>
      <w:r>
        <w:t></w:t>
      </w:r>
      <w:r>
        <w:rPr>
          <w:rFonts w:hint="eastAsia"/>
        </w:rPr>
        <w:t>окончательно</w:t>
      </w:r>
      <w:r>
        <w:t></w:t>
      </w:r>
      <w:r>
        <w:rPr>
          <w:rFonts w:hint="eastAsia"/>
        </w:rPr>
        <w:t>не</w:t>
      </w:r>
      <w:r>
        <w:t></w:t>
      </w:r>
      <w:r>
        <w:rPr>
          <w:rFonts w:hint="eastAsia"/>
        </w:rPr>
        <w:t>сформирована</w:t>
      </w:r>
      <w:r>
        <w:t></w:t>
      </w:r>
      <w:r>
        <w:rPr>
          <w:rFonts w:hint="eastAsia"/>
        </w:rPr>
        <w:t>научно</w:t>
      </w:r>
      <w:r>
        <w:t></w:t>
      </w:r>
      <w:r>
        <w:rPr>
          <w:rFonts w:hint="eastAsia"/>
        </w:rPr>
        <w:t>обоснованная</w:t>
      </w:r>
      <w:r>
        <w:t></w:t>
      </w:r>
      <w:r>
        <w:rPr>
          <w:rFonts w:hint="eastAsia"/>
        </w:rPr>
        <w:t>система</w:t>
      </w:r>
      <w:r>
        <w:t></w:t>
      </w:r>
      <w:r>
        <w:rPr>
          <w:rFonts w:hint="eastAsia"/>
        </w:rPr>
        <w:t>повышения</w:t>
      </w:r>
      <w:r>
        <w:t></w:t>
      </w:r>
      <w:r>
        <w:rPr>
          <w:rFonts w:hint="eastAsia"/>
        </w:rPr>
        <w:t>квалификации</w:t>
      </w:r>
      <w:r>
        <w:t></w:t>
      </w:r>
      <w:r>
        <w:rPr>
          <w:rFonts w:hint="eastAsia"/>
        </w:rPr>
        <w:t>педагогов</w:t>
      </w:r>
      <w:r>
        <w:t></w:t>
      </w:r>
      <w:r>
        <w:rPr>
          <w:rFonts w:hint="eastAsia"/>
        </w:rPr>
        <w:t>музыкально</w:t>
      </w:r>
      <w:r>
        <w:t></w:t>
      </w:r>
      <w:r>
        <w:rPr>
          <w:rFonts w:hint="eastAsia"/>
        </w:rPr>
        <w:t>исполнительских</w:t>
      </w:r>
      <w:r>
        <w:t></w:t>
      </w:r>
      <w:r>
        <w:rPr>
          <w:rFonts w:hint="eastAsia"/>
        </w:rPr>
        <w:t>дисциплин</w:t>
      </w:r>
      <w:r>
        <w:t></w:t>
      </w:r>
      <w:r>
        <w:t></w:t>
      </w:r>
      <w:r>
        <w:rPr>
          <w:rFonts w:hint="eastAsia"/>
        </w:rPr>
        <w:t>Не</w:t>
      </w:r>
      <w:r>
        <w:t></w:t>
      </w:r>
      <w:r>
        <w:rPr>
          <w:rFonts w:hint="eastAsia"/>
        </w:rPr>
        <w:t>определены</w:t>
      </w:r>
      <w:r>
        <w:t></w:t>
      </w:r>
      <w:r>
        <w:rPr>
          <w:rFonts w:hint="eastAsia"/>
        </w:rPr>
        <w:t>психолого</w:t>
      </w:r>
      <w:r>
        <w:t></w:t>
      </w:r>
      <w:r>
        <w:rPr>
          <w:rFonts w:hint="eastAsia"/>
        </w:rPr>
        <w:t>педагогические</w:t>
      </w:r>
      <w:r>
        <w:t></w:t>
      </w:r>
      <w:r>
        <w:rPr>
          <w:rFonts w:hint="eastAsia"/>
        </w:rPr>
        <w:t>условия</w:t>
      </w:r>
      <w:r>
        <w:t></w:t>
      </w:r>
      <w:r>
        <w:t></w:t>
      </w:r>
      <w:r>
        <w:rPr>
          <w:rFonts w:hint="eastAsia"/>
        </w:rPr>
        <w:t>виды</w:t>
      </w:r>
      <w:r>
        <w:t></w:t>
      </w:r>
      <w:r>
        <w:t></w:t>
      </w:r>
      <w:r>
        <w:rPr>
          <w:rFonts w:hint="eastAsia"/>
        </w:rPr>
        <w:t>формы</w:t>
      </w:r>
      <w:r>
        <w:t></w:t>
      </w:r>
      <w:r>
        <w:rPr>
          <w:rFonts w:hint="eastAsia"/>
        </w:rPr>
        <w:t>и</w:t>
      </w:r>
      <w:r>
        <w:t></w:t>
      </w:r>
      <w:r>
        <w:rPr>
          <w:rFonts w:hint="eastAsia"/>
        </w:rPr>
        <w:t>методы</w:t>
      </w:r>
      <w:r>
        <w:t></w:t>
      </w:r>
      <w:r>
        <w:rPr>
          <w:rFonts w:hint="eastAsia"/>
        </w:rPr>
        <w:t>проведения</w:t>
      </w:r>
      <w:r>
        <w:t></w:t>
      </w:r>
      <w:r>
        <w:rPr>
          <w:rFonts w:hint="eastAsia"/>
        </w:rPr>
        <w:t>специальных</w:t>
      </w:r>
      <w:r>
        <w:t></w:t>
      </w:r>
      <w:r>
        <w:rPr>
          <w:rFonts w:hint="eastAsia"/>
        </w:rPr>
        <w:t>курсов</w:t>
      </w:r>
      <w:r>
        <w:t></w:t>
      </w:r>
      <w:r>
        <w:rPr>
          <w:rFonts w:hint="eastAsia"/>
        </w:rPr>
        <w:t>повышения</w:t>
      </w:r>
      <w:r>
        <w:t></w:t>
      </w:r>
      <w:r>
        <w:rPr>
          <w:rFonts w:hint="eastAsia"/>
        </w:rPr>
        <w:t>квалификации</w:t>
      </w:r>
      <w:r>
        <w:t></w:t>
      </w:r>
      <w:r>
        <w:t></w:t>
      </w:r>
      <w:r>
        <w:rPr>
          <w:rFonts w:hint="eastAsia"/>
        </w:rPr>
        <w:t>не</w:t>
      </w:r>
      <w:r>
        <w:t></w:t>
      </w:r>
      <w:r>
        <w:rPr>
          <w:rFonts w:hint="eastAsia"/>
        </w:rPr>
        <w:t>учитываются</w:t>
      </w:r>
      <w:r>
        <w:t></w:t>
      </w:r>
      <w:r>
        <w:rPr>
          <w:rFonts w:hint="eastAsia"/>
        </w:rPr>
        <w:t>в</w:t>
      </w:r>
      <w:r>
        <w:t></w:t>
      </w:r>
      <w:r>
        <w:rPr>
          <w:rFonts w:hint="eastAsia"/>
        </w:rPr>
        <w:t>должной</w:t>
      </w:r>
      <w:r>
        <w:t></w:t>
      </w:r>
      <w:r>
        <w:rPr>
          <w:rFonts w:hint="eastAsia"/>
        </w:rPr>
        <w:t>степени</w:t>
      </w:r>
      <w:r>
        <w:t></w:t>
      </w:r>
      <w:r>
        <w:rPr>
          <w:rFonts w:hint="eastAsia"/>
        </w:rPr>
        <w:t>психологические</w:t>
      </w:r>
      <w:r>
        <w:t></w:t>
      </w:r>
      <w:r>
        <w:rPr>
          <w:rFonts w:hint="eastAsia"/>
        </w:rPr>
        <w:t>особенности</w:t>
      </w:r>
      <w:r>
        <w:t></w:t>
      </w:r>
      <w:r>
        <w:rPr>
          <w:rFonts w:hint="eastAsia"/>
        </w:rPr>
        <w:t>образования</w:t>
      </w:r>
      <w:r>
        <w:t></w:t>
      </w:r>
      <w:r>
        <w:rPr>
          <w:rFonts w:hint="eastAsia"/>
        </w:rPr>
        <w:t>педагогов</w:t>
      </w:r>
      <w:r>
        <w:t></w:t>
      </w:r>
      <w:r>
        <w:rPr>
          <w:rFonts w:hint="eastAsia"/>
        </w:rPr>
        <w:t>старшего</w:t>
      </w:r>
      <w:r>
        <w:t></w:t>
      </w:r>
      <w:r>
        <w:rPr>
          <w:rFonts w:hint="eastAsia"/>
        </w:rPr>
        <w:t>поколения</w:t>
      </w:r>
      <w:r>
        <w:t></w:t>
      </w:r>
      <w:r>
        <w:t></w:t>
      </w:r>
      <w:r>
        <w:rPr>
          <w:rFonts w:hint="eastAsia"/>
        </w:rPr>
        <w:t>вопросы</w:t>
      </w:r>
      <w:r>
        <w:t></w:t>
      </w:r>
      <w:r>
        <w:rPr>
          <w:rFonts w:hint="eastAsia"/>
        </w:rPr>
        <w:t>андрагогики</w:t>
      </w:r>
      <w:r>
        <w:t></w:t>
      </w:r>
      <w:r>
        <w:t></w:t>
      </w:r>
      <w:r>
        <w:t></w:t>
      </w:r>
      <w:r>
        <w:rPr>
          <w:rFonts w:hint="eastAsia"/>
        </w:rPr>
        <w:t>недостаточно</w:t>
      </w:r>
      <w:r>
        <w:t></w:t>
      </w:r>
      <w:r>
        <w:rPr>
          <w:rFonts w:hint="eastAsia"/>
        </w:rPr>
        <w:t>осмысливается</w:t>
      </w:r>
      <w:r>
        <w:t></w:t>
      </w:r>
      <w:r>
        <w:t></w:t>
      </w:r>
      <w:r>
        <w:rPr>
          <w:rFonts w:hint="eastAsia"/>
        </w:rPr>
        <w:t>не</w:t>
      </w:r>
      <w:r>
        <w:t></w:t>
      </w:r>
      <w:r>
        <w:rPr>
          <w:rFonts w:hint="eastAsia"/>
        </w:rPr>
        <w:t>переводится</w:t>
      </w:r>
      <w:r>
        <w:t></w:t>
      </w:r>
      <w:r>
        <w:rPr>
          <w:rFonts w:hint="eastAsia"/>
        </w:rPr>
        <w:t>на</w:t>
      </w:r>
      <w:r>
        <w:t></w:t>
      </w:r>
      <w:r>
        <w:rPr>
          <w:rFonts w:hint="eastAsia"/>
        </w:rPr>
        <w:t>уровень</w:t>
      </w:r>
      <w:r>
        <w:t></w:t>
      </w:r>
      <w:r>
        <w:rPr>
          <w:rFonts w:hint="eastAsia"/>
        </w:rPr>
        <w:t>теоретического</w:t>
      </w:r>
      <w:r>
        <w:t></w:t>
      </w:r>
      <w:r>
        <w:rPr>
          <w:rFonts w:hint="eastAsia"/>
        </w:rPr>
        <w:t>и</w:t>
      </w:r>
      <w:r>
        <w:t></w:t>
      </w:r>
      <w:r>
        <w:rPr>
          <w:rFonts w:hint="eastAsia"/>
        </w:rPr>
        <w:t>методологического</w:t>
      </w:r>
      <w:r>
        <w:t></w:t>
      </w:r>
      <w:r>
        <w:rPr>
          <w:rFonts w:hint="eastAsia"/>
        </w:rPr>
        <w:t>обобщения</w:t>
      </w:r>
      <w:r>
        <w:t></w:t>
      </w:r>
      <w:r>
        <w:rPr>
          <w:rFonts w:hint="eastAsia"/>
        </w:rPr>
        <w:t>широкая</w:t>
      </w:r>
      <w:r>
        <w:t></w:t>
      </w:r>
      <w:r>
        <w:rPr>
          <w:rFonts w:hint="eastAsia"/>
        </w:rPr>
        <w:t>исполнительская</w:t>
      </w:r>
      <w:r>
        <w:t></w:t>
      </w:r>
      <w:r>
        <w:rPr>
          <w:rFonts w:hint="eastAsia"/>
        </w:rPr>
        <w:t>и</w:t>
      </w:r>
      <w:r>
        <w:t></w:t>
      </w:r>
      <w:r>
        <w:rPr>
          <w:rFonts w:hint="eastAsia"/>
        </w:rPr>
        <w:t>педагогическая</w:t>
      </w:r>
      <w:r>
        <w:t></w:t>
      </w:r>
      <w:r>
        <w:rPr>
          <w:rFonts w:hint="eastAsia"/>
        </w:rPr>
        <w:t>практика</w:t>
      </w:r>
      <w:r>
        <w:t></w:t>
      </w:r>
      <w:r>
        <w:t></w:t>
      </w:r>
      <w:r>
        <w:rPr>
          <w:rFonts w:hint="eastAsia"/>
        </w:rPr>
        <w:t>опыт</w:t>
      </w:r>
      <w:r>
        <w:t></w:t>
      </w:r>
      <w:r>
        <w:rPr>
          <w:rFonts w:hint="eastAsia"/>
        </w:rPr>
        <w:t>работы</w:t>
      </w:r>
      <w:r>
        <w:t></w:t>
      </w:r>
      <w:r>
        <w:rPr>
          <w:rFonts w:hint="eastAsia"/>
        </w:rPr>
        <w:t>выдающихся</w:t>
      </w:r>
      <w:r>
        <w:t></w:t>
      </w:r>
      <w:r>
        <w:rPr>
          <w:rFonts w:hint="eastAsia"/>
        </w:rPr>
        <w:t>педагогов</w:t>
      </w:r>
      <w:r>
        <w:t></w:t>
      </w:r>
      <w:r>
        <w:rPr>
          <w:rFonts w:hint="eastAsia"/>
        </w:rPr>
        <w:t>музыкантов</w:t>
      </w:r>
      <w:r>
        <w:t></w:t>
      </w:r>
      <w:r>
        <w:t></w:t>
      </w:r>
      <w:r>
        <w:rPr>
          <w:rFonts w:hint="eastAsia"/>
        </w:rPr>
        <w:t>не</w:t>
      </w:r>
      <w:r>
        <w:t></w:t>
      </w:r>
      <w:r>
        <w:rPr>
          <w:rFonts w:hint="eastAsia"/>
        </w:rPr>
        <w:t>внедряются</w:t>
      </w:r>
      <w:r>
        <w:t></w:t>
      </w:r>
      <w:r>
        <w:rPr>
          <w:rFonts w:hint="eastAsia"/>
        </w:rPr>
        <w:t>в</w:t>
      </w:r>
      <w:r>
        <w:t></w:t>
      </w:r>
      <w:r>
        <w:rPr>
          <w:rFonts w:hint="eastAsia"/>
        </w:rPr>
        <w:t>полной</w:t>
      </w:r>
      <w:r>
        <w:t></w:t>
      </w:r>
      <w:r>
        <w:rPr>
          <w:rFonts w:hint="eastAsia"/>
        </w:rPr>
        <w:t>мере</w:t>
      </w:r>
      <w:r>
        <w:t></w:t>
      </w:r>
      <w:r>
        <w:rPr>
          <w:rFonts w:hint="eastAsia"/>
        </w:rPr>
        <w:t>инновационные</w:t>
      </w:r>
      <w:r>
        <w:t></w:t>
      </w:r>
      <w:r>
        <w:rPr>
          <w:rFonts w:hint="eastAsia"/>
        </w:rPr>
        <w:t>методики</w:t>
      </w:r>
      <w:r>
        <w:t></w:t>
      </w:r>
      <w:r>
        <w:rPr>
          <w:rFonts w:hint="eastAsia"/>
        </w:rPr>
        <w:t>и</w:t>
      </w:r>
      <w:r>
        <w:t></w:t>
      </w:r>
      <w:r>
        <w:rPr>
          <w:rFonts w:hint="eastAsia"/>
        </w:rPr>
        <w:t>технологии</w:t>
      </w:r>
      <w:r>
        <w:t></w:t>
      </w:r>
      <w:r>
        <w:rPr>
          <w:rFonts w:hint="eastAsia"/>
        </w:rPr>
        <w:t>обучения</w:t>
      </w:r>
      <w:r>
        <w:t></w:t>
      </w:r>
      <w:r>
        <w:t></w:t>
      </w:r>
      <w:r>
        <w:rPr>
          <w:rFonts w:hint="eastAsia"/>
        </w:rPr>
        <w:t>Все</w:t>
      </w:r>
      <w:r>
        <w:t></w:t>
      </w:r>
      <w:r>
        <w:rPr>
          <w:rFonts w:hint="eastAsia"/>
        </w:rPr>
        <w:t>это</w:t>
      </w:r>
      <w:r>
        <w:t></w:t>
      </w:r>
      <w:r>
        <w:rPr>
          <w:rFonts w:hint="eastAsia"/>
        </w:rPr>
        <w:t>дает</w:t>
      </w:r>
      <w:r>
        <w:t></w:t>
      </w:r>
      <w:r>
        <w:rPr>
          <w:rFonts w:hint="eastAsia"/>
        </w:rPr>
        <w:t>основания</w:t>
      </w:r>
      <w:r>
        <w:t></w:t>
      </w:r>
      <w:r>
        <w:rPr>
          <w:rFonts w:hint="eastAsia"/>
        </w:rPr>
        <w:t>говорить</w:t>
      </w:r>
      <w:r>
        <w:t></w:t>
      </w:r>
      <w:r>
        <w:rPr>
          <w:rFonts w:hint="eastAsia"/>
        </w:rPr>
        <w:t>о</w:t>
      </w:r>
      <w:r>
        <w:t></w:t>
      </w:r>
      <w:r>
        <w:rPr>
          <w:rFonts w:hint="eastAsia"/>
        </w:rPr>
        <w:t>противоречии</w:t>
      </w:r>
      <w:r>
        <w:t></w:t>
      </w:r>
      <w:r>
        <w:rPr>
          <w:rFonts w:hint="eastAsia"/>
        </w:rPr>
        <w:t>между</w:t>
      </w:r>
      <w:r>
        <w:t></w:t>
      </w:r>
      <w:r>
        <w:rPr>
          <w:rFonts w:hint="eastAsia"/>
        </w:rPr>
        <w:t>необходимостью</w:t>
      </w:r>
      <w:r>
        <w:t></w:t>
      </w:r>
      <w:r>
        <w:rPr>
          <w:rFonts w:hint="eastAsia"/>
        </w:rPr>
        <w:t>повышения</w:t>
      </w:r>
      <w:r>
        <w:t></w:t>
      </w:r>
      <w:r>
        <w:rPr>
          <w:rFonts w:hint="eastAsia"/>
        </w:rPr>
        <w:t>квалификации</w:t>
      </w:r>
      <w:r>
        <w:t></w:t>
      </w:r>
      <w:r>
        <w:rPr>
          <w:rFonts w:hint="eastAsia"/>
        </w:rPr>
        <w:t>педагогов</w:t>
      </w:r>
      <w:r>
        <w:t></w:t>
      </w:r>
      <w:r>
        <w:rPr>
          <w:rFonts w:hint="eastAsia"/>
        </w:rPr>
        <w:t>музыкантов</w:t>
      </w:r>
      <w:r>
        <w:t></w:t>
      </w:r>
      <w:r>
        <w:rPr>
          <w:rFonts w:hint="eastAsia"/>
        </w:rPr>
        <w:t>в</w:t>
      </w:r>
      <w:r>
        <w:t></w:t>
      </w:r>
      <w:r>
        <w:rPr>
          <w:rFonts w:hint="eastAsia"/>
        </w:rPr>
        <w:t>условиях</w:t>
      </w:r>
      <w:r>
        <w:t></w:t>
      </w:r>
      <w:r>
        <w:rPr>
          <w:rFonts w:hint="eastAsia"/>
        </w:rPr>
        <w:t>массового</w:t>
      </w:r>
      <w:r>
        <w:t></w:t>
      </w:r>
      <w:r>
        <w:rPr>
          <w:rFonts w:hint="eastAsia"/>
        </w:rPr>
        <w:t>педагогического</w:t>
      </w:r>
      <w:r>
        <w:t></w:t>
      </w:r>
      <w:r>
        <w:rPr>
          <w:rFonts w:hint="eastAsia"/>
        </w:rPr>
        <w:t>обихода</w:t>
      </w:r>
      <w:r>
        <w:t></w:t>
      </w:r>
      <w:r>
        <w:rPr>
          <w:rFonts w:hint="eastAsia"/>
        </w:rPr>
        <w:t>и</w:t>
      </w:r>
      <w:r>
        <w:t></w:t>
      </w:r>
      <w:r>
        <w:rPr>
          <w:rFonts w:hint="eastAsia"/>
        </w:rPr>
        <w:t>неразработанностью</w:t>
      </w:r>
      <w:r>
        <w:t></w:t>
      </w:r>
      <w:r>
        <w:rPr>
          <w:rFonts w:hint="eastAsia"/>
        </w:rPr>
        <w:t>теоретико</w:t>
      </w:r>
      <w:r>
        <w:t></w:t>
      </w:r>
      <w:r>
        <w:rPr>
          <w:rFonts w:hint="eastAsia"/>
        </w:rPr>
        <w:t>методических</w:t>
      </w:r>
      <w:r>
        <w:t></w:t>
      </w:r>
      <w:r>
        <w:rPr>
          <w:rFonts w:hint="eastAsia"/>
        </w:rPr>
        <w:t>основ</w:t>
      </w:r>
      <w:r>
        <w:t></w:t>
      </w:r>
      <w:r>
        <w:rPr>
          <w:rFonts w:hint="eastAsia"/>
        </w:rPr>
        <w:t>организации</w:t>
      </w:r>
      <w:r>
        <w:t></w:t>
      </w:r>
      <w:r>
        <w:rPr>
          <w:rFonts w:hint="eastAsia"/>
        </w:rPr>
        <w:t>и</w:t>
      </w:r>
      <w:r>
        <w:t></w:t>
      </w:r>
      <w:r>
        <w:rPr>
          <w:rFonts w:hint="eastAsia"/>
        </w:rPr>
        <w:t>проведения</w:t>
      </w:r>
      <w:r>
        <w:t></w:t>
      </w:r>
      <w:r>
        <w:rPr>
          <w:rFonts w:hint="eastAsia"/>
        </w:rPr>
        <w:t>такой</w:t>
      </w:r>
      <w:r>
        <w:t></w:t>
      </w:r>
      <w:r>
        <w:rPr>
          <w:rFonts w:hint="eastAsia"/>
        </w:rPr>
        <w:t>работы</w:t>
      </w:r>
      <w:r>
        <w:t></w:t>
      </w:r>
      <w:r>
        <w:t></w:t>
      </w:r>
      <w:r>
        <w:rPr>
          <w:rFonts w:hint="eastAsia"/>
        </w:rPr>
        <w:t>Отсюда</w:t>
      </w:r>
      <w:r>
        <w:t></w:t>
      </w:r>
      <w:r>
        <w:rPr>
          <w:rFonts w:hint="eastAsia"/>
        </w:rPr>
        <w:t>актуальность</w:t>
      </w:r>
      <w:r>
        <w:t></w:t>
      </w:r>
      <w:r>
        <w:rPr>
          <w:rFonts w:hint="eastAsia"/>
        </w:rPr>
        <w:t>настоящего</w:t>
      </w:r>
      <w:r>
        <w:t></w:t>
      </w:r>
      <w:r>
        <w:rPr>
          <w:rFonts w:hint="eastAsia"/>
        </w:rPr>
        <w:t>исследования</w:t>
      </w:r>
      <w:r>
        <w:t></w:t>
      </w:r>
    </w:p>
    <w:p w:rsidR="009C611F" w:rsidRDefault="009C611F" w:rsidP="009C611F">
      <w:r>
        <w:rPr>
          <w:rFonts w:hint="eastAsia"/>
        </w:rPr>
        <w:t>Цель</w:t>
      </w:r>
      <w:r>
        <w:t></w:t>
      </w:r>
      <w:r>
        <w:rPr>
          <w:rFonts w:hint="eastAsia"/>
        </w:rPr>
        <w:t>исследования</w:t>
      </w:r>
      <w:r>
        <w:t></w:t>
      </w:r>
      <w:r>
        <w:t></w:t>
      </w:r>
      <w:r>
        <w:t></w:t>
      </w:r>
      <w:r>
        <w:rPr>
          <w:rFonts w:hint="eastAsia"/>
        </w:rPr>
        <w:t>формирование</w:t>
      </w:r>
      <w:r>
        <w:t></w:t>
      </w:r>
      <w:r>
        <w:rPr>
          <w:rFonts w:hint="eastAsia"/>
        </w:rPr>
        <w:t>организационных</w:t>
      </w:r>
      <w:r>
        <w:t></w:t>
      </w:r>
      <w:r>
        <w:rPr>
          <w:rFonts w:hint="eastAsia"/>
        </w:rPr>
        <w:t>и</w:t>
      </w:r>
      <w:r>
        <w:t></w:t>
      </w:r>
      <w:r>
        <w:rPr>
          <w:rFonts w:hint="eastAsia"/>
        </w:rPr>
        <w:t>теоретико</w:t>
      </w:r>
      <w:r>
        <w:t></w:t>
      </w:r>
      <w:r>
        <w:rPr>
          <w:rFonts w:hint="eastAsia"/>
        </w:rPr>
        <w:t>методических</w:t>
      </w:r>
      <w:r>
        <w:t></w:t>
      </w:r>
      <w:r>
        <w:rPr>
          <w:rFonts w:hint="eastAsia"/>
        </w:rPr>
        <w:t>основ</w:t>
      </w:r>
      <w:r>
        <w:t></w:t>
      </w:r>
      <w:r>
        <w:rPr>
          <w:rFonts w:hint="eastAsia"/>
        </w:rPr>
        <w:t>повышения</w:t>
      </w:r>
      <w:r>
        <w:t></w:t>
      </w:r>
      <w:r>
        <w:rPr>
          <w:rFonts w:hint="eastAsia"/>
        </w:rPr>
        <w:t>квалификации</w:t>
      </w:r>
      <w:r>
        <w:t></w:t>
      </w:r>
      <w:r>
        <w:rPr>
          <w:rFonts w:hint="eastAsia"/>
        </w:rPr>
        <w:t>педагогов</w:t>
      </w:r>
      <w:r>
        <w:t></w:t>
      </w:r>
      <w:r>
        <w:rPr>
          <w:rFonts w:hint="eastAsia"/>
        </w:rPr>
        <w:t>музыкантов</w:t>
      </w:r>
      <w:r>
        <w:t></w:t>
      </w:r>
      <w:r>
        <w:rPr>
          <w:rFonts w:hint="eastAsia"/>
        </w:rPr>
        <w:t>различных</w:t>
      </w:r>
      <w:r>
        <w:t></w:t>
      </w:r>
      <w:r>
        <w:rPr>
          <w:rFonts w:hint="eastAsia"/>
        </w:rPr>
        <w:t>специализаций</w:t>
      </w:r>
      <w:r>
        <w:t></w:t>
      </w:r>
    </w:p>
    <w:p w:rsidR="009C611F" w:rsidRDefault="009C611F" w:rsidP="009C611F">
      <w:r>
        <w:rPr>
          <w:rFonts w:hint="eastAsia"/>
        </w:rPr>
        <w:t>Объект</w:t>
      </w:r>
      <w:r>
        <w:t></w:t>
      </w:r>
      <w:r>
        <w:rPr>
          <w:rFonts w:hint="eastAsia"/>
        </w:rPr>
        <w:t>исследования</w:t>
      </w:r>
      <w:r>
        <w:t></w:t>
      </w:r>
      <w:r>
        <w:rPr>
          <w:rFonts w:hint="eastAsia"/>
        </w:rPr>
        <w:t>—</w:t>
      </w:r>
      <w:r>
        <w:t></w:t>
      </w:r>
      <w:r>
        <w:rPr>
          <w:rFonts w:hint="eastAsia"/>
        </w:rPr>
        <w:t>процесс</w:t>
      </w:r>
      <w:r>
        <w:t></w:t>
      </w:r>
      <w:r>
        <w:rPr>
          <w:rFonts w:hint="eastAsia"/>
        </w:rPr>
        <w:t>повышения</w:t>
      </w:r>
      <w:r>
        <w:t></w:t>
      </w:r>
      <w:r>
        <w:rPr>
          <w:rFonts w:hint="eastAsia"/>
        </w:rPr>
        <w:t>квалификации</w:t>
      </w:r>
      <w:r>
        <w:t></w:t>
      </w:r>
      <w:r>
        <w:rPr>
          <w:rFonts w:hint="eastAsia"/>
        </w:rPr>
        <w:t>педагогов</w:t>
      </w:r>
      <w:r>
        <w:t></w:t>
      </w:r>
      <w:r>
        <w:t></w:t>
      </w:r>
      <w:r>
        <w:rPr>
          <w:rFonts w:hint="eastAsia"/>
        </w:rPr>
        <w:t>музыкантов</w:t>
      </w:r>
      <w:r>
        <w:t></w:t>
      </w:r>
    </w:p>
    <w:p w:rsidR="009C611F" w:rsidRDefault="009C611F" w:rsidP="009C611F">
      <w:r>
        <w:rPr>
          <w:rFonts w:hint="eastAsia"/>
        </w:rPr>
        <w:t>Предмет</w:t>
      </w:r>
      <w:r>
        <w:t></w:t>
      </w:r>
      <w:r>
        <w:rPr>
          <w:rFonts w:hint="eastAsia"/>
        </w:rPr>
        <w:t>исследования</w:t>
      </w:r>
      <w:r>
        <w:t></w:t>
      </w:r>
      <w:r>
        <w:rPr>
          <w:rFonts w:hint="eastAsia"/>
        </w:rPr>
        <w:t>—</w:t>
      </w:r>
      <w:r>
        <w:t></w:t>
      </w:r>
      <w:r>
        <w:rPr>
          <w:rFonts w:hint="eastAsia"/>
        </w:rPr>
        <w:t>комплекс</w:t>
      </w:r>
      <w:r>
        <w:t></w:t>
      </w:r>
      <w:r>
        <w:rPr>
          <w:rFonts w:hint="eastAsia"/>
        </w:rPr>
        <w:t>мероприятий</w:t>
      </w:r>
      <w:r>
        <w:t></w:t>
      </w:r>
      <w:r>
        <w:t></w:t>
      </w:r>
      <w:r>
        <w:rPr>
          <w:rFonts w:hint="eastAsia"/>
        </w:rPr>
        <w:t>способный</w:t>
      </w:r>
      <w:r>
        <w:t></w:t>
      </w:r>
      <w:r>
        <w:rPr>
          <w:rFonts w:hint="eastAsia"/>
        </w:rPr>
        <w:t>оптимизировать</w:t>
      </w:r>
      <w:r>
        <w:t></w:t>
      </w:r>
      <w:r>
        <w:rPr>
          <w:rFonts w:hint="eastAsia"/>
        </w:rPr>
        <w:t>процесс</w:t>
      </w:r>
      <w:r>
        <w:t></w:t>
      </w:r>
      <w:r>
        <w:rPr>
          <w:rFonts w:hint="eastAsia"/>
        </w:rPr>
        <w:t>повышения</w:t>
      </w:r>
      <w:r>
        <w:t></w:t>
      </w:r>
      <w:r>
        <w:rPr>
          <w:rFonts w:hint="eastAsia"/>
        </w:rPr>
        <w:t>квалификации</w:t>
      </w:r>
      <w:r>
        <w:t></w:t>
      </w:r>
      <w:r>
        <w:rPr>
          <w:rFonts w:hint="eastAsia"/>
        </w:rPr>
        <w:t>педагогов</w:t>
      </w:r>
      <w:r>
        <w:t></w:t>
      </w:r>
      <w:r>
        <w:rPr>
          <w:rFonts w:hint="eastAsia"/>
        </w:rPr>
        <w:t>музыкантов</w:t>
      </w:r>
      <w:r>
        <w:t></w:t>
      </w:r>
      <w:r>
        <w:rPr>
          <w:rFonts w:hint="eastAsia"/>
        </w:rPr>
        <w:t>в</w:t>
      </w:r>
      <w:r>
        <w:t></w:t>
      </w:r>
      <w:r>
        <w:rPr>
          <w:rFonts w:hint="eastAsia"/>
        </w:rPr>
        <w:t>образовательных</w:t>
      </w:r>
      <w:r>
        <w:t></w:t>
      </w:r>
      <w:r>
        <w:rPr>
          <w:rFonts w:hint="eastAsia"/>
        </w:rPr>
        <w:t>учреждениях</w:t>
      </w:r>
      <w:r>
        <w:t></w:t>
      </w:r>
      <w:r>
        <w:rPr>
          <w:rFonts w:hint="eastAsia"/>
        </w:rPr>
        <w:t>повышения</w:t>
      </w:r>
      <w:r>
        <w:t></w:t>
      </w:r>
      <w:r>
        <w:rPr>
          <w:rFonts w:hint="eastAsia"/>
        </w:rPr>
        <w:t>квалификации</w:t>
      </w:r>
      <w:r>
        <w:t></w:t>
      </w:r>
    </w:p>
    <w:p w:rsidR="009C611F" w:rsidRDefault="009C611F" w:rsidP="009C611F">
      <w:r>
        <w:rPr>
          <w:rFonts w:hint="eastAsia"/>
        </w:rPr>
        <w:t>Задачи</w:t>
      </w:r>
      <w:r>
        <w:t></w:t>
      </w:r>
      <w:r>
        <w:rPr>
          <w:rFonts w:hint="eastAsia"/>
        </w:rPr>
        <w:t>исследования</w:t>
      </w:r>
      <w:r>
        <w:t></w:t>
      </w:r>
    </w:p>
    <w:p w:rsidR="009C611F" w:rsidRDefault="009C611F" w:rsidP="009C611F">
      <w:r>
        <w:t></w:t>
      </w:r>
      <w:r>
        <w:t></w:t>
      </w:r>
      <w:r>
        <w:tab/>
      </w:r>
      <w:r>
        <w:rPr>
          <w:rFonts w:hint="eastAsia"/>
        </w:rPr>
        <w:t>Рассмотреть</w:t>
      </w:r>
      <w:r>
        <w:t></w:t>
      </w:r>
      <w:r>
        <w:rPr>
          <w:rFonts w:hint="eastAsia"/>
        </w:rPr>
        <w:t>в</w:t>
      </w:r>
      <w:r>
        <w:t></w:t>
      </w:r>
      <w:r>
        <w:rPr>
          <w:rFonts w:hint="eastAsia"/>
        </w:rPr>
        <w:t>историческом</w:t>
      </w:r>
      <w:r>
        <w:t></w:t>
      </w:r>
      <w:r>
        <w:rPr>
          <w:rFonts w:hint="eastAsia"/>
        </w:rPr>
        <w:t>и</w:t>
      </w:r>
      <w:r>
        <w:t></w:t>
      </w:r>
      <w:r>
        <w:rPr>
          <w:rFonts w:hint="eastAsia"/>
        </w:rPr>
        <w:t>теоретическом</w:t>
      </w:r>
      <w:r>
        <w:t></w:t>
      </w:r>
      <w:r>
        <w:rPr>
          <w:rFonts w:hint="eastAsia"/>
        </w:rPr>
        <w:t>аспектах</w:t>
      </w:r>
      <w:r>
        <w:t></w:t>
      </w:r>
      <w:r>
        <w:rPr>
          <w:rFonts w:hint="eastAsia"/>
        </w:rPr>
        <w:t>проблему</w:t>
      </w:r>
      <w:r>
        <w:t></w:t>
      </w:r>
      <w:r>
        <w:rPr>
          <w:rFonts w:hint="eastAsia"/>
        </w:rPr>
        <w:t>повышения</w:t>
      </w:r>
      <w:r>
        <w:t></w:t>
      </w:r>
      <w:r>
        <w:rPr>
          <w:rFonts w:hint="eastAsia"/>
        </w:rPr>
        <w:t>уровня</w:t>
      </w:r>
      <w:r>
        <w:t></w:t>
      </w:r>
      <w:r>
        <w:rPr>
          <w:rFonts w:hint="eastAsia"/>
        </w:rPr>
        <w:t>профессионального</w:t>
      </w:r>
      <w:r>
        <w:t></w:t>
      </w:r>
      <w:r>
        <w:rPr>
          <w:rFonts w:hint="eastAsia"/>
        </w:rPr>
        <w:t>мастерства</w:t>
      </w:r>
      <w:r>
        <w:t></w:t>
      </w:r>
      <w:r>
        <w:rPr>
          <w:rFonts w:hint="eastAsia"/>
        </w:rPr>
        <w:t>преподавательского</w:t>
      </w:r>
      <w:r>
        <w:t></w:t>
      </w:r>
      <w:r>
        <w:rPr>
          <w:rFonts w:hint="eastAsia"/>
        </w:rPr>
        <w:t>корпуса</w:t>
      </w:r>
      <w:r>
        <w:t></w:t>
      </w:r>
      <w:r>
        <w:rPr>
          <w:rFonts w:hint="eastAsia"/>
        </w:rPr>
        <w:t>в</w:t>
      </w:r>
      <w:r>
        <w:t></w:t>
      </w:r>
      <w:r>
        <w:rPr>
          <w:rFonts w:hint="eastAsia"/>
        </w:rPr>
        <w:t>сфере</w:t>
      </w:r>
      <w:r>
        <w:t></w:t>
      </w:r>
      <w:r>
        <w:rPr>
          <w:rFonts w:hint="eastAsia"/>
        </w:rPr>
        <w:t>общего</w:t>
      </w:r>
      <w:r>
        <w:t></w:t>
      </w:r>
      <w:r>
        <w:rPr>
          <w:rFonts w:hint="eastAsia"/>
        </w:rPr>
        <w:t>и</w:t>
      </w:r>
      <w:r>
        <w:t></w:t>
      </w:r>
      <w:r>
        <w:rPr>
          <w:rFonts w:hint="eastAsia"/>
        </w:rPr>
        <w:t>музыкального</w:t>
      </w:r>
      <w:r>
        <w:t></w:t>
      </w:r>
      <w:r>
        <w:rPr>
          <w:rFonts w:hint="eastAsia"/>
        </w:rPr>
        <w:t>образования</w:t>
      </w:r>
      <w:r>
        <w:t></w:t>
      </w:r>
    </w:p>
    <w:p w:rsidR="009C611F" w:rsidRDefault="009C611F" w:rsidP="009C611F">
      <w:r>
        <w:t></w:t>
      </w:r>
      <w:r>
        <w:t></w:t>
      </w:r>
      <w:r>
        <w:tab/>
      </w:r>
      <w:r>
        <w:rPr>
          <w:rFonts w:hint="eastAsia"/>
        </w:rPr>
        <w:t>Выявить</w:t>
      </w:r>
      <w:r>
        <w:t></w:t>
      </w:r>
      <w:r>
        <w:rPr>
          <w:rFonts w:hint="eastAsia"/>
        </w:rPr>
        <w:t>с</w:t>
      </w:r>
      <w:r>
        <w:t></w:t>
      </w:r>
      <w:r>
        <w:rPr>
          <w:rFonts w:hint="eastAsia"/>
        </w:rPr>
        <w:t>современных</w:t>
      </w:r>
      <w:r>
        <w:t></w:t>
      </w:r>
      <w:r>
        <w:rPr>
          <w:rFonts w:hint="eastAsia"/>
        </w:rPr>
        <w:t>дидактических</w:t>
      </w:r>
      <w:r>
        <w:t></w:t>
      </w:r>
      <w:r>
        <w:rPr>
          <w:rFonts w:hint="eastAsia"/>
        </w:rPr>
        <w:t>позиций</w:t>
      </w:r>
      <w:r>
        <w:t></w:t>
      </w:r>
      <w:r>
        <w:rPr>
          <w:rFonts w:hint="eastAsia"/>
        </w:rPr>
        <w:t>основные</w:t>
      </w:r>
      <w:r>
        <w:t></w:t>
      </w:r>
      <w:r>
        <w:rPr>
          <w:rFonts w:hint="eastAsia"/>
        </w:rPr>
        <w:t>направления</w:t>
      </w:r>
      <w:r>
        <w:t></w:t>
      </w:r>
      <w:r>
        <w:rPr>
          <w:rFonts w:hint="eastAsia"/>
        </w:rPr>
        <w:t>модернизации</w:t>
      </w:r>
      <w:r>
        <w:t></w:t>
      </w:r>
      <w:r>
        <w:rPr>
          <w:rFonts w:hint="eastAsia"/>
        </w:rPr>
        <w:t>существующей</w:t>
      </w:r>
      <w:r>
        <w:t></w:t>
      </w:r>
      <w:r>
        <w:rPr>
          <w:rFonts w:hint="eastAsia"/>
        </w:rPr>
        <w:t>системы</w:t>
      </w:r>
      <w:r>
        <w:t></w:t>
      </w:r>
      <w:r>
        <w:rPr>
          <w:rFonts w:hint="eastAsia"/>
        </w:rPr>
        <w:t>повышения</w:t>
      </w:r>
      <w:r>
        <w:t></w:t>
      </w:r>
      <w:r>
        <w:rPr>
          <w:rFonts w:hint="eastAsia"/>
        </w:rPr>
        <w:t>квалификации</w:t>
      </w:r>
      <w:r>
        <w:t></w:t>
      </w:r>
      <w:r>
        <w:rPr>
          <w:rFonts w:hint="eastAsia"/>
        </w:rPr>
        <w:t>педагогов</w:t>
      </w:r>
      <w:r>
        <w:t></w:t>
      </w:r>
      <w:r>
        <w:rPr>
          <w:rFonts w:hint="eastAsia"/>
        </w:rPr>
        <w:t>музыкантов</w:t>
      </w:r>
      <w:r>
        <w:t></w:t>
      </w:r>
    </w:p>
    <w:p w:rsidR="009C611F" w:rsidRDefault="009C611F" w:rsidP="009C611F">
      <w:r>
        <w:t></w:t>
      </w:r>
      <w:r>
        <w:t></w:t>
      </w:r>
      <w:r>
        <w:tab/>
      </w:r>
      <w:r>
        <w:rPr>
          <w:rFonts w:hint="eastAsia"/>
        </w:rPr>
        <w:t>Определить</w:t>
      </w:r>
      <w:r>
        <w:t></w:t>
      </w:r>
      <w:r>
        <w:rPr>
          <w:rFonts w:hint="eastAsia"/>
        </w:rPr>
        <w:t>комплекс</w:t>
      </w:r>
      <w:r>
        <w:t></w:t>
      </w:r>
      <w:r>
        <w:rPr>
          <w:rFonts w:hint="eastAsia"/>
        </w:rPr>
        <w:t>мероприятий</w:t>
      </w:r>
      <w:r>
        <w:t></w:t>
      </w:r>
      <w:r>
        <w:t></w:t>
      </w:r>
      <w:r>
        <w:rPr>
          <w:rFonts w:hint="eastAsia"/>
        </w:rPr>
        <w:t>способных</w:t>
      </w:r>
      <w:r>
        <w:t></w:t>
      </w:r>
      <w:r>
        <w:rPr>
          <w:rFonts w:hint="eastAsia"/>
        </w:rPr>
        <w:t>инициировать</w:t>
      </w:r>
      <w:r>
        <w:t></w:t>
      </w:r>
      <w:r>
        <w:rPr>
          <w:rFonts w:hint="eastAsia"/>
        </w:rPr>
        <w:t>процессы</w:t>
      </w:r>
      <w:r>
        <w:t></w:t>
      </w:r>
      <w:r>
        <w:rPr>
          <w:rFonts w:hint="eastAsia"/>
        </w:rPr>
        <w:t>совершенствования</w:t>
      </w:r>
      <w:r>
        <w:t></w:t>
      </w:r>
      <w:r>
        <w:rPr>
          <w:rFonts w:hint="eastAsia"/>
        </w:rPr>
        <w:t>уровня</w:t>
      </w:r>
      <w:r>
        <w:t></w:t>
      </w:r>
      <w:r>
        <w:rPr>
          <w:rFonts w:hint="eastAsia"/>
        </w:rPr>
        <w:t>профессиональной</w:t>
      </w:r>
      <w:r>
        <w:t></w:t>
      </w:r>
      <w:r>
        <w:rPr>
          <w:rFonts w:hint="eastAsia"/>
        </w:rPr>
        <w:t>подготовки</w:t>
      </w:r>
      <w:r>
        <w:t></w:t>
      </w:r>
      <w:r>
        <w:rPr>
          <w:rFonts w:hint="eastAsia"/>
        </w:rPr>
        <w:t>педагогов</w:t>
      </w:r>
      <w:r>
        <w:t></w:t>
      </w:r>
      <w:r>
        <w:rPr>
          <w:rFonts w:hint="eastAsia"/>
        </w:rPr>
        <w:t>музыкантов</w:t>
      </w:r>
      <w:r>
        <w:t></w:t>
      </w:r>
      <w:r>
        <w:rPr>
          <w:rFonts w:hint="eastAsia"/>
        </w:rPr>
        <w:t>в</w:t>
      </w:r>
      <w:r>
        <w:t></w:t>
      </w:r>
      <w:r>
        <w:rPr>
          <w:rFonts w:hint="eastAsia"/>
        </w:rPr>
        <w:t>системе</w:t>
      </w:r>
      <w:r>
        <w:t></w:t>
      </w:r>
      <w:r>
        <w:rPr>
          <w:rFonts w:hint="eastAsia"/>
        </w:rPr>
        <w:t>повышения</w:t>
      </w:r>
      <w:r>
        <w:t></w:t>
      </w:r>
      <w:r>
        <w:rPr>
          <w:rFonts w:hint="eastAsia"/>
        </w:rPr>
        <w:t>квалификации</w:t>
      </w:r>
      <w:r>
        <w:t></w:t>
      </w:r>
    </w:p>
    <w:p w:rsidR="009C611F" w:rsidRDefault="009C611F" w:rsidP="009C611F">
      <w:r>
        <w:t></w:t>
      </w:r>
      <w:r>
        <w:t></w:t>
      </w:r>
      <w:r>
        <w:tab/>
      </w:r>
      <w:r>
        <w:rPr>
          <w:rFonts w:hint="eastAsia"/>
        </w:rPr>
        <w:t>Разработать</w:t>
      </w:r>
      <w:r>
        <w:t></w:t>
      </w:r>
      <w:r>
        <w:rPr>
          <w:rFonts w:hint="eastAsia"/>
        </w:rPr>
        <w:t>систему</w:t>
      </w:r>
      <w:r>
        <w:t></w:t>
      </w:r>
      <w:r>
        <w:rPr>
          <w:rFonts w:hint="eastAsia"/>
        </w:rPr>
        <w:t>научно</w:t>
      </w:r>
      <w:r>
        <w:t></w:t>
      </w:r>
      <w:r>
        <w:rPr>
          <w:rFonts w:hint="eastAsia"/>
        </w:rPr>
        <w:t>методического</w:t>
      </w:r>
      <w:r>
        <w:t></w:t>
      </w:r>
      <w:r>
        <w:rPr>
          <w:rFonts w:hint="eastAsia"/>
        </w:rPr>
        <w:t>обеспечения</w:t>
      </w:r>
      <w:r>
        <w:t></w:t>
      </w:r>
      <w:r>
        <w:rPr>
          <w:rFonts w:hint="eastAsia"/>
        </w:rPr>
        <w:t>процесса</w:t>
      </w:r>
      <w:r>
        <w:t></w:t>
      </w:r>
      <w:r>
        <w:rPr>
          <w:rFonts w:hint="eastAsia"/>
        </w:rPr>
        <w:t>организации</w:t>
      </w:r>
      <w:r>
        <w:t></w:t>
      </w:r>
      <w:r>
        <w:rPr>
          <w:rFonts w:hint="eastAsia"/>
        </w:rPr>
        <w:t>и</w:t>
      </w:r>
      <w:r>
        <w:t></w:t>
      </w:r>
      <w:r>
        <w:rPr>
          <w:rFonts w:hint="eastAsia"/>
        </w:rPr>
        <w:t>проведения</w:t>
      </w:r>
      <w:r>
        <w:t></w:t>
      </w:r>
      <w:r>
        <w:rPr>
          <w:rFonts w:hint="eastAsia"/>
        </w:rPr>
        <w:t>занятий</w:t>
      </w:r>
      <w:r>
        <w:t></w:t>
      </w:r>
      <w:r>
        <w:rPr>
          <w:rFonts w:hint="eastAsia"/>
        </w:rPr>
        <w:t>на</w:t>
      </w:r>
      <w:r>
        <w:t></w:t>
      </w:r>
      <w:r>
        <w:rPr>
          <w:rFonts w:hint="eastAsia"/>
        </w:rPr>
        <w:t>курсах</w:t>
      </w:r>
      <w:r>
        <w:t></w:t>
      </w:r>
      <w:r>
        <w:rPr>
          <w:rFonts w:hint="eastAsia"/>
        </w:rPr>
        <w:t>повышения</w:t>
      </w:r>
      <w:r>
        <w:t></w:t>
      </w:r>
      <w:r>
        <w:rPr>
          <w:rFonts w:hint="eastAsia"/>
        </w:rPr>
        <w:t>квалификации</w:t>
      </w:r>
      <w:r>
        <w:t></w:t>
      </w:r>
      <w:r>
        <w:rPr>
          <w:rFonts w:hint="eastAsia"/>
        </w:rPr>
        <w:t>педагогов</w:t>
      </w:r>
      <w:r>
        <w:t></w:t>
      </w:r>
      <w:r>
        <w:rPr>
          <w:rFonts w:hint="eastAsia"/>
        </w:rPr>
        <w:t>музыкантов</w:t>
      </w:r>
      <w:r>
        <w:t></w:t>
      </w:r>
    </w:p>
    <w:p w:rsidR="009C611F" w:rsidRDefault="009C611F" w:rsidP="009C611F">
      <w:r>
        <w:t></w:t>
      </w:r>
      <w:r>
        <w:t></w:t>
      </w:r>
      <w:r>
        <w:tab/>
      </w:r>
      <w:r>
        <w:rPr>
          <w:rFonts w:hint="eastAsia"/>
        </w:rPr>
        <w:t>Проверить</w:t>
      </w:r>
      <w:r>
        <w:t></w:t>
      </w:r>
      <w:r>
        <w:rPr>
          <w:rFonts w:hint="eastAsia"/>
        </w:rPr>
        <w:t>эффективность</w:t>
      </w:r>
      <w:r>
        <w:t></w:t>
      </w:r>
      <w:r>
        <w:rPr>
          <w:rFonts w:hint="eastAsia"/>
        </w:rPr>
        <w:t>предлагаемых</w:t>
      </w:r>
      <w:r>
        <w:t></w:t>
      </w:r>
      <w:r>
        <w:rPr>
          <w:rFonts w:hint="eastAsia"/>
        </w:rPr>
        <w:t>форм</w:t>
      </w:r>
      <w:r>
        <w:t></w:t>
      </w:r>
      <w:r>
        <w:rPr>
          <w:rFonts w:hint="eastAsia"/>
        </w:rPr>
        <w:t>и</w:t>
      </w:r>
      <w:r>
        <w:t></w:t>
      </w:r>
      <w:r>
        <w:rPr>
          <w:rFonts w:hint="eastAsia"/>
        </w:rPr>
        <w:t>методов</w:t>
      </w:r>
      <w:r>
        <w:t></w:t>
      </w:r>
      <w:r>
        <w:rPr>
          <w:rFonts w:hint="eastAsia"/>
        </w:rPr>
        <w:t>проведения</w:t>
      </w:r>
      <w:r>
        <w:t></w:t>
      </w:r>
      <w:r>
        <w:rPr>
          <w:rFonts w:hint="eastAsia"/>
        </w:rPr>
        <w:t>мероприятий</w:t>
      </w:r>
      <w:r>
        <w:t></w:t>
      </w:r>
      <w:r>
        <w:rPr>
          <w:rFonts w:hint="eastAsia"/>
        </w:rPr>
        <w:t>по</w:t>
      </w:r>
      <w:r>
        <w:t></w:t>
      </w:r>
      <w:r>
        <w:rPr>
          <w:rFonts w:hint="eastAsia"/>
        </w:rPr>
        <w:t>повышению</w:t>
      </w:r>
      <w:r>
        <w:t></w:t>
      </w:r>
      <w:r>
        <w:rPr>
          <w:rFonts w:hint="eastAsia"/>
        </w:rPr>
        <w:t>квалификации</w:t>
      </w:r>
      <w:r>
        <w:t></w:t>
      </w:r>
      <w:r>
        <w:rPr>
          <w:rFonts w:hint="eastAsia"/>
        </w:rPr>
        <w:t>педагогов</w:t>
      </w:r>
      <w:r>
        <w:t></w:t>
      </w:r>
      <w:r>
        <w:rPr>
          <w:rFonts w:hint="eastAsia"/>
        </w:rPr>
        <w:t>музыкантов</w:t>
      </w:r>
      <w:r>
        <w:t></w:t>
      </w:r>
      <w:r>
        <w:rPr>
          <w:rFonts w:hint="eastAsia"/>
        </w:rPr>
        <w:t>в</w:t>
      </w:r>
      <w:r>
        <w:t></w:t>
      </w:r>
      <w:r>
        <w:rPr>
          <w:rFonts w:hint="eastAsia"/>
        </w:rPr>
        <w:t>ходе</w:t>
      </w:r>
      <w:r>
        <w:t></w:t>
      </w:r>
      <w:r>
        <w:rPr>
          <w:rFonts w:hint="eastAsia"/>
        </w:rPr>
        <w:t>опытно</w:t>
      </w:r>
      <w:r>
        <w:t></w:t>
      </w:r>
      <w:r>
        <w:rPr>
          <w:rFonts w:hint="eastAsia"/>
        </w:rPr>
        <w:t>экспериментального</w:t>
      </w:r>
      <w:r>
        <w:t></w:t>
      </w:r>
      <w:r>
        <w:rPr>
          <w:rFonts w:hint="eastAsia"/>
        </w:rPr>
        <w:t>исследования</w:t>
      </w:r>
      <w:r>
        <w:t></w:t>
      </w:r>
    </w:p>
    <w:p w:rsidR="009C611F" w:rsidRDefault="009C611F" w:rsidP="009C611F">
      <w:r>
        <w:rPr>
          <w:rFonts w:hint="eastAsia"/>
        </w:rPr>
        <w:t>Гипотеза</w:t>
      </w:r>
      <w:r>
        <w:t></w:t>
      </w:r>
      <w:r>
        <w:rPr>
          <w:rFonts w:hint="eastAsia"/>
        </w:rPr>
        <w:t>исследования</w:t>
      </w:r>
      <w:r>
        <w:t></w:t>
      </w:r>
    </w:p>
    <w:p w:rsidR="009C611F" w:rsidRDefault="009C611F" w:rsidP="009C611F">
      <w:r>
        <w:t></w:t>
      </w:r>
      <w:r>
        <w:t></w:t>
      </w:r>
      <w:r>
        <w:tab/>
      </w:r>
      <w:r>
        <w:rPr>
          <w:rFonts w:hint="eastAsia"/>
        </w:rPr>
        <w:t>Важнейшим</w:t>
      </w:r>
      <w:r>
        <w:t></w:t>
      </w:r>
      <w:r>
        <w:rPr>
          <w:rFonts w:hint="eastAsia"/>
        </w:rPr>
        <w:t>фактором</w:t>
      </w:r>
      <w:r>
        <w:t></w:t>
      </w:r>
      <w:r>
        <w:rPr>
          <w:rFonts w:hint="eastAsia"/>
        </w:rPr>
        <w:t>роста</w:t>
      </w:r>
      <w:r>
        <w:t></w:t>
      </w:r>
      <w:r>
        <w:rPr>
          <w:rFonts w:hint="eastAsia"/>
        </w:rPr>
        <w:t>профессионального</w:t>
      </w:r>
      <w:r>
        <w:t></w:t>
      </w:r>
      <w:r>
        <w:rPr>
          <w:rFonts w:hint="eastAsia"/>
        </w:rPr>
        <w:t>мастерства</w:t>
      </w:r>
      <w:r>
        <w:t></w:t>
      </w:r>
      <w:r>
        <w:rPr>
          <w:rFonts w:hint="eastAsia"/>
        </w:rPr>
        <w:t>педагога</w:t>
      </w:r>
      <w:r>
        <w:t></w:t>
      </w:r>
      <w:r>
        <w:rPr>
          <w:rFonts w:hint="eastAsia"/>
        </w:rPr>
        <w:t>музыканта</w:t>
      </w:r>
      <w:r>
        <w:t></w:t>
      </w:r>
      <w:r>
        <w:rPr>
          <w:rFonts w:hint="eastAsia"/>
        </w:rPr>
        <w:t>является</w:t>
      </w:r>
      <w:r>
        <w:t></w:t>
      </w:r>
      <w:r>
        <w:rPr>
          <w:rFonts w:hint="eastAsia"/>
        </w:rPr>
        <w:t>систематическое</w:t>
      </w:r>
      <w:r>
        <w:t></w:t>
      </w:r>
      <w:r>
        <w:rPr>
          <w:rFonts w:hint="eastAsia"/>
        </w:rPr>
        <w:t>прохождение</w:t>
      </w:r>
      <w:r>
        <w:t></w:t>
      </w:r>
      <w:r>
        <w:rPr>
          <w:rFonts w:hint="eastAsia"/>
        </w:rPr>
        <w:t>курсов</w:t>
      </w:r>
      <w:r>
        <w:t></w:t>
      </w:r>
      <w:r>
        <w:rPr>
          <w:rFonts w:hint="eastAsia"/>
        </w:rPr>
        <w:t>повышения</w:t>
      </w:r>
      <w:r>
        <w:t></w:t>
      </w:r>
      <w:r>
        <w:rPr>
          <w:rFonts w:hint="eastAsia"/>
        </w:rPr>
        <w:t>квалификации</w:t>
      </w:r>
      <w:r>
        <w:t></w:t>
      </w:r>
      <w:r>
        <w:t></w:t>
      </w:r>
      <w:r>
        <w:rPr>
          <w:rFonts w:hint="eastAsia"/>
        </w:rPr>
        <w:t>Обучение</w:t>
      </w:r>
      <w:r>
        <w:t></w:t>
      </w:r>
      <w:r>
        <w:rPr>
          <w:rFonts w:hint="eastAsia"/>
        </w:rPr>
        <w:t>на</w:t>
      </w:r>
      <w:r>
        <w:t></w:t>
      </w:r>
      <w:r>
        <w:rPr>
          <w:rFonts w:hint="eastAsia"/>
        </w:rPr>
        <w:t>курсах</w:t>
      </w:r>
      <w:r>
        <w:t></w:t>
      </w:r>
      <w:r>
        <w:rPr>
          <w:rFonts w:hint="eastAsia"/>
        </w:rPr>
        <w:t>может</w:t>
      </w:r>
      <w:r>
        <w:t></w:t>
      </w:r>
      <w:r>
        <w:rPr>
          <w:rFonts w:hint="eastAsia"/>
        </w:rPr>
        <w:t>быть</w:t>
      </w:r>
      <w:r>
        <w:t></w:t>
      </w:r>
      <w:r>
        <w:rPr>
          <w:rFonts w:hint="eastAsia"/>
        </w:rPr>
        <w:t>оптимизировано</w:t>
      </w:r>
      <w:r>
        <w:t></w:t>
      </w:r>
      <w:r>
        <w:rPr>
          <w:rFonts w:hint="eastAsia"/>
        </w:rPr>
        <w:t>при</w:t>
      </w:r>
      <w:r>
        <w:t></w:t>
      </w:r>
      <w:r>
        <w:rPr>
          <w:rFonts w:hint="eastAsia"/>
        </w:rPr>
        <w:t>следующих</w:t>
      </w:r>
      <w:r>
        <w:t></w:t>
      </w:r>
      <w:r>
        <w:rPr>
          <w:rFonts w:hint="eastAsia"/>
        </w:rPr>
        <w:t>условиях</w:t>
      </w:r>
      <w:r>
        <w:t></w:t>
      </w:r>
    </w:p>
    <w:p w:rsidR="009C611F" w:rsidRDefault="009C611F" w:rsidP="009C611F">
      <w:r>
        <w:t></w:t>
      </w:r>
      <w:r>
        <w:tab/>
      </w:r>
      <w:r>
        <w:rPr>
          <w:rFonts w:hint="eastAsia"/>
        </w:rPr>
        <w:t>модульной</w:t>
      </w:r>
      <w:r>
        <w:t></w:t>
      </w:r>
      <w:r>
        <w:rPr>
          <w:rFonts w:hint="eastAsia"/>
        </w:rPr>
        <w:t>системы</w:t>
      </w:r>
      <w:r>
        <w:t></w:t>
      </w:r>
      <w:r>
        <w:rPr>
          <w:rFonts w:hint="eastAsia"/>
        </w:rPr>
        <w:t>организации</w:t>
      </w:r>
      <w:r>
        <w:t></w:t>
      </w:r>
      <w:r>
        <w:rPr>
          <w:rFonts w:hint="eastAsia"/>
        </w:rPr>
        <w:t>курсов</w:t>
      </w:r>
      <w:r>
        <w:t></w:t>
      </w:r>
      <w:r>
        <w:t></w:t>
      </w:r>
      <w:r>
        <w:rPr>
          <w:rFonts w:hint="eastAsia"/>
        </w:rPr>
        <w:t>предоставляющей</w:t>
      </w:r>
      <w:r>
        <w:t></w:t>
      </w:r>
      <w:r>
        <w:rPr>
          <w:rFonts w:hint="eastAsia"/>
        </w:rPr>
        <w:t>возможности</w:t>
      </w:r>
      <w:r>
        <w:t></w:t>
      </w:r>
      <w:r>
        <w:rPr>
          <w:rFonts w:hint="eastAsia"/>
        </w:rPr>
        <w:t>выбора</w:t>
      </w:r>
      <w:r>
        <w:t></w:t>
      </w:r>
      <w:r>
        <w:rPr>
          <w:rFonts w:hint="eastAsia"/>
        </w:rPr>
        <w:t>различных</w:t>
      </w:r>
      <w:r>
        <w:t></w:t>
      </w:r>
      <w:r>
        <w:rPr>
          <w:rFonts w:hint="eastAsia"/>
        </w:rPr>
        <w:t>вариантов</w:t>
      </w:r>
      <w:r>
        <w:t></w:t>
      </w:r>
      <w:r>
        <w:rPr>
          <w:rFonts w:hint="eastAsia"/>
        </w:rPr>
        <w:t>и</w:t>
      </w:r>
      <w:r>
        <w:t></w:t>
      </w:r>
      <w:r>
        <w:rPr>
          <w:rFonts w:hint="eastAsia"/>
        </w:rPr>
        <w:t>траекторий</w:t>
      </w:r>
      <w:r>
        <w:t></w:t>
      </w:r>
      <w:r>
        <w:rPr>
          <w:rFonts w:hint="eastAsia"/>
        </w:rPr>
        <w:t>обучения</w:t>
      </w:r>
      <w:r>
        <w:t></w:t>
      </w:r>
    </w:p>
    <w:p w:rsidR="009C611F" w:rsidRDefault="009C611F" w:rsidP="009C611F">
      <w:r>
        <w:t></w:t>
      </w:r>
      <w:r>
        <w:tab/>
      </w:r>
      <w:r>
        <w:rPr>
          <w:rFonts w:hint="eastAsia"/>
        </w:rPr>
        <w:t>личностно</w:t>
      </w:r>
      <w:r>
        <w:t></w:t>
      </w:r>
      <w:r>
        <w:rPr>
          <w:rFonts w:hint="eastAsia"/>
        </w:rPr>
        <w:t>ориентированного</w:t>
      </w:r>
      <w:r>
        <w:t></w:t>
      </w:r>
      <w:r>
        <w:rPr>
          <w:rFonts w:hint="eastAsia"/>
        </w:rPr>
        <w:t>подхода</w:t>
      </w:r>
      <w:r>
        <w:t></w:t>
      </w:r>
      <w:r>
        <w:rPr>
          <w:rFonts w:hint="eastAsia"/>
        </w:rPr>
        <w:t>к</w:t>
      </w:r>
      <w:r>
        <w:t></w:t>
      </w:r>
      <w:r>
        <w:rPr>
          <w:rFonts w:hint="eastAsia"/>
        </w:rPr>
        <w:t>каждому</w:t>
      </w:r>
      <w:r>
        <w:t></w:t>
      </w:r>
      <w:r>
        <w:rPr>
          <w:rFonts w:hint="eastAsia"/>
        </w:rPr>
        <w:t>участнику</w:t>
      </w:r>
      <w:r>
        <w:t></w:t>
      </w:r>
      <w:r>
        <w:rPr>
          <w:rFonts w:hint="eastAsia"/>
        </w:rPr>
        <w:t>курсов</w:t>
      </w:r>
      <w:r>
        <w:t></w:t>
      </w:r>
      <w:r>
        <w:t></w:t>
      </w:r>
      <w:r>
        <w:rPr>
          <w:rFonts w:hint="eastAsia"/>
        </w:rPr>
        <w:t>дающего</w:t>
      </w:r>
      <w:r>
        <w:t></w:t>
      </w:r>
      <w:r>
        <w:rPr>
          <w:rFonts w:hint="eastAsia"/>
        </w:rPr>
        <w:t>возможность</w:t>
      </w:r>
      <w:r>
        <w:t></w:t>
      </w:r>
      <w:r>
        <w:rPr>
          <w:rFonts w:hint="eastAsia"/>
        </w:rPr>
        <w:t>учесть</w:t>
      </w:r>
      <w:r>
        <w:t></w:t>
      </w:r>
      <w:r>
        <w:rPr>
          <w:rFonts w:hint="eastAsia"/>
        </w:rPr>
        <w:t>социально</w:t>
      </w:r>
      <w:r>
        <w:t></w:t>
      </w:r>
      <w:r>
        <w:rPr>
          <w:rFonts w:hint="eastAsia"/>
        </w:rPr>
        <w:t>психологические</w:t>
      </w:r>
      <w:r>
        <w:t></w:t>
      </w:r>
      <w:r>
        <w:t></w:t>
      </w:r>
      <w:r>
        <w:rPr>
          <w:rFonts w:hint="eastAsia"/>
        </w:rPr>
        <w:t>профессиональные</w:t>
      </w:r>
      <w:r>
        <w:t></w:t>
      </w:r>
      <w:r>
        <w:rPr>
          <w:rFonts w:hint="eastAsia"/>
        </w:rPr>
        <w:t>и</w:t>
      </w:r>
      <w:r>
        <w:t></w:t>
      </w:r>
      <w:r>
        <w:rPr>
          <w:rFonts w:hint="eastAsia"/>
        </w:rPr>
        <w:t>возрастные</w:t>
      </w:r>
      <w:r>
        <w:t></w:t>
      </w:r>
      <w:r>
        <w:rPr>
          <w:rFonts w:hint="eastAsia"/>
        </w:rPr>
        <w:t>особенности</w:t>
      </w:r>
      <w:r>
        <w:t></w:t>
      </w:r>
      <w:r>
        <w:rPr>
          <w:rFonts w:hint="eastAsia"/>
        </w:rPr>
        <w:t>обучающихся</w:t>
      </w:r>
      <w:r>
        <w:t></w:t>
      </w:r>
    </w:p>
    <w:p w:rsidR="009C611F" w:rsidRDefault="009C611F" w:rsidP="009C611F">
      <w:r>
        <w:t></w:t>
      </w:r>
      <w:r>
        <w:t></w:t>
      </w:r>
      <w:r>
        <w:tab/>
      </w:r>
      <w:r>
        <w:rPr>
          <w:rFonts w:hint="eastAsia"/>
        </w:rPr>
        <w:t>Процесс</w:t>
      </w:r>
      <w:r>
        <w:t></w:t>
      </w:r>
      <w:r>
        <w:rPr>
          <w:rFonts w:hint="eastAsia"/>
        </w:rPr>
        <w:t>повышения</w:t>
      </w:r>
      <w:r>
        <w:t></w:t>
      </w:r>
      <w:r>
        <w:rPr>
          <w:rFonts w:hint="eastAsia"/>
        </w:rPr>
        <w:t>квалификации</w:t>
      </w:r>
      <w:r>
        <w:t></w:t>
      </w:r>
      <w:r>
        <w:rPr>
          <w:rFonts w:hint="eastAsia"/>
        </w:rPr>
        <w:t>педагогов</w:t>
      </w:r>
      <w:r>
        <w:t></w:t>
      </w:r>
      <w:r>
        <w:rPr>
          <w:rFonts w:hint="eastAsia"/>
        </w:rPr>
        <w:t>музыкантов</w:t>
      </w:r>
      <w:r>
        <w:t></w:t>
      </w:r>
      <w:r>
        <w:rPr>
          <w:rFonts w:hint="eastAsia"/>
        </w:rPr>
        <w:t>может</w:t>
      </w:r>
      <w:r>
        <w:t></w:t>
      </w:r>
      <w:r>
        <w:rPr>
          <w:rFonts w:hint="eastAsia"/>
        </w:rPr>
        <w:t>эффективно</w:t>
      </w:r>
      <w:r>
        <w:t></w:t>
      </w:r>
      <w:r>
        <w:rPr>
          <w:rFonts w:hint="eastAsia"/>
        </w:rPr>
        <w:t>осуществляться</w:t>
      </w:r>
      <w:r>
        <w:t></w:t>
      </w:r>
      <w:r>
        <w:rPr>
          <w:rFonts w:hint="eastAsia"/>
        </w:rPr>
        <w:t>при</w:t>
      </w:r>
      <w:r>
        <w:t></w:t>
      </w:r>
      <w:r>
        <w:rPr>
          <w:rFonts w:hint="eastAsia"/>
        </w:rPr>
        <w:t>опоре</w:t>
      </w:r>
      <w:r>
        <w:t></w:t>
      </w:r>
      <w:r>
        <w:rPr>
          <w:rFonts w:hint="eastAsia"/>
        </w:rPr>
        <w:t>на</w:t>
      </w:r>
      <w:r>
        <w:t></w:t>
      </w:r>
      <w:r>
        <w:rPr>
          <w:rFonts w:hint="eastAsia"/>
        </w:rPr>
        <w:t>следующие</w:t>
      </w:r>
      <w:r>
        <w:t></w:t>
      </w:r>
      <w:r>
        <w:rPr>
          <w:rFonts w:hint="eastAsia"/>
        </w:rPr>
        <w:t>психолого</w:t>
      </w:r>
      <w:r>
        <w:t></w:t>
      </w:r>
      <w:r>
        <w:rPr>
          <w:rFonts w:hint="eastAsia"/>
        </w:rPr>
        <w:t>педагогические</w:t>
      </w:r>
      <w:r>
        <w:t></w:t>
      </w:r>
      <w:r>
        <w:rPr>
          <w:rFonts w:hint="eastAsia"/>
        </w:rPr>
        <w:t>установки</w:t>
      </w:r>
      <w:r>
        <w:t></w:t>
      </w:r>
    </w:p>
    <w:p w:rsidR="009C611F" w:rsidRDefault="009C611F" w:rsidP="009C611F">
      <w:r>
        <w:t></w:t>
      </w:r>
      <w:r>
        <w:tab/>
      </w:r>
      <w:r>
        <w:rPr>
          <w:rFonts w:hint="eastAsia"/>
        </w:rPr>
        <w:t>когнитивную</w:t>
      </w:r>
      <w:r>
        <w:t></w:t>
      </w:r>
      <w:r>
        <w:rPr>
          <w:rFonts w:hint="eastAsia"/>
        </w:rPr>
        <w:t>активность</w:t>
      </w:r>
      <w:r>
        <w:t></w:t>
      </w:r>
      <w:r>
        <w:t></w:t>
      </w:r>
      <w:r>
        <w:rPr>
          <w:rFonts w:hint="eastAsia"/>
        </w:rPr>
        <w:t>креативный</w:t>
      </w:r>
      <w:r>
        <w:t></w:t>
      </w:r>
      <w:r>
        <w:rPr>
          <w:rFonts w:hint="eastAsia"/>
        </w:rPr>
        <w:t>потенциал</w:t>
      </w:r>
      <w:r>
        <w:t></w:t>
      </w:r>
      <w:r>
        <w:t></w:t>
      </w:r>
      <w:r>
        <w:rPr>
          <w:rFonts w:hint="eastAsia"/>
        </w:rPr>
        <w:t>самообразование</w:t>
      </w:r>
      <w:r>
        <w:t></w:t>
      </w:r>
      <w:r>
        <w:t></w:t>
      </w:r>
      <w:r>
        <w:rPr>
          <w:rFonts w:hint="eastAsia"/>
        </w:rPr>
        <w:t>самодвижение</w:t>
      </w:r>
      <w:r>
        <w:t></w:t>
      </w:r>
      <w:r>
        <w:rPr>
          <w:rFonts w:hint="eastAsia"/>
        </w:rPr>
        <w:t>личности</w:t>
      </w:r>
      <w:r>
        <w:t></w:t>
      </w:r>
      <w:r>
        <w:rPr>
          <w:rFonts w:hint="eastAsia"/>
        </w:rPr>
        <w:t>в</w:t>
      </w:r>
      <w:r>
        <w:t></w:t>
      </w:r>
      <w:r>
        <w:rPr>
          <w:rFonts w:hint="eastAsia"/>
        </w:rPr>
        <w:t>рамках</w:t>
      </w:r>
      <w:r>
        <w:t></w:t>
      </w:r>
      <w:r>
        <w:rPr>
          <w:rFonts w:hint="eastAsia"/>
        </w:rPr>
        <w:t>избранной</w:t>
      </w:r>
      <w:r>
        <w:t></w:t>
      </w:r>
      <w:r>
        <w:rPr>
          <w:rFonts w:hint="eastAsia"/>
        </w:rPr>
        <w:t>специальности</w:t>
      </w:r>
      <w:r>
        <w:t></w:t>
      </w:r>
    </w:p>
    <w:p w:rsidR="009C611F" w:rsidRDefault="009C611F" w:rsidP="009C611F">
      <w:r>
        <w:t></w:t>
      </w:r>
      <w:r>
        <w:tab/>
      </w:r>
      <w:r>
        <w:rPr>
          <w:rFonts w:hint="eastAsia"/>
        </w:rPr>
        <w:t>повышение</w:t>
      </w:r>
      <w:r>
        <w:t></w:t>
      </w:r>
      <w:r>
        <w:rPr>
          <w:rFonts w:hint="eastAsia"/>
        </w:rPr>
        <w:t>методологической</w:t>
      </w:r>
      <w:r>
        <w:t></w:t>
      </w:r>
      <w:r>
        <w:rPr>
          <w:rFonts w:hint="eastAsia"/>
        </w:rPr>
        <w:t>культуры</w:t>
      </w:r>
      <w:r>
        <w:t></w:t>
      </w:r>
      <w:r>
        <w:t></w:t>
      </w:r>
      <w:r>
        <w:rPr>
          <w:rFonts w:hint="eastAsia"/>
        </w:rPr>
        <w:t>подразумевающей</w:t>
      </w:r>
      <w:r>
        <w:t></w:t>
      </w:r>
      <w:r>
        <w:rPr>
          <w:rFonts w:hint="eastAsia"/>
        </w:rPr>
        <w:t>способность</w:t>
      </w:r>
      <w:r>
        <w:t></w:t>
      </w:r>
      <w:r>
        <w:rPr>
          <w:rFonts w:hint="eastAsia"/>
        </w:rPr>
        <w:t>осмысливать</w:t>
      </w:r>
      <w:r>
        <w:t></w:t>
      </w:r>
      <w:r>
        <w:rPr>
          <w:rFonts w:hint="eastAsia"/>
        </w:rPr>
        <w:t>все</w:t>
      </w:r>
      <w:r>
        <w:t></w:t>
      </w:r>
      <w:r>
        <w:rPr>
          <w:rFonts w:hint="eastAsia"/>
        </w:rPr>
        <w:t>аспекты</w:t>
      </w:r>
      <w:r>
        <w:t></w:t>
      </w:r>
      <w:r>
        <w:rPr>
          <w:rFonts w:hint="eastAsia"/>
        </w:rPr>
        <w:t>исполнительской</w:t>
      </w:r>
      <w:r>
        <w:t></w:t>
      </w:r>
      <w:r>
        <w:rPr>
          <w:rFonts w:hint="eastAsia"/>
        </w:rPr>
        <w:t>и</w:t>
      </w:r>
      <w:r>
        <w:t></w:t>
      </w:r>
      <w:r>
        <w:rPr>
          <w:rFonts w:hint="eastAsia"/>
        </w:rPr>
        <w:t>педагогической</w:t>
      </w:r>
      <w:r>
        <w:t></w:t>
      </w:r>
      <w:r>
        <w:rPr>
          <w:rFonts w:hint="eastAsia"/>
        </w:rPr>
        <w:t>деятельности</w:t>
      </w:r>
      <w:r>
        <w:t></w:t>
      </w:r>
      <w:r>
        <w:t></w:t>
      </w:r>
      <w:r>
        <w:rPr>
          <w:rFonts w:hint="eastAsia"/>
        </w:rPr>
        <w:t>анализировать</w:t>
      </w:r>
      <w:r>
        <w:t></w:t>
      </w:r>
      <w:r>
        <w:rPr>
          <w:rFonts w:hint="eastAsia"/>
        </w:rPr>
        <w:t>и</w:t>
      </w:r>
      <w:r>
        <w:t></w:t>
      </w:r>
      <w:r>
        <w:rPr>
          <w:rFonts w:hint="eastAsia"/>
        </w:rPr>
        <w:t>обобщать</w:t>
      </w:r>
      <w:r>
        <w:t></w:t>
      </w:r>
      <w:r>
        <w:rPr>
          <w:rFonts w:hint="eastAsia"/>
        </w:rPr>
        <w:t>собственный</w:t>
      </w:r>
      <w:r>
        <w:t></w:t>
      </w:r>
      <w:r>
        <w:rPr>
          <w:rFonts w:hint="eastAsia"/>
        </w:rPr>
        <w:t>опыт</w:t>
      </w:r>
      <w:r>
        <w:t></w:t>
      </w:r>
      <w:r>
        <w:rPr>
          <w:rFonts w:hint="eastAsia"/>
        </w:rPr>
        <w:t>и</w:t>
      </w:r>
      <w:r>
        <w:t></w:t>
      </w:r>
      <w:r>
        <w:rPr>
          <w:rFonts w:hint="eastAsia"/>
        </w:rPr>
        <w:t>опыт</w:t>
      </w:r>
      <w:r>
        <w:t></w:t>
      </w:r>
      <w:r>
        <w:rPr>
          <w:rFonts w:hint="eastAsia"/>
        </w:rPr>
        <w:t>деятельности</w:t>
      </w:r>
      <w:r>
        <w:t></w:t>
      </w:r>
      <w:r>
        <w:rPr>
          <w:rFonts w:hint="eastAsia"/>
        </w:rPr>
        <w:t>выдающихся</w:t>
      </w:r>
      <w:r>
        <w:t></w:t>
      </w:r>
      <w:r>
        <w:rPr>
          <w:rFonts w:hint="eastAsia"/>
        </w:rPr>
        <w:t>педагогов</w:t>
      </w:r>
      <w:r>
        <w:t></w:t>
      </w:r>
      <w:r>
        <w:rPr>
          <w:rFonts w:hint="eastAsia"/>
        </w:rPr>
        <w:t>музыкантов</w:t>
      </w:r>
      <w:r>
        <w:t></w:t>
      </w:r>
    </w:p>
    <w:p w:rsidR="009C611F" w:rsidRDefault="009C611F" w:rsidP="009C611F">
      <w:r>
        <w:t></w:t>
      </w:r>
      <w:r>
        <w:tab/>
      </w:r>
      <w:r>
        <w:rPr>
          <w:rFonts w:hint="eastAsia"/>
        </w:rPr>
        <w:t>интенсивное</w:t>
      </w:r>
      <w:r>
        <w:t></w:t>
      </w:r>
      <w:r>
        <w:rPr>
          <w:rFonts w:hint="eastAsia"/>
        </w:rPr>
        <w:t>пополнение</w:t>
      </w:r>
      <w:r>
        <w:t></w:t>
      </w:r>
      <w:r>
        <w:rPr>
          <w:rFonts w:hint="eastAsia"/>
        </w:rPr>
        <w:t>общих</w:t>
      </w:r>
      <w:r>
        <w:t></w:t>
      </w:r>
      <w:r>
        <w:rPr>
          <w:rFonts w:hint="eastAsia"/>
        </w:rPr>
        <w:t>и</w:t>
      </w:r>
      <w:r>
        <w:t></w:t>
      </w:r>
      <w:r>
        <w:rPr>
          <w:rFonts w:hint="eastAsia"/>
        </w:rPr>
        <w:t>специальных</w:t>
      </w:r>
      <w:r>
        <w:t></w:t>
      </w:r>
      <w:r>
        <w:rPr>
          <w:rFonts w:hint="eastAsia"/>
        </w:rPr>
        <w:t>знаний</w:t>
      </w:r>
      <w:r>
        <w:t></w:t>
      </w:r>
      <w:r>
        <w:t></w:t>
      </w:r>
      <w:r>
        <w:rPr>
          <w:rFonts w:hint="eastAsia"/>
        </w:rPr>
        <w:t>в</w:t>
      </w:r>
      <w:r>
        <w:t></w:t>
      </w:r>
      <w:r>
        <w:rPr>
          <w:rFonts w:hint="eastAsia"/>
        </w:rPr>
        <w:t>том</w:t>
      </w:r>
      <w:r>
        <w:t></w:t>
      </w:r>
      <w:r>
        <w:rPr>
          <w:rFonts w:hint="eastAsia"/>
        </w:rPr>
        <w:t>числе</w:t>
      </w:r>
      <w:r>
        <w:t></w:t>
      </w:r>
      <w:r>
        <w:rPr>
          <w:rFonts w:hint="eastAsia"/>
        </w:rPr>
        <w:t>с</w:t>
      </w:r>
      <w:r>
        <w:t></w:t>
      </w:r>
      <w:r>
        <w:rPr>
          <w:rFonts w:hint="eastAsia"/>
        </w:rPr>
        <w:t>помощью</w:t>
      </w:r>
      <w:r>
        <w:t></w:t>
      </w:r>
      <w:r>
        <w:rPr>
          <w:rFonts w:hint="eastAsia"/>
        </w:rPr>
        <w:t>новейших</w:t>
      </w:r>
      <w:r>
        <w:t></w:t>
      </w:r>
      <w:r>
        <w:rPr>
          <w:rFonts w:hint="eastAsia"/>
        </w:rPr>
        <w:t>информационных</w:t>
      </w:r>
      <w:r>
        <w:t></w:t>
      </w:r>
      <w:r>
        <w:rPr>
          <w:rFonts w:hint="eastAsia"/>
        </w:rPr>
        <w:t>и</w:t>
      </w:r>
      <w:r>
        <w:t></w:t>
      </w:r>
      <w:r>
        <w:rPr>
          <w:rFonts w:hint="eastAsia"/>
        </w:rPr>
        <w:t>коммуникационных</w:t>
      </w:r>
      <w:r>
        <w:t></w:t>
      </w:r>
      <w:r>
        <w:rPr>
          <w:rFonts w:hint="eastAsia"/>
        </w:rPr>
        <w:t>технологий</w:t>
      </w:r>
      <w:r>
        <w:t></w:t>
      </w:r>
      <w:r>
        <w:t></w:t>
      </w:r>
      <w:r>
        <w:rPr>
          <w:rFonts w:hint="eastAsia"/>
        </w:rPr>
        <w:t>обучающие</w:t>
      </w:r>
      <w:r>
        <w:t></w:t>
      </w:r>
      <w:r>
        <w:rPr>
          <w:rFonts w:hint="eastAsia"/>
        </w:rPr>
        <w:t>компьютерные</w:t>
      </w:r>
      <w:r>
        <w:t></w:t>
      </w:r>
      <w:r>
        <w:rPr>
          <w:rFonts w:hint="eastAsia"/>
        </w:rPr>
        <w:t>игры</w:t>
      </w:r>
      <w:r>
        <w:t></w:t>
      </w:r>
      <w:r>
        <w:t></w:t>
      </w:r>
      <w:r>
        <w:rPr>
          <w:rFonts w:hint="eastAsia"/>
        </w:rPr>
        <w:t>поиск</w:t>
      </w:r>
      <w:r>
        <w:t></w:t>
      </w:r>
      <w:r>
        <w:rPr>
          <w:rFonts w:hint="eastAsia"/>
        </w:rPr>
        <w:t>информации</w:t>
      </w:r>
      <w:r>
        <w:t></w:t>
      </w:r>
      <w:r>
        <w:rPr>
          <w:rFonts w:hint="eastAsia"/>
        </w:rPr>
        <w:t>в</w:t>
      </w:r>
      <w:r>
        <w:t></w:t>
      </w:r>
      <w:r>
        <w:rPr>
          <w:rFonts w:hint="eastAsia"/>
        </w:rPr>
        <w:t>сети</w:t>
      </w:r>
      <w:r>
        <w:t></w:t>
      </w:r>
      <w:r>
        <w:rPr>
          <w:rFonts w:hint="eastAsia"/>
        </w:rPr>
        <w:t>Интернет</w:t>
      </w:r>
      <w:r>
        <w:t></w:t>
      </w:r>
      <w:r>
        <w:t></w:t>
      </w:r>
      <w:r>
        <w:rPr>
          <w:rFonts w:hint="eastAsia"/>
        </w:rPr>
        <w:t>дистанционное</w:t>
      </w:r>
      <w:r>
        <w:t></w:t>
      </w:r>
      <w:r>
        <w:rPr>
          <w:rFonts w:hint="eastAsia"/>
        </w:rPr>
        <w:t>обучение</w:t>
      </w:r>
      <w:r>
        <w:t></w:t>
      </w:r>
      <w:r>
        <w:t></w:t>
      </w:r>
      <w:r>
        <w:rPr>
          <w:rFonts w:hint="eastAsia"/>
        </w:rPr>
        <w:t>интернет</w:t>
      </w:r>
      <w:r>
        <w:t></w:t>
      </w:r>
      <w:r>
        <w:rPr>
          <w:rFonts w:hint="eastAsia"/>
        </w:rPr>
        <w:t>конференции</w:t>
      </w:r>
      <w:r>
        <w:t></w:t>
      </w:r>
      <w:r>
        <w:rPr>
          <w:rFonts w:hint="eastAsia"/>
        </w:rPr>
        <w:t>и</w:t>
      </w:r>
      <w:r>
        <w:t></w:t>
      </w:r>
      <w:r>
        <w:rPr>
          <w:rFonts w:hint="eastAsia"/>
        </w:rPr>
        <w:t>др</w:t>
      </w:r>
      <w:r>
        <w:t></w:t>
      </w:r>
      <w:r>
        <w:t></w:t>
      </w:r>
      <w:r>
        <w:t></w:t>
      </w:r>
    </w:p>
    <w:p w:rsidR="009C611F" w:rsidRDefault="009C611F" w:rsidP="009C611F">
      <w:r>
        <w:t></w:t>
      </w:r>
      <w:r>
        <w:tab/>
      </w:r>
      <w:r>
        <w:rPr>
          <w:rFonts w:hint="eastAsia"/>
        </w:rPr>
        <w:t>углубление</w:t>
      </w:r>
      <w:r>
        <w:t></w:t>
      </w:r>
      <w:r>
        <w:rPr>
          <w:rFonts w:hint="eastAsia"/>
        </w:rPr>
        <w:t>знаний</w:t>
      </w:r>
      <w:r>
        <w:t></w:t>
      </w:r>
      <w:r>
        <w:rPr>
          <w:rFonts w:hint="eastAsia"/>
        </w:rPr>
        <w:t>в</w:t>
      </w:r>
      <w:r>
        <w:t></w:t>
      </w:r>
      <w:r>
        <w:rPr>
          <w:rFonts w:hint="eastAsia"/>
        </w:rPr>
        <w:t>области</w:t>
      </w:r>
      <w:r>
        <w:t></w:t>
      </w:r>
      <w:r>
        <w:rPr>
          <w:rFonts w:hint="eastAsia"/>
        </w:rPr>
        <w:t>возрастной</w:t>
      </w:r>
      <w:r>
        <w:t></w:t>
      </w:r>
      <w:r>
        <w:rPr>
          <w:rFonts w:hint="eastAsia"/>
        </w:rPr>
        <w:t>психологии</w:t>
      </w:r>
      <w:r>
        <w:t></w:t>
      </w:r>
      <w:r>
        <w:t></w:t>
      </w:r>
      <w:r>
        <w:rPr>
          <w:rFonts w:hint="eastAsia"/>
        </w:rPr>
        <w:t>понимание</w:t>
      </w:r>
      <w:r>
        <w:t></w:t>
      </w:r>
      <w:r>
        <w:rPr>
          <w:rFonts w:hint="eastAsia"/>
        </w:rPr>
        <w:t>специфики</w:t>
      </w:r>
      <w:r>
        <w:t></w:t>
      </w:r>
      <w:r>
        <w:rPr>
          <w:rFonts w:hint="eastAsia"/>
        </w:rPr>
        <w:t>обучения</w:t>
      </w:r>
      <w:r>
        <w:t></w:t>
      </w:r>
      <w:r>
        <w:rPr>
          <w:rFonts w:hint="eastAsia"/>
        </w:rPr>
        <w:t>взрослых</w:t>
      </w:r>
      <w:r>
        <w:t></w:t>
      </w:r>
      <w:r>
        <w:t></w:t>
      </w:r>
      <w:r>
        <w:rPr>
          <w:rFonts w:hint="eastAsia"/>
        </w:rPr>
        <w:t>ментальности</w:t>
      </w:r>
      <w:r>
        <w:t></w:t>
      </w:r>
      <w:r>
        <w:rPr>
          <w:rFonts w:hint="eastAsia"/>
        </w:rPr>
        <w:t>современной</w:t>
      </w:r>
      <w:r>
        <w:t></w:t>
      </w:r>
      <w:r>
        <w:rPr>
          <w:rFonts w:hint="eastAsia"/>
        </w:rPr>
        <w:t>учащейся</w:t>
      </w:r>
      <w:r>
        <w:t></w:t>
      </w:r>
      <w:r>
        <w:rPr>
          <w:rFonts w:hint="eastAsia"/>
        </w:rPr>
        <w:t>молодежи</w:t>
      </w:r>
      <w:r>
        <w:t></w:t>
      </w:r>
    </w:p>
    <w:p w:rsidR="009C611F" w:rsidRDefault="009C611F" w:rsidP="009C611F">
      <w:r>
        <w:t></w:t>
      </w:r>
      <w:r>
        <w:t></w:t>
      </w:r>
      <w:r>
        <w:tab/>
      </w:r>
      <w:r>
        <w:rPr>
          <w:rFonts w:hint="eastAsia"/>
        </w:rPr>
        <w:t>Мы</w:t>
      </w:r>
      <w:r>
        <w:t></w:t>
      </w:r>
      <w:r>
        <w:rPr>
          <w:rFonts w:hint="eastAsia"/>
        </w:rPr>
        <w:t>предполагаем</w:t>
      </w:r>
      <w:r>
        <w:t></w:t>
      </w:r>
      <w:r>
        <w:t></w:t>
      </w:r>
      <w:r>
        <w:rPr>
          <w:rFonts w:hint="eastAsia"/>
        </w:rPr>
        <w:t>что</w:t>
      </w:r>
      <w:r>
        <w:t></w:t>
      </w:r>
      <w:r>
        <w:rPr>
          <w:rFonts w:hint="eastAsia"/>
        </w:rPr>
        <w:t>в</w:t>
      </w:r>
      <w:r>
        <w:t></w:t>
      </w:r>
      <w:r>
        <w:rPr>
          <w:rFonts w:hint="eastAsia"/>
        </w:rPr>
        <w:t>сложносоставной</w:t>
      </w:r>
      <w:r>
        <w:t></w:t>
      </w:r>
      <w:r>
        <w:rPr>
          <w:rFonts w:hint="eastAsia"/>
        </w:rPr>
        <w:t>модели</w:t>
      </w:r>
      <w:r>
        <w:t></w:t>
      </w:r>
      <w:r>
        <w:rPr>
          <w:rFonts w:hint="eastAsia"/>
        </w:rPr>
        <w:t>проведения</w:t>
      </w:r>
      <w:r>
        <w:t></w:t>
      </w:r>
      <w:r>
        <w:rPr>
          <w:rFonts w:hint="eastAsia"/>
        </w:rPr>
        <w:t>курсов</w:t>
      </w:r>
      <w:r>
        <w:t></w:t>
      </w:r>
      <w:r>
        <w:rPr>
          <w:rFonts w:hint="eastAsia"/>
        </w:rPr>
        <w:t>повышения</w:t>
      </w:r>
      <w:r>
        <w:t></w:t>
      </w:r>
      <w:r>
        <w:rPr>
          <w:rFonts w:hint="eastAsia"/>
        </w:rPr>
        <w:t>квалификации</w:t>
      </w:r>
      <w:r>
        <w:t></w:t>
      </w:r>
      <w:r>
        <w:rPr>
          <w:rFonts w:hint="eastAsia"/>
        </w:rPr>
        <w:t>основными</w:t>
      </w:r>
      <w:r>
        <w:t></w:t>
      </w:r>
      <w:r>
        <w:rPr>
          <w:rFonts w:hint="eastAsia"/>
        </w:rPr>
        <w:t>являются</w:t>
      </w:r>
      <w:r>
        <w:t></w:t>
      </w:r>
      <w:r>
        <w:rPr>
          <w:rFonts w:hint="eastAsia"/>
        </w:rPr>
        <w:t>блоки</w:t>
      </w:r>
      <w:r>
        <w:t></w:t>
      </w:r>
      <w:r>
        <w:t></w:t>
      </w:r>
      <w:r>
        <w:rPr>
          <w:rFonts w:hint="eastAsia"/>
        </w:rPr>
        <w:t>связанные</w:t>
      </w:r>
      <w:r>
        <w:t></w:t>
      </w:r>
    </w:p>
    <w:p w:rsidR="009C611F" w:rsidRDefault="009C611F" w:rsidP="009C611F">
      <w:r>
        <w:t></w:t>
      </w:r>
      <w:r>
        <w:tab/>
      </w:r>
      <w:r>
        <w:rPr>
          <w:rFonts w:hint="eastAsia"/>
        </w:rPr>
        <w:t>с</w:t>
      </w:r>
      <w:r>
        <w:t></w:t>
      </w:r>
      <w:r>
        <w:rPr>
          <w:rFonts w:hint="eastAsia"/>
        </w:rPr>
        <w:t>совершенствованием</w:t>
      </w:r>
      <w:r>
        <w:t></w:t>
      </w:r>
      <w:r>
        <w:rPr>
          <w:rFonts w:hint="eastAsia"/>
        </w:rPr>
        <w:t>практических</w:t>
      </w:r>
      <w:r>
        <w:t></w:t>
      </w:r>
      <w:r>
        <w:rPr>
          <w:rFonts w:hint="eastAsia"/>
        </w:rPr>
        <w:t>приемов</w:t>
      </w:r>
      <w:r>
        <w:t></w:t>
      </w:r>
      <w:r>
        <w:t></w:t>
      </w:r>
      <w:r>
        <w:rPr>
          <w:rFonts w:hint="eastAsia"/>
        </w:rPr>
        <w:t>способов</w:t>
      </w:r>
      <w:r>
        <w:t></w:t>
      </w:r>
      <w:r>
        <w:rPr>
          <w:rFonts w:hint="eastAsia"/>
        </w:rPr>
        <w:t>и</w:t>
      </w:r>
      <w:r>
        <w:t></w:t>
      </w:r>
      <w:r>
        <w:rPr>
          <w:rFonts w:hint="eastAsia"/>
        </w:rPr>
        <w:t>методов</w:t>
      </w:r>
      <w:r>
        <w:t></w:t>
      </w:r>
      <w:r>
        <w:rPr>
          <w:rFonts w:hint="eastAsia"/>
        </w:rPr>
        <w:t>исполнительского</w:t>
      </w:r>
      <w:r>
        <w:t></w:t>
      </w:r>
      <w:r>
        <w:rPr>
          <w:rFonts w:hint="eastAsia"/>
        </w:rPr>
        <w:t>освоения</w:t>
      </w:r>
      <w:r>
        <w:t></w:t>
      </w:r>
      <w:r>
        <w:rPr>
          <w:rFonts w:hint="eastAsia"/>
        </w:rPr>
        <w:t>музыкальных</w:t>
      </w:r>
      <w:r>
        <w:t></w:t>
      </w:r>
      <w:r>
        <w:rPr>
          <w:rFonts w:hint="eastAsia"/>
        </w:rPr>
        <w:t>произведений</w:t>
      </w:r>
      <w:r>
        <w:t></w:t>
      </w:r>
    </w:p>
    <w:p w:rsidR="009C611F" w:rsidRDefault="009C611F" w:rsidP="009C611F">
      <w:r>
        <w:t></w:t>
      </w:r>
      <w:r>
        <w:tab/>
      </w:r>
      <w:r>
        <w:rPr>
          <w:rFonts w:hint="eastAsia"/>
        </w:rPr>
        <w:t>с</w:t>
      </w:r>
      <w:r>
        <w:t></w:t>
      </w:r>
      <w:r>
        <w:rPr>
          <w:rFonts w:hint="eastAsia"/>
        </w:rPr>
        <w:t>осуществлением</w:t>
      </w:r>
      <w:r>
        <w:t></w:t>
      </w:r>
      <w:r>
        <w:rPr>
          <w:rFonts w:hint="eastAsia"/>
        </w:rPr>
        <w:t>научно</w:t>
      </w:r>
      <w:r>
        <w:t></w:t>
      </w:r>
      <w:r>
        <w:rPr>
          <w:rFonts w:hint="eastAsia"/>
        </w:rPr>
        <w:t>познавательной</w:t>
      </w:r>
      <w:r>
        <w:t></w:t>
      </w:r>
      <w:r>
        <w:t></w:t>
      </w:r>
      <w:r>
        <w:rPr>
          <w:rFonts w:hint="eastAsia"/>
        </w:rPr>
        <w:t>исследовательской</w:t>
      </w:r>
      <w:r>
        <w:t></w:t>
      </w:r>
      <w:r>
        <w:rPr>
          <w:rFonts w:hint="eastAsia"/>
        </w:rPr>
        <w:t>деятельности</w:t>
      </w:r>
      <w:r>
        <w:t></w:t>
      </w:r>
      <w:r>
        <w:rPr>
          <w:rFonts w:hint="eastAsia"/>
        </w:rPr>
        <w:t>по</w:t>
      </w:r>
      <w:r>
        <w:t></w:t>
      </w:r>
      <w:r>
        <w:rPr>
          <w:rFonts w:hint="eastAsia"/>
        </w:rPr>
        <w:t>проблемам</w:t>
      </w:r>
      <w:r>
        <w:t></w:t>
      </w:r>
      <w:r>
        <w:rPr>
          <w:rFonts w:hint="eastAsia"/>
        </w:rPr>
        <w:t>музыкальной</w:t>
      </w:r>
      <w:r>
        <w:t></w:t>
      </w:r>
      <w:r>
        <w:rPr>
          <w:rFonts w:hint="eastAsia"/>
        </w:rPr>
        <w:t>педагогики</w:t>
      </w:r>
      <w:r>
        <w:t></w:t>
      </w:r>
      <w:r>
        <w:t></w:t>
      </w:r>
      <w:r>
        <w:rPr>
          <w:rFonts w:hint="eastAsia"/>
        </w:rPr>
        <w:t>психологии</w:t>
      </w:r>
      <w:r>
        <w:t></w:t>
      </w:r>
      <w:r>
        <w:t></w:t>
      </w:r>
      <w:r>
        <w:rPr>
          <w:rFonts w:hint="eastAsia"/>
        </w:rPr>
        <w:t>музыкального</w:t>
      </w:r>
      <w:r>
        <w:t></w:t>
      </w:r>
      <w:r>
        <w:rPr>
          <w:rFonts w:hint="eastAsia"/>
        </w:rPr>
        <w:t>исполнительства</w:t>
      </w:r>
      <w:r>
        <w:t></w:t>
      </w:r>
      <w:r>
        <w:t></w:t>
      </w:r>
      <w:r>
        <w:rPr>
          <w:rFonts w:hint="eastAsia"/>
        </w:rPr>
        <w:t>с</w:t>
      </w:r>
      <w:r>
        <w:t></w:t>
      </w:r>
      <w:r>
        <w:rPr>
          <w:rFonts w:hint="eastAsia"/>
        </w:rPr>
        <w:t>ассимиляцией</w:t>
      </w:r>
      <w:r>
        <w:t></w:t>
      </w:r>
      <w:r>
        <w:rPr>
          <w:rFonts w:hint="eastAsia"/>
        </w:rPr>
        <w:t>и</w:t>
      </w:r>
      <w:r>
        <w:t></w:t>
      </w:r>
      <w:r>
        <w:rPr>
          <w:rFonts w:hint="eastAsia"/>
        </w:rPr>
        <w:t>методологическим</w:t>
      </w:r>
      <w:r>
        <w:t></w:t>
      </w:r>
      <w:r>
        <w:rPr>
          <w:rFonts w:hint="eastAsia"/>
        </w:rPr>
        <w:t>анализом</w:t>
      </w:r>
      <w:r>
        <w:t></w:t>
      </w:r>
      <w:r>
        <w:rPr>
          <w:rFonts w:hint="eastAsia"/>
        </w:rPr>
        <w:t>музыкально</w:t>
      </w:r>
      <w:r>
        <w:t></w:t>
      </w:r>
      <w:r>
        <w:rPr>
          <w:rFonts w:hint="eastAsia"/>
        </w:rPr>
        <w:t>педагогического</w:t>
      </w:r>
      <w:r>
        <w:t></w:t>
      </w:r>
      <w:r>
        <w:rPr>
          <w:rFonts w:hint="eastAsia"/>
        </w:rPr>
        <w:t>опыта</w:t>
      </w:r>
      <w:r>
        <w:t></w:t>
      </w:r>
    </w:p>
    <w:p w:rsidR="009C611F" w:rsidRDefault="009C611F" w:rsidP="009C611F">
      <w:r>
        <w:rPr>
          <w:rFonts w:hint="eastAsia"/>
        </w:rPr>
        <w:t>Особую</w:t>
      </w:r>
      <w:r>
        <w:t></w:t>
      </w:r>
      <w:r>
        <w:rPr>
          <w:rFonts w:hint="eastAsia"/>
        </w:rPr>
        <w:t>значимость</w:t>
      </w:r>
      <w:r>
        <w:t></w:t>
      </w:r>
      <w:r>
        <w:rPr>
          <w:rFonts w:hint="eastAsia"/>
        </w:rPr>
        <w:t>приобретает</w:t>
      </w:r>
      <w:r>
        <w:t></w:t>
      </w:r>
      <w:r>
        <w:rPr>
          <w:rFonts w:hint="eastAsia"/>
        </w:rPr>
        <w:t>синергетическая</w:t>
      </w:r>
      <w:r>
        <w:t></w:t>
      </w:r>
      <w:r>
        <w:rPr>
          <w:rFonts w:hint="eastAsia"/>
        </w:rPr>
        <w:t>сила</w:t>
      </w:r>
      <w:r>
        <w:t></w:t>
      </w:r>
      <w:r>
        <w:rPr>
          <w:rFonts w:hint="eastAsia"/>
        </w:rPr>
        <w:t>обобщения</w:t>
      </w:r>
      <w:r>
        <w:t></w:t>
      </w:r>
      <w:r>
        <w:rPr>
          <w:rFonts w:hint="eastAsia"/>
        </w:rPr>
        <w:t>теории</w:t>
      </w:r>
      <w:r>
        <w:t></w:t>
      </w:r>
      <w:r>
        <w:rPr>
          <w:rFonts w:hint="eastAsia"/>
        </w:rPr>
        <w:t>и</w:t>
      </w:r>
      <w:r>
        <w:t></w:t>
      </w:r>
      <w:r>
        <w:rPr>
          <w:rFonts w:hint="eastAsia"/>
        </w:rPr>
        <w:t>практики</w:t>
      </w:r>
      <w:r>
        <w:t></w:t>
      </w:r>
      <w:r>
        <w:rPr>
          <w:rFonts w:hint="eastAsia"/>
        </w:rPr>
        <w:t>обучения</w:t>
      </w:r>
      <w:r>
        <w:t></w:t>
      </w:r>
      <w:r>
        <w:rPr>
          <w:rFonts w:hint="eastAsia"/>
        </w:rPr>
        <w:t>исполнительскому</w:t>
      </w:r>
      <w:r>
        <w:t></w:t>
      </w:r>
      <w:r>
        <w:rPr>
          <w:rFonts w:hint="eastAsia"/>
        </w:rPr>
        <w:t>искусству</w:t>
      </w:r>
      <w:r>
        <w:t></w:t>
      </w:r>
      <w:r>
        <w:t></w:t>
      </w:r>
      <w:r>
        <w:rPr>
          <w:rFonts w:hint="eastAsia"/>
        </w:rPr>
        <w:t>которая</w:t>
      </w:r>
      <w:r>
        <w:t></w:t>
      </w:r>
      <w:r>
        <w:rPr>
          <w:rFonts w:hint="eastAsia"/>
        </w:rPr>
        <w:t>позволит</w:t>
      </w:r>
      <w:r>
        <w:t></w:t>
      </w:r>
      <w:r>
        <w:rPr>
          <w:rFonts w:hint="eastAsia"/>
        </w:rPr>
        <w:t>специалисту</w:t>
      </w:r>
      <w:r>
        <w:t></w:t>
      </w:r>
      <w:r>
        <w:rPr>
          <w:rFonts w:hint="eastAsia"/>
        </w:rPr>
        <w:t>подняться</w:t>
      </w:r>
      <w:r>
        <w:t></w:t>
      </w:r>
      <w:r>
        <w:rPr>
          <w:rFonts w:hint="eastAsia"/>
        </w:rPr>
        <w:t>на</w:t>
      </w:r>
      <w:r>
        <w:t></w:t>
      </w:r>
      <w:r>
        <w:rPr>
          <w:rFonts w:hint="eastAsia"/>
        </w:rPr>
        <w:t>более</w:t>
      </w:r>
      <w:r>
        <w:t></w:t>
      </w:r>
      <w:r>
        <w:rPr>
          <w:rFonts w:hint="eastAsia"/>
        </w:rPr>
        <w:t>высокий</w:t>
      </w:r>
      <w:r>
        <w:t></w:t>
      </w:r>
      <w:r>
        <w:rPr>
          <w:rFonts w:hint="eastAsia"/>
        </w:rPr>
        <w:t>уровень</w:t>
      </w:r>
      <w:r>
        <w:t></w:t>
      </w:r>
      <w:r>
        <w:rPr>
          <w:rFonts w:hint="eastAsia"/>
        </w:rPr>
        <w:t>профессиональной</w:t>
      </w:r>
      <w:r>
        <w:t></w:t>
      </w:r>
      <w:r>
        <w:rPr>
          <w:rFonts w:hint="eastAsia"/>
        </w:rPr>
        <w:t>квалификации</w:t>
      </w:r>
      <w:r>
        <w:t></w:t>
      </w:r>
    </w:p>
    <w:p w:rsidR="009C611F" w:rsidRDefault="009C611F" w:rsidP="009C611F">
      <w:r>
        <w:rPr>
          <w:rFonts w:hint="eastAsia"/>
        </w:rPr>
        <w:t>Методологической</w:t>
      </w:r>
      <w:r>
        <w:t></w:t>
      </w:r>
      <w:r>
        <w:rPr>
          <w:rFonts w:hint="eastAsia"/>
        </w:rPr>
        <w:t>основой</w:t>
      </w:r>
      <w:r>
        <w:t></w:t>
      </w:r>
      <w:r>
        <w:rPr>
          <w:rFonts w:hint="eastAsia"/>
        </w:rPr>
        <w:t>исследования</w:t>
      </w:r>
      <w:r>
        <w:t></w:t>
      </w:r>
      <w:r>
        <w:rPr>
          <w:rFonts w:hint="eastAsia"/>
        </w:rPr>
        <w:t>послужили</w:t>
      </w:r>
      <w:r>
        <w:t></w:t>
      </w:r>
    </w:p>
    <w:p w:rsidR="009C611F" w:rsidRDefault="009C611F" w:rsidP="009C611F">
      <w:r>
        <w:rPr>
          <w:rFonts w:hint="eastAsia"/>
        </w:rPr>
        <w:t>а</w:t>
      </w:r>
      <w:r>
        <w:t></w:t>
      </w:r>
      <w:r>
        <w:tab/>
      </w:r>
      <w:r>
        <w:rPr>
          <w:rFonts w:hint="eastAsia"/>
        </w:rPr>
        <w:t>концептуальные</w:t>
      </w:r>
      <w:r>
        <w:t></w:t>
      </w:r>
      <w:r>
        <w:rPr>
          <w:rFonts w:hint="eastAsia"/>
        </w:rPr>
        <w:t>положения</w:t>
      </w:r>
      <w:r>
        <w:t></w:t>
      </w:r>
      <w:r>
        <w:rPr>
          <w:rFonts w:hint="eastAsia"/>
        </w:rPr>
        <w:t>дидактов</w:t>
      </w:r>
      <w:r>
        <w:t></w:t>
      </w:r>
      <w:r>
        <w:t></w:t>
      </w:r>
      <w:r>
        <w:rPr>
          <w:rFonts w:hint="eastAsia"/>
        </w:rPr>
        <w:t>относящиеся</w:t>
      </w:r>
      <w:r>
        <w:t></w:t>
      </w:r>
      <w:r>
        <w:rPr>
          <w:rFonts w:hint="eastAsia"/>
        </w:rPr>
        <w:t>к</w:t>
      </w:r>
      <w:r>
        <w:t></w:t>
      </w:r>
      <w:r>
        <w:rPr>
          <w:rFonts w:hint="eastAsia"/>
        </w:rPr>
        <w:t>проблемам</w:t>
      </w:r>
      <w:r>
        <w:t></w:t>
      </w:r>
      <w:r>
        <w:rPr>
          <w:rFonts w:hint="eastAsia"/>
        </w:rPr>
        <w:t>содержания</w:t>
      </w:r>
      <w:r>
        <w:t></w:t>
      </w:r>
      <w:r>
        <w:rPr>
          <w:rFonts w:hint="eastAsia"/>
        </w:rPr>
        <w:t>и</w:t>
      </w:r>
      <w:r>
        <w:t></w:t>
      </w:r>
      <w:r>
        <w:rPr>
          <w:rFonts w:hint="eastAsia"/>
        </w:rPr>
        <w:t>закономерностям</w:t>
      </w:r>
      <w:r>
        <w:t></w:t>
      </w:r>
      <w:r>
        <w:rPr>
          <w:rFonts w:hint="eastAsia"/>
        </w:rPr>
        <w:t>образовательного</w:t>
      </w:r>
      <w:r>
        <w:t></w:t>
      </w:r>
      <w:r>
        <w:rPr>
          <w:rFonts w:hint="eastAsia"/>
        </w:rPr>
        <w:t>процесса</w:t>
      </w:r>
      <w:r>
        <w:t></w:t>
      </w:r>
      <w:r>
        <w:t></w:t>
      </w:r>
      <w:r>
        <w:rPr>
          <w:rFonts w:hint="eastAsia"/>
        </w:rPr>
        <w:t>В</w:t>
      </w:r>
      <w:r>
        <w:t></w:t>
      </w:r>
      <w:r>
        <w:rPr>
          <w:rFonts w:hint="eastAsia"/>
        </w:rPr>
        <w:t>И</w:t>
      </w:r>
      <w:r>
        <w:t></w:t>
      </w:r>
      <w:r>
        <w:t></w:t>
      </w:r>
      <w:r>
        <w:rPr>
          <w:rFonts w:hint="eastAsia"/>
        </w:rPr>
        <w:t>Загвязинский</w:t>
      </w:r>
      <w:r>
        <w:t></w:t>
      </w:r>
      <w:r>
        <w:t></w:t>
      </w:r>
      <w:r>
        <w:rPr>
          <w:rFonts w:hint="eastAsia"/>
        </w:rPr>
        <w:t>В</w:t>
      </w:r>
      <w:r>
        <w:t></w:t>
      </w:r>
      <w:r>
        <w:rPr>
          <w:rFonts w:hint="eastAsia"/>
        </w:rPr>
        <w:t>В</w:t>
      </w:r>
      <w:r>
        <w:t></w:t>
      </w:r>
      <w:r>
        <w:t></w:t>
      </w:r>
      <w:r>
        <w:rPr>
          <w:rFonts w:hint="eastAsia"/>
        </w:rPr>
        <w:t>Краевский</w:t>
      </w:r>
      <w:r>
        <w:t></w:t>
      </w:r>
      <w:r>
        <w:t></w:t>
      </w:r>
      <w:r>
        <w:rPr>
          <w:rFonts w:hint="eastAsia"/>
        </w:rPr>
        <w:t>В</w:t>
      </w:r>
      <w:r>
        <w:t></w:t>
      </w:r>
      <w:r>
        <w:rPr>
          <w:rFonts w:hint="eastAsia"/>
        </w:rPr>
        <w:t>Ю</w:t>
      </w:r>
      <w:r>
        <w:t></w:t>
      </w:r>
      <w:r>
        <w:t></w:t>
      </w:r>
      <w:r>
        <w:rPr>
          <w:rFonts w:hint="eastAsia"/>
        </w:rPr>
        <w:t>Кричевский</w:t>
      </w:r>
      <w:r>
        <w:t></w:t>
      </w:r>
      <w:r>
        <w:t></w:t>
      </w:r>
      <w:r>
        <w:rPr>
          <w:rFonts w:hint="eastAsia"/>
        </w:rPr>
        <w:t>В</w:t>
      </w:r>
      <w:r>
        <w:t></w:t>
      </w:r>
      <w:r>
        <w:rPr>
          <w:rFonts w:hint="eastAsia"/>
        </w:rPr>
        <w:t>С</w:t>
      </w:r>
      <w:r>
        <w:t></w:t>
      </w:r>
      <w:r>
        <w:t></w:t>
      </w:r>
      <w:r>
        <w:rPr>
          <w:rFonts w:hint="eastAsia"/>
        </w:rPr>
        <w:t>Леднев</w:t>
      </w:r>
      <w:r>
        <w:t></w:t>
      </w:r>
      <w:r>
        <w:t></w:t>
      </w:r>
      <w:r>
        <w:rPr>
          <w:rFonts w:hint="eastAsia"/>
        </w:rPr>
        <w:t>И</w:t>
      </w:r>
      <w:r>
        <w:t></w:t>
      </w:r>
      <w:r>
        <w:t></w:t>
      </w:r>
      <w:r>
        <w:rPr>
          <w:rFonts w:hint="eastAsia"/>
        </w:rPr>
        <w:t>Я</w:t>
      </w:r>
      <w:r>
        <w:t></w:t>
      </w:r>
      <w:r>
        <w:t></w:t>
      </w:r>
      <w:r>
        <w:rPr>
          <w:rFonts w:hint="eastAsia"/>
        </w:rPr>
        <w:t>Лернер</w:t>
      </w:r>
      <w:r>
        <w:t></w:t>
      </w:r>
      <w:r>
        <w:t></w:t>
      </w:r>
      <w:r>
        <w:rPr>
          <w:rFonts w:hint="eastAsia"/>
        </w:rPr>
        <w:t>Э</w:t>
      </w:r>
      <w:r>
        <w:t></w:t>
      </w:r>
      <w:r>
        <w:rPr>
          <w:rFonts w:hint="eastAsia"/>
        </w:rPr>
        <w:t>М</w:t>
      </w:r>
      <w:r>
        <w:t></w:t>
      </w:r>
      <w:r>
        <w:t></w:t>
      </w:r>
      <w:r>
        <w:rPr>
          <w:rFonts w:hint="eastAsia"/>
        </w:rPr>
        <w:t>Никитин</w:t>
      </w:r>
      <w:r>
        <w:t></w:t>
      </w:r>
      <w:r>
        <w:t></w:t>
      </w:r>
      <w:r>
        <w:rPr>
          <w:rFonts w:hint="eastAsia"/>
        </w:rPr>
        <w:t>С</w:t>
      </w:r>
      <w:r>
        <w:t></w:t>
      </w:r>
      <w:r>
        <w:rPr>
          <w:rFonts w:hint="eastAsia"/>
        </w:rPr>
        <w:t>Б</w:t>
      </w:r>
      <w:r>
        <w:t></w:t>
      </w:r>
      <w:r>
        <w:rPr>
          <w:rFonts w:hint="eastAsia"/>
        </w:rPr>
        <w:t>Серякова</w:t>
      </w:r>
      <w:r>
        <w:t></w:t>
      </w:r>
      <w:r>
        <w:t></w:t>
      </w:r>
      <w:r>
        <w:rPr>
          <w:rFonts w:hint="eastAsia"/>
        </w:rPr>
        <w:t>М</w:t>
      </w:r>
      <w:r>
        <w:t></w:t>
      </w:r>
      <w:r>
        <w:rPr>
          <w:rFonts w:hint="eastAsia"/>
        </w:rPr>
        <w:t>Н</w:t>
      </w:r>
      <w:r>
        <w:t></w:t>
      </w:r>
      <w:r>
        <w:t></w:t>
      </w:r>
      <w:r>
        <w:rPr>
          <w:rFonts w:hint="eastAsia"/>
        </w:rPr>
        <w:t>Скаткин</w:t>
      </w:r>
      <w:r>
        <w:t></w:t>
      </w:r>
      <w:r>
        <w:t></w:t>
      </w:r>
      <w:r>
        <w:rPr>
          <w:rFonts w:hint="eastAsia"/>
        </w:rPr>
        <w:t>В</w:t>
      </w:r>
      <w:r>
        <w:t></w:t>
      </w:r>
      <w:r>
        <w:rPr>
          <w:rFonts w:hint="eastAsia"/>
        </w:rPr>
        <w:t>А</w:t>
      </w:r>
      <w:r>
        <w:t></w:t>
      </w:r>
      <w:r>
        <w:t></w:t>
      </w:r>
      <w:r>
        <w:rPr>
          <w:rFonts w:hint="eastAsia"/>
        </w:rPr>
        <w:t>Сластенин</w:t>
      </w:r>
      <w:r>
        <w:t></w:t>
      </w:r>
      <w:r>
        <w:t></w:t>
      </w:r>
      <w:r>
        <w:rPr>
          <w:rFonts w:hint="eastAsia"/>
        </w:rPr>
        <w:t>М</w:t>
      </w:r>
      <w:r>
        <w:t></w:t>
      </w:r>
      <w:r>
        <w:rPr>
          <w:rFonts w:hint="eastAsia"/>
        </w:rPr>
        <w:t>Г</w:t>
      </w:r>
      <w:r>
        <w:t></w:t>
      </w:r>
      <w:r>
        <w:t></w:t>
      </w:r>
      <w:r>
        <w:rPr>
          <w:rFonts w:hint="eastAsia"/>
        </w:rPr>
        <w:t>Плохова</w:t>
      </w:r>
      <w:r>
        <w:t></w:t>
      </w:r>
      <w:r>
        <w:rPr>
          <w:rFonts w:hint="eastAsia"/>
        </w:rPr>
        <w:t>и</w:t>
      </w:r>
      <w:r>
        <w:t></w:t>
      </w:r>
      <w:r>
        <w:rPr>
          <w:rFonts w:hint="eastAsia"/>
        </w:rPr>
        <w:t>др</w:t>
      </w:r>
      <w:r>
        <w:t></w:t>
      </w:r>
      <w:r>
        <w:t></w:t>
      </w:r>
      <w:r>
        <w:t></w:t>
      </w:r>
      <w:r>
        <w:t></w:t>
      </w:r>
      <w:r>
        <w:rPr>
          <w:rFonts w:hint="eastAsia"/>
        </w:rPr>
        <w:t>непрерывного</w:t>
      </w:r>
      <w:r>
        <w:t></w:t>
      </w:r>
      <w:r>
        <w:rPr>
          <w:rFonts w:hint="eastAsia"/>
        </w:rPr>
        <w:t>образования</w:t>
      </w:r>
      <w:r>
        <w:t></w:t>
      </w:r>
      <w:r>
        <w:t></w:t>
      </w:r>
      <w:r>
        <w:rPr>
          <w:rFonts w:hint="eastAsia"/>
        </w:rPr>
        <w:t>А</w:t>
      </w:r>
      <w:r>
        <w:t></w:t>
      </w:r>
      <w:r>
        <w:rPr>
          <w:rFonts w:hint="eastAsia"/>
        </w:rPr>
        <w:t>П</w:t>
      </w:r>
      <w:r>
        <w:t></w:t>
      </w:r>
      <w:r>
        <w:t></w:t>
      </w:r>
      <w:r>
        <w:rPr>
          <w:rFonts w:hint="eastAsia"/>
        </w:rPr>
        <w:t>Владиславлев</w:t>
      </w:r>
      <w:r>
        <w:t></w:t>
      </w:r>
      <w:r>
        <w:t></w:t>
      </w:r>
      <w:r>
        <w:rPr>
          <w:rFonts w:hint="eastAsia"/>
        </w:rPr>
        <w:t>Г</w:t>
      </w:r>
      <w:r>
        <w:t></w:t>
      </w:r>
      <w:r>
        <w:rPr>
          <w:rFonts w:hint="eastAsia"/>
        </w:rPr>
        <w:t>П</w:t>
      </w:r>
      <w:r>
        <w:t></w:t>
      </w:r>
      <w:r>
        <w:t></w:t>
      </w:r>
      <w:r>
        <w:rPr>
          <w:rFonts w:hint="eastAsia"/>
        </w:rPr>
        <w:t>Зинченко</w:t>
      </w:r>
      <w:r>
        <w:t></w:t>
      </w:r>
      <w:r>
        <w:t></w:t>
      </w:r>
      <w:r>
        <w:rPr>
          <w:rFonts w:hint="eastAsia"/>
        </w:rPr>
        <w:t>М</w:t>
      </w:r>
      <w:r>
        <w:t></w:t>
      </w:r>
      <w:r>
        <w:rPr>
          <w:rFonts w:hint="eastAsia"/>
        </w:rPr>
        <w:t>В</w:t>
      </w:r>
      <w:r>
        <w:t></w:t>
      </w:r>
      <w:r>
        <w:t></w:t>
      </w:r>
      <w:r>
        <w:rPr>
          <w:rFonts w:hint="eastAsia"/>
        </w:rPr>
        <w:t>Кларин</w:t>
      </w:r>
      <w:r>
        <w:t></w:t>
      </w:r>
      <w:r>
        <w:t></w:t>
      </w:r>
      <w:r>
        <w:rPr>
          <w:rFonts w:hint="eastAsia"/>
        </w:rPr>
        <w:t>В</w:t>
      </w:r>
      <w:r>
        <w:t></w:t>
      </w:r>
      <w:r>
        <w:rPr>
          <w:rFonts w:hint="eastAsia"/>
        </w:rPr>
        <w:t>Г</w:t>
      </w:r>
      <w:r>
        <w:t></w:t>
      </w:r>
      <w:r>
        <w:rPr>
          <w:rFonts w:hint="eastAsia"/>
        </w:rPr>
        <w:t>Онушкин</w:t>
      </w:r>
      <w:r>
        <w:t></w:t>
      </w:r>
      <w:r>
        <w:rPr>
          <w:rFonts w:hint="eastAsia"/>
        </w:rPr>
        <w:t>и</w:t>
      </w:r>
      <w:r>
        <w:t></w:t>
      </w:r>
      <w:r>
        <w:rPr>
          <w:rFonts w:hint="eastAsia"/>
        </w:rPr>
        <w:t>др</w:t>
      </w:r>
      <w:r>
        <w:t></w:t>
      </w:r>
      <w:r>
        <w:t></w:t>
      </w:r>
      <w:r>
        <w:t></w:t>
      </w:r>
      <w:r>
        <w:t></w:t>
      </w:r>
      <w:r>
        <w:rPr>
          <w:rFonts w:hint="eastAsia"/>
        </w:rPr>
        <w:t>андрагогики</w:t>
      </w:r>
      <w:r>
        <w:t></w:t>
      </w:r>
      <w:r>
        <w:t></w:t>
      </w:r>
      <w:r>
        <w:rPr>
          <w:rFonts w:hint="eastAsia"/>
        </w:rPr>
        <w:t>Б</w:t>
      </w:r>
      <w:r>
        <w:t></w:t>
      </w:r>
      <w:r>
        <w:rPr>
          <w:rFonts w:hint="eastAsia"/>
        </w:rPr>
        <w:t>Г</w:t>
      </w:r>
      <w:r>
        <w:t></w:t>
      </w:r>
      <w:r>
        <w:rPr>
          <w:rFonts w:hint="eastAsia"/>
        </w:rPr>
        <w:t>Ананьев</w:t>
      </w:r>
      <w:r>
        <w:t></w:t>
      </w:r>
      <w:r>
        <w:t></w:t>
      </w:r>
      <w:r>
        <w:rPr>
          <w:rFonts w:hint="eastAsia"/>
        </w:rPr>
        <w:t>С</w:t>
      </w:r>
      <w:r>
        <w:t></w:t>
      </w:r>
      <w:r>
        <w:rPr>
          <w:rFonts w:hint="eastAsia"/>
        </w:rPr>
        <w:t>Г</w:t>
      </w:r>
      <w:r>
        <w:t></w:t>
      </w:r>
      <w:r>
        <w:t></w:t>
      </w:r>
      <w:r>
        <w:rPr>
          <w:rFonts w:hint="eastAsia"/>
        </w:rPr>
        <w:t>Вершловский</w:t>
      </w:r>
      <w:r>
        <w:t></w:t>
      </w:r>
      <w:r>
        <w:t></w:t>
      </w:r>
      <w:r>
        <w:rPr>
          <w:rFonts w:hint="eastAsia"/>
        </w:rPr>
        <w:t>А</w:t>
      </w:r>
      <w:r>
        <w:t></w:t>
      </w:r>
      <w:r>
        <w:rPr>
          <w:rFonts w:hint="eastAsia"/>
        </w:rPr>
        <w:t>В</w:t>
      </w:r>
      <w:r>
        <w:t></w:t>
      </w:r>
      <w:r>
        <w:t></w:t>
      </w:r>
      <w:r>
        <w:rPr>
          <w:rFonts w:hint="eastAsia"/>
        </w:rPr>
        <w:t>Даринский</w:t>
      </w:r>
      <w:r>
        <w:t></w:t>
      </w:r>
      <w:r>
        <w:t></w:t>
      </w:r>
      <w:r>
        <w:rPr>
          <w:rFonts w:hint="eastAsia"/>
        </w:rPr>
        <w:t>Е</w:t>
      </w:r>
      <w:r>
        <w:t></w:t>
      </w:r>
      <w:r>
        <w:rPr>
          <w:rFonts w:hint="eastAsia"/>
        </w:rPr>
        <w:t>Н</w:t>
      </w:r>
      <w:r>
        <w:t></w:t>
      </w:r>
      <w:r>
        <w:t></w:t>
      </w:r>
      <w:r>
        <w:rPr>
          <w:rFonts w:hint="eastAsia"/>
        </w:rPr>
        <w:t>Медынский</w:t>
      </w:r>
      <w:r>
        <w:t></w:t>
      </w:r>
      <w:r>
        <w:rPr>
          <w:rFonts w:hint="eastAsia"/>
        </w:rPr>
        <w:t>и</w:t>
      </w:r>
      <w:r>
        <w:t></w:t>
      </w:r>
      <w:r>
        <w:rPr>
          <w:rFonts w:hint="eastAsia"/>
        </w:rPr>
        <w:t>др</w:t>
      </w:r>
      <w:r>
        <w:t></w:t>
      </w:r>
      <w:r>
        <w:t></w:t>
      </w:r>
      <w:r>
        <w:t></w:t>
      </w:r>
    </w:p>
    <w:p w:rsidR="009C611F" w:rsidRDefault="009C611F" w:rsidP="009C611F">
      <w:r>
        <w:rPr>
          <w:rFonts w:hint="eastAsia"/>
        </w:rPr>
        <w:t>б</w:t>
      </w:r>
      <w:r>
        <w:t></w:t>
      </w:r>
      <w:r>
        <w:tab/>
      </w:r>
      <w:r>
        <w:rPr>
          <w:rFonts w:hint="eastAsia"/>
        </w:rPr>
        <w:t>философские</w:t>
      </w:r>
      <w:r>
        <w:t></w:t>
      </w:r>
      <w:r>
        <w:rPr>
          <w:rFonts w:hint="eastAsia"/>
        </w:rPr>
        <w:t>и</w:t>
      </w:r>
      <w:r>
        <w:t></w:t>
      </w:r>
      <w:r>
        <w:rPr>
          <w:rFonts w:hint="eastAsia"/>
        </w:rPr>
        <w:t>педагогические</w:t>
      </w:r>
      <w:r>
        <w:t></w:t>
      </w:r>
      <w:r>
        <w:rPr>
          <w:rFonts w:hint="eastAsia"/>
        </w:rPr>
        <w:t>идеи</w:t>
      </w:r>
      <w:r>
        <w:t></w:t>
      </w:r>
      <w:r>
        <w:rPr>
          <w:rFonts w:hint="eastAsia"/>
        </w:rPr>
        <w:t>отечественных</w:t>
      </w:r>
      <w:r>
        <w:t></w:t>
      </w:r>
      <w:r>
        <w:rPr>
          <w:rFonts w:hint="eastAsia"/>
        </w:rPr>
        <w:t>ученых</w:t>
      </w:r>
      <w:r>
        <w:t></w:t>
      </w:r>
    </w:p>
    <w:p w:rsidR="009C611F" w:rsidRDefault="009C611F" w:rsidP="009C611F">
      <w:r>
        <w:rPr>
          <w:rFonts w:hint="eastAsia"/>
        </w:rPr>
        <w:t>литераторов</w:t>
      </w:r>
      <w:r>
        <w:t></w:t>
      </w:r>
      <w:r>
        <w:t></w:t>
      </w:r>
      <w:r>
        <w:rPr>
          <w:rFonts w:hint="eastAsia"/>
        </w:rPr>
        <w:t>педагогов</w:t>
      </w:r>
      <w:r>
        <w:t></w:t>
      </w:r>
      <w:r>
        <w:rPr>
          <w:rFonts w:hint="eastAsia"/>
        </w:rPr>
        <w:t>о</w:t>
      </w:r>
      <w:r>
        <w:t></w:t>
      </w:r>
      <w:r>
        <w:rPr>
          <w:rFonts w:hint="eastAsia"/>
        </w:rPr>
        <w:t>развитии</w:t>
      </w:r>
      <w:r>
        <w:t></w:t>
      </w:r>
      <w:r>
        <w:rPr>
          <w:rFonts w:hint="eastAsia"/>
        </w:rPr>
        <w:t>личности</w:t>
      </w:r>
      <w:r>
        <w:t></w:t>
      </w:r>
      <w:r>
        <w:rPr>
          <w:rFonts w:hint="eastAsia"/>
        </w:rPr>
        <w:t>в</w:t>
      </w:r>
      <w:r>
        <w:t></w:t>
      </w:r>
      <w:r>
        <w:rPr>
          <w:rFonts w:hint="eastAsia"/>
        </w:rPr>
        <w:t>процессе</w:t>
      </w:r>
      <w:r>
        <w:t></w:t>
      </w:r>
      <w:r>
        <w:rPr>
          <w:rFonts w:hint="eastAsia"/>
        </w:rPr>
        <w:t>обучения</w:t>
      </w:r>
      <w:r>
        <w:t></w:t>
      </w:r>
      <w:r>
        <w:t></w:t>
      </w:r>
      <w:r>
        <w:rPr>
          <w:rFonts w:hint="eastAsia"/>
        </w:rPr>
        <w:t>В</w:t>
      </w:r>
      <w:r>
        <w:t></w:t>
      </w:r>
      <w:r>
        <w:rPr>
          <w:rFonts w:hint="eastAsia"/>
        </w:rPr>
        <w:t>Г</w:t>
      </w:r>
      <w:r>
        <w:t></w:t>
      </w:r>
      <w:r>
        <w:tab/>
      </w:r>
      <w:r>
        <w:rPr>
          <w:rFonts w:hint="eastAsia"/>
        </w:rPr>
        <w:t>Белинский</w:t>
      </w:r>
      <w:r>
        <w:t></w:t>
      </w:r>
      <w:r>
        <w:t></w:t>
      </w:r>
      <w:r>
        <w:rPr>
          <w:rFonts w:hint="eastAsia"/>
        </w:rPr>
        <w:t>А</w:t>
      </w:r>
      <w:r>
        <w:t></w:t>
      </w:r>
      <w:r>
        <w:rPr>
          <w:rFonts w:hint="eastAsia"/>
        </w:rPr>
        <w:t>И</w:t>
      </w:r>
      <w:r>
        <w:t></w:t>
      </w:r>
      <w:r>
        <w:t></w:t>
      </w:r>
      <w:r>
        <w:rPr>
          <w:rFonts w:hint="eastAsia"/>
        </w:rPr>
        <w:t>Герцен</w:t>
      </w:r>
      <w:r>
        <w:t></w:t>
      </w:r>
      <w:r>
        <w:t></w:t>
      </w:r>
      <w:r>
        <w:rPr>
          <w:rFonts w:hint="eastAsia"/>
        </w:rPr>
        <w:t>Н</w:t>
      </w:r>
      <w:r>
        <w:t></w:t>
      </w:r>
      <w:r>
        <w:rPr>
          <w:rFonts w:hint="eastAsia"/>
        </w:rPr>
        <w:t>А</w:t>
      </w:r>
      <w:r>
        <w:t></w:t>
      </w:r>
      <w:r>
        <w:t></w:t>
      </w:r>
      <w:r>
        <w:rPr>
          <w:rFonts w:hint="eastAsia"/>
        </w:rPr>
        <w:t>Добролюбов</w:t>
      </w:r>
      <w:r>
        <w:t></w:t>
      </w:r>
      <w:r>
        <w:t></w:t>
      </w:r>
      <w:r>
        <w:rPr>
          <w:rFonts w:hint="eastAsia"/>
        </w:rPr>
        <w:t>Л</w:t>
      </w:r>
      <w:r>
        <w:t></w:t>
      </w:r>
      <w:r>
        <w:rPr>
          <w:rFonts w:hint="eastAsia"/>
        </w:rPr>
        <w:t>Н</w:t>
      </w:r>
      <w:r>
        <w:t></w:t>
      </w:r>
      <w:r>
        <w:rPr>
          <w:rFonts w:hint="eastAsia"/>
        </w:rPr>
        <w:t>Толстой</w:t>
      </w:r>
      <w:r>
        <w:t></w:t>
      </w:r>
    </w:p>
    <w:p w:rsidR="009C611F" w:rsidRDefault="009C611F" w:rsidP="009C611F">
      <w:r>
        <w:rPr>
          <w:rFonts w:hint="eastAsia"/>
        </w:rPr>
        <w:t>Н</w:t>
      </w:r>
      <w:r>
        <w:t></w:t>
      </w:r>
      <w:r>
        <w:rPr>
          <w:rFonts w:hint="eastAsia"/>
        </w:rPr>
        <w:t>Г</w:t>
      </w:r>
      <w:r>
        <w:t></w:t>
      </w:r>
      <w:r>
        <w:t></w:t>
      </w:r>
      <w:r>
        <w:rPr>
          <w:rFonts w:hint="eastAsia"/>
        </w:rPr>
        <w:t>Чернышевский</w:t>
      </w:r>
      <w:r>
        <w:t></w:t>
      </w:r>
      <w:r>
        <w:t></w:t>
      </w:r>
      <w:r>
        <w:rPr>
          <w:rFonts w:hint="eastAsia"/>
        </w:rPr>
        <w:t>а</w:t>
      </w:r>
      <w:r>
        <w:t></w:t>
      </w:r>
      <w:r>
        <w:rPr>
          <w:rFonts w:hint="eastAsia"/>
        </w:rPr>
        <w:t>также</w:t>
      </w:r>
      <w:r>
        <w:t></w:t>
      </w:r>
      <w:r>
        <w:rPr>
          <w:rFonts w:hint="eastAsia"/>
        </w:rPr>
        <w:t>Э</w:t>
      </w:r>
      <w:r>
        <w:t></w:t>
      </w:r>
      <w:r>
        <w:rPr>
          <w:rFonts w:hint="eastAsia"/>
        </w:rPr>
        <w:t>В</w:t>
      </w:r>
      <w:r>
        <w:t></w:t>
      </w:r>
      <w:r>
        <w:t></w:t>
      </w:r>
      <w:r>
        <w:rPr>
          <w:rFonts w:hint="eastAsia"/>
        </w:rPr>
        <w:t>Ильенков</w:t>
      </w:r>
      <w:r>
        <w:t></w:t>
      </w:r>
      <w:r>
        <w:t></w:t>
      </w:r>
      <w:r>
        <w:rPr>
          <w:rFonts w:hint="eastAsia"/>
        </w:rPr>
        <w:t>М</w:t>
      </w:r>
      <w:r>
        <w:t></w:t>
      </w:r>
      <w:r>
        <w:rPr>
          <w:rFonts w:hint="eastAsia"/>
        </w:rPr>
        <w:t>С</w:t>
      </w:r>
      <w:r>
        <w:t></w:t>
      </w:r>
      <w:r>
        <w:t></w:t>
      </w:r>
      <w:r>
        <w:rPr>
          <w:rFonts w:hint="eastAsia"/>
        </w:rPr>
        <w:t>Каган</w:t>
      </w:r>
      <w:r>
        <w:t></w:t>
      </w:r>
      <w:r>
        <w:t></w:t>
      </w:r>
      <w:r>
        <w:rPr>
          <w:rFonts w:hint="eastAsia"/>
        </w:rPr>
        <w:t>Н</w:t>
      </w:r>
      <w:r>
        <w:t></w:t>
      </w:r>
      <w:r>
        <w:rPr>
          <w:rFonts w:hint="eastAsia"/>
        </w:rPr>
        <w:t>И</w:t>
      </w:r>
      <w:r>
        <w:t></w:t>
      </w:r>
      <w:r>
        <w:t></w:t>
      </w:r>
      <w:r>
        <w:rPr>
          <w:rFonts w:hint="eastAsia"/>
        </w:rPr>
        <w:t>Киященко</w:t>
      </w:r>
      <w:r>
        <w:t></w:t>
      </w:r>
      <w:r>
        <w:t></w:t>
      </w:r>
      <w:r>
        <w:rPr>
          <w:rFonts w:hint="eastAsia"/>
        </w:rPr>
        <w:t>К</w:t>
      </w:r>
      <w:r>
        <w:t></w:t>
      </w:r>
      <w:r>
        <w:rPr>
          <w:rFonts w:hint="eastAsia"/>
        </w:rPr>
        <w:t>Д</w:t>
      </w:r>
      <w:r>
        <w:t></w:t>
      </w:r>
      <w:r>
        <w:t></w:t>
      </w:r>
      <w:r>
        <w:rPr>
          <w:rFonts w:hint="eastAsia"/>
        </w:rPr>
        <w:t>Ушинский</w:t>
      </w:r>
      <w:r>
        <w:t></w:t>
      </w:r>
      <w:r>
        <w:t></w:t>
      </w:r>
      <w:r>
        <w:rPr>
          <w:rFonts w:hint="eastAsia"/>
        </w:rPr>
        <w:t>С</w:t>
      </w:r>
      <w:r>
        <w:t></w:t>
      </w:r>
      <w:r>
        <w:rPr>
          <w:rFonts w:hint="eastAsia"/>
        </w:rPr>
        <w:t>Т</w:t>
      </w:r>
      <w:r>
        <w:t></w:t>
      </w:r>
      <w:r>
        <w:t></w:t>
      </w:r>
      <w:r>
        <w:rPr>
          <w:rFonts w:hint="eastAsia"/>
        </w:rPr>
        <w:t>Шацкий</w:t>
      </w:r>
      <w:r>
        <w:t></w:t>
      </w:r>
      <w:r>
        <w:rPr>
          <w:rFonts w:hint="eastAsia"/>
        </w:rPr>
        <w:t>и</w:t>
      </w:r>
      <w:r>
        <w:t></w:t>
      </w:r>
      <w:r>
        <w:rPr>
          <w:rFonts w:hint="eastAsia"/>
        </w:rPr>
        <w:t>др</w:t>
      </w:r>
      <w:r>
        <w:t></w:t>
      </w:r>
      <w:r>
        <w:t></w:t>
      </w:r>
      <w:r>
        <w:t></w:t>
      </w:r>
      <w:r>
        <w:t></w:t>
      </w:r>
      <w:r>
        <w:rPr>
          <w:rFonts w:hint="eastAsia"/>
        </w:rPr>
        <w:t>исследования</w:t>
      </w:r>
      <w:r>
        <w:t></w:t>
      </w:r>
      <w:r>
        <w:t></w:t>
      </w:r>
      <w:r>
        <w:rPr>
          <w:rFonts w:hint="eastAsia"/>
        </w:rPr>
        <w:t>связанные</w:t>
      </w:r>
      <w:r>
        <w:t></w:t>
      </w:r>
      <w:r>
        <w:rPr>
          <w:rFonts w:hint="eastAsia"/>
        </w:rPr>
        <w:t>с</w:t>
      </w:r>
      <w:r>
        <w:t></w:t>
      </w:r>
      <w:r>
        <w:rPr>
          <w:rFonts w:hint="eastAsia"/>
        </w:rPr>
        <w:t>процессом</w:t>
      </w:r>
      <w:r>
        <w:t></w:t>
      </w:r>
      <w:r>
        <w:rPr>
          <w:rFonts w:hint="eastAsia"/>
        </w:rPr>
        <w:t>саморазвития</w:t>
      </w:r>
      <w:r>
        <w:t></w:t>
      </w:r>
      <w:r>
        <w:t></w:t>
      </w:r>
      <w:r>
        <w:rPr>
          <w:rFonts w:hint="eastAsia"/>
        </w:rPr>
        <w:t>самодвижения</w:t>
      </w:r>
      <w:r>
        <w:t></w:t>
      </w:r>
      <w:r>
        <w:t></w:t>
      </w:r>
      <w:r>
        <w:rPr>
          <w:rFonts w:hint="eastAsia"/>
        </w:rPr>
        <w:t>самоактуализации</w:t>
      </w:r>
      <w:r>
        <w:t></w:t>
      </w:r>
      <w:r>
        <w:rPr>
          <w:rFonts w:hint="eastAsia"/>
        </w:rPr>
        <w:t>личности</w:t>
      </w:r>
      <w:r>
        <w:t></w:t>
      </w:r>
      <w:r>
        <w:rPr>
          <w:rFonts w:hint="eastAsia"/>
        </w:rPr>
        <w:t>в</w:t>
      </w:r>
      <w:r>
        <w:t></w:t>
      </w:r>
      <w:r>
        <w:rPr>
          <w:rFonts w:hint="eastAsia"/>
        </w:rPr>
        <w:t>обществе</w:t>
      </w:r>
      <w:r>
        <w:t></w:t>
      </w:r>
      <w:r>
        <w:t></w:t>
      </w:r>
      <w:r>
        <w:rPr>
          <w:rFonts w:hint="eastAsia"/>
        </w:rPr>
        <w:t>М</w:t>
      </w:r>
      <w:r>
        <w:t></w:t>
      </w:r>
      <w:r>
        <w:rPr>
          <w:rFonts w:hint="eastAsia"/>
        </w:rPr>
        <w:t>К</w:t>
      </w:r>
      <w:r>
        <w:t></w:t>
      </w:r>
      <w:r>
        <w:t></w:t>
      </w:r>
      <w:r>
        <w:rPr>
          <w:rFonts w:hint="eastAsia"/>
        </w:rPr>
        <w:t>Мамардашвили</w:t>
      </w:r>
      <w:r>
        <w:t></w:t>
      </w:r>
      <w:r>
        <w:t></w:t>
      </w:r>
      <w:r>
        <w:rPr>
          <w:rFonts w:hint="eastAsia"/>
        </w:rPr>
        <w:t>А</w:t>
      </w:r>
      <w:r>
        <w:t></w:t>
      </w:r>
      <w:r>
        <w:rPr>
          <w:rFonts w:hint="eastAsia"/>
        </w:rPr>
        <w:t>Г</w:t>
      </w:r>
      <w:r>
        <w:t></w:t>
      </w:r>
      <w:r>
        <w:t></w:t>
      </w:r>
      <w:r>
        <w:rPr>
          <w:rFonts w:hint="eastAsia"/>
        </w:rPr>
        <w:t>Маслоу</w:t>
      </w:r>
      <w:r>
        <w:t></w:t>
      </w:r>
      <w:r>
        <w:t></w:t>
      </w:r>
      <w:r>
        <w:rPr>
          <w:rFonts w:hint="eastAsia"/>
        </w:rPr>
        <w:t>К</w:t>
      </w:r>
      <w:r>
        <w:t></w:t>
      </w:r>
      <w:r>
        <w:rPr>
          <w:rFonts w:hint="eastAsia"/>
        </w:rPr>
        <w:t>Р</w:t>
      </w:r>
      <w:r>
        <w:t></w:t>
      </w:r>
      <w:r>
        <w:t></w:t>
      </w:r>
      <w:r>
        <w:rPr>
          <w:rFonts w:hint="eastAsia"/>
        </w:rPr>
        <w:t>Роджерс</w:t>
      </w:r>
      <w:r>
        <w:t></w:t>
      </w:r>
      <w:r>
        <w:rPr>
          <w:rFonts w:hint="eastAsia"/>
        </w:rPr>
        <w:t>и</w:t>
      </w:r>
      <w:r>
        <w:t></w:t>
      </w:r>
      <w:r>
        <w:rPr>
          <w:rFonts w:hint="eastAsia"/>
        </w:rPr>
        <w:t>др</w:t>
      </w:r>
      <w:r>
        <w:t></w:t>
      </w:r>
      <w:r>
        <w:t></w:t>
      </w:r>
      <w:r>
        <w:t></w:t>
      </w:r>
    </w:p>
    <w:p w:rsidR="009C611F" w:rsidRDefault="009C611F" w:rsidP="009C611F">
      <w:r>
        <w:rPr>
          <w:rFonts w:hint="eastAsia"/>
        </w:rPr>
        <w:t>в</w:t>
      </w:r>
      <w:r>
        <w:t></w:t>
      </w:r>
      <w:r>
        <w:tab/>
      </w:r>
      <w:r>
        <w:rPr>
          <w:rFonts w:hint="eastAsia"/>
        </w:rPr>
        <w:t>положения</w:t>
      </w:r>
      <w:r>
        <w:t></w:t>
      </w:r>
      <w:r>
        <w:t></w:t>
      </w:r>
      <w:r>
        <w:rPr>
          <w:rFonts w:hint="eastAsia"/>
        </w:rPr>
        <w:t>имеющие</w:t>
      </w:r>
      <w:r>
        <w:t></w:t>
      </w:r>
      <w:r>
        <w:rPr>
          <w:rFonts w:hint="eastAsia"/>
        </w:rPr>
        <w:t>отношение</w:t>
      </w:r>
      <w:r>
        <w:t></w:t>
      </w:r>
      <w:r>
        <w:rPr>
          <w:rFonts w:hint="eastAsia"/>
        </w:rPr>
        <w:t>к</w:t>
      </w:r>
      <w:r>
        <w:t></w:t>
      </w:r>
      <w:r>
        <w:rPr>
          <w:rFonts w:hint="eastAsia"/>
        </w:rPr>
        <w:t>специфике</w:t>
      </w:r>
      <w:r>
        <w:t></w:t>
      </w:r>
      <w:r>
        <w:rPr>
          <w:rFonts w:hint="eastAsia"/>
        </w:rPr>
        <w:t>межличностных</w:t>
      </w:r>
      <w:r>
        <w:t></w:t>
      </w:r>
      <w:r>
        <w:rPr>
          <w:rFonts w:hint="eastAsia"/>
        </w:rPr>
        <w:t>отношений</w:t>
      </w:r>
      <w:r>
        <w:t></w:t>
      </w:r>
      <w:r>
        <w:rPr>
          <w:rFonts w:hint="eastAsia"/>
        </w:rPr>
        <w:t>педагога</w:t>
      </w:r>
      <w:r>
        <w:t></w:t>
      </w:r>
      <w:r>
        <w:rPr>
          <w:rFonts w:hint="eastAsia"/>
        </w:rPr>
        <w:t>и</w:t>
      </w:r>
      <w:r>
        <w:t></w:t>
      </w:r>
      <w:r>
        <w:rPr>
          <w:rFonts w:hint="eastAsia"/>
        </w:rPr>
        <w:t>учащегося</w:t>
      </w:r>
      <w:r>
        <w:t></w:t>
      </w:r>
      <w:r>
        <w:t></w:t>
      </w:r>
      <w:r>
        <w:rPr>
          <w:rFonts w:hint="eastAsia"/>
        </w:rPr>
        <w:t>вопросам</w:t>
      </w:r>
      <w:r>
        <w:t></w:t>
      </w:r>
      <w:r>
        <w:rPr>
          <w:rFonts w:hint="eastAsia"/>
        </w:rPr>
        <w:t>андрагогики</w:t>
      </w:r>
      <w:r>
        <w:t></w:t>
      </w:r>
      <w:r>
        <w:t></w:t>
      </w:r>
      <w:r>
        <w:rPr>
          <w:rFonts w:hint="eastAsia"/>
        </w:rPr>
        <w:t>разработанные</w:t>
      </w:r>
      <w:r>
        <w:t></w:t>
      </w:r>
      <w:r>
        <w:rPr>
          <w:rFonts w:hint="eastAsia"/>
        </w:rPr>
        <w:t>в</w:t>
      </w:r>
      <w:r>
        <w:t></w:t>
      </w:r>
      <w:r>
        <w:rPr>
          <w:rFonts w:hint="eastAsia"/>
        </w:rPr>
        <w:t>психолого</w:t>
      </w:r>
      <w:r>
        <w:t></w:t>
      </w:r>
      <w:r>
        <w:rPr>
          <w:rFonts w:hint="eastAsia"/>
        </w:rPr>
        <w:t>педагогических</w:t>
      </w:r>
      <w:r>
        <w:t></w:t>
      </w:r>
      <w:r>
        <w:rPr>
          <w:rFonts w:hint="eastAsia"/>
        </w:rPr>
        <w:t>исследованиях</w:t>
      </w:r>
      <w:r>
        <w:t></w:t>
      </w:r>
      <w:r>
        <w:t></w:t>
      </w:r>
      <w:r>
        <w:rPr>
          <w:rFonts w:hint="eastAsia"/>
        </w:rPr>
        <w:t>В</w:t>
      </w:r>
      <w:r>
        <w:t></w:t>
      </w:r>
      <w:r>
        <w:rPr>
          <w:rFonts w:hint="eastAsia"/>
        </w:rPr>
        <w:t>В</w:t>
      </w:r>
      <w:r>
        <w:t></w:t>
      </w:r>
      <w:r>
        <w:t></w:t>
      </w:r>
      <w:r>
        <w:rPr>
          <w:rFonts w:hint="eastAsia"/>
        </w:rPr>
        <w:t>Давыдов</w:t>
      </w:r>
      <w:r>
        <w:t></w:t>
      </w:r>
      <w:r>
        <w:t></w:t>
      </w:r>
      <w:r>
        <w:rPr>
          <w:rFonts w:hint="eastAsia"/>
        </w:rPr>
        <w:t>Ю</w:t>
      </w:r>
      <w:r>
        <w:t></w:t>
      </w:r>
      <w:r>
        <w:rPr>
          <w:rFonts w:hint="eastAsia"/>
        </w:rPr>
        <w:t>Н</w:t>
      </w:r>
      <w:r>
        <w:t></w:t>
      </w:r>
      <w:r>
        <w:t></w:t>
      </w:r>
      <w:r>
        <w:rPr>
          <w:rFonts w:hint="eastAsia"/>
        </w:rPr>
        <w:t>Кулюткин</w:t>
      </w:r>
      <w:r>
        <w:t></w:t>
      </w:r>
    </w:p>
    <w:p w:rsidR="009C611F" w:rsidRDefault="009C611F" w:rsidP="009C611F">
      <w:r>
        <w:rPr>
          <w:rFonts w:hint="eastAsia"/>
        </w:rPr>
        <w:t>Я</w:t>
      </w:r>
      <w:r>
        <w:t></w:t>
      </w:r>
      <w:r>
        <w:rPr>
          <w:rFonts w:hint="eastAsia"/>
        </w:rPr>
        <w:t>И</w:t>
      </w:r>
      <w:r>
        <w:t></w:t>
      </w:r>
      <w:r>
        <w:t></w:t>
      </w:r>
      <w:r>
        <w:rPr>
          <w:rFonts w:hint="eastAsia"/>
        </w:rPr>
        <w:t>Петров</w:t>
      </w:r>
      <w:r>
        <w:t></w:t>
      </w:r>
      <w:r>
        <w:t></w:t>
      </w:r>
      <w:r>
        <w:rPr>
          <w:rFonts w:hint="eastAsia"/>
        </w:rPr>
        <w:t>А</w:t>
      </w:r>
      <w:r>
        <w:t></w:t>
      </w:r>
      <w:r>
        <w:rPr>
          <w:rFonts w:hint="eastAsia"/>
        </w:rPr>
        <w:t>В</w:t>
      </w:r>
      <w:r>
        <w:t></w:t>
      </w:r>
      <w:r>
        <w:t></w:t>
      </w:r>
      <w:r>
        <w:rPr>
          <w:rFonts w:hint="eastAsia"/>
        </w:rPr>
        <w:t>Петровский</w:t>
      </w:r>
      <w:r>
        <w:t></w:t>
      </w:r>
      <w:r>
        <w:t></w:t>
      </w:r>
      <w:r>
        <w:rPr>
          <w:rFonts w:hint="eastAsia"/>
        </w:rPr>
        <w:t>С</w:t>
      </w:r>
      <w:r>
        <w:t></w:t>
      </w:r>
      <w:r>
        <w:rPr>
          <w:rFonts w:hint="eastAsia"/>
        </w:rPr>
        <w:t>Л</w:t>
      </w:r>
      <w:r>
        <w:t></w:t>
      </w:r>
      <w:r>
        <w:t></w:t>
      </w:r>
      <w:r>
        <w:rPr>
          <w:rFonts w:hint="eastAsia"/>
        </w:rPr>
        <w:t>Рубинштейн</w:t>
      </w:r>
      <w:r>
        <w:t></w:t>
      </w:r>
      <w:r>
        <w:t></w:t>
      </w:r>
      <w:r>
        <w:rPr>
          <w:rFonts w:hint="eastAsia"/>
        </w:rPr>
        <w:t>Е</w:t>
      </w:r>
      <w:r>
        <w:t></w:t>
      </w:r>
      <w:r>
        <w:rPr>
          <w:rFonts w:hint="eastAsia"/>
        </w:rPr>
        <w:t>И</w:t>
      </w:r>
      <w:r>
        <w:t></w:t>
      </w:r>
      <w:r>
        <w:t></w:t>
      </w:r>
      <w:r>
        <w:rPr>
          <w:rFonts w:hint="eastAsia"/>
        </w:rPr>
        <w:t>Степанова</w:t>
      </w:r>
      <w:r>
        <w:t></w:t>
      </w:r>
      <w:r>
        <w:t></w:t>
      </w:r>
      <w:r>
        <w:rPr>
          <w:rFonts w:hint="eastAsia"/>
        </w:rPr>
        <w:t>Г</w:t>
      </w:r>
      <w:r>
        <w:t></w:t>
      </w:r>
      <w:r>
        <w:rPr>
          <w:rFonts w:hint="eastAsia"/>
        </w:rPr>
        <w:t>С</w:t>
      </w:r>
      <w:r>
        <w:t></w:t>
      </w:r>
      <w:r>
        <w:t></w:t>
      </w:r>
      <w:r>
        <w:rPr>
          <w:rFonts w:hint="eastAsia"/>
        </w:rPr>
        <w:t>Сухобская</w:t>
      </w:r>
      <w:r>
        <w:t></w:t>
      </w:r>
      <w:r>
        <w:t></w:t>
      </w:r>
      <w:r>
        <w:rPr>
          <w:rFonts w:hint="eastAsia"/>
        </w:rPr>
        <w:t>Л</w:t>
      </w:r>
      <w:r>
        <w:t></w:t>
      </w:r>
      <w:r>
        <w:rPr>
          <w:rFonts w:hint="eastAsia"/>
        </w:rPr>
        <w:t>Н</w:t>
      </w:r>
      <w:r>
        <w:t></w:t>
      </w:r>
      <w:r>
        <w:t></w:t>
      </w:r>
      <w:r>
        <w:rPr>
          <w:rFonts w:hint="eastAsia"/>
        </w:rPr>
        <w:t>Фоменко</w:t>
      </w:r>
      <w:r>
        <w:t></w:t>
      </w:r>
      <w:r>
        <w:rPr>
          <w:rFonts w:hint="eastAsia"/>
        </w:rPr>
        <w:t>и</w:t>
      </w:r>
      <w:r>
        <w:t></w:t>
      </w:r>
      <w:r>
        <w:rPr>
          <w:rFonts w:hint="eastAsia"/>
        </w:rPr>
        <w:t>др</w:t>
      </w:r>
      <w:r>
        <w:t></w:t>
      </w:r>
      <w:r>
        <w:t></w:t>
      </w:r>
      <w:r>
        <w:t></w:t>
      </w:r>
    </w:p>
    <w:p w:rsidR="009C611F" w:rsidRDefault="009C611F" w:rsidP="009C611F">
      <w:r>
        <w:rPr>
          <w:rFonts w:hint="eastAsia"/>
        </w:rPr>
        <w:t>г</w:t>
      </w:r>
      <w:r>
        <w:t></w:t>
      </w:r>
      <w:r>
        <w:tab/>
      </w:r>
      <w:r>
        <w:rPr>
          <w:rFonts w:hint="eastAsia"/>
        </w:rPr>
        <w:t>теоретические</w:t>
      </w:r>
      <w:r>
        <w:t></w:t>
      </w:r>
      <w:r>
        <w:rPr>
          <w:rFonts w:hint="eastAsia"/>
        </w:rPr>
        <w:t>воззрения</w:t>
      </w:r>
      <w:r>
        <w:t></w:t>
      </w:r>
      <w:r>
        <w:rPr>
          <w:rFonts w:hint="eastAsia"/>
        </w:rPr>
        <w:t>и</w:t>
      </w:r>
      <w:r>
        <w:t></w:t>
      </w:r>
      <w:r>
        <w:rPr>
          <w:rFonts w:hint="eastAsia"/>
        </w:rPr>
        <w:t>методические</w:t>
      </w:r>
      <w:r>
        <w:t></w:t>
      </w:r>
      <w:r>
        <w:rPr>
          <w:rFonts w:hint="eastAsia"/>
        </w:rPr>
        <w:t>установки</w:t>
      </w:r>
      <w:r>
        <w:t></w:t>
      </w:r>
      <w:r>
        <w:rPr>
          <w:rFonts w:hint="eastAsia"/>
        </w:rPr>
        <w:t>видных</w:t>
      </w:r>
      <w:r>
        <w:t></w:t>
      </w:r>
      <w:r>
        <w:rPr>
          <w:rFonts w:hint="eastAsia"/>
        </w:rPr>
        <w:t>музыкантов</w:t>
      </w:r>
      <w:r>
        <w:t></w:t>
      </w:r>
      <w:r>
        <w:t></w:t>
      </w:r>
      <w:r>
        <w:rPr>
          <w:rFonts w:hint="eastAsia"/>
        </w:rPr>
        <w:t>взгляды</w:t>
      </w:r>
      <w:r>
        <w:t></w:t>
      </w:r>
      <w:r>
        <w:rPr>
          <w:rFonts w:hint="eastAsia"/>
        </w:rPr>
        <w:t>которых</w:t>
      </w:r>
      <w:r>
        <w:t></w:t>
      </w:r>
      <w:r>
        <w:rPr>
          <w:rFonts w:hint="eastAsia"/>
        </w:rPr>
        <w:t>могут</w:t>
      </w:r>
      <w:r>
        <w:t></w:t>
      </w:r>
      <w:r>
        <w:rPr>
          <w:rFonts w:hint="eastAsia"/>
        </w:rPr>
        <w:t>быть</w:t>
      </w:r>
      <w:r>
        <w:t></w:t>
      </w:r>
      <w:r>
        <w:rPr>
          <w:rFonts w:hint="eastAsia"/>
        </w:rPr>
        <w:t>экстраполированы</w:t>
      </w:r>
      <w:r>
        <w:t></w:t>
      </w:r>
      <w:r>
        <w:rPr>
          <w:rFonts w:hint="eastAsia"/>
        </w:rPr>
        <w:t>в</w:t>
      </w:r>
      <w:r>
        <w:t></w:t>
      </w:r>
      <w:r>
        <w:rPr>
          <w:rFonts w:hint="eastAsia"/>
        </w:rPr>
        <w:t>область</w:t>
      </w:r>
      <w:r>
        <w:t></w:t>
      </w:r>
      <w:r>
        <w:rPr>
          <w:rFonts w:hint="eastAsia"/>
        </w:rPr>
        <w:t>обучения</w:t>
      </w:r>
      <w:r>
        <w:t></w:t>
      </w:r>
      <w:r>
        <w:rPr>
          <w:rFonts w:hint="eastAsia"/>
        </w:rPr>
        <w:t>взрослых</w:t>
      </w:r>
      <w:r>
        <w:t></w:t>
      </w:r>
      <w:r>
        <w:rPr>
          <w:rFonts w:hint="eastAsia"/>
        </w:rPr>
        <w:t>музыкантов</w:t>
      </w:r>
      <w:r>
        <w:t></w:t>
      </w:r>
      <w:r>
        <w:rPr>
          <w:rFonts w:hint="eastAsia"/>
        </w:rPr>
        <w:t>педагогов</w:t>
      </w:r>
      <w:r>
        <w:t></w:t>
      </w:r>
      <w:r>
        <w:t></w:t>
      </w:r>
      <w:r>
        <w:rPr>
          <w:rFonts w:hint="eastAsia"/>
        </w:rPr>
        <w:t>А</w:t>
      </w:r>
      <w:r>
        <w:t></w:t>
      </w:r>
      <w:r>
        <w:rPr>
          <w:rFonts w:hint="eastAsia"/>
        </w:rPr>
        <w:t>Д</w:t>
      </w:r>
      <w:r>
        <w:t></w:t>
      </w:r>
      <w:r>
        <w:t></w:t>
      </w:r>
      <w:r>
        <w:rPr>
          <w:rFonts w:hint="eastAsia"/>
        </w:rPr>
        <w:t>Алексеев</w:t>
      </w:r>
      <w:r>
        <w:t></w:t>
      </w:r>
      <w:r>
        <w:t></w:t>
      </w:r>
      <w:r>
        <w:rPr>
          <w:rFonts w:hint="eastAsia"/>
        </w:rPr>
        <w:t>Л</w:t>
      </w:r>
      <w:r>
        <w:t></w:t>
      </w:r>
      <w:r>
        <w:rPr>
          <w:rFonts w:hint="eastAsia"/>
        </w:rPr>
        <w:t>А</w:t>
      </w:r>
      <w:r>
        <w:t></w:t>
      </w:r>
      <w:r>
        <w:t></w:t>
      </w:r>
      <w:r>
        <w:rPr>
          <w:rFonts w:hint="eastAsia"/>
        </w:rPr>
        <w:t>Баренбойм</w:t>
      </w:r>
      <w:r>
        <w:t></w:t>
      </w:r>
      <w:r>
        <w:t></w:t>
      </w:r>
      <w:r>
        <w:rPr>
          <w:rFonts w:hint="eastAsia"/>
        </w:rPr>
        <w:t>А</w:t>
      </w:r>
      <w:r>
        <w:t></w:t>
      </w:r>
      <w:r>
        <w:rPr>
          <w:rFonts w:hint="eastAsia"/>
        </w:rPr>
        <w:t>Б</w:t>
      </w:r>
      <w:r>
        <w:t></w:t>
      </w:r>
      <w:r>
        <w:t></w:t>
      </w:r>
      <w:r>
        <w:rPr>
          <w:rFonts w:hint="eastAsia"/>
        </w:rPr>
        <w:t>Гольденвейзер</w:t>
      </w:r>
      <w:r>
        <w:t></w:t>
      </w:r>
      <w:r>
        <w:t></w:t>
      </w:r>
      <w:r>
        <w:rPr>
          <w:rFonts w:hint="eastAsia"/>
        </w:rPr>
        <w:t>К</w:t>
      </w:r>
      <w:r>
        <w:t></w:t>
      </w:r>
      <w:r>
        <w:rPr>
          <w:rFonts w:hint="eastAsia"/>
        </w:rPr>
        <w:t>Н</w:t>
      </w:r>
      <w:r>
        <w:t></w:t>
      </w:r>
      <w:r>
        <w:t></w:t>
      </w:r>
      <w:r>
        <w:rPr>
          <w:rFonts w:hint="eastAsia"/>
        </w:rPr>
        <w:t>Игумнов</w:t>
      </w:r>
      <w:r>
        <w:t></w:t>
      </w:r>
      <w:r>
        <w:t></w:t>
      </w:r>
      <w:r>
        <w:rPr>
          <w:rFonts w:hint="eastAsia"/>
        </w:rPr>
        <w:t>Г</w:t>
      </w:r>
      <w:r>
        <w:t></w:t>
      </w:r>
      <w:r>
        <w:rPr>
          <w:rFonts w:hint="eastAsia"/>
        </w:rPr>
        <w:t>М</w:t>
      </w:r>
      <w:r>
        <w:t></w:t>
      </w:r>
      <w:r>
        <w:t></w:t>
      </w:r>
      <w:r>
        <w:rPr>
          <w:rFonts w:hint="eastAsia"/>
        </w:rPr>
        <w:t>Коган</w:t>
      </w:r>
      <w:r>
        <w:t></w:t>
      </w:r>
      <w:r>
        <w:t></w:t>
      </w:r>
      <w:r>
        <w:rPr>
          <w:rFonts w:hint="eastAsia"/>
        </w:rPr>
        <w:t>Я</w:t>
      </w:r>
      <w:r>
        <w:t></w:t>
      </w:r>
      <w:r>
        <w:rPr>
          <w:rFonts w:hint="eastAsia"/>
        </w:rPr>
        <w:t>И</w:t>
      </w:r>
      <w:r>
        <w:t></w:t>
      </w:r>
      <w:r>
        <w:t></w:t>
      </w:r>
      <w:r>
        <w:rPr>
          <w:rFonts w:hint="eastAsia"/>
        </w:rPr>
        <w:t>Мильштейн</w:t>
      </w:r>
      <w:r>
        <w:t></w:t>
      </w:r>
      <w:r>
        <w:t></w:t>
      </w:r>
      <w:r>
        <w:rPr>
          <w:rFonts w:hint="eastAsia"/>
        </w:rPr>
        <w:t>Г</w:t>
      </w:r>
      <w:r>
        <w:t></w:t>
      </w:r>
      <w:r>
        <w:rPr>
          <w:rFonts w:hint="eastAsia"/>
        </w:rPr>
        <w:t>Г</w:t>
      </w:r>
      <w:r>
        <w:t></w:t>
      </w:r>
      <w:r>
        <w:t></w:t>
      </w:r>
      <w:r>
        <w:rPr>
          <w:rFonts w:hint="eastAsia"/>
        </w:rPr>
        <w:t>Нейгауз</w:t>
      </w:r>
      <w:r>
        <w:t></w:t>
      </w:r>
      <w:r>
        <w:t></w:t>
      </w:r>
      <w:r>
        <w:rPr>
          <w:rFonts w:hint="eastAsia"/>
        </w:rPr>
        <w:t>А</w:t>
      </w:r>
      <w:r>
        <w:t></w:t>
      </w:r>
      <w:r>
        <w:rPr>
          <w:rFonts w:hint="eastAsia"/>
        </w:rPr>
        <w:t>Г</w:t>
      </w:r>
      <w:r>
        <w:t></w:t>
      </w:r>
      <w:r>
        <w:t></w:t>
      </w:r>
      <w:r>
        <w:rPr>
          <w:rFonts w:hint="eastAsia"/>
        </w:rPr>
        <w:t>и</w:t>
      </w:r>
      <w:r>
        <w:t></w:t>
      </w:r>
      <w:r>
        <w:rPr>
          <w:rFonts w:hint="eastAsia"/>
        </w:rPr>
        <w:t>Н</w:t>
      </w:r>
      <w:r>
        <w:t></w:t>
      </w:r>
      <w:r>
        <w:rPr>
          <w:rFonts w:hint="eastAsia"/>
        </w:rPr>
        <w:t>Г</w:t>
      </w:r>
      <w:r>
        <w:t></w:t>
      </w:r>
      <w:r>
        <w:t></w:t>
      </w:r>
      <w:r>
        <w:rPr>
          <w:rFonts w:hint="eastAsia"/>
        </w:rPr>
        <w:t>Рубинштейны</w:t>
      </w:r>
      <w:r>
        <w:t></w:t>
      </w:r>
      <w:r>
        <w:t></w:t>
      </w:r>
      <w:r>
        <w:rPr>
          <w:rFonts w:hint="eastAsia"/>
        </w:rPr>
        <w:t>С</w:t>
      </w:r>
      <w:r>
        <w:t></w:t>
      </w:r>
      <w:r>
        <w:rPr>
          <w:rFonts w:hint="eastAsia"/>
        </w:rPr>
        <w:t>И</w:t>
      </w:r>
      <w:r>
        <w:t></w:t>
      </w:r>
      <w:r>
        <w:t></w:t>
      </w:r>
      <w:r>
        <w:rPr>
          <w:rFonts w:hint="eastAsia"/>
        </w:rPr>
        <w:t>Савшинский</w:t>
      </w:r>
      <w:r>
        <w:t></w:t>
      </w:r>
      <w:r>
        <w:t></w:t>
      </w:r>
      <w:r>
        <w:rPr>
          <w:rFonts w:hint="eastAsia"/>
        </w:rPr>
        <w:t>М</w:t>
      </w:r>
      <w:r>
        <w:t></w:t>
      </w:r>
      <w:r>
        <w:rPr>
          <w:rFonts w:hint="eastAsia"/>
        </w:rPr>
        <w:t>Э</w:t>
      </w:r>
      <w:r>
        <w:t></w:t>
      </w:r>
      <w:r>
        <w:t></w:t>
      </w:r>
      <w:r>
        <w:rPr>
          <w:rFonts w:hint="eastAsia"/>
        </w:rPr>
        <w:t>Фейгин</w:t>
      </w:r>
      <w:r>
        <w:t></w:t>
      </w:r>
      <w:r>
        <w:t></w:t>
      </w:r>
      <w:r>
        <w:rPr>
          <w:rFonts w:hint="eastAsia"/>
        </w:rPr>
        <w:t>С</w:t>
      </w:r>
      <w:r>
        <w:t></w:t>
      </w:r>
      <w:r>
        <w:rPr>
          <w:rFonts w:hint="eastAsia"/>
        </w:rPr>
        <w:t>Я</w:t>
      </w:r>
      <w:r>
        <w:t></w:t>
      </w:r>
      <w:r>
        <w:t></w:t>
      </w:r>
      <w:r>
        <w:rPr>
          <w:rFonts w:hint="eastAsia"/>
        </w:rPr>
        <w:t>Фейнберг</w:t>
      </w:r>
      <w:r>
        <w:t></w:t>
      </w:r>
      <w:r>
        <w:t></w:t>
      </w:r>
      <w:r>
        <w:rPr>
          <w:rFonts w:hint="eastAsia"/>
        </w:rPr>
        <w:t>А</w:t>
      </w:r>
      <w:r>
        <w:t></w:t>
      </w:r>
      <w:r>
        <w:rPr>
          <w:rFonts w:hint="eastAsia"/>
        </w:rPr>
        <w:t>И</w:t>
      </w:r>
      <w:r>
        <w:t></w:t>
      </w:r>
      <w:r>
        <w:t></w:t>
      </w:r>
      <w:r>
        <w:rPr>
          <w:rFonts w:hint="eastAsia"/>
        </w:rPr>
        <w:t>Щапов</w:t>
      </w:r>
      <w:r>
        <w:t></w:t>
      </w:r>
      <w:r>
        <w:rPr>
          <w:rFonts w:hint="eastAsia"/>
        </w:rPr>
        <w:t>и</w:t>
      </w:r>
      <w:r>
        <w:t></w:t>
      </w:r>
      <w:r>
        <w:rPr>
          <w:rFonts w:hint="eastAsia"/>
        </w:rPr>
        <w:t>др</w:t>
      </w:r>
      <w:r>
        <w:t></w:t>
      </w:r>
      <w:r>
        <w:t></w:t>
      </w:r>
      <w:r>
        <w:t></w:t>
      </w:r>
    </w:p>
    <w:p w:rsidR="009C611F" w:rsidRDefault="009C611F" w:rsidP="009C611F">
      <w:r>
        <w:rPr>
          <w:rFonts w:hint="eastAsia"/>
        </w:rPr>
        <w:t>д</w:t>
      </w:r>
      <w:r>
        <w:t></w:t>
      </w:r>
      <w:r>
        <w:tab/>
      </w:r>
      <w:r>
        <w:rPr>
          <w:rFonts w:hint="eastAsia"/>
        </w:rPr>
        <w:t>труды</w:t>
      </w:r>
      <w:r>
        <w:t></w:t>
      </w:r>
      <w:r>
        <w:rPr>
          <w:rFonts w:hint="eastAsia"/>
        </w:rPr>
        <w:t>ведущих</w:t>
      </w:r>
      <w:r>
        <w:t></w:t>
      </w:r>
      <w:r>
        <w:rPr>
          <w:rFonts w:hint="eastAsia"/>
        </w:rPr>
        <w:t>российских</w:t>
      </w:r>
      <w:r>
        <w:t></w:t>
      </w:r>
      <w:r>
        <w:rPr>
          <w:rFonts w:hint="eastAsia"/>
        </w:rPr>
        <w:t>специалистов</w:t>
      </w:r>
      <w:r>
        <w:t></w:t>
      </w:r>
      <w:r>
        <w:rPr>
          <w:rFonts w:hint="eastAsia"/>
        </w:rPr>
        <w:t>в</w:t>
      </w:r>
      <w:r>
        <w:t></w:t>
      </w:r>
      <w:r>
        <w:rPr>
          <w:rFonts w:hint="eastAsia"/>
        </w:rPr>
        <w:t>области</w:t>
      </w:r>
      <w:r>
        <w:t></w:t>
      </w:r>
      <w:r>
        <w:rPr>
          <w:rFonts w:hint="eastAsia"/>
        </w:rPr>
        <w:t>истории</w:t>
      </w:r>
      <w:r>
        <w:t></w:t>
      </w:r>
      <w:r>
        <w:t></w:t>
      </w:r>
      <w:r>
        <w:rPr>
          <w:rFonts w:hint="eastAsia"/>
        </w:rPr>
        <w:t>теории</w:t>
      </w:r>
      <w:r>
        <w:t></w:t>
      </w:r>
      <w:r>
        <w:rPr>
          <w:rFonts w:hint="eastAsia"/>
        </w:rPr>
        <w:t>и</w:t>
      </w:r>
      <w:r>
        <w:t></w:t>
      </w:r>
      <w:r>
        <w:rPr>
          <w:rFonts w:hint="eastAsia"/>
        </w:rPr>
        <w:t>методики</w:t>
      </w:r>
      <w:r>
        <w:t></w:t>
      </w:r>
      <w:r>
        <w:rPr>
          <w:rFonts w:hint="eastAsia"/>
        </w:rPr>
        <w:t>преподавания</w:t>
      </w:r>
      <w:r>
        <w:t></w:t>
      </w:r>
      <w:r>
        <w:rPr>
          <w:rFonts w:hint="eastAsia"/>
        </w:rPr>
        <w:t>музыки</w:t>
      </w:r>
      <w:r>
        <w:t></w:t>
      </w:r>
      <w:r>
        <w:t></w:t>
      </w:r>
      <w:r>
        <w:rPr>
          <w:rFonts w:hint="eastAsia"/>
        </w:rPr>
        <w:t>Э</w:t>
      </w:r>
      <w:r>
        <w:t></w:t>
      </w:r>
      <w:r>
        <w:rPr>
          <w:rFonts w:hint="eastAsia"/>
        </w:rPr>
        <w:t>Б</w:t>
      </w:r>
      <w:r>
        <w:t></w:t>
      </w:r>
      <w:r>
        <w:t></w:t>
      </w:r>
      <w:r>
        <w:rPr>
          <w:rFonts w:hint="eastAsia"/>
        </w:rPr>
        <w:t>Абдуллин</w:t>
      </w:r>
      <w:r>
        <w:t></w:t>
      </w:r>
      <w:r>
        <w:t></w:t>
      </w:r>
      <w:r>
        <w:rPr>
          <w:rFonts w:hint="eastAsia"/>
        </w:rPr>
        <w:t>О</w:t>
      </w:r>
      <w:r>
        <w:t></w:t>
      </w:r>
      <w:r>
        <w:rPr>
          <w:rFonts w:hint="eastAsia"/>
        </w:rPr>
        <w:t>А</w:t>
      </w:r>
      <w:r>
        <w:t></w:t>
      </w:r>
      <w:r>
        <w:t></w:t>
      </w:r>
      <w:r>
        <w:rPr>
          <w:rFonts w:hint="eastAsia"/>
        </w:rPr>
        <w:t>Апраксина</w:t>
      </w:r>
      <w:r>
        <w:t></w:t>
      </w:r>
      <w:r>
        <w:t></w:t>
      </w:r>
      <w:r>
        <w:rPr>
          <w:rFonts w:hint="eastAsia"/>
        </w:rPr>
        <w:t>А</w:t>
      </w:r>
      <w:r>
        <w:t></w:t>
      </w:r>
      <w:r>
        <w:rPr>
          <w:rFonts w:hint="eastAsia"/>
        </w:rPr>
        <w:t>Н</w:t>
      </w:r>
      <w:r>
        <w:t></w:t>
      </w:r>
      <w:r>
        <w:t></w:t>
      </w:r>
      <w:r>
        <w:rPr>
          <w:rFonts w:hint="eastAsia"/>
        </w:rPr>
        <w:t>Малюков</w:t>
      </w:r>
      <w:r>
        <w:t></w:t>
      </w:r>
      <w:r>
        <w:t></w:t>
      </w:r>
      <w:r>
        <w:rPr>
          <w:rFonts w:hint="eastAsia"/>
        </w:rPr>
        <w:t>Т</w:t>
      </w:r>
      <w:r>
        <w:t></w:t>
      </w:r>
      <w:r>
        <w:rPr>
          <w:rFonts w:hint="eastAsia"/>
        </w:rPr>
        <w:t>Г</w:t>
      </w:r>
      <w:r>
        <w:t></w:t>
      </w:r>
      <w:r>
        <w:t></w:t>
      </w:r>
      <w:r>
        <w:rPr>
          <w:rFonts w:hint="eastAsia"/>
        </w:rPr>
        <w:t>Мариупольская</w:t>
      </w:r>
      <w:r>
        <w:t></w:t>
      </w:r>
      <w:r>
        <w:t></w:t>
      </w:r>
      <w:r>
        <w:rPr>
          <w:rFonts w:hint="eastAsia"/>
        </w:rPr>
        <w:t>Е</w:t>
      </w:r>
      <w:r>
        <w:t></w:t>
      </w:r>
      <w:r>
        <w:rPr>
          <w:rFonts w:hint="eastAsia"/>
        </w:rPr>
        <w:t>В</w:t>
      </w:r>
      <w:r>
        <w:t></w:t>
      </w:r>
      <w:r>
        <w:t></w:t>
      </w:r>
      <w:r>
        <w:rPr>
          <w:rFonts w:hint="eastAsia"/>
        </w:rPr>
        <w:t>Николаева</w:t>
      </w:r>
      <w:r>
        <w:t></w:t>
      </w:r>
      <w:r>
        <w:t></w:t>
      </w:r>
      <w:r>
        <w:rPr>
          <w:rFonts w:hint="eastAsia"/>
        </w:rPr>
        <w:t>О</w:t>
      </w:r>
      <w:r>
        <w:t></w:t>
      </w:r>
      <w:r>
        <w:rPr>
          <w:rFonts w:hint="eastAsia"/>
        </w:rPr>
        <w:t>П</w:t>
      </w:r>
      <w:r>
        <w:t></w:t>
      </w:r>
      <w:r>
        <w:t></w:t>
      </w:r>
      <w:r>
        <w:rPr>
          <w:rFonts w:hint="eastAsia"/>
        </w:rPr>
        <w:t>Радынова</w:t>
      </w:r>
      <w:r>
        <w:t></w:t>
      </w:r>
      <w:r>
        <w:t></w:t>
      </w:r>
      <w:r>
        <w:rPr>
          <w:rFonts w:hint="eastAsia"/>
        </w:rPr>
        <w:t>Л</w:t>
      </w:r>
      <w:r>
        <w:t></w:t>
      </w:r>
      <w:r>
        <w:rPr>
          <w:rFonts w:hint="eastAsia"/>
        </w:rPr>
        <w:t>А</w:t>
      </w:r>
      <w:r>
        <w:t></w:t>
      </w:r>
      <w:r>
        <w:t></w:t>
      </w:r>
      <w:r>
        <w:rPr>
          <w:rFonts w:hint="eastAsia"/>
        </w:rPr>
        <w:t>Рапацкая</w:t>
      </w:r>
      <w:r>
        <w:t></w:t>
      </w:r>
      <w:r>
        <w:t></w:t>
      </w:r>
      <w:r>
        <w:rPr>
          <w:rFonts w:hint="eastAsia"/>
        </w:rPr>
        <w:t>П</w:t>
      </w:r>
      <w:r>
        <w:t></w:t>
      </w:r>
      <w:r>
        <w:rPr>
          <w:rFonts w:hint="eastAsia"/>
        </w:rPr>
        <w:t>А</w:t>
      </w:r>
      <w:r>
        <w:t></w:t>
      </w:r>
      <w:r>
        <w:t></w:t>
      </w:r>
      <w:r>
        <w:rPr>
          <w:rFonts w:hint="eastAsia"/>
        </w:rPr>
        <w:t>Хазанов</w:t>
      </w:r>
      <w:r>
        <w:t></w:t>
      </w:r>
      <w:r>
        <w:t></w:t>
      </w:r>
      <w:r>
        <w:rPr>
          <w:rFonts w:hint="eastAsia"/>
        </w:rPr>
        <w:t>Г</w:t>
      </w:r>
      <w:r>
        <w:t></w:t>
      </w:r>
      <w:r>
        <w:rPr>
          <w:rFonts w:hint="eastAsia"/>
        </w:rPr>
        <w:t>М</w:t>
      </w:r>
      <w:r>
        <w:t></w:t>
      </w:r>
      <w:r>
        <w:t></w:t>
      </w:r>
      <w:r>
        <w:rPr>
          <w:rFonts w:hint="eastAsia"/>
        </w:rPr>
        <w:t>Цыпин</w:t>
      </w:r>
      <w:r>
        <w:t></w:t>
      </w:r>
      <w:r>
        <w:t></w:t>
      </w:r>
      <w:r>
        <w:rPr>
          <w:rFonts w:hint="eastAsia"/>
        </w:rPr>
        <w:t>П</w:t>
      </w:r>
      <w:r>
        <w:t></w:t>
      </w:r>
      <w:r>
        <w:rPr>
          <w:rFonts w:hint="eastAsia"/>
        </w:rPr>
        <w:t>А</w:t>
      </w:r>
      <w:r>
        <w:t></w:t>
      </w:r>
      <w:r>
        <w:t></w:t>
      </w:r>
      <w:r>
        <w:rPr>
          <w:rFonts w:hint="eastAsia"/>
        </w:rPr>
        <w:t>Черватюк</w:t>
      </w:r>
      <w:r>
        <w:t></w:t>
      </w:r>
      <w:r>
        <w:t></w:t>
      </w:r>
      <w:r>
        <w:rPr>
          <w:rFonts w:hint="eastAsia"/>
        </w:rPr>
        <w:t>А</w:t>
      </w:r>
      <w:r>
        <w:t></w:t>
      </w:r>
      <w:r>
        <w:rPr>
          <w:rFonts w:hint="eastAsia"/>
        </w:rPr>
        <w:t>И</w:t>
      </w:r>
      <w:r>
        <w:t></w:t>
      </w:r>
      <w:r>
        <w:t></w:t>
      </w:r>
      <w:r>
        <w:rPr>
          <w:rFonts w:hint="eastAsia"/>
        </w:rPr>
        <w:t>Щербакова</w:t>
      </w:r>
      <w:r>
        <w:t></w:t>
      </w:r>
      <w:r>
        <w:t></w:t>
      </w:r>
      <w:r>
        <w:rPr>
          <w:rFonts w:hint="eastAsia"/>
        </w:rPr>
        <w:t>А</w:t>
      </w:r>
      <w:r>
        <w:t></w:t>
      </w:r>
      <w:r>
        <w:rPr>
          <w:rFonts w:hint="eastAsia"/>
        </w:rPr>
        <w:t>П</w:t>
      </w:r>
      <w:r>
        <w:t></w:t>
      </w:r>
      <w:r>
        <w:t></w:t>
      </w:r>
      <w:r>
        <w:rPr>
          <w:rFonts w:hint="eastAsia"/>
        </w:rPr>
        <w:t>Юдин</w:t>
      </w:r>
      <w:r>
        <w:t></w:t>
      </w:r>
      <w:r>
        <w:rPr>
          <w:rFonts w:hint="eastAsia"/>
        </w:rPr>
        <w:t>и</w:t>
      </w:r>
      <w:r>
        <w:t></w:t>
      </w:r>
      <w:r>
        <w:rPr>
          <w:rFonts w:hint="eastAsia"/>
        </w:rPr>
        <w:t>др</w:t>
      </w:r>
      <w:r>
        <w:t></w:t>
      </w:r>
      <w:r>
        <w:t></w:t>
      </w:r>
      <w:r>
        <w:t></w:t>
      </w:r>
    </w:p>
    <w:p w:rsidR="009C611F" w:rsidRDefault="009C611F" w:rsidP="009C611F">
      <w:r>
        <w:rPr>
          <w:rFonts w:hint="eastAsia"/>
        </w:rPr>
        <w:t>Методы</w:t>
      </w:r>
      <w:r>
        <w:t></w:t>
      </w:r>
      <w:r>
        <w:rPr>
          <w:rFonts w:hint="eastAsia"/>
        </w:rPr>
        <w:t>исследования</w:t>
      </w:r>
      <w:r>
        <w:t></w:t>
      </w:r>
    </w:p>
    <w:p w:rsidR="009C611F" w:rsidRDefault="009C611F" w:rsidP="009C611F">
      <w:r>
        <w:t></w:t>
      </w:r>
      <w:r>
        <w:tab/>
      </w:r>
      <w:r>
        <w:rPr>
          <w:rFonts w:hint="eastAsia"/>
        </w:rPr>
        <w:t>теоретический</w:t>
      </w:r>
      <w:r>
        <w:t></w:t>
      </w:r>
      <w:r>
        <w:rPr>
          <w:rFonts w:hint="eastAsia"/>
        </w:rPr>
        <w:t>анализ</w:t>
      </w:r>
      <w:r>
        <w:t></w:t>
      </w:r>
      <w:r>
        <w:rPr>
          <w:rFonts w:hint="eastAsia"/>
        </w:rPr>
        <w:t>литературы</w:t>
      </w:r>
      <w:r>
        <w:t></w:t>
      </w:r>
      <w:r>
        <w:rPr>
          <w:rFonts w:hint="eastAsia"/>
        </w:rPr>
        <w:t>по</w:t>
      </w:r>
      <w:r>
        <w:t></w:t>
      </w:r>
      <w:r>
        <w:rPr>
          <w:rFonts w:hint="eastAsia"/>
        </w:rPr>
        <w:t>проблемам</w:t>
      </w:r>
      <w:r>
        <w:t></w:t>
      </w:r>
      <w:r>
        <w:rPr>
          <w:rFonts w:hint="eastAsia"/>
        </w:rPr>
        <w:t>педагогики</w:t>
      </w:r>
      <w:r>
        <w:t></w:t>
      </w:r>
      <w:r>
        <w:t></w:t>
      </w:r>
      <w:r>
        <w:rPr>
          <w:rFonts w:hint="eastAsia"/>
        </w:rPr>
        <w:t>психологии</w:t>
      </w:r>
      <w:r>
        <w:t></w:t>
      </w:r>
      <w:r>
        <w:t></w:t>
      </w:r>
      <w:r>
        <w:rPr>
          <w:rFonts w:hint="eastAsia"/>
        </w:rPr>
        <w:t>теории</w:t>
      </w:r>
      <w:r>
        <w:t></w:t>
      </w:r>
      <w:r>
        <w:rPr>
          <w:rFonts w:hint="eastAsia"/>
        </w:rPr>
        <w:t>и</w:t>
      </w:r>
      <w:r>
        <w:t></w:t>
      </w:r>
      <w:r>
        <w:rPr>
          <w:rFonts w:hint="eastAsia"/>
        </w:rPr>
        <w:t>методике</w:t>
      </w:r>
      <w:r>
        <w:t></w:t>
      </w:r>
      <w:r>
        <w:rPr>
          <w:rFonts w:hint="eastAsia"/>
        </w:rPr>
        <w:t>обучения</w:t>
      </w:r>
      <w:r>
        <w:t></w:t>
      </w:r>
      <w:r>
        <w:rPr>
          <w:rFonts w:hint="eastAsia"/>
        </w:rPr>
        <w:t>музыке</w:t>
      </w:r>
      <w:r>
        <w:t></w:t>
      </w:r>
    </w:p>
    <w:p w:rsidR="009C611F" w:rsidRDefault="009C611F" w:rsidP="009C611F">
      <w:r>
        <w:t></w:t>
      </w:r>
      <w:r>
        <w:tab/>
      </w:r>
      <w:r>
        <w:rPr>
          <w:rFonts w:hint="eastAsia"/>
        </w:rPr>
        <w:t>изучение</w:t>
      </w:r>
      <w:r>
        <w:t></w:t>
      </w:r>
      <w:r>
        <w:rPr>
          <w:rFonts w:hint="eastAsia"/>
        </w:rPr>
        <w:t>реально</w:t>
      </w:r>
      <w:r>
        <w:t></w:t>
      </w:r>
      <w:r>
        <w:rPr>
          <w:rFonts w:hint="eastAsia"/>
        </w:rPr>
        <w:t>существующих</w:t>
      </w:r>
      <w:r>
        <w:t></w:t>
      </w:r>
      <w:r>
        <w:rPr>
          <w:rFonts w:hint="eastAsia"/>
        </w:rPr>
        <w:t>на</w:t>
      </w:r>
      <w:r>
        <w:t></w:t>
      </w:r>
      <w:r>
        <w:rPr>
          <w:rFonts w:hint="eastAsia"/>
        </w:rPr>
        <w:t>практике</w:t>
      </w:r>
      <w:r>
        <w:t></w:t>
      </w:r>
      <w:r>
        <w:rPr>
          <w:rFonts w:hint="eastAsia"/>
        </w:rPr>
        <w:t>путей</w:t>
      </w:r>
      <w:r>
        <w:t></w:t>
      </w:r>
      <w:r>
        <w:rPr>
          <w:rFonts w:hint="eastAsia"/>
        </w:rPr>
        <w:t>и</w:t>
      </w:r>
      <w:r>
        <w:t></w:t>
      </w:r>
      <w:r>
        <w:rPr>
          <w:rFonts w:hint="eastAsia"/>
        </w:rPr>
        <w:t>способов</w:t>
      </w:r>
      <w:r>
        <w:t></w:t>
      </w:r>
      <w:r>
        <w:rPr>
          <w:rFonts w:hint="eastAsia"/>
        </w:rPr>
        <w:t>повышения</w:t>
      </w:r>
      <w:r>
        <w:t></w:t>
      </w:r>
      <w:r>
        <w:rPr>
          <w:rFonts w:hint="eastAsia"/>
        </w:rPr>
        <w:t>квалификации</w:t>
      </w:r>
      <w:r>
        <w:t></w:t>
      </w:r>
      <w:r>
        <w:rPr>
          <w:rFonts w:hint="eastAsia"/>
        </w:rPr>
        <w:t>педагогов</w:t>
      </w:r>
      <w:r>
        <w:t></w:t>
      </w:r>
      <w:r>
        <w:rPr>
          <w:rFonts w:hint="eastAsia"/>
        </w:rPr>
        <w:t>музыкантов</w:t>
      </w:r>
      <w:r>
        <w:t></w:t>
      </w:r>
      <w:r>
        <w:t></w:t>
      </w:r>
      <w:r>
        <w:rPr>
          <w:rFonts w:hint="eastAsia"/>
        </w:rPr>
        <w:t>освоение</w:t>
      </w:r>
      <w:r>
        <w:t></w:t>
      </w:r>
      <w:r>
        <w:rPr>
          <w:rFonts w:hint="eastAsia"/>
        </w:rPr>
        <w:t>и</w:t>
      </w:r>
      <w:r>
        <w:t></w:t>
      </w:r>
      <w:r>
        <w:rPr>
          <w:rFonts w:hint="eastAsia"/>
        </w:rPr>
        <w:t>обобщение</w:t>
      </w:r>
      <w:r>
        <w:t></w:t>
      </w:r>
      <w:r>
        <w:rPr>
          <w:rFonts w:hint="eastAsia"/>
        </w:rPr>
        <w:t>передового</w:t>
      </w:r>
      <w:r>
        <w:t></w:t>
      </w:r>
      <w:r>
        <w:rPr>
          <w:rFonts w:hint="eastAsia"/>
        </w:rPr>
        <w:t>педагогического</w:t>
      </w:r>
      <w:r>
        <w:t></w:t>
      </w:r>
      <w:r>
        <w:rPr>
          <w:rFonts w:hint="eastAsia"/>
        </w:rPr>
        <w:t>и</w:t>
      </w:r>
      <w:r>
        <w:t></w:t>
      </w:r>
      <w:r>
        <w:rPr>
          <w:rFonts w:hint="eastAsia"/>
        </w:rPr>
        <w:t>музыкально</w:t>
      </w:r>
      <w:r>
        <w:t></w:t>
      </w:r>
      <w:r>
        <w:rPr>
          <w:rFonts w:hint="eastAsia"/>
        </w:rPr>
        <w:t>исполнительского</w:t>
      </w:r>
      <w:r>
        <w:t></w:t>
      </w:r>
      <w:r>
        <w:rPr>
          <w:rFonts w:hint="eastAsia"/>
        </w:rPr>
        <w:t>опыта</w:t>
      </w:r>
      <w:r>
        <w:t></w:t>
      </w:r>
    </w:p>
    <w:p w:rsidR="009C611F" w:rsidRDefault="009C611F" w:rsidP="009C611F">
      <w:r>
        <w:t></w:t>
      </w:r>
      <w:r>
        <w:tab/>
      </w:r>
      <w:r>
        <w:rPr>
          <w:rFonts w:hint="eastAsia"/>
        </w:rPr>
        <w:t>систематизация</w:t>
      </w:r>
      <w:r>
        <w:t></w:t>
      </w:r>
      <w:r>
        <w:rPr>
          <w:rFonts w:hint="eastAsia"/>
        </w:rPr>
        <w:t>собственного</w:t>
      </w:r>
      <w:r>
        <w:t></w:t>
      </w:r>
      <w:r>
        <w:rPr>
          <w:rFonts w:hint="eastAsia"/>
        </w:rPr>
        <w:t>педагогического</w:t>
      </w:r>
      <w:r>
        <w:t></w:t>
      </w:r>
      <w:r>
        <w:rPr>
          <w:rFonts w:hint="eastAsia"/>
        </w:rPr>
        <w:t>опыта</w:t>
      </w:r>
      <w:r>
        <w:t></w:t>
      </w:r>
      <w:r>
        <w:rPr>
          <w:rFonts w:hint="eastAsia"/>
        </w:rPr>
        <w:t>автора</w:t>
      </w:r>
      <w:r>
        <w:t></w:t>
      </w:r>
      <w:r>
        <w:rPr>
          <w:rFonts w:hint="eastAsia"/>
        </w:rPr>
        <w:t>диссертации</w:t>
      </w:r>
      <w:r>
        <w:t></w:t>
      </w:r>
    </w:p>
    <w:p w:rsidR="009C611F" w:rsidRDefault="009C611F" w:rsidP="009C611F">
      <w:r>
        <w:t></w:t>
      </w:r>
      <w:r>
        <w:tab/>
      </w:r>
      <w:r>
        <w:t></w:t>
      </w:r>
      <w:r>
        <w:rPr>
          <w:rFonts w:hint="eastAsia"/>
        </w:rPr>
        <w:t>методы</w:t>
      </w:r>
      <w:r>
        <w:t></w:t>
      </w:r>
      <w:r>
        <w:rPr>
          <w:rFonts w:hint="eastAsia"/>
        </w:rPr>
        <w:t>эмпирического</w:t>
      </w:r>
      <w:r>
        <w:t></w:t>
      </w:r>
      <w:r>
        <w:rPr>
          <w:rFonts w:hint="eastAsia"/>
        </w:rPr>
        <w:t>уровня</w:t>
      </w:r>
      <w:r>
        <w:t></w:t>
      </w:r>
      <w:r>
        <w:t></w:t>
      </w:r>
      <w:r>
        <w:rPr>
          <w:rFonts w:hint="eastAsia"/>
        </w:rPr>
        <w:t>педагогические</w:t>
      </w:r>
      <w:r>
        <w:t></w:t>
      </w:r>
      <w:r>
        <w:rPr>
          <w:rFonts w:hint="eastAsia"/>
        </w:rPr>
        <w:t>наблюдения</w:t>
      </w:r>
      <w:r>
        <w:t></w:t>
      </w:r>
      <w:r>
        <w:t></w:t>
      </w:r>
      <w:r>
        <w:rPr>
          <w:rFonts w:hint="eastAsia"/>
        </w:rPr>
        <w:t>анкетирование</w:t>
      </w:r>
      <w:r>
        <w:t></w:t>
      </w:r>
      <w:r>
        <w:t></w:t>
      </w:r>
      <w:r>
        <w:rPr>
          <w:rFonts w:hint="eastAsia"/>
        </w:rPr>
        <w:t>интервьюирование</w:t>
      </w:r>
      <w:r>
        <w:t></w:t>
      </w:r>
      <w:r>
        <w:t></w:t>
      </w:r>
      <w:r>
        <w:rPr>
          <w:rFonts w:hint="eastAsia"/>
        </w:rPr>
        <w:t>собеседование</w:t>
      </w:r>
      <w:r>
        <w:t></w:t>
      </w:r>
      <w:r>
        <w:t></w:t>
      </w:r>
      <w:r>
        <w:rPr>
          <w:rFonts w:hint="eastAsia"/>
        </w:rPr>
        <w:t>обучающий</w:t>
      </w:r>
      <w:r>
        <w:t></w:t>
      </w:r>
      <w:r>
        <w:rPr>
          <w:rFonts w:hint="eastAsia"/>
        </w:rPr>
        <w:t>эксперимент</w:t>
      </w:r>
      <w:r>
        <w:t></w:t>
      </w:r>
      <w:r>
        <w:t></w:t>
      </w:r>
    </w:p>
    <w:p w:rsidR="009C611F" w:rsidRDefault="009C611F" w:rsidP="009C611F">
      <w:r>
        <w:rPr>
          <w:rFonts w:hint="eastAsia"/>
        </w:rPr>
        <w:t>На</w:t>
      </w:r>
      <w:r>
        <w:t></w:t>
      </w:r>
      <w:r>
        <w:rPr>
          <w:rFonts w:hint="eastAsia"/>
        </w:rPr>
        <w:t>защиту</w:t>
      </w:r>
      <w:r>
        <w:t></w:t>
      </w:r>
      <w:r>
        <w:rPr>
          <w:rFonts w:hint="eastAsia"/>
        </w:rPr>
        <w:t>выносятся</w:t>
      </w:r>
      <w:r>
        <w:t></w:t>
      </w:r>
      <w:r>
        <w:rPr>
          <w:rFonts w:hint="eastAsia"/>
        </w:rPr>
        <w:t>следующие</w:t>
      </w:r>
      <w:r>
        <w:t></w:t>
      </w:r>
      <w:r>
        <w:rPr>
          <w:rFonts w:hint="eastAsia"/>
        </w:rPr>
        <w:t>положения</w:t>
      </w:r>
      <w:r>
        <w:t></w:t>
      </w:r>
    </w:p>
    <w:p w:rsidR="009C611F" w:rsidRDefault="009C611F" w:rsidP="009C611F">
      <w:r>
        <w:t></w:t>
      </w:r>
      <w:r>
        <w:t></w:t>
      </w:r>
      <w:r>
        <w:tab/>
      </w:r>
      <w:r>
        <w:rPr>
          <w:rFonts w:hint="eastAsia"/>
        </w:rPr>
        <w:t>Представляется</w:t>
      </w:r>
      <w:r>
        <w:t></w:t>
      </w:r>
      <w:r>
        <w:rPr>
          <w:rFonts w:hint="eastAsia"/>
        </w:rPr>
        <w:t>оптимальной</w:t>
      </w:r>
      <w:r>
        <w:t></w:t>
      </w:r>
      <w:r>
        <w:rPr>
          <w:rFonts w:hint="eastAsia"/>
        </w:rPr>
        <w:t>такая</w:t>
      </w:r>
      <w:r>
        <w:t></w:t>
      </w:r>
      <w:r>
        <w:rPr>
          <w:rFonts w:hint="eastAsia"/>
        </w:rPr>
        <w:t>структура</w:t>
      </w:r>
      <w:r>
        <w:t></w:t>
      </w:r>
      <w:r>
        <w:rPr>
          <w:rFonts w:hint="eastAsia"/>
        </w:rPr>
        <w:t>организации</w:t>
      </w:r>
      <w:r>
        <w:t></w:t>
      </w:r>
      <w:r>
        <w:rPr>
          <w:rFonts w:hint="eastAsia"/>
        </w:rPr>
        <w:t>курсов</w:t>
      </w:r>
      <w:r>
        <w:t></w:t>
      </w:r>
      <w:r>
        <w:rPr>
          <w:rFonts w:hint="eastAsia"/>
        </w:rPr>
        <w:t>по</w:t>
      </w:r>
      <w:r>
        <w:t></w:t>
      </w:r>
      <w:r>
        <w:rPr>
          <w:rFonts w:hint="eastAsia"/>
        </w:rPr>
        <w:t>повышению</w:t>
      </w:r>
      <w:r>
        <w:t></w:t>
      </w:r>
      <w:r>
        <w:rPr>
          <w:rFonts w:hint="eastAsia"/>
        </w:rPr>
        <w:t>квалификации</w:t>
      </w:r>
      <w:r>
        <w:t></w:t>
      </w:r>
      <w:r>
        <w:rPr>
          <w:rFonts w:hint="eastAsia"/>
        </w:rPr>
        <w:t>педагогов</w:t>
      </w:r>
      <w:r>
        <w:t></w:t>
      </w:r>
      <w:r>
        <w:rPr>
          <w:rFonts w:hint="eastAsia"/>
        </w:rPr>
        <w:t>музыкантов</w:t>
      </w:r>
      <w:r>
        <w:t></w:t>
      </w:r>
      <w:r>
        <w:t></w:t>
      </w:r>
      <w:r>
        <w:rPr>
          <w:rFonts w:hint="eastAsia"/>
        </w:rPr>
        <w:t>в</w:t>
      </w:r>
      <w:r>
        <w:t></w:t>
      </w:r>
      <w:r>
        <w:rPr>
          <w:rFonts w:hint="eastAsia"/>
        </w:rPr>
        <w:t>состав</w:t>
      </w:r>
      <w:r>
        <w:t></w:t>
      </w:r>
      <w:r>
        <w:rPr>
          <w:rFonts w:hint="eastAsia"/>
        </w:rPr>
        <w:t>которой</w:t>
      </w:r>
      <w:r>
        <w:t></w:t>
      </w:r>
      <w:r>
        <w:rPr>
          <w:rFonts w:hint="eastAsia"/>
        </w:rPr>
        <w:t>входят</w:t>
      </w:r>
      <w:r>
        <w:t></w:t>
      </w:r>
      <w:r>
        <w:rPr>
          <w:rFonts w:hint="eastAsia"/>
        </w:rPr>
        <w:t>модули</w:t>
      </w:r>
      <w:r>
        <w:t></w:t>
      </w:r>
      <w:r>
        <w:t></w:t>
      </w:r>
      <w:r>
        <w:rPr>
          <w:rFonts w:hint="eastAsia"/>
        </w:rPr>
        <w:t>ответственные</w:t>
      </w:r>
      <w:r>
        <w:t></w:t>
      </w:r>
      <w:r>
        <w:rPr>
          <w:rFonts w:hint="eastAsia"/>
        </w:rPr>
        <w:t>за</w:t>
      </w:r>
      <w:r>
        <w:t></w:t>
      </w:r>
      <w:r>
        <w:rPr>
          <w:rFonts w:hint="eastAsia"/>
        </w:rPr>
        <w:t>различные</w:t>
      </w:r>
      <w:r>
        <w:t></w:t>
      </w:r>
      <w:r>
        <w:rPr>
          <w:rFonts w:hint="eastAsia"/>
        </w:rPr>
        <w:t>аспекты</w:t>
      </w:r>
      <w:r>
        <w:t></w:t>
      </w:r>
      <w:r>
        <w:rPr>
          <w:rFonts w:hint="eastAsia"/>
        </w:rPr>
        <w:t>деятельности</w:t>
      </w:r>
      <w:r>
        <w:t></w:t>
      </w:r>
      <w:r>
        <w:rPr>
          <w:rFonts w:hint="eastAsia"/>
        </w:rPr>
        <w:t>специалиста</w:t>
      </w:r>
      <w:r>
        <w:t></w:t>
      </w:r>
      <w:r>
        <w:t></w:t>
      </w:r>
      <w:r>
        <w:t></w:t>
      </w:r>
      <w:r>
        <w:t></w:t>
      </w:r>
      <w:r>
        <w:rPr>
          <w:rFonts w:hint="eastAsia"/>
        </w:rPr>
        <w:t>как</w:t>
      </w:r>
      <w:r>
        <w:t></w:t>
      </w:r>
      <w:r>
        <w:rPr>
          <w:rFonts w:hint="eastAsia"/>
        </w:rPr>
        <w:t>практические</w:t>
      </w:r>
      <w:r>
        <w:t></w:t>
      </w:r>
      <w:r>
        <w:t></w:t>
      </w:r>
      <w:r>
        <w:rPr>
          <w:rFonts w:hint="eastAsia"/>
        </w:rPr>
        <w:t>так</w:t>
      </w:r>
      <w:r>
        <w:t></w:t>
      </w:r>
      <w:r>
        <w:rPr>
          <w:rFonts w:hint="eastAsia"/>
        </w:rPr>
        <w:t>и</w:t>
      </w:r>
      <w:r>
        <w:t></w:t>
      </w:r>
      <w:r>
        <w:rPr>
          <w:rFonts w:hint="eastAsia"/>
        </w:rPr>
        <w:t>теоретические</w:t>
      </w:r>
      <w:r>
        <w:t></w:t>
      </w:r>
      <w:r>
        <w:t></w:t>
      </w:r>
      <w:r>
        <w:rPr>
          <w:rFonts w:hint="eastAsia"/>
        </w:rPr>
        <w:t>В</w:t>
      </w:r>
      <w:r>
        <w:t></w:t>
      </w:r>
      <w:r>
        <w:rPr>
          <w:rFonts w:hint="eastAsia"/>
        </w:rPr>
        <w:t>рамках</w:t>
      </w:r>
      <w:r>
        <w:t></w:t>
      </w:r>
      <w:r>
        <w:rPr>
          <w:rFonts w:hint="eastAsia"/>
        </w:rPr>
        <w:t>этих</w:t>
      </w:r>
      <w:r>
        <w:t></w:t>
      </w:r>
      <w:r>
        <w:rPr>
          <w:rFonts w:hint="eastAsia"/>
        </w:rPr>
        <w:t>модулей</w:t>
      </w:r>
      <w:r>
        <w:t></w:t>
      </w:r>
      <w:r>
        <w:rPr>
          <w:rFonts w:hint="eastAsia"/>
        </w:rPr>
        <w:t>осваивается</w:t>
      </w:r>
      <w:r>
        <w:t></w:t>
      </w:r>
      <w:r>
        <w:rPr>
          <w:rFonts w:hint="eastAsia"/>
        </w:rPr>
        <w:t>информация</w:t>
      </w:r>
      <w:r>
        <w:t></w:t>
      </w:r>
      <w:r>
        <w:t></w:t>
      </w:r>
      <w:r>
        <w:rPr>
          <w:rFonts w:hint="eastAsia"/>
        </w:rPr>
        <w:t>связанная</w:t>
      </w:r>
      <w:r>
        <w:t></w:t>
      </w:r>
      <w:r>
        <w:rPr>
          <w:rFonts w:hint="eastAsia"/>
        </w:rPr>
        <w:t>с</w:t>
      </w:r>
      <w:r>
        <w:t></w:t>
      </w:r>
      <w:r>
        <w:rPr>
          <w:rFonts w:hint="eastAsia"/>
        </w:rPr>
        <w:t>социально</w:t>
      </w:r>
      <w:r>
        <w:t></w:t>
      </w:r>
      <w:r>
        <w:rPr>
          <w:rFonts w:hint="eastAsia"/>
        </w:rPr>
        <w:t>психологическими</w:t>
      </w:r>
      <w:r>
        <w:t></w:t>
      </w:r>
      <w:r>
        <w:rPr>
          <w:rFonts w:hint="eastAsia"/>
        </w:rPr>
        <w:t>характеристиками</w:t>
      </w:r>
      <w:r>
        <w:t></w:t>
      </w:r>
      <w:r>
        <w:rPr>
          <w:rFonts w:hint="eastAsia"/>
        </w:rPr>
        <w:t>современной</w:t>
      </w:r>
      <w:r>
        <w:t></w:t>
      </w:r>
      <w:r>
        <w:rPr>
          <w:rFonts w:hint="eastAsia"/>
        </w:rPr>
        <w:t>молодежи</w:t>
      </w:r>
      <w:r>
        <w:t></w:t>
      </w:r>
      <w:r>
        <w:t></w:t>
      </w:r>
      <w:r>
        <w:rPr>
          <w:rFonts w:hint="eastAsia"/>
        </w:rPr>
        <w:t>психолого</w:t>
      </w:r>
      <w:r>
        <w:t></w:t>
      </w:r>
      <w:r>
        <w:rPr>
          <w:rFonts w:hint="eastAsia"/>
        </w:rPr>
        <w:t>педагогическими</w:t>
      </w:r>
      <w:r>
        <w:t></w:t>
      </w:r>
      <w:r>
        <w:rPr>
          <w:rFonts w:hint="eastAsia"/>
        </w:rPr>
        <w:t>особенностями</w:t>
      </w:r>
      <w:r>
        <w:t></w:t>
      </w:r>
      <w:r>
        <w:rPr>
          <w:rFonts w:hint="eastAsia"/>
        </w:rPr>
        <w:t>обучения</w:t>
      </w:r>
      <w:r>
        <w:t></w:t>
      </w:r>
      <w:r>
        <w:rPr>
          <w:rFonts w:hint="eastAsia"/>
        </w:rPr>
        <w:t>музыке</w:t>
      </w:r>
      <w:r>
        <w:t></w:t>
      </w:r>
      <w:r>
        <w:rPr>
          <w:rFonts w:hint="eastAsia"/>
        </w:rPr>
        <w:t>детей</w:t>
      </w:r>
      <w:r>
        <w:t></w:t>
      </w:r>
      <w:r>
        <w:t></w:t>
      </w:r>
      <w:r>
        <w:rPr>
          <w:rFonts w:hint="eastAsia"/>
        </w:rPr>
        <w:t>подростков</w:t>
      </w:r>
      <w:r>
        <w:t></w:t>
      </w:r>
      <w:r>
        <w:rPr>
          <w:rFonts w:hint="eastAsia"/>
        </w:rPr>
        <w:t>и</w:t>
      </w:r>
      <w:r>
        <w:t></w:t>
      </w:r>
      <w:r>
        <w:rPr>
          <w:rFonts w:hint="eastAsia"/>
        </w:rPr>
        <w:t>взрослых</w:t>
      </w:r>
      <w:r>
        <w:t></w:t>
      </w:r>
      <w:r>
        <w:t></w:t>
      </w:r>
      <w:r>
        <w:rPr>
          <w:rFonts w:hint="eastAsia"/>
        </w:rPr>
        <w:t>приобщением</w:t>
      </w:r>
      <w:r>
        <w:t></w:t>
      </w:r>
      <w:r>
        <w:rPr>
          <w:rFonts w:hint="eastAsia"/>
        </w:rPr>
        <w:t>к</w:t>
      </w:r>
      <w:r>
        <w:t></w:t>
      </w:r>
      <w:r>
        <w:rPr>
          <w:rFonts w:hint="eastAsia"/>
        </w:rPr>
        <w:t>современным</w:t>
      </w:r>
      <w:r>
        <w:t></w:t>
      </w:r>
      <w:r>
        <w:rPr>
          <w:rFonts w:hint="eastAsia"/>
        </w:rPr>
        <w:t>дидактически</w:t>
      </w:r>
      <w:r>
        <w:t></w:t>
      </w:r>
      <w:r>
        <w:rPr>
          <w:rFonts w:hint="eastAsia"/>
        </w:rPr>
        <w:t>ориентированным</w:t>
      </w:r>
      <w:r>
        <w:t></w:t>
      </w:r>
      <w:r>
        <w:rPr>
          <w:rFonts w:hint="eastAsia"/>
        </w:rPr>
        <w:t>информационным</w:t>
      </w:r>
      <w:r>
        <w:t></w:t>
      </w:r>
      <w:r>
        <w:rPr>
          <w:rFonts w:hint="eastAsia"/>
        </w:rPr>
        <w:t>технологиям</w:t>
      </w:r>
      <w:r>
        <w:t></w:t>
      </w:r>
      <w:r>
        <w:t></w:t>
      </w:r>
      <w:r>
        <w:rPr>
          <w:rFonts w:hint="eastAsia"/>
        </w:rPr>
        <w:t>Педагог</w:t>
      </w:r>
      <w:r>
        <w:t></w:t>
      </w:r>
      <w:r>
        <w:rPr>
          <w:rFonts w:hint="eastAsia"/>
        </w:rPr>
        <w:t>музыкант</w:t>
      </w:r>
      <w:r>
        <w:t></w:t>
      </w:r>
      <w:r>
        <w:rPr>
          <w:rFonts w:hint="eastAsia"/>
        </w:rPr>
        <w:t>имеет</w:t>
      </w:r>
      <w:r>
        <w:t></w:t>
      </w:r>
      <w:r>
        <w:rPr>
          <w:rFonts w:hint="eastAsia"/>
        </w:rPr>
        <w:t>право</w:t>
      </w:r>
      <w:r>
        <w:t></w:t>
      </w:r>
      <w:r>
        <w:rPr>
          <w:rFonts w:hint="eastAsia"/>
        </w:rPr>
        <w:t>выбора</w:t>
      </w:r>
      <w:r>
        <w:t></w:t>
      </w:r>
      <w:r>
        <w:rPr>
          <w:rFonts w:hint="eastAsia"/>
        </w:rPr>
        <w:t>индивидуальной</w:t>
      </w:r>
      <w:r>
        <w:t></w:t>
      </w:r>
      <w:r>
        <w:rPr>
          <w:rFonts w:hint="eastAsia"/>
        </w:rPr>
        <w:t>траектории</w:t>
      </w:r>
      <w:r>
        <w:t></w:t>
      </w:r>
      <w:r>
        <w:rPr>
          <w:rFonts w:hint="eastAsia"/>
        </w:rPr>
        <w:t>обучения</w:t>
      </w:r>
      <w:r>
        <w:t></w:t>
      </w:r>
      <w:r>
        <w:rPr>
          <w:rFonts w:hint="eastAsia"/>
        </w:rPr>
        <w:t>на</w:t>
      </w:r>
      <w:r>
        <w:t></w:t>
      </w:r>
      <w:r>
        <w:rPr>
          <w:rFonts w:hint="eastAsia"/>
        </w:rPr>
        <w:t>курсах</w:t>
      </w:r>
      <w:r>
        <w:t></w:t>
      </w:r>
      <w:r>
        <w:rPr>
          <w:rFonts w:hint="eastAsia"/>
        </w:rPr>
        <w:t>повышения</w:t>
      </w:r>
      <w:r>
        <w:t></w:t>
      </w:r>
      <w:r>
        <w:rPr>
          <w:rFonts w:hint="eastAsia"/>
        </w:rPr>
        <w:t>квалификации</w:t>
      </w:r>
      <w:r>
        <w:t></w:t>
      </w:r>
      <w:r>
        <w:t></w:t>
      </w:r>
      <w:r>
        <w:rPr>
          <w:rFonts w:hint="eastAsia"/>
        </w:rPr>
        <w:t>соответствующей</w:t>
      </w:r>
      <w:r>
        <w:t></w:t>
      </w:r>
      <w:r>
        <w:rPr>
          <w:rFonts w:hint="eastAsia"/>
        </w:rPr>
        <w:t>его</w:t>
      </w:r>
      <w:r>
        <w:t></w:t>
      </w:r>
      <w:r>
        <w:rPr>
          <w:rFonts w:hint="eastAsia"/>
        </w:rPr>
        <w:t>профессиональным</w:t>
      </w:r>
      <w:r>
        <w:t></w:t>
      </w:r>
      <w:r>
        <w:rPr>
          <w:rFonts w:hint="eastAsia"/>
        </w:rPr>
        <w:t>интересам</w:t>
      </w:r>
      <w:r>
        <w:t></w:t>
      </w:r>
      <w:r>
        <w:rPr>
          <w:rFonts w:hint="eastAsia"/>
        </w:rPr>
        <w:t>и</w:t>
      </w:r>
      <w:r>
        <w:t></w:t>
      </w:r>
      <w:r>
        <w:rPr>
          <w:rFonts w:hint="eastAsia"/>
        </w:rPr>
        <w:t>предпочтениям</w:t>
      </w:r>
      <w:r>
        <w:t></w:t>
      </w:r>
      <w:r>
        <w:t></w:t>
      </w:r>
      <w:r>
        <w:rPr>
          <w:rFonts w:hint="eastAsia"/>
        </w:rPr>
        <w:t>отвечающей</w:t>
      </w:r>
      <w:r>
        <w:t></w:t>
      </w:r>
      <w:r>
        <w:rPr>
          <w:rFonts w:hint="eastAsia"/>
        </w:rPr>
        <w:t>особенностям</w:t>
      </w:r>
      <w:r>
        <w:t></w:t>
      </w:r>
      <w:r>
        <w:rPr>
          <w:rFonts w:hint="eastAsia"/>
        </w:rPr>
        <w:t>возрастного</w:t>
      </w:r>
      <w:r>
        <w:t></w:t>
      </w:r>
      <w:r>
        <w:rPr>
          <w:rFonts w:hint="eastAsia"/>
        </w:rPr>
        <w:t>и</w:t>
      </w:r>
      <w:r>
        <w:t></w:t>
      </w:r>
      <w:r>
        <w:rPr>
          <w:rFonts w:hint="eastAsia"/>
        </w:rPr>
        <w:t>психологического</w:t>
      </w:r>
      <w:r>
        <w:t></w:t>
      </w:r>
      <w:r>
        <w:rPr>
          <w:rFonts w:hint="eastAsia"/>
        </w:rPr>
        <w:t>порядка</w:t>
      </w:r>
      <w:r>
        <w:t></w:t>
      </w:r>
    </w:p>
    <w:p w:rsidR="009C611F" w:rsidRDefault="009C611F" w:rsidP="009C611F">
      <w:r>
        <w:t></w:t>
      </w:r>
      <w:r>
        <w:t></w:t>
      </w:r>
      <w:r>
        <w:tab/>
      </w:r>
      <w:r>
        <w:rPr>
          <w:rFonts w:hint="eastAsia"/>
        </w:rPr>
        <w:t>Основная</w:t>
      </w:r>
      <w:r>
        <w:t></w:t>
      </w:r>
      <w:r>
        <w:rPr>
          <w:rFonts w:hint="eastAsia"/>
        </w:rPr>
        <w:t>задача</w:t>
      </w:r>
      <w:r>
        <w:t></w:t>
      </w:r>
      <w:r>
        <w:rPr>
          <w:rFonts w:hint="eastAsia"/>
        </w:rPr>
        <w:t>проведения</w:t>
      </w:r>
      <w:r>
        <w:t></w:t>
      </w:r>
      <w:r>
        <w:rPr>
          <w:rFonts w:hint="eastAsia"/>
        </w:rPr>
        <w:t>курсов</w:t>
      </w:r>
      <w:r>
        <w:t></w:t>
      </w:r>
      <w:r>
        <w:rPr>
          <w:rFonts w:hint="eastAsia"/>
        </w:rPr>
        <w:t>повышения</w:t>
      </w:r>
      <w:r>
        <w:t></w:t>
      </w:r>
      <w:r>
        <w:rPr>
          <w:rFonts w:hint="eastAsia"/>
        </w:rPr>
        <w:t>квалификации</w:t>
      </w:r>
    </w:p>
    <w:p w:rsidR="009C611F" w:rsidRDefault="009C611F" w:rsidP="009C611F">
      <w:r>
        <w:rPr>
          <w:rFonts w:hint="eastAsia"/>
        </w:rPr>
        <w:t>педагогов</w:t>
      </w:r>
      <w:r>
        <w:t></w:t>
      </w:r>
      <w:r>
        <w:rPr>
          <w:rFonts w:hint="eastAsia"/>
        </w:rPr>
        <w:t>музыкантов</w:t>
      </w:r>
      <w:r>
        <w:t></w:t>
      </w:r>
      <w:r>
        <w:t></w:t>
      </w:r>
      <w:r>
        <w:t></w:t>
      </w:r>
      <w:r>
        <w:rPr>
          <w:rFonts w:hint="eastAsia"/>
        </w:rPr>
        <w:t>обогащение</w:t>
      </w:r>
      <w:r>
        <w:t></w:t>
      </w:r>
      <w:r>
        <w:rPr>
          <w:rFonts w:hint="eastAsia"/>
        </w:rPr>
        <w:t>тезауруса</w:t>
      </w:r>
      <w:r>
        <w:t></w:t>
      </w:r>
      <w:r>
        <w:rPr>
          <w:rFonts w:hint="eastAsia"/>
        </w:rPr>
        <w:t>знаний</w:t>
      </w:r>
      <w:r>
        <w:t></w:t>
      </w:r>
      <w:r>
        <w:t></w:t>
      </w:r>
      <w:r>
        <w:rPr>
          <w:rFonts w:hint="eastAsia"/>
        </w:rPr>
        <w:t>умений</w:t>
      </w:r>
      <w:r>
        <w:t></w:t>
      </w:r>
      <w:r>
        <w:t></w:t>
      </w:r>
      <w:r>
        <w:rPr>
          <w:rFonts w:hint="eastAsia"/>
        </w:rPr>
        <w:t>навыков</w:t>
      </w:r>
      <w:r>
        <w:t></w:t>
      </w:r>
      <w:r>
        <w:rPr>
          <w:rFonts w:hint="eastAsia"/>
        </w:rPr>
        <w:t>специалистов</w:t>
      </w:r>
      <w:r>
        <w:t></w:t>
      </w:r>
      <w:r>
        <w:rPr>
          <w:rFonts w:hint="eastAsia"/>
        </w:rPr>
        <w:t>в</w:t>
      </w:r>
      <w:r>
        <w:t></w:t>
      </w:r>
      <w:r>
        <w:rPr>
          <w:rFonts w:hint="eastAsia"/>
        </w:rPr>
        <w:t>области</w:t>
      </w:r>
      <w:r>
        <w:t></w:t>
      </w:r>
      <w:r>
        <w:rPr>
          <w:rFonts w:hint="eastAsia"/>
        </w:rPr>
        <w:t>музыкального</w:t>
      </w:r>
      <w:r>
        <w:t></w:t>
      </w:r>
      <w:r>
        <w:rPr>
          <w:rFonts w:hint="eastAsia"/>
        </w:rPr>
        <w:t>образования</w:t>
      </w:r>
      <w:r>
        <w:t></w:t>
      </w:r>
      <w:r>
        <w:t></w:t>
      </w:r>
      <w:r>
        <w:rPr>
          <w:rFonts w:hint="eastAsia"/>
        </w:rPr>
        <w:t>Соответствующим</w:t>
      </w:r>
      <w:r>
        <w:t></w:t>
      </w:r>
      <w:r>
        <w:rPr>
          <w:rFonts w:hint="eastAsia"/>
        </w:rPr>
        <w:t>учебным</w:t>
      </w:r>
      <w:r>
        <w:t></w:t>
      </w:r>
      <w:r>
        <w:rPr>
          <w:rFonts w:hint="eastAsia"/>
        </w:rPr>
        <w:t>и</w:t>
      </w:r>
      <w:r>
        <w:t></w:t>
      </w:r>
      <w:r>
        <w:rPr>
          <w:rFonts w:hint="eastAsia"/>
        </w:rPr>
        <w:t>научно</w:t>
      </w:r>
      <w:r>
        <w:t></w:t>
      </w:r>
      <w:r>
        <w:rPr>
          <w:rFonts w:hint="eastAsia"/>
        </w:rPr>
        <w:t>методическим</w:t>
      </w:r>
      <w:r>
        <w:t></w:t>
      </w:r>
      <w:r>
        <w:rPr>
          <w:rFonts w:hint="eastAsia"/>
        </w:rPr>
        <w:t>сопровождением</w:t>
      </w:r>
      <w:r>
        <w:t></w:t>
      </w:r>
      <w:r>
        <w:rPr>
          <w:rFonts w:hint="eastAsia"/>
        </w:rPr>
        <w:t>следует</w:t>
      </w:r>
      <w:r>
        <w:t></w:t>
      </w:r>
      <w:r>
        <w:rPr>
          <w:rFonts w:hint="eastAsia"/>
        </w:rPr>
        <w:t>обеспечить</w:t>
      </w:r>
      <w:r>
        <w:t></w:t>
      </w:r>
      <w:r>
        <w:rPr>
          <w:rFonts w:hint="eastAsia"/>
        </w:rPr>
        <w:t>все</w:t>
      </w:r>
      <w:r>
        <w:t></w:t>
      </w:r>
      <w:r>
        <w:rPr>
          <w:rFonts w:hint="eastAsia"/>
        </w:rPr>
        <w:t>стороны</w:t>
      </w:r>
      <w:r>
        <w:t></w:t>
      </w:r>
      <w:r>
        <w:rPr>
          <w:rFonts w:hint="eastAsia"/>
        </w:rPr>
        <w:t>деятельности</w:t>
      </w:r>
      <w:r>
        <w:t></w:t>
      </w:r>
      <w:r>
        <w:rPr>
          <w:rFonts w:hint="eastAsia"/>
        </w:rPr>
        <w:t>музыканта</w:t>
      </w:r>
      <w:r>
        <w:t></w:t>
      </w:r>
      <w:r>
        <w:t></w:t>
      </w:r>
      <w:r>
        <w:t></w:t>
      </w:r>
      <w:r>
        <w:rPr>
          <w:rFonts w:hint="eastAsia"/>
        </w:rPr>
        <w:t>исполнительскую</w:t>
      </w:r>
      <w:r>
        <w:t></w:t>
      </w:r>
      <w:r>
        <w:t></w:t>
      </w:r>
      <w:r>
        <w:rPr>
          <w:rFonts w:hint="eastAsia"/>
        </w:rPr>
        <w:t>теоретическую</w:t>
      </w:r>
      <w:r>
        <w:t></w:t>
      </w:r>
      <w:r>
        <w:t></w:t>
      </w:r>
      <w:r>
        <w:rPr>
          <w:rFonts w:hint="eastAsia"/>
        </w:rPr>
        <w:t>методическую</w:t>
      </w:r>
      <w:r>
        <w:t></w:t>
      </w:r>
      <w:r>
        <w:t></w:t>
      </w:r>
      <w:r>
        <w:rPr>
          <w:rFonts w:hint="eastAsia"/>
        </w:rPr>
        <w:t>просветительскую</w:t>
      </w:r>
      <w:r>
        <w:t></w:t>
      </w:r>
      <w:r>
        <w:t></w:t>
      </w:r>
      <w:r>
        <w:rPr>
          <w:rFonts w:hint="eastAsia"/>
        </w:rPr>
        <w:t>Особый</w:t>
      </w:r>
      <w:r>
        <w:t></w:t>
      </w:r>
      <w:r>
        <w:rPr>
          <w:rFonts w:hint="eastAsia"/>
        </w:rPr>
        <w:t>акцент</w:t>
      </w:r>
      <w:r>
        <w:t></w:t>
      </w:r>
      <w:r>
        <w:rPr>
          <w:rFonts w:hint="eastAsia"/>
        </w:rPr>
        <w:t>необходимо</w:t>
      </w:r>
      <w:r>
        <w:t></w:t>
      </w:r>
      <w:r>
        <w:rPr>
          <w:rFonts w:hint="eastAsia"/>
        </w:rPr>
        <w:t>сделать</w:t>
      </w:r>
      <w:r>
        <w:t></w:t>
      </w:r>
      <w:r>
        <w:rPr>
          <w:rFonts w:hint="eastAsia"/>
        </w:rPr>
        <w:t>на</w:t>
      </w:r>
      <w:r>
        <w:t></w:t>
      </w:r>
      <w:r>
        <w:rPr>
          <w:rFonts w:hint="eastAsia"/>
        </w:rPr>
        <w:t>стимулировании</w:t>
      </w:r>
      <w:r>
        <w:t></w:t>
      </w:r>
      <w:r>
        <w:rPr>
          <w:rFonts w:hint="eastAsia"/>
        </w:rPr>
        <w:t>творчески</w:t>
      </w:r>
      <w:r>
        <w:t></w:t>
      </w:r>
      <w:r>
        <w:rPr>
          <w:rFonts w:hint="eastAsia"/>
        </w:rPr>
        <w:t>поисковой</w:t>
      </w:r>
      <w:r>
        <w:t></w:t>
      </w:r>
      <w:r>
        <w:t></w:t>
      </w:r>
      <w:r>
        <w:rPr>
          <w:rFonts w:hint="eastAsia"/>
        </w:rPr>
        <w:t>когнитивной</w:t>
      </w:r>
      <w:r>
        <w:t></w:t>
      </w:r>
      <w:r>
        <w:rPr>
          <w:rFonts w:hint="eastAsia"/>
        </w:rPr>
        <w:t>активности</w:t>
      </w:r>
      <w:r>
        <w:t></w:t>
      </w:r>
      <w:r>
        <w:rPr>
          <w:rFonts w:hint="eastAsia"/>
        </w:rPr>
        <w:t>личности</w:t>
      </w:r>
      <w:r>
        <w:t></w:t>
      </w:r>
      <w:r>
        <w:t></w:t>
      </w:r>
      <w:r>
        <w:rPr>
          <w:rFonts w:hint="eastAsia"/>
        </w:rPr>
        <w:t>выступающей</w:t>
      </w:r>
      <w:r>
        <w:t></w:t>
      </w:r>
      <w:r>
        <w:rPr>
          <w:rFonts w:hint="eastAsia"/>
        </w:rPr>
        <w:t>в</w:t>
      </w:r>
      <w:r>
        <w:t></w:t>
      </w:r>
      <w:r>
        <w:rPr>
          <w:rFonts w:hint="eastAsia"/>
        </w:rPr>
        <w:t>качестве</w:t>
      </w:r>
      <w:r>
        <w:t></w:t>
      </w:r>
      <w:r>
        <w:rPr>
          <w:rFonts w:hint="eastAsia"/>
        </w:rPr>
        <w:t>детерминанты</w:t>
      </w:r>
      <w:r>
        <w:t></w:t>
      </w:r>
      <w:r>
        <w:rPr>
          <w:rFonts w:hint="eastAsia"/>
        </w:rPr>
        <w:t>эволюционных</w:t>
      </w:r>
      <w:r>
        <w:t></w:t>
      </w:r>
      <w:r>
        <w:rPr>
          <w:rFonts w:hint="eastAsia"/>
        </w:rPr>
        <w:t>процессов</w:t>
      </w:r>
      <w:r>
        <w:t></w:t>
      </w:r>
      <w:r>
        <w:rPr>
          <w:rFonts w:hint="eastAsia"/>
        </w:rPr>
        <w:t>в</w:t>
      </w:r>
      <w:r>
        <w:t></w:t>
      </w:r>
      <w:r>
        <w:rPr>
          <w:rFonts w:hint="eastAsia"/>
        </w:rPr>
        <w:t>духовной</w:t>
      </w:r>
      <w:r>
        <w:t></w:t>
      </w:r>
      <w:r>
        <w:rPr>
          <w:rFonts w:hint="eastAsia"/>
        </w:rPr>
        <w:t>сфере</w:t>
      </w:r>
      <w:r>
        <w:t></w:t>
      </w:r>
      <w:r>
        <w:rPr>
          <w:rFonts w:hint="eastAsia"/>
        </w:rPr>
        <w:t>человека</w:t>
      </w:r>
      <w:r>
        <w:t></w:t>
      </w:r>
      <w:r>
        <w:t></w:t>
      </w:r>
      <w:r>
        <w:rPr>
          <w:rFonts w:hint="eastAsia"/>
        </w:rPr>
        <w:t>Актуализация</w:t>
      </w:r>
      <w:r>
        <w:t></w:t>
      </w:r>
      <w:r>
        <w:rPr>
          <w:rFonts w:hint="eastAsia"/>
        </w:rPr>
        <w:t>интеллектуальных</w:t>
      </w:r>
      <w:r>
        <w:t></w:t>
      </w:r>
      <w:r>
        <w:rPr>
          <w:rFonts w:hint="eastAsia"/>
        </w:rPr>
        <w:t>резервов</w:t>
      </w:r>
      <w:r>
        <w:t></w:t>
      </w:r>
      <w:r>
        <w:rPr>
          <w:rFonts w:hint="eastAsia"/>
        </w:rPr>
        <w:t>и</w:t>
      </w:r>
      <w:r>
        <w:t></w:t>
      </w:r>
      <w:r>
        <w:rPr>
          <w:rFonts w:hint="eastAsia"/>
        </w:rPr>
        <w:t>потенций</w:t>
      </w:r>
      <w:r>
        <w:t></w:t>
      </w:r>
      <w:r>
        <w:rPr>
          <w:rFonts w:hint="eastAsia"/>
        </w:rPr>
        <w:t>обучающегося</w:t>
      </w:r>
      <w:r>
        <w:t></w:t>
      </w:r>
      <w:r>
        <w:t></w:t>
      </w:r>
      <w:r>
        <w:rPr>
          <w:rFonts w:hint="eastAsia"/>
        </w:rPr>
        <w:t>пополнение</w:t>
      </w:r>
      <w:r>
        <w:t></w:t>
      </w:r>
      <w:r>
        <w:rPr>
          <w:rFonts w:hint="eastAsia"/>
        </w:rPr>
        <w:t>фонда</w:t>
      </w:r>
      <w:r>
        <w:t></w:t>
      </w:r>
      <w:r>
        <w:rPr>
          <w:rFonts w:hint="eastAsia"/>
        </w:rPr>
        <w:t>знаний</w:t>
      </w:r>
      <w:r>
        <w:t></w:t>
      </w:r>
      <w:r>
        <w:rPr>
          <w:rFonts w:hint="eastAsia"/>
        </w:rPr>
        <w:t>теоретического</w:t>
      </w:r>
      <w:r>
        <w:t></w:t>
      </w:r>
      <w:r>
        <w:rPr>
          <w:rFonts w:hint="eastAsia"/>
        </w:rPr>
        <w:t>и</w:t>
      </w:r>
      <w:r>
        <w:t></w:t>
      </w:r>
      <w:r>
        <w:rPr>
          <w:rFonts w:hint="eastAsia"/>
        </w:rPr>
        <w:t>обобщающего</w:t>
      </w:r>
      <w:r>
        <w:t></w:t>
      </w:r>
      <w:r>
        <w:rPr>
          <w:rFonts w:hint="eastAsia"/>
        </w:rPr>
        <w:t>характера</w:t>
      </w:r>
      <w:r>
        <w:t></w:t>
      </w:r>
      <w:r>
        <w:t></w:t>
      </w:r>
      <w:r>
        <w:rPr>
          <w:rFonts w:hint="eastAsia"/>
        </w:rPr>
        <w:t>углубление</w:t>
      </w:r>
      <w:r>
        <w:t></w:t>
      </w:r>
      <w:r>
        <w:rPr>
          <w:rFonts w:hint="eastAsia"/>
        </w:rPr>
        <w:t>и</w:t>
      </w:r>
      <w:r>
        <w:t></w:t>
      </w:r>
      <w:r>
        <w:rPr>
          <w:rFonts w:hint="eastAsia"/>
        </w:rPr>
        <w:t>расширение</w:t>
      </w:r>
      <w:r>
        <w:t></w:t>
      </w:r>
      <w:r>
        <w:rPr>
          <w:rFonts w:hint="eastAsia"/>
        </w:rPr>
        <w:t>индивидуально</w:t>
      </w:r>
      <w:r>
        <w:t></w:t>
      </w:r>
      <w:r>
        <w:rPr>
          <w:rFonts w:hint="eastAsia"/>
        </w:rPr>
        <w:t>смыслового</w:t>
      </w:r>
      <w:r>
        <w:t></w:t>
      </w:r>
      <w:r>
        <w:rPr>
          <w:rFonts w:hint="eastAsia"/>
        </w:rPr>
        <w:t>контекста</w:t>
      </w:r>
      <w:r>
        <w:t></w:t>
      </w:r>
      <w:r>
        <w:rPr>
          <w:rFonts w:hint="eastAsia"/>
        </w:rPr>
        <w:t>в</w:t>
      </w:r>
      <w:r>
        <w:t></w:t>
      </w:r>
      <w:r>
        <w:rPr>
          <w:rFonts w:hint="eastAsia"/>
        </w:rPr>
        <w:t>работе</w:t>
      </w:r>
      <w:r>
        <w:t></w:t>
      </w:r>
      <w:r>
        <w:rPr>
          <w:rFonts w:hint="eastAsia"/>
        </w:rPr>
        <w:t>с</w:t>
      </w:r>
      <w:r>
        <w:t></w:t>
      </w:r>
      <w:r>
        <w:rPr>
          <w:rFonts w:hint="eastAsia"/>
        </w:rPr>
        <w:t>учебным</w:t>
      </w:r>
      <w:r>
        <w:t></w:t>
      </w:r>
      <w:r>
        <w:rPr>
          <w:rFonts w:hint="eastAsia"/>
        </w:rPr>
        <w:t>материалом</w:t>
      </w:r>
      <w:r>
        <w:t></w:t>
      </w:r>
      <w:r>
        <w:t></w:t>
      </w:r>
      <w:r>
        <w:t></w:t>
      </w:r>
      <w:r>
        <w:rPr>
          <w:rFonts w:hint="eastAsia"/>
        </w:rPr>
        <w:t>все</w:t>
      </w:r>
      <w:r>
        <w:t></w:t>
      </w:r>
      <w:r>
        <w:rPr>
          <w:rFonts w:hint="eastAsia"/>
        </w:rPr>
        <w:t>это</w:t>
      </w:r>
      <w:r>
        <w:t></w:t>
      </w:r>
      <w:r>
        <w:rPr>
          <w:rFonts w:hint="eastAsia"/>
        </w:rPr>
        <w:t>увеличивает</w:t>
      </w:r>
      <w:r>
        <w:t></w:t>
      </w:r>
      <w:r>
        <w:rPr>
          <w:rFonts w:hint="eastAsia"/>
        </w:rPr>
        <w:t>развивающий</w:t>
      </w:r>
      <w:r>
        <w:t></w:t>
      </w:r>
      <w:r>
        <w:rPr>
          <w:rFonts w:hint="eastAsia"/>
        </w:rPr>
        <w:t>эффект</w:t>
      </w:r>
      <w:r>
        <w:t></w:t>
      </w:r>
      <w:r>
        <w:rPr>
          <w:rFonts w:hint="eastAsia"/>
        </w:rPr>
        <w:t>преподавания</w:t>
      </w:r>
      <w:r>
        <w:t></w:t>
      </w:r>
      <w:r>
        <w:rPr>
          <w:rFonts w:hint="eastAsia"/>
        </w:rPr>
        <w:t>на</w:t>
      </w:r>
      <w:r>
        <w:t></w:t>
      </w:r>
      <w:r>
        <w:rPr>
          <w:rFonts w:hint="eastAsia"/>
        </w:rPr>
        <w:t>курсах</w:t>
      </w:r>
      <w:r>
        <w:t></w:t>
      </w:r>
      <w:r>
        <w:t></w:t>
      </w:r>
      <w:r>
        <w:rPr>
          <w:rFonts w:hint="eastAsia"/>
        </w:rPr>
        <w:t>При</w:t>
      </w:r>
      <w:r>
        <w:t></w:t>
      </w:r>
      <w:r>
        <w:rPr>
          <w:rFonts w:hint="eastAsia"/>
        </w:rPr>
        <w:t>этом</w:t>
      </w:r>
      <w:r>
        <w:t></w:t>
      </w:r>
      <w:r>
        <w:rPr>
          <w:rFonts w:hint="eastAsia"/>
        </w:rPr>
        <w:t>знания</w:t>
      </w:r>
      <w:r>
        <w:t></w:t>
      </w:r>
      <w:r>
        <w:rPr>
          <w:rFonts w:hint="eastAsia"/>
        </w:rPr>
        <w:t>в</w:t>
      </w:r>
      <w:r>
        <w:t></w:t>
      </w:r>
      <w:r>
        <w:rPr>
          <w:rFonts w:hint="eastAsia"/>
        </w:rPr>
        <w:t>области</w:t>
      </w:r>
      <w:r>
        <w:t></w:t>
      </w:r>
      <w:r>
        <w:rPr>
          <w:rFonts w:hint="eastAsia"/>
        </w:rPr>
        <w:t>психологии</w:t>
      </w:r>
      <w:r>
        <w:t></w:t>
      </w:r>
      <w:r>
        <w:rPr>
          <w:rFonts w:hint="eastAsia"/>
        </w:rPr>
        <w:t>и</w:t>
      </w:r>
      <w:r>
        <w:t></w:t>
      </w:r>
      <w:r>
        <w:rPr>
          <w:rFonts w:hint="eastAsia"/>
        </w:rPr>
        <w:t>педагогики</w:t>
      </w:r>
      <w:r>
        <w:t></w:t>
      </w:r>
      <w:r>
        <w:t></w:t>
      </w:r>
      <w:r>
        <w:rPr>
          <w:rFonts w:hint="eastAsia"/>
        </w:rPr>
        <w:t>теории</w:t>
      </w:r>
      <w:r>
        <w:t></w:t>
      </w:r>
      <w:r>
        <w:rPr>
          <w:rFonts w:hint="eastAsia"/>
        </w:rPr>
        <w:t>и</w:t>
      </w:r>
      <w:r>
        <w:t></w:t>
      </w:r>
      <w:r>
        <w:rPr>
          <w:rFonts w:hint="eastAsia"/>
        </w:rPr>
        <w:t>истории</w:t>
      </w:r>
      <w:r>
        <w:t></w:t>
      </w:r>
      <w:r>
        <w:rPr>
          <w:rFonts w:hint="eastAsia"/>
        </w:rPr>
        <w:t>исполнительского</w:t>
      </w:r>
      <w:r>
        <w:t></w:t>
      </w:r>
      <w:r>
        <w:rPr>
          <w:rFonts w:hint="eastAsia"/>
        </w:rPr>
        <w:t>искусства</w:t>
      </w:r>
      <w:r>
        <w:t></w:t>
      </w:r>
      <w:r>
        <w:rPr>
          <w:rFonts w:hint="eastAsia"/>
        </w:rPr>
        <w:t>должны</w:t>
      </w:r>
      <w:r>
        <w:t></w:t>
      </w:r>
      <w:r>
        <w:rPr>
          <w:rFonts w:hint="eastAsia"/>
        </w:rPr>
        <w:t>органично</w:t>
      </w:r>
      <w:r>
        <w:t></w:t>
      </w:r>
      <w:r>
        <w:rPr>
          <w:rFonts w:hint="eastAsia"/>
        </w:rPr>
        <w:t>сопрягаться</w:t>
      </w:r>
      <w:r>
        <w:t></w:t>
      </w:r>
      <w:r>
        <w:rPr>
          <w:rFonts w:hint="eastAsia"/>
        </w:rPr>
        <w:t>с</w:t>
      </w:r>
      <w:r>
        <w:t></w:t>
      </w:r>
      <w:r>
        <w:rPr>
          <w:rFonts w:hint="eastAsia"/>
        </w:rPr>
        <w:t>практической</w:t>
      </w:r>
      <w:r>
        <w:t></w:t>
      </w:r>
      <w:r>
        <w:rPr>
          <w:rFonts w:hint="eastAsia"/>
        </w:rPr>
        <w:t>деятельностью</w:t>
      </w:r>
      <w:r>
        <w:t></w:t>
      </w:r>
      <w:r>
        <w:rPr>
          <w:rFonts w:hint="eastAsia"/>
        </w:rPr>
        <w:t>в</w:t>
      </w:r>
      <w:r>
        <w:t></w:t>
      </w:r>
      <w:r>
        <w:rPr>
          <w:rFonts w:hint="eastAsia"/>
        </w:rPr>
        <w:t>исполнительском</w:t>
      </w:r>
      <w:r>
        <w:t></w:t>
      </w:r>
      <w:r>
        <w:rPr>
          <w:rFonts w:hint="eastAsia"/>
        </w:rPr>
        <w:t>классе</w:t>
      </w:r>
      <w:r>
        <w:t></w:t>
      </w:r>
      <w:r>
        <w:tab/>
      </w:r>
      <w:r>
        <w:t></w:t>
      </w:r>
      <w:r>
        <w:t></w:t>
      </w:r>
    </w:p>
    <w:p w:rsidR="009C611F" w:rsidRDefault="009C611F" w:rsidP="009C611F">
      <w:r>
        <w:t></w:t>
      </w:r>
      <w:r>
        <w:t></w:t>
      </w:r>
      <w:r>
        <w:tab/>
      </w:r>
      <w:r>
        <w:rPr>
          <w:rFonts w:hint="eastAsia"/>
        </w:rPr>
        <w:t>В</w:t>
      </w:r>
      <w:r>
        <w:t></w:t>
      </w:r>
      <w:r>
        <w:rPr>
          <w:rFonts w:hint="eastAsia"/>
        </w:rPr>
        <w:t>ходе</w:t>
      </w:r>
      <w:r>
        <w:t></w:t>
      </w:r>
      <w:r>
        <w:rPr>
          <w:rFonts w:hint="eastAsia"/>
        </w:rPr>
        <w:t>проведения</w:t>
      </w:r>
      <w:r>
        <w:t></w:t>
      </w:r>
      <w:r>
        <w:rPr>
          <w:rFonts w:hint="eastAsia"/>
        </w:rPr>
        <w:t>курсов</w:t>
      </w:r>
      <w:r>
        <w:t></w:t>
      </w:r>
      <w:r>
        <w:rPr>
          <w:rFonts w:hint="eastAsia"/>
        </w:rPr>
        <w:t>повышения</w:t>
      </w:r>
      <w:r>
        <w:t></w:t>
      </w:r>
      <w:r>
        <w:rPr>
          <w:rFonts w:hint="eastAsia"/>
        </w:rPr>
        <w:t>квалификации</w:t>
      </w:r>
      <w:r>
        <w:t></w:t>
      </w:r>
      <w:r>
        <w:rPr>
          <w:rFonts w:hint="eastAsia"/>
        </w:rPr>
        <w:t>предусматривается</w:t>
      </w:r>
      <w:r>
        <w:t></w:t>
      </w:r>
      <w:r>
        <w:rPr>
          <w:rFonts w:hint="eastAsia"/>
        </w:rPr>
        <w:t>использование</w:t>
      </w:r>
      <w:r>
        <w:t></w:t>
      </w:r>
      <w:r>
        <w:rPr>
          <w:rFonts w:hint="eastAsia"/>
        </w:rPr>
        <w:t>большого</w:t>
      </w:r>
      <w:r>
        <w:t></w:t>
      </w:r>
      <w:r>
        <w:rPr>
          <w:rFonts w:hint="eastAsia"/>
        </w:rPr>
        <w:t>разнообразия</w:t>
      </w:r>
      <w:r>
        <w:t></w:t>
      </w:r>
      <w:r>
        <w:rPr>
          <w:rFonts w:hint="eastAsia"/>
        </w:rPr>
        <w:t>форм</w:t>
      </w:r>
      <w:r>
        <w:t></w:t>
      </w:r>
      <w:r>
        <w:rPr>
          <w:rFonts w:hint="eastAsia"/>
        </w:rPr>
        <w:t>и</w:t>
      </w:r>
      <w:r>
        <w:t></w:t>
      </w:r>
      <w:r>
        <w:rPr>
          <w:rFonts w:hint="eastAsia"/>
        </w:rPr>
        <w:t>методов</w:t>
      </w:r>
      <w:r>
        <w:t></w:t>
      </w:r>
      <w:r>
        <w:rPr>
          <w:rFonts w:hint="eastAsia"/>
        </w:rPr>
        <w:t>их</w:t>
      </w:r>
      <w:r>
        <w:t></w:t>
      </w:r>
      <w:r>
        <w:rPr>
          <w:rFonts w:hint="eastAsia"/>
        </w:rPr>
        <w:t>организации</w:t>
      </w:r>
      <w:r>
        <w:t></w:t>
      </w:r>
      <w:r>
        <w:t></w:t>
      </w:r>
      <w:r>
        <w:rPr>
          <w:rFonts w:hint="eastAsia"/>
        </w:rPr>
        <w:t>Решающим</w:t>
      </w:r>
      <w:r>
        <w:t></w:t>
      </w:r>
      <w:r>
        <w:rPr>
          <w:rFonts w:hint="eastAsia"/>
        </w:rPr>
        <w:t>является</w:t>
      </w:r>
      <w:r>
        <w:t></w:t>
      </w:r>
      <w:r>
        <w:rPr>
          <w:rFonts w:hint="eastAsia"/>
        </w:rPr>
        <w:t>синергетический</w:t>
      </w:r>
      <w:r>
        <w:t></w:t>
      </w:r>
      <w:r>
        <w:rPr>
          <w:rFonts w:hint="eastAsia"/>
        </w:rPr>
        <w:t>потенциал</w:t>
      </w:r>
      <w:r>
        <w:t></w:t>
      </w:r>
      <w:r>
        <w:rPr>
          <w:rFonts w:hint="eastAsia"/>
        </w:rPr>
        <w:t>взаимосвязи</w:t>
      </w:r>
      <w:r>
        <w:t></w:t>
      </w:r>
      <w:r>
        <w:rPr>
          <w:rFonts w:hint="eastAsia"/>
        </w:rPr>
        <w:t>теории</w:t>
      </w:r>
      <w:r>
        <w:t></w:t>
      </w:r>
      <w:r>
        <w:rPr>
          <w:rFonts w:hint="eastAsia"/>
        </w:rPr>
        <w:t>и</w:t>
      </w:r>
      <w:r>
        <w:t></w:t>
      </w:r>
      <w:r>
        <w:rPr>
          <w:rFonts w:hint="eastAsia"/>
        </w:rPr>
        <w:t>практики</w:t>
      </w:r>
      <w:r>
        <w:t></w:t>
      </w:r>
      <w:r>
        <w:rPr>
          <w:rFonts w:hint="eastAsia"/>
        </w:rPr>
        <w:t>обучения</w:t>
      </w:r>
      <w:r>
        <w:t></w:t>
      </w:r>
      <w:r>
        <w:t></w:t>
      </w:r>
      <w:r>
        <w:rPr>
          <w:rFonts w:hint="eastAsia"/>
        </w:rPr>
        <w:t>Рефлексия</w:t>
      </w:r>
      <w:r>
        <w:t></w:t>
      </w:r>
      <w:r>
        <w:rPr>
          <w:rFonts w:hint="eastAsia"/>
        </w:rPr>
        <w:t>и</w:t>
      </w:r>
      <w:r>
        <w:t></w:t>
      </w:r>
      <w:r>
        <w:rPr>
          <w:rFonts w:hint="eastAsia"/>
        </w:rPr>
        <w:t>анализ</w:t>
      </w:r>
      <w:r>
        <w:t></w:t>
      </w:r>
      <w:r>
        <w:rPr>
          <w:rFonts w:hint="eastAsia"/>
        </w:rPr>
        <w:t>опыта</w:t>
      </w:r>
      <w:r>
        <w:t></w:t>
      </w:r>
      <w:r>
        <w:rPr>
          <w:rFonts w:hint="eastAsia"/>
        </w:rPr>
        <w:t>собственной</w:t>
      </w:r>
      <w:r>
        <w:t></w:t>
      </w:r>
      <w:r>
        <w:rPr>
          <w:rFonts w:hint="eastAsia"/>
        </w:rPr>
        <w:t>исполнительской</w:t>
      </w:r>
      <w:r>
        <w:t></w:t>
      </w:r>
      <w:r>
        <w:rPr>
          <w:rFonts w:hint="eastAsia"/>
        </w:rPr>
        <w:t>и</w:t>
      </w:r>
      <w:r>
        <w:t></w:t>
      </w:r>
      <w:r>
        <w:rPr>
          <w:rFonts w:hint="eastAsia"/>
        </w:rPr>
        <w:t>педагогической</w:t>
      </w:r>
      <w:r>
        <w:t></w:t>
      </w:r>
      <w:r>
        <w:rPr>
          <w:rFonts w:hint="eastAsia"/>
        </w:rPr>
        <w:t>деятельности</w:t>
      </w:r>
      <w:r>
        <w:t></w:t>
      </w:r>
      <w:r>
        <w:t></w:t>
      </w:r>
      <w:r>
        <w:rPr>
          <w:rFonts w:hint="eastAsia"/>
        </w:rPr>
        <w:t>приобщение</w:t>
      </w:r>
      <w:r>
        <w:t></w:t>
      </w:r>
      <w:r>
        <w:rPr>
          <w:rFonts w:hint="eastAsia"/>
        </w:rPr>
        <w:t>к</w:t>
      </w:r>
      <w:r>
        <w:t></w:t>
      </w:r>
      <w:r>
        <w:rPr>
          <w:rFonts w:hint="eastAsia"/>
        </w:rPr>
        <w:t>методу</w:t>
      </w:r>
      <w:r>
        <w:t></w:t>
      </w:r>
      <w:r>
        <w:rPr>
          <w:rFonts w:hint="eastAsia"/>
        </w:rPr>
        <w:t>мышления</w:t>
      </w:r>
      <w:r>
        <w:t></w:t>
      </w:r>
      <w:r>
        <w:rPr>
          <w:rFonts w:hint="eastAsia"/>
        </w:rPr>
        <w:t>выдающихся</w:t>
      </w:r>
      <w:r>
        <w:t></w:t>
      </w:r>
      <w:r>
        <w:rPr>
          <w:rFonts w:hint="eastAsia"/>
        </w:rPr>
        <w:t>педагогов</w:t>
      </w:r>
      <w:r>
        <w:t></w:t>
      </w:r>
      <w:r>
        <w:rPr>
          <w:rFonts w:hint="eastAsia"/>
        </w:rPr>
        <w:t>музыкантов</w:t>
      </w:r>
      <w:r>
        <w:t></w:t>
      </w:r>
      <w:r>
        <w:t></w:t>
      </w:r>
      <w:r>
        <w:rPr>
          <w:rFonts w:hint="eastAsia"/>
        </w:rPr>
        <w:t>ассимиляция</w:t>
      </w:r>
      <w:r>
        <w:t></w:t>
      </w:r>
      <w:r>
        <w:rPr>
          <w:rFonts w:hint="eastAsia"/>
        </w:rPr>
        <w:t>и</w:t>
      </w:r>
      <w:r>
        <w:t></w:t>
      </w:r>
      <w:r>
        <w:rPr>
          <w:rFonts w:hint="eastAsia"/>
        </w:rPr>
        <w:t>осмысление</w:t>
      </w:r>
      <w:r>
        <w:t></w:t>
      </w:r>
      <w:r>
        <w:rPr>
          <w:rFonts w:hint="eastAsia"/>
        </w:rPr>
        <w:t>информации</w:t>
      </w:r>
      <w:r>
        <w:t></w:t>
      </w:r>
      <w:r>
        <w:t></w:t>
      </w:r>
      <w:r>
        <w:rPr>
          <w:rFonts w:hint="eastAsia"/>
        </w:rPr>
        <w:t>касающейся</w:t>
      </w:r>
      <w:r>
        <w:t></w:t>
      </w:r>
      <w:r>
        <w:rPr>
          <w:rFonts w:hint="eastAsia"/>
        </w:rPr>
        <w:t>различных</w:t>
      </w:r>
      <w:r>
        <w:t></w:t>
      </w:r>
      <w:r>
        <w:rPr>
          <w:rFonts w:hint="eastAsia"/>
        </w:rPr>
        <w:t>явлений</w:t>
      </w:r>
      <w:r>
        <w:t></w:t>
      </w:r>
      <w:r>
        <w:rPr>
          <w:rFonts w:hint="eastAsia"/>
        </w:rPr>
        <w:t>и</w:t>
      </w:r>
      <w:r>
        <w:t></w:t>
      </w:r>
      <w:r>
        <w:rPr>
          <w:rFonts w:hint="eastAsia"/>
        </w:rPr>
        <w:t>феноменов</w:t>
      </w:r>
      <w:r>
        <w:t></w:t>
      </w:r>
      <w:r>
        <w:rPr>
          <w:rFonts w:hint="eastAsia"/>
        </w:rPr>
        <w:t>мировой</w:t>
      </w:r>
      <w:r>
        <w:t></w:t>
      </w:r>
      <w:r>
        <w:rPr>
          <w:rFonts w:hint="eastAsia"/>
        </w:rPr>
        <w:t>художественной</w:t>
      </w:r>
      <w:r>
        <w:t></w:t>
      </w:r>
      <w:r>
        <w:rPr>
          <w:rFonts w:hint="eastAsia"/>
        </w:rPr>
        <w:t>культуры</w:t>
      </w:r>
      <w:r>
        <w:t></w:t>
      </w:r>
      <w:r>
        <w:t></w:t>
      </w:r>
      <w:r>
        <w:rPr>
          <w:rFonts w:hint="eastAsia"/>
        </w:rPr>
        <w:t>позволяют</w:t>
      </w:r>
      <w:r>
        <w:t></w:t>
      </w:r>
      <w:r>
        <w:rPr>
          <w:rFonts w:hint="eastAsia"/>
        </w:rPr>
        <w:t>решать</w:t>
      </w:r>
      <w:r>
        <w:t></w:t>
      </w:r>
      <w:r>
        <w:rPr>
          <w:rFonts w:hint="eastAsia"/>
        </w:rPr>
        <w:t>задачи</w:t>
      </w:r>
      <w:r>
        <w:t></w:t>
      </w:r>
      <w:r>
        <w:rPr>
          <w:rFonts w:hint="eastAsia"/>
        </w:rPr>
        <w:t>обучения</w:t>
      </w:r>
      <w:r>
        <w:t></w:t>
      </w:r>
      <w:r>
        <w:rPr>
          <w:rFonts w:hint="eastAsia"/>
        </w:rPr>
        <w:t>и</w:t>
      </w:r>
      <w:r>
        <w:t></w:t>
      </w:r>
      <w:r>
        <w:rPr>
          <w:rFonts w:hint="eastAsia"/>
        </w:rPr>
        <w:t>воспитания</w:t>
      </w:r>
      <w:r>
        <w:t></w:t>
      </w:r>
      <w:r>
        <w:rPr>
          <w:rFonts w:hint="eastAsia"/>
        </w:rPr>
        <w:t>учащейся</w:t>
      </w:r>
      <w:r>
        <w:t></w:t>
      </w:r>
      <w:r>
        <w:rPr>
          <w:rFonts w:hint="eastAsia"/>
        </w:rPr>
        <w:t>молодежи</w:t>
      </w:r>
      <w:r>
        <w:t></w:t>
      </w:r>
      <w:r>
        <w:rPr>
          <w:rFonts w:hint="eastAsia"/>
        </w:rPr>
        <w:t>на</w:t>
      </w:r>
      <w:r>
        <w:t></w:t>
      </w:r>
      <w:r>
        <w:rPr>
          <w:rFonts w:hint="eastAsia"/>
        </w:rPr>
        <w:t>более</w:t>
      </w:r>
      <w:r>
        <w:t></w:t>
      </w:r>
      <w:r>
        <w:rPr>
          <w:rFonts w:hint="eastAsia"/>
        </w:rPr>
        <w:t>высоком</w:t>
      </w:r>
      <w:r>
        <w:t></w:t>
      </w:r>
      <w:r>
        <w:rPr>
          <w:rFonts w:hint="eastAsia"/>
        </w:rPr>
        <w:t>уровне</w:t>
      </w:r>
      <w:r>
        <w:t></w:t>
      </w:r>
      <w:r>
        <w:t></w:t>
      </w:r>
      <w:r>
        <w:rPr>
          <w:rFonts w:hint="eastAsia"/>
        </w:rPr>
        <w:t>Собственно</w:t>
      </w:r>
      <w:r>
        <w:t></w:t>
      </w:r>
      <w:r>
        <w:rPr>
          <w:rFonts w:hint="eastAsia"/>
        </w:rPr>
        <w:t>механизм</w:t>
      </w:r>
      <w:r>
        <w:t></w:t>
      </w:r>
      <w:r>
        <w:rPr>
          <w:rFonts w:hint="eastAsia"/>
        </w:rPr>
        <w:t>обобщения</w:t>
      </w:r>
      <w:r>
        <w:t></w:t>
      </w:r>
      <w:r>
        <w:rPr>
          <w:rFonts w:hint="eastAsia"/>
        </w:rPr>
        <w:t>теории</w:t>
      </w:r>
      <w:r>
        <w:t></w:t>
      </w:r>
      <w:r>
        <w:rPr>
          <w:rFonts w:hint="eastAsia"/>
        </w:rPr>
        <w:t>и</w:t>
      </w:r>
      <w:r>
        <w:t></w:t>
      </w:r>
      <w:r>
        <w:rPr>
          <w:rFonts w:hint="eastAsia"/>
        </w:rPr>
        <w:t>практики</w:t>
      </w:r>
      <w:r>
        <w:t></w:t>
      </w:r>
      <w:r>
        <w:rPr>
          <w:rFonts w:hint="eastAsia"/>
        </w:rPr>
        <w:t>обучения</w:t>
      </w:r>
      <w:r>
        <w:t></w:t>
      </w:r>
      <w:r>
        <w:rPr>
          <w:rFonts w:hint="eastAsia"/>
        </w:rPr>
        <w:t>исполнительскому</w:t>
      </w:r>
      <w:r>
        <w:t></w:t>
      </w:r>
      <w:r>
        <w:rPr>
          <w:rFonts w:hint="eastAsia"/>
        </w:rPr>
        <w:t>искусству</w:t>
      </w:r>
      <w:r>
        <w:t></w:t>
      </w:r>
      <w:r>
        <w:rPr>
          <w:rFonts w:hint="eastAsia"/>
        </w:rPr>
        <w:t>является</w:t>
      </w:r>
      <w:r>
        <w:t></w:t>
      </w:r>
      <w:r>
        <w:rPr>
          <w:rFonts w:hint="eastAsia"/>
        </w:rPr>
        <w:t>той</w:t>
      </w:r>
      <w:r>
        <w:t></w:t>
      </w:r>
      <w:r>
        <w:t></w:t>
      </w:r>
      <w:r>
        <w:rPr>
          <w:rFonts w:hint="eastAsia"/>
        </w:rPr>
        <w:t>пружиной</w:t>
      </w:r>
      <w:r>
        <w:t></w:t>
      </w:r>
      <w:r>
        <w:t></w:t>
      </w:r>
      <w:r>
        <w:t></w:t>
      </w:r>
      <w:r>
        <w:rPr>
          <w:rFonts w:hint="eastAsia"/>
        </w:rPr>
        <w:t>благодаря</w:t>
      </w:r>
      <w:r>
        <w:t></w:t>
      </w:r>
      <w:r>
        <w:rPr>
          <w:rFonts w:hint="eastAsia"/>
        </w:rPr>
        <w:t>которой</w:t>
      </w:r>
      <w:r>
        <w:t></w:t>
      </w:r>
      <w:r>
        <w:rPr>
          <w:rFonts w:hint="eastAsia"/>
        </w:rPr>
        <w:t>музыкант</w:t>
      </w:r>
      <w:r>
        <w:t></w:t>
      </w:r>
      <w:r>
        <w:rPr>
          <w:rFonts w:hint="eastAsia"/>
        </w:rPr>
        <w:t>поднимается</w:t>
      </w:r>
      <w:r>
        <w:t></w:t>
      </w:r>
      <w:r>
        <w:rPr>
          <w:rFonts w:hint="eastAsia"/>
        </w:rPr>
        <w:t>в</w:t>
      </w:r>
      <w:r>
        <w:t></w:t>
      </w:r>
      <w:r>
        <w:rPr>
          <w:rFonts w:hint="eastAsia"/>
        </w:rPr>
        <w:t>своем</w:t>
      </w:r>
      <w:r>
        <w:t></w:t>
      </w:r>
      <w:r>
        <w:rPr>
          <w:rFonts w:hint="eastAsia"/>
        </w:rPr>
        <w:t>развитии</w:t>
      </w:r>
      <w:r>
        <w:t></w:t>
      </w:r>
      <w:r>
        <w:rPr>
          <w:rFonts w:hint="eastAsia"/>
        </w:rPr>
        <w:t>на</w:t>
      </w:r>
      <w:r>
        <w:t></w:t>
      </w:r>
      <w:r>
        <w:rPr>
          <w:rFonts w:hint="eastAsia"/>
        </w:rPr>
        <w:t>новый</w:t>
      </w:r>
      <w:r>
        <w:t></w:t>
      </w:r>
      <w:r>
        <w:rPr>
          <w:rFonts w:hint="eastAsia"/>
        </w:rPr>
        <w:t>виток</w:t>
      </w:r>
      <w:r>
        <w:t></w:t>
      </w:r>
      <w:r>
        <w:rPr>
          <w:rFonts w:hint="eastAsia"/>
        </w:rPr>
        <w:t>в</w:t>
      </w:r>
      <w:r>
        <w:t></w:t>
      </w:r>
      <w:r>
        <w:t></w:t>
      </w:r>
      <w:r>
        <w:rPr>
          <w:rFonts w:hint="eastAsia"/>
        </w:rPr>
        <w:t>спиралевидном</w:t>
      </w:r>
      <w:r>
        <w:t></w:t>
      </w:r>
      <w:r>
        <w:t></w:t>
      </w:r>
      <w:r>
        <w:rPr>
          <w:rFonts w:hint="eastAsia"/>
        </w:rPr>
        <w:t>процессе</w:t>
      </w:r>
      <w:r>
        <w:t></w:t>
      </w:r>
      <w:r>
        <w:rPr>
          <w:rFonts w:hint="eastAsia"/>
        </w:rPr>
        <w:t>становления</w:t>
      </w:r>
      <w:r>
        <w:t></w:t>
      </w:r>
      <w:r>
        <w:rPr>
          <w:rFonts w:hint="eastAsia"/>
        </w:rPr>
        <w:t>и</w:t>
      </w:r>
      <w:r>
        <w:t></w:t>
      </w:r>
      <w:r>
        <w:rPr>
          <w:rFonts w:hint="eastAsia"/>
        </w:rPr>
        <w:t>развития</w:t>
      </w:r>
      <w:r>
        <w:t></w:t>
      </w:r>
      <w:r>
        <w:rPr>
          <w:rFonts w:hint="eastAsia"/>
        </w:rPr>
        <w:t>профессионального</w:t>
      </w:r>
      <w:r>
        <w:t></w:t>
      </w:r>
      <w:r>
        <w:rPr>
          <w:rFonts w:hint="eastAsia"/>
        </w:rPr>
        <w:t>мастерства</w:t>
      </w:r>
      <w:r>
        <w:t></w:t>
      </w:r>
    </w:p>
    <w:p w:rsidR="009C611F" w:rsidRDefault="009C611F" w:rsidP="009C611F">
      <w:r>
        <w:rPr>
          <w:rFonts w:hint="eastAsia"/>
        </w:rPr>
        <w:t>Новизна</w:t>
      </w:r>
      <w:r>
        <w:t></w:t>
      </w:r>
      <w:r>
        <w:rPr>
          <w:rFonts w:hint="eastAsia"/>
        </w:rPr>
        <w:t>исследования</w:t>
      </w:r>
      <w:r>
        <w:t></w:t>
      </w:r>
    </w:p>
    <w:p w:rsidR="009C611F" w:rsidRDefault="009C611F" w:rsidP="009C611F">
      <w:r>
        <w:t></w:t>
      </w:r>
      <w:r>
        <w:t></w:t>
      </w:r>
      <w:r>
        <w:tab/>
      </w:r>
      <w:r>
        <w:rPr>
          <w:rFonts w:hint="eastAsia"/>
        </w:rPr>
        <w:t>Разработаны</w:t>
      </w:r>
      <w:r>
        <w:t></w:t>
      </w:r>
      <w:r>
        <w:rPr>
          <w:rFonts w:hint="eastAsia"/>
        </w:rPr>
        <w:t>теоретико</w:t>
      </w:r>
      <w:r>
        <w:t></w:t>
      </w:r>
      <w:r>
        <w:rPr>
          <w:rFonts w:hint="eastAsia"/>
        </w:rPr>
        <w:t>методические</w:t>
      </w:r>
      <w:r>
        <w:t></w:t>
      </w:r>
      <w:r>
        <w:rPr>
          <w:rFonts w:hint="eastAsia"/>
        </w:rPr>
        <w:t>основы</w:t>
      </w:r>
      <w:r>
        <w:t></w:t>
      </w:r>
      <w:r>
        <w:rPr>
          <w:rFonts w:hint="eastAsia"/>
        </w:rPr>
        <w:t>организации</w:t>
      </w:r>
      <w:r>
        <w:t></w:t>
      </w:r>
      <w:r>
        <w:rPr>
          <w:rFonts w:hint="eastAsia"/>
        </w:rPr>
        <w:t>и</w:t>
      </w:r>
    </w:p>
    <w:p w:rsidR="009C611F" w:rsidRDefault="009C611F" w:rsidP="009C611F">
      <w:r>
        <w:rPr>
          <w:rFonts w:hint="eastAsia"/>
        </w:rPr>
        <w:t>проведения</w:t>
      </w:r>
      <w:r>
        <w:t></w:t>
      </w:r>
      <w:r>
        <w:rPr>
          <w:rFonts w:hint="eastAsia"/>
        </w:rPr>
        <w:t>мероприятий</w:t>
      </w:r>
      <w:r>
        <w:t></w:t>
      </w:r>
      <w:r>
        <w:rPr>
          <w:rFonts w:hint="eastAsia"/>
        </w:rPr>
        <w:t>по</w:t>
      </w:r>
      <w:r>
        <w:t></w:t>
      </w:r>
      <w:r>
        <w:rPr>
          <w:rFonts w:hint="eastAsia"/>
        </w:rPr>
        <w:t>совершенствованию</w:t>
      </w:r>
      <w:r>
        <w:t></w:t>
      </w:r>
      <w:r>
        <w:rPr>
          <w:rFonts w:hint="eastAsia"/>
        </w:rPr>
        <w:t>уровня</w:t>
      </w:r>
      <w:r>
        <w:t></w:t>
      </w:r>
      <w:r>
        <w:rPr>
          <w:rFonts w:hint="eastAsia"/>
        </w:rPr>
        <w:t>профессиональной</w:t>
      </w:r>
      <w:r>
        <w:t></w:t>
      </w:r>
      <w:r>
        <w:rPr>
          <w:rFonts w:hint="eastAsia"/>
        </w:rPr>
        <w:t>подготовки</w:t>
      </w:r>
      <w:r>
        <w:t></w:t>
      </w:r>
      <w:r>
        <w:rPr>
          <w:rFonts w:hint="eastAsia"/>
        </w:rPr>
        <w:t>педагогов</w:t>
      </w:r>
      <w:r>
        <w:t></w:t>
      </w:r>
      <w:r>
        <w:rPr>
          <w:rFonts w:hint="eastAsia"/>
        </w:rPr>
        <w:t>музыкантов</w:t>
      </w:r>
      <w:r>
        <w:t></w:t>
      </w:r>
      <w:r>
        <w:t></w:t>
      </w:r>
      <w:r>
        <w:rPr>
          <w:rFonts w:hint="eastAsia"/>
        </w:rPr>
        <w:t>учитывающие</w:t>
      </w:r>
      <w:r>
        <w:t></w:t>
      </w:r>
      <w:r>
        <w:rPr>
          <w:rFonts w:hint="eastAsia"/>
        </w:rPr>
        <w:t>их</w:t>
      </w:r>
      <w:r>
        <w:t></w:t>
      </w:r>
      <w:r>
        <w:rPr>
          <w:rFonts w:hint="eastAsia"/>
        </w:rPr>
        <w:t>возрастные</w:t>
      </w:r>
      <w:r>
        <w:t></w:t>
      </w:r>
      <w:r>
        <w:rPr>
          <w:rFonts w:hint="eastAsia"/>
        </w:rPr>
        <w:t>особенности</w:t>
      </w:r>
      <w:r>
        <w:t></w:t>
      </w:r>
      <w:r>
        <w:tab/>
      </w:r>
      <w:r>
        <w:t></w:t>
      </w:r>
    </w:p>
    <w:p w:rsidR="009C611F" w:rsidRDefault="009C611F" w:rsidP="009C611F">
      <w:r>
        <w:t></w:t>
      </w:r>
      <w:r>
        <w:t></w:t>
      </w:r>
      <w:r>
        <w:tab/>
      </w:r>
      <w:r>
        <w:rPr>
          <w:rFonts w:hint="eastAsia"/>
        </w:rPr>
        <w:t>Научно</w:t>
      </w:r>
      <w:r>
        <w:t></w:t>
      </w:r>
      <w:r>
        <w:rPr>
          <w:rFonts w:hint="eastAsia"/>
        </w:rPr>
        <w:t>обоснованы</w:t>
      </w:r>
      <w:r>
        <w:t></w:t>
      </w:r>
      <w:r>
        <w:rPr>
          <w:rFonts w:hint="eastAsia"/>
        </w:rPr>
        <w:t>и</w:t>
      </w:r>
      <w:r>
        <w:t></w:t>
      </w:r>
      <w:r>
        <w:rPr>
          <w:rFonts w:hint="eastAsia"/>
        </w:rPr>
        <w:t>выявлены</w:t>
      </w:r>
      <w:r>
        <w:t></w:t>
      </w:r>
      <w:r>
        <w:rPr>
          <w:rFonts w:hint="eastAsia"/>
        </w:rPr>
        <w:t>психолого</w:t>
      </w:r>
      <w:r>
        <w:t></w:t>
      </w:r>
      <w:r>
        <w:rPr>
          <w:rFonts w:hint="eastAsia"/>
        </w:rPr>
        <w:t>педагогические</w:t>
      </w:r>
      <w:r>
        <w:t></w:t>
      </w:r>
      <w:r>
        <w:rPr>
          <w:rFonts w:hint="eastAsia"/>
        </w:rPr>
        <w:t>условия</w:t>
      </w:r>
      <w:r>
        <w:t></w:t>
      </w:r>
      <w:r>
        <w:rPr>
          <w:rFonts w:hint="eastAsia"/>
        </w:rPr>
        <w:t>проведения</w:t>
      </w:r>
      <w:r>
        <w:t></w:t>
      </w:r>
      <w:r>
        <w:rPr>
          <w:rFonts w:hint="eastAsia"/>
        </w:rPr>
        <w:t>занятий</w:t>
      </w:r>
      <w:r>
        <w:t></w:t>
      </w:r>
      <w:r>
        <w:rPr>
          <w:rFonts w:hint="eastAsia"/>
        </w:rPr>
        <w:t>на</w:t>
      </w:r>
      <w:r>
        <w:t></w:t>
      </w:r>
      <w:r>
        <w:rPr>
          <w:rFonts w:hint="eastAsia"/>
        </w:rPr>
        <w:t>курсах</w:t>
      </w:r>
      <w:r>
        <w:t></w:t>
      </w:r>
      <w:r>
        <w:rPr>
          <w:rFonts w:hint="eastAsia"/>
        </w:rPr>
        <w:t>повышения</w:t>
      </w:r>
      <w:r>
        <w:t></w:t>
      </w:r>
      <w:r>
        <w:rPr>
          <w:rFonts w:hint="eastAsia"/>
        </w:rPr>
        <w:t>квалификации</w:t>
      </w:r>
      <w:r>
        <w:t></w:t>
      </w:r>
      <w:r>
        <w:rPr>
          <w:rFonts w:hint="eastAsia"/>
        </w:rPr>
        <w:t>преподавателей</w:t>
      </w:r>
      <w:r>
        <w:t></w:t>
      </w:r>
      <w:r>
        <w:rPr>
          <w:rFonts w:hint="eastAsia"/>
        </w:rPr>
        <w:t>музыки</w:t>
      </w:r>
      <w:r>
        <w:t></w:t>
      </w:r>
      <w:r>
        <w:t></w:t>
      </w:r>
      <w:r>
        <w:rPr>
          <w:rFonts w:hint="eastAsia"/>
        </w:rPr>
        <w:t>при</w:t>
      </w:r>
      <w:r>
        <w:t></w:t>
      </w:r>
      <w:r>
        <w:rPr>
          <w:rFonts w:hint="eastAsia"/>
        </w:rPr>
        <w:t>соблюдении</w:t>
      </w:r>
      <w:r>
        <w:t></w:t>
      </w:r>
      <w:r>
        <w:rPr>
          <w:rFonts w:hint="eastAsia"/>
        </w:rPr>
        <w:t>которых</w:t>
      </w:r>
      <w:r>
        <w:t></w:t>
      </w:r>
      <w:r>
        <w:rPr>
          <w:rFonts w:hint="eastAsia"/>
        </w:rPr>
        <w:t>создаются</w:t>
      </w:r>
      <w:r>
        <w:t></w:t>
      </w:r>
      <w:r>
        <w:rPr>
          <w:rFonts w:hint="eastAsia"/>
        </w:rPr>
        <w:t>оптимальные</w:t>
      </w:r>
      <w:r>
        <w:t></w:t>
      </w:r>
      <w:r>
        <w:rPr>
          <w:rFonts w:hint="eastAsia"/>
        </w:rPr>
        <w:t>возможности</w:t>
      </w:r>
      <w:r>
        <w:t></w:t>
      </w:r>
      <w:r>
        <w:rPr>
          <w:rFonts w:hint="eastAsia"/>
        </w:rPr>
        <w:t>для</w:t>
      </w:r>
      <w:r>
        <w:t></w:t>
      </w:r>
      <w:r>
        <w:rPr>
          <w:rFonts w:hint="eastAsia"/>
        </w:rPr>
        <w:t>адаптации</w:t>
      </w:r>
      <w:r>
        <w:t></w:t>
      </w:r>
      <w:r>
        <w:rPr>
          <w:rFonts w:hint="eastAsia"/>
        </w:rPr>
        <w:t>и</w:t>
      </w:r>
      <w:r>
        <w:t></w:t>
      </w:r>
      <w:r>
        <w:rPr>
          <w:rFonts w:hint="eastAsia"/>
        </w:rPr>
        <w:t>профессиональной</w:t>
      </w:r>
      <w:r>
        <w:t></w:t>
      </w:r>
      <w:r>
        <w:rPr>
          <w:rFonts w:hint="eastAsia"/>
        </w:rPr>
        <w:t>самореализации</w:t>
      </w:r>
      <w:r>
        <w:t></w:t>
      </w:r>
      <w:r>
        <w:rPr>
          <w:rFonts w:hint="eastAsia"/>
        </w:rPr>
        <w:t>специалистов</w:t>
      </w:r>
      <w:r>
        <w:t></w:t>
      </w:r>
      <w:r>
        <w:rPr>
          <w:rFonts w:hint="eastAsia"/>
        </w:rPr>
        <w:t>в</w:t>
      </w:r>
      <w:r>
        <w:t></w:t>
      </w:r>
      <w:r>
        <w:rPr>
          <w:rFonts w:hint="eastAsia"/>
        </w:rPr>
        <w:t>сфере</w:t>
      </w:r>
      <w:r>
        <w:t></w:t>
      </w:r>
      <w:r>
        <w:rPr>
          <w:rFonts w:hint="eastAsia"/>
        </w:rPr>
        <w:t>новых</w:t>
      </w:r>
      <w:r>
        <w:t></w:t>
      </w:r>
      <w:r>
        <w:rPr>
          <w:rFonts w:hint="eastAsia"/>
        </w:rPr>
        <w:t>направлений</w:t>
      </w:r>
      <w:r>
        <w:t></w:t>
      </w:r>
      <w:r>
        <w:rPr>
          <w:rFonts w:hint="eastAsia"/>
        </w:rPr>
        <w:t>музыкального</w:t>
      </w:r>
      <w:r>
        <w:t></w:t>
      </w:r>
      <w:r>
        <w:rPr>
          <w:rFonts w:hint="eastAsia"/>
        </w:rPr>
        <w:t>образования</w:t>
      </w:r>
      <w:r>
        <w:t></w:t>
      </w:r>
      <w:r>
        <w:t></w:t>
      </w:r>
      <w:r>
        <w:rPr>
          <w:rFonts w:hint="eastAsia"/>
        </w:rPr>
        <w:t>в</w:t>
      </w:r>
      <w:r>
        <w:t></w:t>
      </w:r>
      <w:r>
        <w:rPr>
          <w:rFonts w:hint="eastAsia"/>
        </w:rPr>
        <w:t>частности</w:t>
      </w:r>
      <w:r>
        <w:t></w:t>
      </w:r>
      <w:r>
        <w:t></w:t>
      </w:r>
      <w:r>
        <w:rPr>
          <w:rFonts w:hint="eastAsia"/>
        </w:rPr>
        <w:t>связанных</w:t>
      </w:r>
      <w:r>
        <w:t></w:t>
      </w:r>
      <w:r>
        <w:rPr>
          <w:rFonts w:hint="eastAsia"/>
        </w:rPr>
        <w:t>с</w:t>
      </w:r>
      <w:r>
        <w:t></w:t>
      </w:r>
      <w:r>
        <w:rPr>
          <w:rFonts w:hint="eastAsia"/>
        </w:rPr>
        <w:t>использованием</w:t>
      </w:r>
      <w:r>
        <w:t></w:t>
      </w:r>
      <w:r>
        <w:rPr>
          <w:rFonts w:hint="eastAsia"/>
        </w:rPr>
        <w:t>современных</w:t>
      </w:r>
      <w:r>
        <w:t></w:t>
      </w:r>
      <w:r>
        <w:rPr>
          <w:rFonts w:hint="eastAsia"/>
        </w:rPr>
        <w:t>информационных</w:t>
      </w:r>
      <w:r>
        <w:t></w:t>
      </w:r>
      <w:r>
        <w:rPr>
          <w:rFonts w:hint="eastAsia"/>
        </w:rPr>
        <w:t>и</w:t>
      </w:r>
      <w:r>
        <w:t></w:t>
      </w:r>
      <w:r>
        <w:rPr>
          <w:rFonts w:hint="eastAsia"/>
        </w:rPr>
        <w:t>коммуникационных</w:t>
      </w:r>
      <w:r>
        <w:t></w:t>
      </w:r>
      <w:r>
        <w:rPr>
          <w:rFonts w:hint="eastAsia"/>
        </w:rPr>
        <w:t>технологий</w:t>
      </w:r>
      <w:r>
        <w:t></w:t>
      </w:r>
    </w:p>
    <w:p w:rsidR="009C611F" w:rsidRDefault="009C611F" w:rsidP="009C611F">
      <w:r>
        <w:t></w:t>
      </w:r>
      <w:r>
        <w:t></w:t>
      </w:r>
      <w:r>
        <w:tab/>
      </w:r>
      <w:r>
        <w:rPr>
          <w:rFonts w:hint="eastAsia"/>
        </w:rPr>
        <w:t>Выведены</w:t>
      </w:r>
      <w:r>
        <w:t></w:t>
      </w:r>
      <w:r>
        <w:rPr>
          <w:rFonts w:hint="eastAsia"/>
        </w:rPr>
        <w:t>на</w:t>
      </w:r>
      <w:r>
        <w:t></w:t>
      </w:r>
      <w:r>
        <w:rPr>
          <w:rFonts w:hint="eastAsia"/>
        </w:rPr>
        <w:t>уровень</w:t>
      </w:r>
      <w:r>
        <w:t></w:t>
      </w:r>
      <w:r>
        <w:rPr>
          <w:rFonts w:hint="eastAsia"/>
        </w:rPr>
        <w:t>обобщения</w:t>
      </w:r>
      <w:r>
        <w:t></w:t>
      </w:r>
      <w:r>
        <w:rPr>
          <w:rFonts w:hint="eastAsia"/>
        </w:rPr>
        <w:t>передовые</w:t>
      </w:r>
      <w:r>
        <w:t></w:t>
      </w:r>
      <w:r>
        <w:rPr>
          <w:rFonts w:hint="eastAsia"/>
        </w:rPr>
        <w:t>музыкально</w:t>
      </w:r>
      <w:r>
        <w:t></w:t>
      </w:r>
      <w:r>
        <w:rPr>
          <w:rFonts w:hint="eastAsia"/>
        </w:rPr>
        <w:t>педагогические</w:t>
      </w:r>
      <w:r>
        <w:t></w:t>
      </w:r>
      <w:r>
        <w:rPr>
          <w:rFonts w:hint="eastAsia"/>
        </w:rPr>
        <w:t>идеи</w:t>
      </w:r>
      <w:r>
        <w:t></w:t>
      </w:r>
      <w:r>
        <w:t></w:t>
      </w:r>
      <w:r>
        <w:rPr>
          <w:rFonts w:hint="eastAsia"/>
        </w:rPr>
        <w:t>что</w:t>
      </w:r>
      <w:r>
        <w:t></w:t>
      </w:r>
      <w:r>
        <w:rPr>
          <w:rFonts w:hint="eastAsia"/>
        </w:rPr>
        <w:t>позволяет</w:t>
      </w:r>
      <w:r>
        <w:t></w:t>
      </w:r>
      <w:r>
        <w:rPr>
          <w:rFonts w:hint="eastAsia"/>
        </w:rPr>
        <w:t>максимально</w:t>
      </w:r>
      <w:r>
        <w:t></w:t>
      </w:r>
      <w:r>
        <w:rPr>
          <w:rFonts w:hint="eastAsia"/>
        </w:rPr>
        <w:t>сблизить</w:t>
      </w:r>
      <w:r>
        <w:t></w:t>
      </w:r>
      <w:r>
        <w:rPr>
          <w:rFonts w:hint="eastAsia"/>
        </w:rPr>
        <w:t>теорию</w:t>
      </w:r>
      <w:r>
        <w:t></w:t>
      </w:r>
      <w:r>
        <w:rPr>
          <w:rFonts w:hint="eastAsia"/>
        </w:rPr>
        <w:t>и</w:t>
      </w:r>
      <w:r>
        <w:t></w:t>
      </w:r>
      <w:r>
        <w:rPr>
          <w:rFonts w:hint="eastAsia"/>
        </w:rPr>
        <w:t>практику</w:t>
      </w:r>
      <w:r>
        <w:t></w:t>
      </w:r>
      <w:r>
        <w:rPr>
          <w:rFonts w:hint="eastAsia"/>
        </w:rPr>
        <w:t>обучения</w:t>
      </w:r>
      <w:r>
        <w:t></w:t>
      </w:r>
      <w:r>
        <w:rPr>
          <w:rFonts w:hint="eastAsia"/>
        </w:rPr>
        <w:t>в</w:t>
      </w:r>
      <w:r>
        <w:t></w:t>
      </w:r>
      <w:r>
        <w:rPr>
          <w:rFonts w:hint="eastAsia"/>
        </w:rPr>
        <w:t>исполнительских</w:t>
      </w:r>
      <w:r>
        <w:t></w:t>
      </w:r>
      <w:r>
        <w:rPr>
          <w:rFonts w:hint="eastAsia"/>
        </w:rPr>
        <w:t>классах</w:t>
      </w:r>
      <w:r>
        <w:t></w:t>
      </w:r>
    </w:p>
    <w:p w:rsidR="009C611F" w:rsidRDefault="009C611F" w:rsidP="009C611F">
      <w:r>
        <w:t></w:t>
      </w:r>
      <w:r>
        <w:t></w:t>
      </w:r>
      <w:r>
        <w:tab/>
      </w:r>
      <w:r>
        <w:rPr>
          <w:rFonts w:hint="eastAsia"/>
        </w:rPr>
        <w:t>Разработана</w:t>
      </w:r>
      <w:r>
        <w:t></w:t>
      </w:r>
      <w:r>
        <w:t></w:t>
      </w:r>
      <w:r>
        <w:rPr>
          <w:rFonts w:hint="eastAsia"/>
        </w:rPr>
        <w:t>технология</w:t>
      </w:r>
      <w:r>
        <w:t></w:t>
      </w:r>
      <w:r>
        <w:t></w:t>
      </w:r>
      <w:r>
        <w:rPr>
          <w:rFonts w:hint="eastAsia"/>
        </w:rPr>
        <w:t>организации</w:t>
      </w:r>
      <w:r>
        <w:t></w:t>
      </w:r>
      <w:r>
        <w:rPr>
          <w:rFonts w:hint="eastAsia"/>
        </w:rPr>
        <w:t>и</w:t>
      </w:r>
      <w:r>
        <w:t></w:t>
      </w:r>
      <w:r>
        <w:rPr>
          <w:rFonts w:hint="eastAsia"/>
        </w:rPr>
        <w:t>проведения</w:t>
      </w:r>
      <w:r>
        <w:t></w:t>
      </w:r>
      <w:r>
        <w:rPr>
          <w:rFonts w:hint="eastAsia"/>
        </w:rPr>
        <w:t>курсов</w:t>
      </w:r>
      <w:r>
        <w:t></w:t>
      </w:r>
      <w:r>
        <w:rPr>
          <w:rFonts w:hint="eastAsia"/>
        </w:rPr>
        <w:t>повышения</w:t>
      </w:r>
      <w:r>
        <w:t></w:t>
      </w:r>
      <w:r>
        <w:rPr>
          <w:rFonts w:hint="eastAsia"/>
        </w:rPr>
        <w:t>квалификации</w:t>
      </w:r>
      <w:r>
        <w:t></w:t>
      </w:r>
      <w:r>
        <w:t></w:t>
      </w:r>
      <w:r>
        <w:rPr>
          <w:rFonts w:hint="eastAsia"/>
        </w:rPr>
        <w:t>максимально</w:t>
      </w:r>
      <w:r>
        <w:t></w:t>
      </w:r>
      <w:r>
        <w:rPr>
          <w:rFonts w:hint="eastAsia"/>
        </w:rPr>
        <w:t>учитывающая</w:t>
      </w:r>
      <w:r>
        <w:t></w:t>
      </w:r>
      <w:r>
        <w:rPr>
          <w:rFonts w:hint="eastAsia"/>
        </w:rPr>
        <w:t>специфику</w:t>
      </w:r>
      <w:r>
        <w:t></w:t>
      </w:r>
      <w:r>
        <w:rPr>
          <w:rFonts w:hint="eastAsia"/>
        </w:rPr>
        <w:t>контингента</w:t>
      </w:r>
      <w:r>
        <w:t></w:t>
      </w:r>
      <w:r>
        <w:rPr>
          <w:rFonts w:hint="eastAsia"/>
        </w:rPr>
        <w:t>слушателей</w:t>
      </w:r>
      <w:r>
        <w:t></w:t>
      </w:r>
      <w:r>
        <w:rPr>
          <w:rFonts w:hint="eastAsia"/>
        </w:rPr>
        <w:t>курсов</w:t>
      </w:r>
      <w:r>
        <w:t></w:t>
      </w:r>
      <w:r>
        <w:rPr>
          <w:rFonts w:hint="eastAsia"/>
        </w:rPr>
        <w:t>и</w:t>
      </w:r>
      <w:r>
        <w:t></w:t>
      </w:r>
      <w:r>
        <w:rPr>
          <w:rFonts w:hint="eastAsia"/>
        </w:rPr>
        <w:t>особенности</w:t>
      </w:r>
      <w:r>
        <w:t></w:t>
      </w:r>
      <w:r>
        <w:rPr>
          <w:rFonts w:hint="eastAsia"/>
        </w:rPr>
        <w:t>деятельности</w:t>
      </w:r>
      <w:r>
        <w:t></w:t>
      </w:r>
      <w:r>
        <w:rPr>
          <w:rFonts w:hint="eastAsia"/>
        </w:rPr>
        <w:t>педагога</w:t>
      </w:r>
      <w:r>
        <w:t></w:t>
      </w:r>
      <w:r>
        <w:rPr>
          <w:rFonts w:hint="eastAsia"/>
        </w:rPr>
        <w:t>музыкально</w:t>
      </w:r>
      <w:r>
        <w:t></w:t>
      </w:r>
      <w:r>
        <w:rPr>
          <w:rFonts w:hint="eastAsia"/>
        </w:rPr>
        <w:t>исполнительских</w:t>
      </w:r>
      <w:r>
        <w:t></w:t>
      </w:r>
      <w:r>
        <w:rPr>
          <w:rFonts w:hint="eastAsia"/>
        </w:rPr>
        <w:t>дисциплин</w:t>
      </w:r>
      <w:r>
        <w:t></w:t>
      </w:r>
    </w:p>
    <w:p w:rsidR="009C611F" w:rsidRDefault="009C611F" w:rsidP="009C611F">
      <w:r>
        <w:rPr>
          <w:rFonts w:hint="eastAsia"/>
        </w:rPr>
        <w:t>Теоретическая</w:t>
      </w:r>
      <w:r>
        <w:t></w:t>
      </w:r>
      <w:r>
        <w:rPr>
          <w:rFonts w:hint="eastAsia"/>
        </w:rPr>
        <w:t>значимость</w:t>
      </w:r>
      <w:r>
        <w:t></w:t>
      </w:r>
      <w:r>
        <w:rPr>
          <w:rFonts w:hint="eastAsia"/>
        </w:rPr>
        <w:t>исследования</w:t>
      </w:r>
      <w:r>
        <w:t></w:t>
      </w:r>
    </w:p>
    <w:p w:rsidR="009C611F" w:rsidRDefault="009C611F" w:rsidP="009C611F">
      <w:r>
        <w:rPr>
          <w:rFonts w:hint="eastAsia"/>
        </w:rPr>
        <w:t>Изучены</w:t>
      </w:r>
      <w:r>
        <w:t></w:t>
      </w:r>
      <w:r>
        <w:rPr>
          <w:rFonts w:hint="eastAsia"/>
        </w:rPr>
        <w:t>в</w:t>
      </w:r>
      <w:r>
        <w:t></w:t>
      </w:r>
      <w:r>
        <w:rPr>
          <w:rFonts w:hint="eastAsia"/>
        </w:rPr>
        <w:t>историческом</w:t>
      </w:r>
      <w:r>
        <w:t></w:t>
      </w:r>
      <w:r>
        <w:rPr>
          <w:rFonts w:hint="eastAsia"/>
        </w:rPr>
        <w:t>и</w:t>
      </w:r>
      <w:r>
        <w:t></w:t>
      </w:r>
      <w:r>
        <w:rPr>
          <w:rFonts w:hint="eastAsia"/>
        </w:rPr>
        <w:t>теоретическом</w:t>
      </w:r>
      <w:r>
        <w:t></w:t>
      </w:r>
      <w:r>
        <w:rPr>
          <w:rFonts w:hint="eastAsia"/>
        </w:rPr>
        <w:t>аспектах</w:t>
      </w:r>
      <w:r>
        <w:t></w:t>
      </w:r>
      <w:r>
        <w:t></w:t>
      </w:r>
      <w:r>
        <w:rPr>
          <w:rFonts w:hint="eastAsia"/>
        </w:rPr>
        <w:t>систематизированы</w:t>
      </w:r>
      <w:r>
        <w:t></w:t>
      </w:r>
      <w:r>
        <w:rPr>
          <w:rFonts w:hint="eastAsia"/>
        </w:rPr>
        <w:t>и</w:t>
      </w:r>
      <w:r>
        <w:t></w:t>
      </w:r>
      <w:r>
        <w:rPr>
          <w:rFonts w:hint="eastAsia"/>
        </w:rPr>
        <w:t>обобщены</w:t>
      </w:r>
      <w:r>
        <w:t></w:t>
      </w:r>
      <w:r>
        <w:rPr>
          <w:rFonts w:hint="eastAsia"/>
        </w:rPr>
        <w:t>данные</w:t>
      </w:r>
      <w:r>
        <w:t></w:t>
      </w:r>
      <w:r>
        <w:t></w:t>
      </w:r>
      <w:r>
        <w:rPr>
          <w:rFonts w:hint="eastAsia"/>
        </w:rPr>
        <w:t>касающиеся</w:t>
      </w:r>
      <w:r>
        <w:t></w:t>
      </w:r>
      <w:r>
        <w:rPr>
          <w:rFonts w:hint="eastAsia"/>
        </w:rPr>
        <w:t>проблем</w:t>
      </w:r>
      <w:r>
        <w:t></w:t>
      </w:r>
      <w:r>
        <w:rPr>
          <w:rFonts w:hint="eastAsia"/>
        </w:rPr>
        <w:t>совершенствования</w:t>
      </w:r>
      <w:r>
        <w:t></w:t>
      </w:r>
      <w:r>
        <w:rPr>
          <w:rFonts w:hint="eastAsia"/>
        </w:rPr>
        <w:t>уровня</w:t>
      </w:r>
      <w:r>
        <w:t></w:t>
      </w:r>
      <w:r>
        <w:rPr>
          <w:rFonts w:hint="eastAsia"/>
        </w:rPr>
        <w:t>профессионального</w:t>
      </w:r>
      <w:r>
        <w:t></w:t>
      </w:r>
      <w:r>
        <w:rPr>
          <w:rFonts w:hint="eastAsia"/>
        </w:rPr>
        <w:t>мастерства</w:t>
      </w:r>
      <w:r>
        <w:t></w:t>
      </w:r>
      <w:r>
        <w:rPr>
          <w:rFonts w:hint="eastAsia"/>
        </w:rPr>
        <w:t>преподавательского</w:t>
      </w:r>
      <w:r>
        <w:t></w:t>
      </w:r>
      <w:r>
        <w:rPr>
          <w:rFonts w:hint="eastAsia"/>
        </w:rPr>
        <w:t>корпуса</w:t>
      </w:r>
      <w:r>
        <w:t></w:t>
      </w:r>
      <w:r>
        <w:rPr>
          <w:rFonts w:hint="eastAsia"/>
        </w:rPr>
        <w:t>в</w:t>
      </w:r>
      <w:r>
        <w:t></w:t>
      </w:r>
      <w:r>
        <w:rPr>
          <w:rFonts w:hint="eastAsia"/>
        </w:rPr>
        <w:t>сфере</w:t>
      </w:r>
      <w:r>
        <w:t></w:t>
      </w:r>
      <w:r>
        <w:rPr>
          <w:rFonts w:hint="eastAsia"/>
        </w:rPr>
        <w:t>общего</w:t>
      </w:r>
      <w:r>
        <w:t></w:t>
      </w:r>
      <w:r>
        <w:rPr>
          <w:rFonts w:hint="eastAsia"/>
        </w:rPr>
        <w:t>и</w:t>
      </w:r>
      <w:r>
        <w:t></w:t>
      </w:r>
      <w:r>
        <w:rPr>
          <w:rFonts w:hint="eastAsia"/>
        </w:rPr>
        <w:t>музыкального</w:t>
      </w:r>
      <w:r>
        <w:t></w:t>
      </w:r>
      <w:r>
        <w:rPr>
          <w:rFonts w:hint="eastAsia"/>
        </w:rPr>
        <w:t>образования</w:t>
      </w:r>
      <w:r>
        <w:t></w:t>
      </w:r>
      <w:r>
        <w:t></w:t>
      </w:r>
    </w:p>
    <w:p w:rsidR="009C611F" w:rsidRDefault="009C611F" w:rsidP="009C611F">
      <w:r>
        <w:rPr>
          <w:rFonts w:hint="eastAsia"/>
        </w:rPr>
        <w:t>Дано</w:t>
      </w:r>
      <w:r>
        <w:t></w:t>
      </w:r>
      <w:r>
        <w:rPr>
          <w:rFonts w:hint="eastAsia"/>
        </w:rPr>
        <w:t>теоретическое</w:t>
      </w:r>
      <w:r>
        <w:t></w:t>
      </w:r>
      <w:r>
        <w:rPr>
          <w:rFonts w:hint="eastAsia"/>
        </w:rPr>
        <w:t>обоснование</w:t>
      </w:r>
      <w:r>
        <w:t></w:t>
      </w:r>
      <w:r>
        <w:rPr>
          <w:rFonts w:hint="eastAsia"/>
        </w:rPr>
        <w:t>путей</w:t>
      </w:r>
      <w:r>
        <w:t></w:t>
      </w:r>
      <w:r>
        <w:rPr>
          <w:rFonts w:hint="eastAsia"/>
        </w:rPr>
        <w:t>и</w:t>
      </w:r>
      <w:r>
        <w:t></w:t>
      </w:r>
      <w:r>
        <w:rPr>
          <w:rFonts w:hint="eastAsia"/>
        </w:rPr>
        <w:t>методов</w:t>
      </w:r>
      <w:r>
        <w:t></w:t>
      </w:r>
      <w:r>
        <w:rPr>
          <w:rFonts w:hint="eastAsia"/>
        </w:rPr>
        <w:t>организации</w:t>
      </w:r>
      <w:r>
        <w:t></w:t>
      </w:r>
      <w:r>
        <w:rPr>
          <w:rFonts w:hint="eastAsia"/>
        </w:rPr>
        <w:t>и</w:t>
      </w:r>
      <w:r>
        <w:t></w:t>
      </w:r>
      <w:r>
        <w:rPr>
          <w:rFonts w:hint="eastAsia"/>
        </w:rPr>
        <w:t>проведения</w:t>
      </w:r>
      <w:r>
        <w:t></w:t>
      </w:r>
      <w:r>
        <w:rPr>
          <w:rFonts w:hint="eastAsia"/>
        </w:rPr>
        <w:t>курсов</w:t>
      </w:r>
      <w:r>
        <w:t></w:t>
      </w:r>
      <w:r>
        <w:rPr>
          <w:rFonts w:hint="eastAsia"/>
        </w:rPr>
        <w:t>повышения</w:t>
      </w:r>
      <w:r>
        <w:t></w:t>
      </w:r>
      <w:r>
        <w:rPr>
          <w:rFonts w:hint="eastAsia"/>
        </w:rPr>
        <w:t>квалификации</w:t>
      </w:r>
      <w:r>
        <w:t></w:t>
      </w:r>
      <w:r>
        <w:rPr>
          <w:rFonts w:hint="eastAsia"/>
        </w:rPr>
        <w:t>педагогов</w:t>
      </w:r>
      <w:r>
        <w:t></w:t>
      </w:r>
      <w:r>
        <w:rPr>
          <w:rFonts w:hint="eastAsia"/>
        </w:rPr>
        <w:t>музыкантов</w:t>
      </w:r>
      <w:r>
        <w:t></w:t>
      </w:r>
      <w:r>
        <w:t></w:t>
      </w:r>
      <w:r>
        <w:rPr>
          <w:rFonts w:hint="eastAsia"/>
        </w:rPr>
        <w:t>Предложен</w:t>
      </w:r>
      <w:r>
        <w:t></w:t>
      </w:r>
      <w:r>
        <w:rPr>
          <w:rFonts w:hint="eastAsia"/>
        </w:rPr>
        <w:t>комплекс</w:t>
      </w:r>
      <w:r>
        <w:t></w:t>
      </w:r>
      <w:r>
        <w:rPr>
          <w:rFonts w:hint="eastAsia"/>
        </w:rPr>
        <w:t>мер</w:t>
      </w:r>
      <w:r>
        <w:t></w:t>
      </w:r>
      <w:r>
        <w:t></w:t>
      </w:r>
      <w:r>
        <w:rPr>
          <w:rFonts w:hint="eastAsia"/>
        </w:rPr>
        <w:t>направленный</w:t>
      </w:r>
      <w:r>
        <w:t></w:t>
      </w:r>
      <w:r>
        <w:rPr>
          <w:rFonts w:hint="eastAsia"/>
        </w:rPr>
        <w:t>на</w:t>
      </w:r>
      <w:r>
        <w:t></w:t>
      </w:r>
      <w:r>
        <w:rPr>
          <w:rFonts w:hint="eastAsia"/>
        </w:rPr>
        <w:t>теоретическое</w:t>
      </w:r>
      <w:r>
        <w:t></w:t>
      </w:r>
      <w:r>
        <w:rPr>
          <w:rFonts w:hint="eastAsia"/>
        </w:rPr>
        <w:t>осмысление</w:t>
      </w:r>
      <w:r>
        <w:t></w:t>
      </w:r>
      <w:r>
        <w:rPr>
          <w:rFonts w:hint="eastAsia"/>
        </w:rPr>
        <w:t>передовой</w:t>
      </w:r>
      <w:r>
        <w:t></w:t>
      </w:r>
      <w:r>
        <w:rPr>
          <w:rFonts w:hint="eastAsia"/>
        </w:rPr>
        <w:t>педагогической</w:t>
      </w:r>
      <w:r>
        <w:t></w:t>
      </w:r>
      <w:r>
        <w:rPr>
          <w:rFonts w:hint="eastAsia"/>
        </w:rPr>
        <w:t>практики</w:t>
      </w:r>
      <w:r>
        <w:t></w:t>
      </w:r>
      <w:r>
        <w:rPr>
          <w:rFonts w:hint="eastAsia"/>
        </w:rPr>
        <w:t>в</w:t>
      </w:r>
      <w:r>
        <w:t></w:t>
      </w:r>
      <w:r>
        <w:rPr>
          <w:rFonts w:hint="eastAsia"/>
        </w:rPr>
        <w:t>музыкально</w:t>
      </w:r>
      <w:r>
        <w:t></w:t>
      </w:r>
      <w:r>
        <w:rPr>
          <w:rFonts w:hint="eastAsia"/>
        </w:rPr>
        <w:t>исполнительских</w:t>
      </w:r>
      <w:r>
        <w:t></w:t>
      </w:r>
      <w:r>
        <w:rPr>
          <w:rFonts w:hint="eastAsia"/>
        </w:rPr>
        <w:t>классах</w:t>
      </w:r>
      <w:r>
        <w:t></w:t>
      </w:r>
      <w:r>
        <w:t></w:t>
      </w:r>
      <w:r>
        <w:rPr>
          <w:rFonts w:hint="eastAsia"/>
        </w:rPr>
        <w:t>Сформулированы</w:t>
      </w:r>
      <w:r>
        <w:t></w:t>
      </w:r>
      <w:r>
        <w:rPr>
          <w:rFonts w:hint="eastAsia"/>
        </w:rPr>
        <w:t>выводы</w:t>
      </w:r>
      <w:r>
        <w:t></w:t>
      </w:r>
      <w:r>
        <w:t></w:t>
      </w:r>
      <w:r>
        <w:rPr>
          <w:rFonts w:hint="eastAsia"/>
        </w:rPr>
        <w:t>позволяющие</w:t>
      </w:r>
      <w:r>
        <w:t></w:t>
      </w:r>
      <w:r>
        <w:rPr>
          <w:rFonts w:hint="eastAsia"/>
        </w:rPr>
        <w:t>на</w:t>
      </w:r>
      <w:r>
        <w:t></w:t>
      </w:r>
      <w:r>
        <w:rPr>
          <w:rFonts w:hint="eastAsia"/>
        </w:rPr>
        <w:t>базе</w:t>
      </w:r>
      <w:r>
        <w:t></w:t>
      </w:r>
      <w:r>
        <w:rPr>
          <w:rFonts w:hint="eastAsia"/>
        </w:rPr>
        <w:t>разработанной</w:t>
      </w:r>
      <w:r>
        <w:t></w:t>
      </w:r>
      <w:r>
        <w:rPr>
          <w:rFonts w:hint="eastAsia"/>
        </w:rPr>
        <w:t>технологии</w:t>
      </w:r>
      <w:r>
        <w:t></w:t>
      </w:r>
      <w:r>
        <w:rPr>
          <w:rFonts w:hint="eastAsia"/>
        </w:rPr>
        <w:t>организации</w:t>
      </w:r>
      <w:r>
        <w:t></w:t>
      </w:r>
      <w:r>
        <w:rPr>
          <w:rFonts w:hint="eastAsia"/>
        </w:rPr>
        <w:t>и</w:t>
      </w:r>
      <w:r>
        <w:t></w:t>
      </w:r>
      <w:r>
        <w:rPr>
          <w:rFonts w:hint="eastAsia"/>
        </w:rPr>
        <w:t>проведения</w:t>
      </w:r>
      <w:r>
        <w:t></w:t>
      </w:r>
      <w:r>
        <w:rPr>
          <w:rFonts w:hint="eastAsia"/>
        </w:rPr>
        <w:t>курсов</w:t>
      </w:r>
      <w:r>
        <w:t></w:t>
      </w:r>
      <w:r>
        <w:rPr>
          <w:rFonts w:hint="eastAsia"/>
        </w:rPr>
        <w:t>повышения</w:t>
      </w:r>
      <w:r>
        <w:t></w:t>
      </w:r>
      <w:r>
        <w:rPr>
          <w:rFonts w:hint="eastAsia"/>
        </w:rPr>
        <w:t>квалификации</w:t>
      </w:r>
      <w:r>
        <w:t></w:t>
      </w:r>
      <w:r>
        <w:rPr>
          <w:rFonts w:hint="eastAsia"/>
        </w:rPr>
        <w:t>педагогов</w:t>
      </w:r>
      <w:r>
        <w:t></w:t>
      </w:r>
      <w:r>
        <w:rPr>
          <w:rFonts w:hint="eastAsia"/>
        </w:rPr>
        <w:t>музыкантов</w:t>
      </w:r>
      <w:r>
        <w:t></w:t>
      </w:r>
      <w:r>
        <w:rPr>
          <w:rFonts w:hint="eastAsia"/>
        </w:rPr>
        <w:t>оптимизировать</w:t>
      </w:r>
      <w:r>
        <w:t></w:t>
      </w:r>
      <w:r>
        <w:rPr>
          <w:rFonts w:hint="eastAsia"/>
        </w:rPr>
        <w:t>данные</w:t>
      </w:r>
      <w:r>
        <w:t></w:t>
      </w:r>
      <w:r>
        <w:rPr>
          <w:rFonts w:hint="eastAsia"/>
        </w:rPr>
        <w:t>мероприятия</w:t>
      </w:r>
      <w:r>
        <w:t></w:t>
      </w:r>
    </w:p>
    <w:p w:rsidR="009C611F" w:rsidRDefault="009C611F" w:rsidP="009C611F">
      <w:r>
        <w:rPr>
          <w:rFonts w:hint="eastAsia"/>
        </w:rPr>
        <w:t>Практическая</w:t>
      </w:r>
      <w:r>
        <w:t></w:t>
      </w:r>
      <w:r>
        <w:rPr>
          <w:rFonts w:hint="eastAsia"/>
        </w:rPr>
        <w:t>значимость</w:t>
      </w:r>
      <w:r>
        <w:t></w:t>
      </w:r>
    </w:p>
    <w:p w:rsidR="009C611F" w:rsidRDefault="009C611F" w:rsidP="009C611F">
      <w:r>
        <w:rPr>
          <w:rFonts w:hint="eastAsia"/>
        </w:rPr>
        <w:t>Разработаны</w:t>
      </w:r>
      <w:r>
        <w:t></w:t>
      </w:r>
      <w:r>
        <w:rPr>
          <w:rFonts w:hint="eastAsia"/>
        </w:rPr>
        <w:t>и</w:t>
      </w:r>
      <w:r>
        <w:t></w:t>
      </w:r>
      <w:r>
        <w:rPr>
          <w:rFonts w:hint="eastAsia"/>
        </w:rPr>
        <w:t>предложены</w:t>
      </w:r>
      <w:r>
        <w:t></w:t>
      </w:r>
      <w:r>
        <w:rPr>
          <w:rFonts w:hint="eastAsia"/>
        </w:rPr>
        <w:t>конкретные</w:t>
      </w:r>
      <w:r>
        <w:t></w:t>
      </w:r>
      <w:r>
        <w:rPr>
          <w:rFonts w:hint="eastAsia"/>
        </w:rPr>
        <w:t>методические</w:t>
      </w:r>
      <w:r>
        <w:t></w:t>
      </w:r>
      <w:r>
        <w:rPr>
          <w:rFonts w:hint="eastAsia"/>
        </w:rPr>
        <w:t>рекомендации</w:t>
      </w:r>
      <w:r>
        <w:t></w:t>
      </w:r>
      <w:r>
        <w:rPr>
          <w:rFonts w:hint="eastAsia"/>
        </w:rPr>
        <w:t>по</w:t>
      </w:r>
      <w:r>
        <w:t></w:t>
      </w:r>
      <w:r>
        <w:rPr>
          <w:rFonts w:hint="eastAsia"/>
        </w:rPr>
        <w:t>совершенствованию</w:t>
      </w:r>
      <w:r>
        <w:t></w:t>
      </w:r>
      <w:r>
        <w:rPr>
          <w:rFonts w:hint="eastAsia"/>
        </w:rPr>
        <w:t>содержательной</w:t>
      </w:r>
      <w:r>
        <w:t></w:t>
      </w:r>
      <w:r>
        <w:rPr>
          <w:rFonts w:hint="eastAsia"/>
        </w:rPr>
        <w:t>и</w:t>
      </w:r>
      <w:r>
        <w:t></w:t>
      </w:r>
      <w:r>
        <w:rPr>
          <w:rFonts w:hint="eastAsia"/>
        </w:rPr>
        <w:t>операциональной</w:t>
      </w:r>
      <w:r>
        <w:t></w:t>
      </w:r>
      <w:r>
        <w:rPr>
          <w:rFonts w:hint="eastAsia"/>
        </w:rPr>
        <w:t>сторон</w:t>
      </w:r>
      <w:r>
        <w:t></w:t>
      </w:r>
      <w:r>
        <w:rPr>
          <w:rFonts w:hint="eastAsia"/>
        </w:rPr>
        <w:t>обучения</w:t>
      </w:r>
      <w:r>
        <w:t></w:t>
      </w:r>
      <w:r>
        <w:rPr>
          <w:rFonts w:hint="eastAsia"/>
        </w:rPr>
        <w:t>на</w:t>
      </w:r>
      <w:r>
        <w:t></w:t>
      </w:r>
      <w:r>
        <w:rPr>
          <w:rFonts w:hint="eastAsia"/>
        </w:rPr>
        <w:t>курсах</w:t>
      </w:r>
      <w:r>
        <w:t></w:t>
      </w:r>
      <w:r>
        <w:rPr>
          <w:rFonts w:hint="eastAsia"/>
        </w:rPr>
        <w:t>повышения</w:t>
      </w:r>
      <w:r>
        <w:t></w:t>
      </w:r>
      <w:r>
        <w:rPr>
          <w:rFonts w:hint="eastAsia"/>
        </w:rPr>
        <w:t>квалификации</w:t>
      </w:r>
      <w:r>
        <w:t></w:t>
      </w:r>
      <w:r>
        <w:rPr>
          <w:rFonts w:hint="eastAsia"/>
        </w:rPr>
        <w:t>педагогов</w:t>
      </w:r>
      <w:r>
        <w:t></w:t>
      </w:r>
      <w:r>
        <w:rPr>
          <w:rFonts w:hint="eastAsia"/>
        </w:rPr>
        <w:t>музыкально</w:t>
      </w:r>
      <w:r>
        <w:t></w:t>
      </w:r>
      <w:r>
        <w:rPr>
          <w:rFonts w:hint="eastAsia"/>
        </w:rPr>
        <w:t>исполнительских</w:t>
      </w:r>
      <w:r>
        <w:t></w:t>
      </w:r>
      <w:r>
        <w:rPr>
          <w:rFonts w:hint="eastAsia"/>
        </w:rPr>
        <w:t>классов</w:t>
      </w:r>
      <w:r>
        <w:t></w:t>
      </w:r>
      <w:r>
        <w:t></w:t>
      </w:r>
      <w:r>
        <w:rPr>
          <w:rFonts w:hint="eastAsia"/>
        </w:rPr>
        <w:t>Создана</w:t>
      </w:r>
      <w:r>
        <w:t></w:t>
      </w:r>
      <w:r>
        <w:rPr>
          <w:rFonts w:hint="eastAsia"/>
        </w:rPr>
        <w:t>система</w:t>
      </w:r>
      <w:r>
        <w:t></w:t>
      </w:r>
      <w:r>
        <w:rPr>
          <w:rFonts w:hint="eastAsia"/>
        </w:rPr>
        <w:t>мер</w:t>
      </w:r>
      <w:r>
        <w:t></w:t>
      </w:r>
      <w:r>
        <w:rPr>
          <w:rFonts w:hint="eastAsia"/>
        </w:rPr>
        <w:t>по</w:t>
      </w:r>
      <w:r>
        <w:t></w:t>
      </w:r>
      <w:r>
        <w:rPr>
          <w:rFonts w:hint="eastAsia"/>
        </w:rPr>
        <w:t>научно</w:t>
      </w:r>
      <w:r>
        <w:t></w:t>
      </w:r>
      <w:r>
        <w:rPr>
          <w:rFonts w:hint="eastAsia"/>
        </w:rPr>
        <w:t>теоретическому</w:t>
      </w:r>
      <w:r>
        <w:t></w:t>
      </w:r>
      <w:r>
        <w:rPr>
          <w:rFonts w:hint="eastAsia"/>
        </w:rPr>
        <w:t>обеспечению</w:t>
      </w:r>
      <w:r>
        <w:t></w:t>
      </w:r>
      <w:r>
        <w:rPr>
          <w:rFonts w:hint="eastAsia"/>
        </w:rPr>
        <w:t>и</w:t>
      </w:r>
      <w:r>
        <w:t></w:t>
      </w:r>
      <w:r>
        <w:rPr>
          <w:rFonts w:hint="eastAsia"/>
        </w:rPr>
        <w:t>методическому</w:t>
      </w:r>
      <w:r>
        <w:t></w:t>
      </w:r>
      <w:r>
        <w:rPr>
          <w:rFonts w:hint="eastAsia"/>
        </w:rPr>
        <w:t>сопровождению</w:t>
      </w:r>
      <w:r>
        <w:t></w:t>
      </w:r>
      <w:r>
        <w:rPr>
          <w:rFonts w:hint="eastAsia"/>
        </w:rPr>
        <w:t>процесса</w:t>
      </w:r>
      <w:r>
        <w:t></w:t>
      </w:r>
      <w:r>
        <w:rPr>
          <w:rFonts w:hint="eastAsia"/>
        </w:rPr>
        <w:t>проведения</w:t>
      </w:r>
      <w:r>
        <w:t></w:t>
      </w:r>
      <w:r>
        <w:rPr>
          <w:rFonts w:hint="eastAsia"/>
        </w:rPr>
        <w:t>обучения</w:t>
      </w:r>
      <w:r>
        <w:t></w:t>
      </w:r>
      <w:r>
        <w:rPr>
          <w:rFonts w:hint="eastAsia"/>
        </w:rPr>
        <w:t>на</w:t>
      </w:r>
      <w:r>
        <w:t></w:t>
      </w:r>
      <w:r>
        <w:rPr>
          <w:rFonts w:hint="eastAsia"/>
        </w:rPr>
        <w:t>курсах</w:t>
      </w:r>
      <w:r>
        <w:t></w:t>
      </w:r>
      <w:r>
        <w:t></w:t>
      </w:r>
      <w:r>
        <w:rPr>
          <w:rFonts w:hint="eastAsia"/>
        </w:rPr>
        <w:t>Результаты</w:t>
      </w:r>
      <w:r>
        <w:t></w:t>
      </w:r>
      <w:r>
        <w:rPr>
          <w:rFonts w:hint="eastAsia"/>
        </w:rPr>
        <w:t>исследования</w:t>
      </w:r>
      <w:r>
        <w:t></w:t>
      </w:r>
      <w:r>
        <w:rPr>
          <w:rFonts w:hint="eastAsia"/>
        </w:rPr>
        <w:t>могут</w:t>
      </w:r>
      <w:r>
        <w:t></w:t>
      </w:r>
      <w:r>
        <w:rPr>
          <w:rFonts w:hint="eastAsia"/>
        </w:rPr>
        <w:t>использоваться</w:t>
      </w:r>
      <w:r>
        <w:t></w:t>
      </w:r>
      <w:r>
        <w:rPr>
          <w:rFonts w:hint="eastAsia"/>
        </w:rPr>
        <w:t>как</w:t>
      </w:r>
      <w:r>
        <w:t></w:t>
      </w:r>
      <w:r>
        <w:rPr>
          <w:rFonts w:hint="eastAsia"/>
        </w:rPr>
        <w:t>в</w:t>
      </w:r>
      <w:r>
        <w:t></w:t>
      </w:r>
      <w:r>
        <w:rPr>
          <w:rFonts w:hint="eastAsia"/>
        </w:rPr>
        <w:t>практике</w:t>
      </w:r>
      <w:r>
        <w:t></w:t>
      </w:r>
      <w:r>
        <w:rPr>
          <w:rFonts w:hint="eastAsia"/>
        </w:rPr>
        <w:t>работы</w:t>
      </w:r>
      <w:r>
        <w:t></w:t>
      </w:r>
      <w:r>
        <w:rPr>
          <w:rFonts w:hint="eastAsia"/>
        </w:rPr>
        <w:t>учреждений</w:t>
      </w:r>
      <w:r>
        <w:t></w:t>
      </w:r>
      <w:r>
        <w:rPr>
          <w:rFonts w:hint="eastAsia"/>
        </w:rPr>
        <w:t>повышения</w:t>
      </w:r>
      <w:r>
        <w:t></w:t>
      </w:r>
      <w:r>
        <w:rPr>
          <w:rFonts w:hint="eastAsia"/>
        </w:rPr>
        <w:t>квалификации</w:t>
      </w:r>
      <w:r>
        <w:t></w:t>
      </w:r>
      <w:r>
        <w:t></w:t>
      </w:r>
      <w:r>
        <w:rPr>
          <w:rFonts w:hint="eastAsia"/>
        </w:rPr>
        <w:t>так</w:t>
      </w:r>
      <w:r>
        <w:t></w:t>
      </w:r>
      <w:r>
        <w:rPr>
          <w:rFonts w:hint="eastAsia"/>
        </w:rPr>
        <w:t>и</w:t>
      </w:r>
      <w:r>
        <w:t></w:t>
      </w:r>
      <w:r>
        <w:rPr>
          <w:rFonts w:hint="eastAsia"/>
        </w:rPr>
        <w:t>в</w:t>
      </w:r>
      <w:r>
        <w:t></w:t>
      </w:r>
      <w:r>
        <w:rPr>
          <w:rFonts w:hint="eastAsia"/>
        </w:rPr>
        <w:t>ходе</w:t>
      </w:r>
      <w:r>
        <w:t></w:t>
      </w:r>
      <w:r>
        <w:rPr>
          <w:rFonts w:hint="eastAsia"/>
        </w:rPr>
        <w:t>самостоятельной</w:t>
      </w:r>
      <w:r>
        <w:t></w:t>
      </w:r>
      <w:r>
        <w:rPr>
          <w:rFonts w:hint="eastAsia"/>
        </w:rPr>
        <w:t>деятельности</w:t>
      </w:r>
      <w:r>
        <w:t></w:t>
      </w:r>
      <w:r>
        <w:rPr>
          <w:rFonts w:hint="eastAsia"/>
        </w:rPr>
        <w:t>педагога</w:t>
      </w:r>
      <w:r>
        <w:t></w:t>
      </w:r>
      <w:r>
        <w:rPr>
          <w:rFonts w:hint="eastAsia"/>
        </w:rPr>
        <w:t>по</w:t>
      </w:r>
      <w:r>
        <w:t></w:t>
      </w:r>
      <w:r>
        <w:rPr>
          <w:rFonts w:hint="eastAsia"/>
        </w:rPr>
        <w:t>самообразованию</w:t>
      </w:r>
      <w:r>
        <w:t></w:t>
      </w:r>
      <w:r>
        <w:rPr>
          <w:rFonts w:hint="eastAsia"/>
        </w:rPr>
        <w:t>и</w:t>
      </w:r>
      <w:r>
        <w:t></w:t>
      </w:r>
      <w:r>
        <w:rPr>
          <w:rFonts w:hint="eastAsia"/>
        </w:rPr>
        <w:t>самовоспитанию</w:t>
      </w:r>
      <w:r>
        <w:t></w:t>
      </w:r>
    </w:p>
    <w:p w:rsidR="009C611F" w:rsidRDefault="009C611F" w:rsidP="009C611F">
      <w:r>
        <w:rPr>
          <w:rFonts w:hint="eastAsia"/>
        </w:rPr>
        <w:t>Научная</w:t>
      </w:r>
      <w:r>
        <w:t></w:t>
      </w:r>
      <w:r>
        <w:rPr>
          <w:rFonts w:hint="eastAsia"/>
        </w:rPr>
        <w:t>достоверность</w:t>
      </w:r>
      <w:r>
        <w:t></w:t>
      </w:r>
      <w:r>
        <w:rPr>
          <w:rFonts w:hint="eastAsia"/>
        </w:rPr>
        <w:t>и</w:t>
      </w:r>
      <w:r>
        <w:t></w:t>
      </w:r>
      <w:r>
        <w:rPr>
          <w:rFonts w:hint="eastAsia"/>
        </w:rPr>
        <w:t>обоснованность</w:t>
      </w:r>
      <w:r>
        <w:t></w:t>
      </w:r>
      <w:r>
        <w:rPr>
          <w:rFonts w:hint="eastAsia"/>
        </w:rPr>
        <w:t>результатов</w:t>
      </w:r>
    </w:p>
    <w:p w:rsidR="009C611F" w:rsidRDefault="009C611F" w:rsidP="009C611F">
      <w:r>
        <w:rPr>
          <w:rFonts w:hint="eastAsia"/>
        </w:rPr>
        <w:t>исследования</w:t>
      </w:r>
      <w:r>
        <w:t></w:t>
      </w:r>
      <w:r>
        <w:rPr>
          <w:rFonts w:hint="eastAsia"/>
        </w:rPr>
        <w:t>обеспечены</w:t>
      </w:r>
      <w:r>
        <w:t></w:t>
      </w:r>
      <w:r>
        <w:rPr>
          <w:rFonts w:hint="eastAsia"/>
        </w:rPr>
        <w:t>опорой</w:t>
      </w:r>
      <w:r>
        <w:t></w:t>
      </w:r>
      <w:r>
        <w:rPr>
          <w:rFonts w:hint="eastAsia"/>
        </w:rPr>
        <w:t>на</w:t>
      </w:r>
      <w:r>
        <w:t></w:t>
      </w:r>
      <w:r>
        <w:rPr>
          <w:rFonts w:hint="eastAsia"/>
        </w:rPr>
        <w:t>труды</w:t>
      </w:r>
      <w:r>
        <w:t></w:t>
      </w:r>
      <w:r>
        <w:rPr>
          <w:rFonts w:hint="eastAsia"/>
        </w:rPr>
        <w:t>отечественных</w:t>
      </w:r>
      <w:r>
        <w:t></w:t>
      </w:r>
      <w:r>
        <w:rPr>
          <w:rFonts w:hint="eastAsia"/>
        </w:rPr>
        <w:t>мыслителей</w:t>
      </w:r>
      <w:r>
        <w:t></w:t>
      </w:r>
      <w:r>
        <w:t></w:t>
      </w:r>
      <w:r>
        <w:rPr>
          <w:rFonts w:hint="eastAsia"/>
        </w:rPr>
        <w:t>философов</w:t>
      </w:r>
      <w:r>
        <w:t></w:t>
      </w:r>
      <w:r>
        <w:t></w:t>
      </w:r>
      <w:r>
        <w:rPr>
          <w:rFonts w:hint="eastAsia"/>
        </w:rPr>
        <w:t>музыковедов</w:t>
      </w:r>
      <w:r>
        <w:t></w:t>
      </w:r>
      <w:r>
        <w:t></w:t>
      </w:r>
      <w:r>
        <w:rPr>
          <w:rFonts w:hint="eastAsia"/>
        </w:rPr>
        <w:t>педагогов</w:t>
      </w:r>
      <w:r>
        <w:t></w:t>
      </w:r>
      <w:r>
        <w:t></w:t>
      </w:r>
      <w:r>
        <w:rPr>
          <w:rFonts w:hint="eastAsia"/>
        </w:rPr>
        <w:t>психологов</w:t>
      </w:r>
      <w:r>
        <w:t></w:t>
      </w:r>
      <w:r>
        <w:t></w:t>
      </w:r>
      <w:r>
        <w:rPr>
          <w:rFonts w:hint="eastAsia"/>
        </w:rPr>
        <w:t>адекватностью</w:t>
      </w:r>
      <w:r>
        <w:t></w:t>
      </w:r>
      <w:r>
        <w:rPr>
          <w:rFonts w:hint="eastAsia"/>
        </w:rPr>
        <w:t>методологии</w:t>
      </w:r>
      <w:r>
        <w:t></w:t>
      </w:r>
      <w:r>
        <w:rPr>
          <w:rFonts w:hint="eastAsia"/>
        </w:rPr>
        <w:t>исследования</w:t>
      </w:r>
      <w:r>
        <w:t></w:t>
      </w:r>
      <w:r>
        <w:rPr>
          <w:rFonts w:hint="eastAsia"/>
        </w:rPr>
        <w:t>его</w:t>
      </w:r>
      <w:r>
        <w:t></w:t>
      </w:r>
      <w:r>
        <w:rPr>
          <w:rFonts w:hint="eastAsia"/>
        </w:rPr>
        <w:t>специфике</w:t>
      </w:r>
      <w:r>
        <w:t></w:t>
      </w:r>
      <w:r>
        <w:t></w:t>
      </w:r>
      <w:r>
        <w:rPr>
          <w:rFonts w:hint="eastAsia"/>
        </w:rPr>
        <w:t>целям</w:t>
      </w:r>
      <w:r>
        <w:t></w:t>
      </w:r>
      <w:r>
        <w:rPr>
          <w:rFonts w:hint="eastAsia"/>
        </w:rPr>
        <w:t>и</w:t>
      </w:r>
      <w:r>
        <w:t></w:t>
      </w:r>
      <w:r>
        <w:rPr>
          <w:rFonts w:hint="eastAsia"/>
        </w:rPr>
        <w:t>задачам</w:t>
      </w:r>
      <w:r>
        <w:t></w:t>
      </w:r>
      <w:r>
        <w:t></w:t>
      </w:r>
      <w:r>
        <w:rPr>
          <w:rFonts w:hint="eastAsia"/>
        </w:rPr>
        <w:t>апробацией</w:t>
      </w:r>
      <w:r>
        <w:t></w:t>
      </w:r>
      <w:r>
        <w:rPr>
          <w:rFonts w:hint="eastAsia"/>
        </w:rPr>
        <w:t>и</w:t>
      </w:r>
      <w:r>
        <w:t></w:t>
      </w:r>
      <w:r>
        <w:rPr>
          <w:rFonts w:hint="eastAsia"/>
        </w:rPr>
        <w:t>экспериментальной</w:t>
      </w:r>
      <w:r>
        <w:t></w:t>
      </w:r>
      <w:r>
        <w:rPr>
          <w:rFonts w:hint="eastAsia"/>
        </w:rPr>
        <w:t>проверкой</w:t>
      </w:r>
      <w:r>
        <w:t></w:t>
      </w:r>
      <w:r>
        <w:rPr>
          <w:rFonts w:hint="eastAsia"/>
        </w:rPr>
        <w:t>основных</w:t>
      </w:r>
      <w:r>
        <w:t></w:t>
      </w:r>
      <w:r>
        <w:rPr>
          <w:rFonts w:hint="eastAsia"/>
        </w:rPr>
        <w:t>теоретических</w:t>
      </w:r>
      <w:r>
        <w:t></w:t>
      </w:r>
      <w:r>
        <w:rPr>
          <w:rFonts w:hint="eastAsia"/>
        </w:rPr>
        <w:t>положений</w:t>
      </w:r>
      <w:r>
        <w:t></w:t>
      </w:r>
      <w:r>
        <w:rPr>
          <w:rFonts w:hint="eastAsia"/>
        </w:rPr>
        <w:t>диссертационного</w:t>
      </w:r>
      <w:r>
        <w:t></w:t>
      </w:r>
      <w:r>
        <w:rPr>
          <w:rFonts w:hint="eastAsia"/>
        </w:rPr>
        <w:t>исследования</w:t>
      </w:r>
      <w:r>
        <w:t></w:t>
      </w:r>
    </w:p>
    <w:p w:rsidR="009C611F" w:rsidRDefault="009C611F" w:rsidP="009C611F">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исследования</w:t>
      </w:r>
      <w:r>
        <w:t></w:t>
      </w:r>
      <w:r>
        <w:rPr>
          <w:rFonts w:hint="eastAsia"/>
        </w:rPr>
        <w:t>осуществлялись</w:t>
      </w:r>
      <w:r>
        <w:t></w:t>
      </w:r>
      <w:r>
        <w:rPr>
          <w:rFonts w:hint="eastAsia"/>
        </w:rPr>
        <w:t>в</w:t>
      </w:r>
      <w:r>
        <w:t></w:t>
      </w:r>
      <w:r>
        <w:rPr>
          <w:rFonts w:hint="eastAsia"/>
        </w:rPr>
        <w:t>ходе</w:t>
      </w:r>
      <w:r>
        <w:t></w:t>
      </w:r>
      <w:r>
        <w:rPr>
          <w:rFonts w:hint="eastAsia"/>
        </w:rPr>
        <w:t>выступлений</w:t>
      </w:r>
      <w:r>
        <w:t></w:t>
      </w:r>
      <w:r>
        <w:rPr>
          <w:rFonts w:hint="eastAsia"/>
        </w:rPr>
        <w:t>с</w:t>
      </w:r>
      <w:r>
        <w:t></w:t>
      </w:r>
      <w:r>
        <w:rPr>
          <w:rFonts w:hint="eastAsia"/>
        </w:rPr>
        <w:t>докладами</w:t>
      </w:r>
      <w:r>
        <w:t></w:t>
      </w:r>
      <w:r>
        <w:rPr>
          <w:rFonts w:hint="eastAsia"/>
        </w:rPr>
        <w:t>на</w:t>
      </w:r>
      <w:r>
        <w:t></w:t>
      </w:r>
      <w:r>
        <w:rPr>
          <w:rFonts w:hint="eastAsia"/>
        </w:rPr>
        <w:t>семинарах</w:t>
      </w:r>
      <w:r>
        <w:t></w:t>
      </w:r>
      <w:r>
        <w:t></w:t>
      </w:r>
      <w:r>
        <w:rPr>
          <w:rFonts w:hint="eastAsia"/>
        </w:rPr>
        <w:t>научно</w:t>
      </w:r>
      <w:r>
        <w:t></w:t>
      </w:r>
      <w:r>
        <w:rPr>
          <w:rFonts w:hint="eastAsia"/>
        </w:rPr>
        <w:t>практических</w:t>
      </w:r>
      <w:r>
        <w:t></w:t>
      </w:r>
      <w:r>
        <w:rPr>
          <w:rFonts w:hint="eastAsia"/>
        </w:rPr>
        <w:t>чтениях</w:t>
      </w:r>
      <w:r>
        <w:t></w:t>
      </w:r>
      <w:r>
        <w:rPr>
          <w:rFonts w:hint="eastAsia"/>
        </w:rPr>
        <w:t>и</w:t>
      </w:r>
      <w:r>
        <w:t></w:t>
      </w:r>
      <w:r>
        <w:rPr>
          <w:rFonts w:hint="eastAsia"/>
        </w:rPr>
        <w:t>конференциях</w:t>
      </w:r>
      <w:r>
        <w:t></w:t>
      </w:r>
      <w:r>
        <w:t></w:t>
      </w:r>
      <w:r>
        <w:rPr>
          <w:rFonts w:hint="eastAsia"/>
        </w:rPr>
        <w:t>в</w:t>
      </w:r>
      <w:r>
        <w:t></w:t>
      </w:r>
      <w:r>
        <w:rPr>
          <w:rFonts w:hint="eastAsia"/>
        </w:rPr>
        <w:t>процессе</w:t>
      </w:r>
      <w:r>
        <w:t></w:t>
      </w:r>
      <w:r>
        <w:rPr>
          <w:rFonts w:hint="eastAsia"/>
        </w:rPr>
        <w:t>рассмотрения</w:t>
      </w:r>
      <w:r>
        <w:t></w:t>
      </w:r>
      <w:r>
        <w:rPr>
          <w:rFonts w:hint="eastAsia"/>
        </w:rPr>
        <w:t>материалов</w:t>
      </w:r>
      <w:r>
        <w:t></w:t>
      </w:r>
      <w:r>
        <w:rPr>
          <w:rFonts w:hint="eastAsia"/>
        </w:rPr>
        <w:t>диссертации</w:t>
      </w:r>
      <w:r>
        <w:t></w:t>
      </w:r>
      <w:r>
        <w:rPr>
          <w:rFonts w:hint="eastAsia"/>
        </w:rPr>
        <w:t>на</w:t>
      </w:r>
      <w:r>
        <w:t></w:t>
      </w:r>
      <w:r>
        <w:rPr>
          <w:rFonts w:hint="eastAsia"/>
        </w:rPr>
        <w:t>заседаниях</w:t>
      </w:r>
      <w:r>
        <w:t></w:t>
      </w:r>
      <w:r>
        <w:rPr>
          <w:rFonts w:hint="eastAsia"/>
        </w:rPr>
        <w:t>кафедры</w:t>
      </w:r>
      <w:r>
        <w:t></w:t>
      </w:r>
      <w:r>
        <w:rPr>
          <w:rFonts w:hint="eastAsia"/>
        </w:rPr>
        <w:t>музыкальных</w:t>
      </w:r>
      <w:r>
        <w:t></w:t>
      </w:r>
      <w:r>
        <w:rPr>
          <w:rFonts w:hint="eastAsia"/>
        </w:rPr>
        <w:t>инструментов</w:t>
      </w:r>
      <w:r>
        <w:t></w:t>
      </w:r>
      <w:r>
        <w:t></w:t>
      </w:r>
      <w:r>
        <w:t></w:t>
      </w:r>
      <w:r>
        <w:t></w:t>
      </w:r>
      <w:r>
        <w:rPr>
          <w:rFonts w:hint="eastAsia"/>
        </w:rPr>
        <w:t>И</w:t>
      </w:r>
      <w:r>
        <w:t></w:t>
      </w:r>
      <w:r>
        <w:rPr>
          <w:rFonts w:hint="eastAsia"/>
        </w:rPr>
        <w:t>У</w:t>
      </w:r>
      <w:r>
        <w:t></w:t>
      </w:r>
      <w:r>
        <w:t></w:t>
      </w:r>
      <w:r>
        <w:rPr>
          <w:rFonts w:hint="eastAsia"/>
        </w:rPr>
        <w:t>в</w:t>
      </w:r>
      <w:r>
        <w:t></w:t>
      </w:r>
      <w:r>
        <w:rPr>
          <w:rFonts w:hint="eastAsia"/>
        </w:rPr>
        <w:t>ходе</w:t>
      </w:r>
      <w:r>
        <w:t></w:t>
      </w:r>
      <w:r>
        <w:rPr>
          <w:rFonts w:hint="eastAsia"/>
        </w:rPr>
        <w:t>опытно</w:t>
      </w:r>
      <w:r>
        <w:t></w:t>
      </w:r>
      <w:r>
        <w:rPr>
          <w:rFonts w:hint="eastAsia"/>
        </w:rPr>
        <w:t>экспериментальной</w:t>
      </w:r>
      <w:r>
        <w:t></w:t>
      </w:r>
      <w:r>
        <w:rPr>
          <w:rFonts w:hint="eastAsia"/>
        </w:rPr>
        <w:t>работы</w:t>
      </w:r>
      <w:r>
        <w:t></w:t>
      </w:r>
      <w:r>
        <w:rPr>
          <w:rFonts w:hint="eastAsia"/>
        </w:rPr>
        <w:t>на</w:t>
      </w:r>
      <w:r>
        <w:t></w:t>
      </w:r>
      <w:r>
        <w:rPr>
          <w:rFonts w:hint="eastAsia"/>
        </w:rPr>
        <w:t>базе</w:t>
      </w:r>
      <w:r>
        <w:t></w:t>
      </w:r>
      <w:r>
        <w:rPr>
          <w:rFonts w:hint="eastAsia"/>
        </w:rPr>
        <w:t>факультета</w:t>
      </w:r>
      <w:r>
        <w:t></w:t>
      </w:r>
      <w:r>
        <w:rPr>
          <w:rFonts w:hint="eastAsia"/>
        </w:rPr>
        <w:t>повышения</w:t>
      </w:r>
      <w:r>
        <w:t></w:t>
      </w:r>
      <w:r>
        <w:rPr>
          <w:rFonts w:hint="eastAsia"/>
        </w:rPr>
        <w:t>квалификации</w:t>
      </w:r>
      <w:r>
        <w:t></w:t>
      </w:r>
      <w:r>
        <w:rPr>
          <w:rFonts w:hint="eastAsia"/>
        </w:rPr>
        <w:t>и</w:t>
      </w:r>
      <w:r>
        <w:t></w:t>
      </w:r>
      <w:r>
        <w:rPr>
          <w:rFonts w:hint="eastAsia"/>
        </w:rPr>
        <w:t>профессиональной</w:t>
      </w:r>
      <w:r>
        <w:t></w:t>
      </w:r>
      <w:r>
        <w:rPr>
          <w:rFonts w:hint="eastAsia"/>
        </w:rPr>
        <w:t>переподготовки</w:t>
      </w:r>
      <w:r>
        <w:t></w:t>
      </w:r>
      <w:r>
        <w:rPr>
          <w:rFonts w:hint="eastAsia"/>
        </w:rPr>
        <w:t>работников</w:t>
      </w:r>
      <w:r>
        <w:t></w:t>
      </w:r>
      <w:r>
        <w:rPr>
          <w:rFonts w:hint="eastAsia"/>
        </w:rPr>
        <w:t>культуры</w:t>
      </w:r>
      <w:r>
        <w:t></w:t>
      </w:r>
      <w:r>
        <w:rPr>
          <w:rFonts w:hint="eastAsia"/>
        </w:rPr>
        <w:t>Рязанского</w:t>
      </w:r>
      <w:r>
        <w:t></w:t>
      </w:r>
      <w:r>
        <w:rPr>
          <w:rFonts w:hint="eastAsia"/>
        </w:rPr>
        <w:t>областного</w:t>
      </w:r>
      <w:r>
        <w:t></w:t>
      </w:r>
      <w:r>
        <w:rPr>
          <w:rFonts w:hint="eastAsia"/>
        </w:rPr>
        <w:t>института</w:t>
      </w:r>
      <w:r>
        <w:t></w:t>
      </w:r>
      <w:r>
        <w:rPr>
          <w:rFonts w:hint="eastAsia"/>
        </w:rPr>
        <w:t>развития</w:t>
      </w:r>
      <w:r>
        <w:t></w:t>
      </w:r>
      <w:r>
        <w:rPr>
          <w:rFonts w:hint="eastAsia"/>
        </w:rPr>
        <w:t>образования</w:t>
      </w:r>
      <w:r>
        <w:t></w:t>
      </w:r>
      <w:r>
        <w:t></w:t>
      </w:r>
      <w:r>
        <w:rPr>
          <w:rFonts w:hint="eastAsia"/>
        </w:rPr>
        <w:t>Рязанского</w:t>
      </w:r>
      <w:r>
        <w:t></w:t>
      </w:r>
      <w:r>
        <w:rPr>
          <w:rFonts w:hint="eastAsia"/>
        </w:rPr>
        <w:t>музыкального</w:t>
      </w:r>
    </w:p>
    <w:p w:rsidR="009C611F" w:rsidRDefault="009C611F" w:rsidP="009C611F">
      <w:r>
        <w:rPr>
          <w:rFonts w:hint="eastAsia"/>
        </w:rPr>
        <w:t>ю</w:t>
      </w:r>
      <w:r>
        <w:t></w:t>
      </w:r>
    </w:p>
    <w:p w:rsidR="00687CD8" w:rsidRDefault="009C611F" w:rsidP="009C611F">
      <w:pPr>
        <w:rPr>
          <w:lang w:val="en-US"/>
        </w:rPr>
      </w:pPr>
      <w:r>
        <w:rPr>
          <w:rFonts w:hint="eastAsia"/>
        </w:rPr>
        <w:t>колледжа</w:t>
      </w:r>
      <w:r>
        <w:t></w:t>
      </w:r>
      <w:r>
        <w:rPr>
          <w:rFonts w:hint="eastAsia"/>
        </w:rPr>
        <w:t>им</w:t>
      </w:r>
      <w:r>
        <w:t></w:t>
      </w:r>
      <w:r>
        <w:t></w:t>
      </w:r>
      <w:r>
        <w:rPr>
          <w:rFonts w:hint="eastAsia"/>
        </w:rPr>
        <w:t>Г</w:t>
      </w:r>
      <w:r>
        <w:t></w:t>
      </w:r>
      <w:r>
        <w:t></w:t>
      </w:r>
      <w:r>
        <w:rPr>
          <w:rFonts w:hint="eastAsia"/>
        </w:rPr>
        <w:t>и</w:t>
      </w:r>
      <w:r>
        <w:t></w:t>
      </w:r>
      <w:r>
        <w:rPr>
          <w:rFonts w:hint="eastAsia"/>
        </w:rPr>
        <w:t>А</w:t>
      </w:r>
      <w:r>
        <w:t></w:t>
      </w:r>
      <w:r>
        <w:t></w:t>
      </w:r>
      <w:r>
        <w:rPr>
          <w:rFonts w:hint="eastAsia"/>
        </w:rPr>
        <w:t>Пироговых</w:t>
      </w:r>
      <w:r>
        <w:t></w:t>
      </w:r>
      <w:r>
        <w:t></w:t>
      </w:r>
      <w:r>
        <w:rPr>
          <w:rFonts w:hint="eastAsia"/>
        </w:rPr>
        <w:t>детских</w:t>
      </w:r>
      <w:r>
        <w:t></w:t>
      </w:r>
      <w:r>
        <w:rPr>
          <w:rFonts w:hint="eastAsia"/>
        </w:rPr>
        <w:t>школ</w:t>
      </w:r>
      <w:r>
        <w:t></w:t>
      </w:r>
      <w:r>
        <w:rPr>
          <w:rFonts w:hint="eastAsia"/>
        </w:rPr>
        <w:t>искусств</w:t>
      </w:r>
      <w:r>
        <w:t></w:t>
      </w:r>
      <w:r>
        <w:rPr>
          <w:rFonts w:hint="eastAsia"/>
        </w:rPr>
        <w:t>и</w:t>
      </w:r>
      <w:r>
        <w:t></w:t>
      </w:r>
      <w:r>
        <w:rPr>
          <w:rFonts w:hint="eastAsia"/>
        </w:rPr>
        <w:t>детских</w:t>
      </w:r>
      <w:r>
        <w:t></w:t>
      </w:r>
      <w:r>
        <w:rPr>
          <w:rFonts w:hint="eastAsia"/>
        </w:rPr>
        <w:t>музыкальных</w:t>
      </w:r>
      <w:r>
        <w:t></w:t>
      </w:r>
      <w:r>
        <w:rPr>
          <w:rFonts w:hint="eastAsia"/>
        </w:rPr>
        <w:t>школ</w:t>
      </w:r>
      <w:r>
        <w:t></w:t>
      </w:r>
      <w:r>
        <w:rPr>
          <w:rFonts w:hint="eastAsia"/>
        </w:rPr>
        <w:t>г</w:t>
      </w:r>
      <w:r>
        <w:t></w:t>
      </w:r>
      <w:r>
        <w:t></w:t>
      </w:r>
      <w:r>
        <w:rPr>
          <w:rFonts w:hint="eastAsia"/>
        </w:rPr>
        <w:t>Рязани</w:t>
      </w:r>
      <w:r>
        <w:t></w:t>
      </w:r>
      <w:r>
        <w:rPr>
          <w:rFonts w:hint="eastAsia"/>
        </w:rPr>
        <w:t>и</w:t>
      </w:r>
      <w:r>
        <w:t></w:t>
      </w:r>
      <w:r>
        <w:rPr>
          <w:rFonts w:hint="eastAsia"/>
        </w:rPr>
        <w:t>Рязанской</w:t>
      </w:r>
      <w:r>
        <w:t></w:t>
      </w:r>
      <w:r>
        <w:rPr>
          <w:rFonts w:hint="eastAsia"/>
        </w:rPr>
        <w:t>области</w:t>
      </w:r>
      <w:r>
        <w:t></w:t>
      </w:r>
      <w:r>
        <w:t></w:t>
      </w:r>
      <w:r>
        <w:rPr>
          <w:rFonts w:hint="eastAsia"/>
        </w:rPr>
        <w:t>через</w:t>
      </w:r>
      <w:r>
        <w:t></w:t>
      </w:r>
      <w:r>
        <w:rPr>
          <w:rFonts w:hint="eastAsia"/>
        </w:rPr>
        <w:t>публикацию</w:t>
      </w:r>
      <w:r>
        <w:t></w:t>
      </w:r>
      <w:r>
        <w:rPr>
          <w:rFonts w:hint="eastAsia"/>
        </w:rPr>
        <w:t>материалов</w:t>
      </w:r>
      <w:r>
        <w:t></w:t>
      </w:r>
      <w:r>
        <w:rPr>
          <w:rFonts w:hint="eastAsia"/>
        </w:rPr>
        <w:t>по</w:t>
      </w:r>
      <w:r>
        <w:t></w:t>
      </w:r>
      <w:r>
        <w:rPr>
          <w:rFonts w:hint="eastAsia"/>
        </w:rPr>
        <w:t>теме</w:t>
      </w:r>
      <w:r>
        <w:t></w:t>
      </w:r>
      <w:r>
        <w:rPr>
          <w:rFonts w:hint="eastAsia"/>
        </w:rPr>
        <w:t>исследования</w:t>
      </w:r>
      <w:r>
        <w:t></w:t>
      </w:r>
    </w:p>
    <w:p w:rsidR="009C611F" w:rsidRDefault="009C611F" w:rsidP="009C611F">
      <w:pPr>
        <w:rPr>
          <w:lang w:val="en-US"/>
        </w:rPr>
      </w:pPr>
    </w:p>
    <w:p w:rsidR="009C611F" w:rsidRDefault="009C611F" w:rsidP="009C611F">
      <w:pPr>
        <w:rPr>
          <w:lang w:val="en-US"/>
        </w:rPr>
      </w:pPr>
    </w:p>
    <w:p w:rsidR="009C611F" w:rsidRDefault="009C611F" w:rsidP="009C611F">
      <w:pPr>
        <w:rPr>
          <w:lang w:val="en-US"/>
        </w:rPr>
      </w:pPr>
    </w:p>
    <w:p w:rsidR="009C611F" w:rsidRPr="009C611F" w:rsidRDefault="009C611F" w:rsidP="009C611F">
      <w:pPr>
        <w:rPr>
          <w:lang w:val="en-US"/>
        </w:rPr>
      </w:pPr>
      <w:r w:rsidRPr="009C611F">
        <w:rPr>
          <w:rFonts w:hint="eastAsia"/>
          <w:lang w:val="en-US"/>
        </w:rPr>
        <w:t>выводы</w:t>
      </w:r>
    </w:p>
    <w:p w:rsidR="009C611F" w:rsidRPr="009C611F" w:rsidRDefault="009C611F" w:rsidP="009C611F">
      <w:pPr>
        <w:rPr>
          <w:lang w:val="en-US"/>
        </w:rPr>
      </w:pPr>
      <w:r w:rsidRPr="009C611F">
        <w:rPr>
          <w:lang w:val="en-US"/>
        </w:rPr>
        <w:t></w:t>
      </w:r>
      <w:r w:rsidRPr="009C611F">
        <w:rPr>
          <w:lang w:val="en-US"/>
        </w:rPr>
        <w:t></w:t>
      </w:r>
      <w:r w:rsidRPr="009C611F">
        <w:rPr>
          <w:lang w:val="en-US"/>
        </w:rPr>
        <w:tab/>
      </w:r>
      <w:r w:rsidRPr="009C611F">
        <w:rPr>
          <w:rFonts w:hint="eastAsia"/>
          <w:lang w:val="en-US"/>
        </w:rPr>
        <w:t>В</w:t>
      </w:r>
      <w:r w:rsidRPr="009C611F">
        <w:rPr>
          <w:lang w:val="en-US"/>
        </w:rPr>
        <w:t></w:t>
      </w:r>
      <w:r w:rsidRPr="009C611F">
        <w:rPr>
          <w:rFonts w:hint="eastAsia"/>
          <w:lang w:val="en-US"/>
        </w:rPr>
        <w:t>системе</w:t>
      </w:r>
      <w:r w:rsidRPr="009C611F">
        <w:rPr>
          <w:lang w:val="en-US"/>
        </w:rPr>
        <w:t></w:t>
      </w:r>
      <w:r w:rsidRPr="009C611F">
        <w:rPr>
          <w:rFonts w:hint="eastAsia"/>
          <w:lang w:val="en-US"/>
        </w:rPr>
        <w:t>современного</w:t>
      </w:r>
      <w:r w:rsidRPr="009C611F">
        <w:rPr>
          <w:lang w:val="en-US"/>
        </w:rPr>
        <w:t></w:t>
      </w:r>
      <w:r w:rsidRPr="009C611F">
        <w:rPr>
          <w:rFonts w:hint="eastAsia"/>
          <w:lang w:val="en-US"/>
        </w:rPr>
        <w:t>музыкально</w:t>
      </w:r>
      <w:r w:rsidRPr="009C611F">
        <w:rPr>
          <w:lang w:val="en-US"/>
        </w:rPr>
        <w:t></w:t>
      </w:r>
      <w:r w:rsidRPr="009C611F">
        <w:rPr>
          <w:rFonts w:hint="eastAsia"/>
          <w:lang w:val="en-US"/>
        </w:rPr>
        <w:t>педагогического</w:t>
      </w:r>
      <w:r w:rsidRPr="009C611F">
        <w:rPr>
          <w:lang w:val="en-US"/>
        </w:rPr>
        <w:t></w:t>
      </w:r>
      <w:r w:rsidRPr="009C611F">
        <w:rPr>
          <w:rFonts w:hint="eastAsia"/>
          <w:lang w:val="en-US"/>
        </w:rPr>
        <w:t>образования</w:t>
      </w:r>
      <w:r w:rsidRPr="009C611F">
        <w:rPr>
          <w:lang w:val="en-US"/>
        </w:rPr>
        <w:t></w:t>
      </w:r>
      <w:r w:rsidRPr="009C611F">
        <w:rPr>
          <w:rFonts w:hint="eastAsia"/>
          <w:lang w:val="en-US"/>
        </w:rPr>
        <w:t>сегодня</w:t>
      </w:r>
      <w:r w:rsidRPr="009C611F">
        <w:rPr>
          <w:lang w:val="en-US"/>
        </w:rPr>
        <w:t></w:t>
      </w:r>
      <w:r w:rsidRPr="009C611F">
        <w:rPr>
          <w:rFonts w:hint="eastAsia"/>
          <w:lang w:val="en-US"/>
        </w:rPr>
        <w:t>становится</w:t>
      </w:r>
      <w:r w:rsidRPr="009C611F">
        <w:rPr>
          <w:lang w:val="en-US"/>
        </w:rPr>
        <w:t></w:t>
      </w:r>
      <w:r w:rsidRPr="009C611F">
        <w:rPr>
          <w:rFonts w:hint="eastAsia"/>
          <w:lang w:val="en-US"/>
        </w:rPr>
        <w:t>очевидной</w:t>
      </w:r>
      <w:r w:rsidRPr="009C611F">
        <w:rPr>
          <w:lang w:val="en-US"/>
        </w:rPr>
        <w:t></w:t>
      </w:r>
      <w:r w:rsidRPr="009C611F">
        <w:rPr>
          <w:rFonts w:hint="eastAsia"/>
          <w:lang w:val="en-US"/>
        </w:rPr>
        <w:t>необходимость</w:t>
      </w:r>
      <w:r w:rsidRPr="009C611F">
        <w:rPr>
          <w:lang w:val="en-US"/>
        </w:rPr>
        <w:t></w:t>
      </w:r>
      <w:r w:rsidRPr="009C611F">
        <w:rPr>
          <w:rFonts w:hint="eastAsia"/>
          <w:lang w:val="en-US"/>
        </w:rPr>
        <w:t>скорректировать</w:t>
      </w:r>
      <w:r w:rsidRPr="009C611F">
        <w:rPr>
          <w:lang w:val="en-US"/>
        </w:rPr>
        <w:t></w:t>
      </w:r>
      <w:r w:rsidRPr="009C611F">
        <w:rPr>
          <w:rFonts w:hint="eastAsia"/>
          <w:lang w:val="en-US"/>
        </w:rPr>
        <w:t>модель</w:t>
      </w:r>
      <w:r w:rsidRPr="009C611F">
        <w:rPr>
          <w:lang w:val="en-US"/>
        </w:rPr>
        <w:t></w:t>
      </w:r>
      <w:r w:rsidRPr="009C611F">
        <w:rPr>
          <w:rFonts w:hint="eastAsia"/>
          <w:lang w:val="en-US"/>
        </w:rPr>
        <w:t>повышения</w:t>
      </w:r>
      <w:r w:rsidRPr="009C611F">
        <w:rPr>
          <w:lang w:val="en-US"/>
        </w:rPr>
        <w:t></w:t>
      </w:r>
      <w:r w:rsidRPr="009C611F">
        <w:rPr>
          <w:rFonts w:hint="eastAsia"/>
          <w:lang w:val="en-US"/>
        </w:rPr>
        <w:t>квалификации</w:t>
      </w:r>
      <w:r w:rsidRPr="009C611F">
        <w:rPr>
          <w:lang w:val="en-US"/>
        </w:rPr>
        <w:t></w:t>
      </w:r>
      <w:r w:rsidRPr="009C611F">
        <w:rPr>
          <w:rFonts w:hint="eastAsia"/>
          <w:lang w:val="en-US"/>
        </w:rPr>
        <w:t>педагогов</w:t>
      </w:r>
      <w:r w:rsidRPr="009C611F">
        <w:rPr>
          <w:lang w:val="en-US"/>
        </w:rPr>
        <w:t></w:t>
      </w:r>
      <w:r w:rsidRPr="009C611F">
        <w:rPr>
          <w:rFonts w:hint="eastAsia"/>
          <w:lang w:val="en-US"/>
        </w:rPr>
        <w:t>музыкантов</w:t>
      </w:r>
      <w:r w:rsidRPr="009C611F">
        <w:rPr>
          <w:lang w:val="en-US"/>
        </w:rPr>
        <w:t></w:t>
      </w:r>
      <w:r w:rsidRPr="009C611F">
        <w:rPr>
          <w:lang w:val="en-US"/>
        </w:rPr>
        <w:t></w:t>
      </w:r>
      <w:r w:rsidRPr="009C611F">
        <w:rPr>
          <w:rFonts w:hint="eastAsia"/>
          <w:lang w:val="en-US"/>
        </w:rPr>
        <w:t>Весьма</w:t>
      </w:r>
      <w:r w:rsidRPr="009C611F">
        <w:rPr>
          <w:lang w:val="en-US"/>
        </w:rPr>
        <w:t></w:t>
      </w:r>
      <w:r w:rsidRPr="009C611F">
        <w:rPr>
          <w:rFonts w:hint="eastAsia"/>
          <w:lang w:val="en-US"/>
        </w:rPr>
        <w:t>эффективными</w:t>
      </w:r>
      <w:r w:rsidRPr="009C611F">
        <w:rPr>
          <w:lang w:val="en-US"/>
        </w:rPr>
        <w:t></w:t>
      </w:r>
      <w:r w:rsidRPr="009C611F">
        <w:rPr>
          <w:rFonts w:hint="eastAsia"/>
          <w:lang w:val="en-US"/>
        </w:rPr>
        <w:t>в</w:t>
      </w:r>
      <w:r w:rsidRPr="009C611F">
        <w:rPr>
          <w:lang w:val="en-US"/>
        </w:rPr>
        <w:t></w:t>
      </w:r>
      <w:r w:rsidRPr="009C611F">
        <w:rPr>
          <w:rFonts w:hint="eastAsia"/>
          <w:lang w:val="en-US"/>
        </w:rPr>
        <w:t>этом</w:t>
      </w:r>
      <w:r w:rsidRPr="009C611F">
        <w:rPr>
          <w:lang w:val="en-US"/>
        </w:rPr>
        <w:t></w:t>
      </w:r>
      <w:r w:rsidRPr="009C611F">
        <w:rPr>
          <w:rFonts w:hint="eastAsia"/>
          <w:lang w:val="en-US"/>
        </w:rPr>
        <w:t>плане</w:t>
      </w:r>
      <w:r w:rsidRPr="009C611F">
        <w:rPr>
          <w:lang w:val="en-US"/>
        </w:rPr>
        <w:t></w:t>
      </w:r>
      <w:r w:rsidRPr="009C611F">
        <w:rPr>
          <w:rFonts w:hint="eastAsia"/>
          <w:lang w:val="en-US"/>
        </w:rPr>
        <w:t>являются</w:t>
      </w:r>
      <w:r w:rsidRPr="009C611F">
        <w:rPr>
          <w:lang w:val="en-US"/>
        </w:rPr>
        <w:t></w:t>
      </w:r>
      <w:r w:rsidRPr="009C611F">
        <w:rPr>
          <w:rFonts w:hint="eastAsia"/>
          <w:lang w:val="en-US"/>
        </w:rPr>
        <w:t>курсы</w:t>
      </w:r>
      <w:r w:rsidRPr="009C611F">
        <w:rPr>
          <w:lang w:val="en-US"/>
        </w:rPr>
        <w:t></w:t>
      </w:r>
      <w:r w:rsidRPr="009C611F">
        <w:rPr>
          <w:lang w:val="en-US"/>
        </w:rPr>
        <w:t></w:t>
      </w:r>
      <w:r w:rsidRPr="009C611F">
        <w:rPr>
          <w:rFonts w:hint="eastAsia"/>
          <w:lang w:val="en-US"/>
        </w:rPr>
        <w:t>построенные</w:t>
      </w:r>
      <w:r w:rsidRPr="009C611F">
        <w:rPr>
          <w:lang w:val="en-US"/>
        </w:rPr>
        <w:t></w:t>
      </w:r>
      <w:r w:rsidRPr="009C611F">
        <w:rPr>
          <w:rFonts w:hint="eastAsia"/>
          <w:lang w:val="en-US"/>
        </w:rPr>
        <w:t>по</w:t>
      </w:r>
      <w:r w:rsidRPr="009C611F">
        <w:rPr>
          <w:lang w:val="en-US"/>
        </w:rPr>
        <w:t></w:t>
      </w:r>
      <w:r w:rsidRPr="009C611F">
        <w:rPr>
          <w:rFonts w:hint="eastAsia"/>
          <w:lang w:val="en-US"/>
        </w:rPr>
        <w:t>блочно</w:t>
      </w:r>
      <w:r w:rsidRPr="009C611F">
        <w:rPr>
          <w:lang w:val="en-US"/>
        </w:rPr>
        <w:t></w:t>
      </w:r>
      <w:r w:rsidRPr="009C611F">
        <w:rPr>
          <w:rFonts w:hint="eastAsia"/>
          <w:lang w:val="en-US"/>
        </w:rPr>
        <w:t>модульному</w:t>
      </w:r>
      <w:r w:rsidRPr="009C611F">
        <w:rPr>
          <w:lang w:val="en-US"/>
        </w:rPr>
        <w:t></w:t>
      </w:r>
      <w:r w:rsidRPr="009C611F">
        <w:rPr>
          <w:rFonts w:hint="eastAsia"/>
          <w:lang w:val="en-US"/>
        </w:rPr>
        <w:t>принципу</w:t>
      </w:r>
      <w:r w:rsidRPr="009C611F">
        <w:rPr>
          <w:lang w:val="en-US"/>
        </w:rPr>
        <w:t></w:t>
      </w:r>
      <w:r w:rsidRPr="009C611F">
        <w:rPr>
          <w:lang w:val="en-US"/>
        </w:rPr>
        <w:t></w:t>
      </w:r>
      <w:r w:rsidRPr="009C611F">
        <w:rPr>
          <w:rFonts w:hint="eastAsia"/>
          <w:lang w:val="en-US"/>
        </w:rPr>
        <w:t>дающие</w:t>
      </w:r>
      <w:r w:rsidRPr="009C611F">
        <w:rPr>
          <w:lang w:val="en-US"/>
        </w:rPr>
        <w:t></w:t>
      </w:r>
      <w:r w:rsidRPr="009C611F">
        <w:rPr>
          <w:rFonts w:hint="eastAsia"/>
          <w:lang w:val="en-US"/>
        </w:rPr>
        <w:t>возможность</w:t>
      </w:r>
      <w:r w:rsidRPr="009C611F">
        <w:rPr>
          <w:lang w:val="en-US"/>
        </w:rPr>
        <w:t></w:t>
      </w:r>
      <w:r w:rsidRPr="009C611F">
        <w:rPr>
          <w:rFonts w:hint="eastAsia"/>
          <w:lang w:val="en-US"/>
        </w:rPr>
        <w:t>выбора</w:t>
      </w:r>
      <w:r w:rsidRPr="009C611F">
        <w:rPr>
          <w:lang w:val="en-US"/>
        </w:rPr>
        <w:t></w:t>
      </w:r>
      <w:r w:rsidRPr="009C611F">
        <w:rPr>
          <w:rFonts w:hint="eastAsia"/>
          <w:lang w:val="en-US"/>
        </w:rPr>
        <w:t>специалисту</w:t>
      </w:r>
      <w:r w:rsidRPr="009C611F">
        <w:rPr>
          <w:lang w:val="en-US"/>
        </w:rPr>
        <w:t></w:t>
      </w:r>
      <w:r w:rsidRPr="009C611F">
        <w:rPr>
          <w:rFonts w:hint="eastAsia"/>
          <w:lang w:val="en-US"/>
        </w:rPr>
        <w:t>индивидуальной</w:t>
      </w:r>
      <w:r w:rsidRPr="009C611F">
        <w:rPr>
          <w:lang w:val="en-US"/>
        </w:rPr>
        <w:t></w:t>
      </w:r>
      <w:r w:rsidRPr="009C611F">
        <w:rPr>
          <w:rFonts w:hint="eastAsia"/>
          <w:lang w:val="en-US"/>
        </w:rPr>
        <w:t>траектории</w:t>
      </w:r>
      <w:r w:rsidRPr="009C611F">
        <w:rPr>
          <w:lang w:val="en-US"/>
        </w:rPr>
        <w:t></w:t>
      </w:r>
      <w:r w:rsidRPr="009C611F">
        <w:rPr>
          <w:rFonts w:hint="eastAsia"/>
          <w:lang w:val="en-US"/>
        </w:rPr>
        <w:t>обучения</w:t>
      </w:r>
      <w:r w:rsidRPr="009C611F">
        <w:rPr>
          <w:lang w:val="en-US"/>
        </w:rPr>
        <w:t></w:t>
      </w:r>
      <w:r w:rsidRPr="009C611F">
        <w:rPr>
          <w:lang w:val="en-US"/>
        </w:rPr>
        <w:t></w:t>
      </w:r>
      <w:r w:rsidRPr="009C611F">
        <w:rPr>
          <w:rFonts w:hint="eastAsia"/>
          <w:lang w:val="en-US"/>
        </w:rPr>
        <w:t>обусловленной</w:t>
      </w:r>
      <w:r w:rsidRPr="009C611F">
        <w:rPr>
          <w:lang w:val="en-US"/>
        </w:rPr>
        <w:t></w:t>
      </w:r>
      <w:r w:rsidRPr="009C611F">
        <w:rPr>
          <w:rFonts w:hint="eastAsia"/>
          <w:lang w:val="en-US"/>
        </w:rPr>
        <w:t>объемом</w:t>
      </w:r>
      <w:r w:rsidRPr="009C611F">
        <w:rPr>
          <w:lang w:val="en-US"/>
        </w:rPr>
        <w:t></w:t>
      </w:r>
      <w:r w:rsidRPr="009C611F">
        <w:rPr>
          <w:rFonts w:hint="eastAsia"/>
          <w:lang w:val="en-US"/>
        </w:rPr>
        <w:t>его</w:t>
      </w:r>
      <w:r w:rsidRPr="009C611F">
        <w:rPr>
          <w:lang w:val="en-US"/>
        </w:rPr>
        <w:t></w:t>
      </w:r>
      <w:r w:rsidRPr="009C611F">
        <w:rPr>
          <w:rFonts w:hint="eastAsia"/>
          <w:lang w:val="en-US"/>
        </w:rPr>
        <w:t>профессионального</w:t>
      </w:r>
      <w:r w:rsidRPr="009C611F">
        <w:rPr>
          <w:lang w:val="en-US"/>
        </w:rPr>
        <w:t></w:t>
      </w:r>
      <w:r w:rsidRPr="009C611F">
        <w:rPr>
          <w:rFonts w:hint="eastAsia"/>
          <w:lang w:val="en-US"/>
        </w:rPr>
        <w:t>опыта</w:t>
      </w:r>
      <w:r w:rsidRPr="009C611F">
        <w:rPr>
          <w:lang w:val="en-US"/>
        </w:rPr>
        <w:t></w:t>
      </w:r>
      <w:r w:rsidRPr="009C611F">
        <w:rPr>
          <w:lang w:val="en-US"/>
        </w:rPr>
        <w:t></w:t>
      </w:r>
      <w:r w:rsidRPr="009C611F">
        <w:rPr>
          <w:rFonts w:hint="eastAsia"/>
          <w:lang w:val="en-US"/>
        </w:rPr>
        <w:t>образовательными</w:t>
      </w:r>
      <w:r w:rsidRPr="009C611F">
        <w:rPr>
          <w:lang w:val="en-US"/>
        </w:rPr>
        <w:t></w:t>
      </w:r>
      <w:r w:rsidRPr="009C611F">
        <w:rPr>
          <w:rFonts w:hint="eastAsia"/>
          <w:lang w:val="en-US"/>
        </w:rPr>
        <w:t>интересами</w:t>
      </w:r>
      <w:r w:rsidRPr="009C611F">
        <w:rPr>
          <w:lang w:val="en-US"/>
        </w:rPr>
        <w:t></w:t>
      </w:r>
      <w:r w:rsidRPr="009C611F">
        <w:rPr>
          <w:rFonts w:hint="eastAsia"/>
          <w:lang w:val="en-US"/>
        </w:rPr>
        <w:t>и</w:t>
      </w:r>
      <w:r w:rsidRPr="009C611F">
        <w:rPr>
          <w:lang w:val="en-US"/>
        </w:rPr>
        <w:t></w:t>
      </w:r>
      <w:r w:rsidRPr="009C611F">
        <w:rPr>
          <w:rFonts w:hint="eastAsia"/>
          <w:lang w:val="en-US"/>
        </w:rPr>
        <w:t>потребностями</w:t>
      </w:r>
      <w:r w:rsidRPr="009C611F">
        <w:rPr>
          <w:lang w:val="en-US"/>
        </w:rPr>
        <w:t></w:t>
      </w:r>
    </w:p>
    <w:p w:rsidR="009C611F" w:rsidRPr="009C611F" w:rsidRDefault="009C611F" w:rsidP="009C611F">
      <w:pPr>
        <w:rPr>
          <w:lang w:val="en-US"/>
        </w:rPr>
      </w:pPr>
      <w:r w:rsidRPr="009C611F">
        <w:rPr>
          <w:lang w:val="en-US"/>
        </w:rPr>
        <w:t></w:t>
      </w:r>
      <w:r w:rsidRPr="009C611F">
        <w:rPr>
          <w:lang w:val="en-US"/>
        </w:rPr>
        <w:t></w:t>
      </w:r>
      <w:r w:rsidRPr="009C611F">
        <w:rPr>
          <w:lang w:val="en-US"/>
        </w:rPr>
        <w:tab/>
      </w:r>
      <w:r w:rsidRPr="009C611F">
        <w:rPr>
          <w:rFonts w:hint="eastAsia"/>
          <w:lang w:val="en-US"/>
        </w:rPr>
        <w:t>Проведенное</w:t>
      </w:r>
      <w:r w:rsidRPr="009C611F">
        <w:rPr>
          <w:lang w:val="en-US"/>
        </w:rPr>
        <w:t></w:t>
      </w:r>
      <w:r w:rsidRPr="009C611F">
        <w:rPr>
          <w:rFonts w:hint="eastAsia"/>
          <w:lang w:val="en-US"/>
        </w:rPr>
        <w:t>исследование</w:t>
      </w:r>
      <w:r w:rsidRPr="009C611F">
        <w:rPr>
          <w:lang w:val="en-US"/>
        </w:rPr>
        <w:t></w:t>
      </w:r>
      <w:r w:rsidRPr="009C611F">
        <w:rPr>
          <w:rFonts w:hint="eastAsia"/>
          <w:lang w:val="en-US"/>
        </w:rPr>
        <w:t>позволило</w:t>
      </w:r>
      <w:r w:rsidRPr="009C611F">
        <w:rPr>
          <w:lang w:val="en-US"/>
        </w:rPr>
        <w:t></w:t>
      </w:r>
      <w:r w:rsidRPr="009C611F">
        <w:rPr>
          <w:rFonts w:hint="eastAsia"/>
          <w:lang w:val="en-US"/>
        </w:rPr>
        <w:t>определить</w:t>
      </w:r>
      <w:r w:rsidRPr="009C611F">
        <w:rPr>
          <w:lang w:val="en-US"/>
        </w:rPr>
        <w:t></w:t>
      </w:r>
      <w:r w:rsidRPr="009C611F">
        <w:rPr>
          <w:rFonts w:hint="eastAsia"/>
          <w:lang w:val="en-US"/>
        </w:rPr>
        <w:t>психолого</w:t>
      </w:r>
      <w:r w:rsidRPr="009C611F">
        <w:rPr>
          <w:lang w:val="en-US"/>
        </w:rPr>
        <w:t></w:t>
      </w:r>
      <w:r w:rsidRPr="009C611F">
        <w:rPr>
          <w:rFonts w:hint="eastAsia"/>
          <w:lang w:val="en-US"/>
        </w:rPr>
        <w:t>педагогические</w:t>
      </w:r>
      <w:r w:rsidRPr="009C611F">
        <w:rPr>
          <w:lang w:val="en-US"/>
        </w:rPr>
        <w:t></w:t>
      </w:r>
      <w:r w:rsidRPr="009C611F">
        <w:rPr>
          <w:rFonts w:hint="eastAsia"/>
          <w:lang w:val="en-US"/>
        </w:rPr>
        <w:t>условия</w:t>
      </w:r>
      <w:r w:rsidRPr="009C611F">
        <w:rPr>
          <w:lang w:val="en-US"/>
        </w:rPr>
        <w:t></w:t>
      </w:r>
      <w:r w:rsidRPr="009C611F">
        <w:rPr>
          <w:rFonts w:hint="eastAsia"/>
          <w:lang w:val="en-US"/>
        </w:rPr>
        <w:t>успешности</w:t>
      </w:r>
      <w:r w:rsidRPr="009C611F">
        <w:rPr>
          <w:lang w:val="en-US"/>
        </w:rPr>
        <w:t></w:t>
      </w:r>
      <w:r w:rsidRPr="009C611F">
        <w:rPr>
          <w:rFonts w:hint="eastAsia"/>
          <w:lang w:val="en-US"/>
        </w:rPr>
        <w:t>проведения</w:t>
      </w:r>
      <w:r w:rsidRPr="009C611F">
        <w:rPr>
          <w:lang w:val="en-US"/>
        </w:rPr>
        <w:t></w:t>
      </w:r>
      <w:r w:rsidRPr="009C611F">
        <w:rPr>
          <w:rFonts w:hint="eastAsia"/>
          <w:lang w:val="en-US"/>
        </w:rPr>
        <w:t>курсов</w:t>
      </w:r>
      <w:r w:rsidRPr="009C611F">
        <w:rPr>
          <w:lang w:val="en-US"/>
        </w:rPr>
        <w:t></w:t>
      </w:r>
      <w:r w:rsidRPr="009C611F">
        <w:rPr>
          <w:rFonts w:hint="eastAsia"/>
          <w:lang w:val="en-US"/>
        </w:rPr>
        <w:t>повышения</w:t>
      </w:r>
      <w:r w:rsidRPr="009C611F">
        <w:rPr>
          <w:lang w:val="en-US"/>
        </w:rPr>
        <w:t></w:t>
      </w:r>
      <w:r w:rsidRPr="009C611F">
        <w:rPr>
          <w:rFonts w:hint="eastAsia"/>
          <w:lang w:val="en-US"/>
        </w:rPr>
        <w:t>квалификации</w:t>
      </w:r>
      <w:r w:rsidRPr="009C611F">
        <w:rPr>
          <w:lang w:val="en-US"/>
        </w:rPr>
        <w:t></w:t>
      </w:r>
      <w:r w:rsidRPr="009C611F">
        <w:rPr>
          <w:lang w:val="en-US"/>
        </w:rPr>
        <w:t></w:t>
      </w:r>
      <w:r w:rsidRPr="009C611F">
        <w:rPr>
          <w:rFonts w:hint="eastAsia"/>
          <w:lang w:val="en-US"/>
        </w:rPr>
        <w:t>учитывающие</w:t>
      </w:r>
      <w:r w:rsidRPr="009C611F">
        <w:rPr>
          <w:lang w:val="en-US"/>
        </w:rPr>
        <w:t></w:t>
      </w:r>
      <w:r w:rsidRPr="009C611F">
        <w:rPr>
          <w:rFonts w:hint="eastAsia"/>
          <w:lang w:val="en-US"/>
        </w:rPr>
        <w:t>особенности</w:t>
      </w:r>
      <w:r w:rsidRPr="009C611F">
        <w:rPr>
          <w:lang w:val="en-US"/>
        </w:rPr>
        <w:t></w:t>
      </w:r>
      <w:r w:rsidRPr="009C611F">
        <w:rPr>
          <w:rFonts w:hint="eastAsia"/>
          <w:lang w:val="en-US"/>
        </w:rPr>
        <w:t>образования</w:t>
      </w:r>
      <w:r w:rsidRPr="009C611F">
        <w:rPr>
          <w:lang w:val="en-US"/>
        </w:rPr>
        <w:t></w:t>
      </w:r>
      <w:r w:rsidRPr="009C611F">
        <w:rPr>
          <w:rFonts w:hint="eastAsia"/>
          <w:lang w:val="en-US"/>
        </w:rPr>
        <w:t>педагогов</w:t>
      </w:r>
      <w:r w:rsidRPr="009C611F">
        <w:rPr>
          <w:lang w:val="en-US"/>
        </w:rPr>
        <w:t></w:t>
      </w:r>
      <w:r w:rsidRPr="009C611F">
        <w:rPr>
          <w:rFonts w:hint="eastAsia"/>
          <w:lang w:val="en-US"/>
        </w:rPr>
        <w:t>старшего</w:t>
      </w:r>
      <w:r w:rsidRPr="009C611F">
        <w:rPr>
          <w:lang w:val="en-US"/>
        </w:rPr>
        <w:t></w:t>
      </w:r>
      <w:r w:rsidRPr="009C611F">
        <w:rPr>
          <w:rFonts w:hint="eastAsia"/>
          <w:lang w:val="en-US"/>
        </w:rPr>
        <w:t>поколения</w:t>
      </w:r>
      <w:r w:rsidRPr="009C611F">
        <w:rPr>
          <w:lang w:val="en-US"/>
        </w:rPr>
        <w:t></w:t>
      </w:r>
      <w:r w:rsidRPr="009C611F">
        <w:rPr>
          <w:lang w:val="en-US"/>
        </w:rPr>
        <w:t></w:t>
      </w:r>
      <w:r w:rsidRPr="009C611F">
        <w:rPr>
          <w:rFonts w:hint="eastAsia"/>
          <w:lang w:val="en-US"/>
        </w:rPr>
        <w:t>социально</w:t>
      </w:r>
      <w:r w:rsidRPr="009C611F">
        <w:rPr>
          <w:lang w:val="en-US"/>
        </w:rPr>
        <w:t></w:t>
      </w:r>
      <w:r w:rsidRPr="009C611F">
        <w:rPr>
          <w:rFonts w:hint="eastAsia"/>
          <w:lang w:val="en-US"/>
        </w:rPr>
        <w:t>психологические</w:t>
      </w:r>
      <w:r w:rsidRPr="009C611F">
        <w:rPr>
          <w:lang w:val="en-US"/>
        </w:rPr>
        <w:t></w:t>
      </w:r>
      <w:r w:rsidRPr="009C611F">
        <w:rPr>
          <w:rFonts w:hint="eastAsia"/>
          <w:lang w:val="en-US"/>
        </w:rPr>
        <w:t>характеристики</w:t>
      </w:r>
      <w:r w:rsidRPr="009C611F">
        <w:rPr>
          <w:lang w:val="en-US"/>
        </w:rPr>
        <w:t></w:t>
      </w:r>
      <w:r w:rsidRPr="009C611F">
        <w:rPr>
          <w:rFonts w:hint="eastAsia"/>
          <w:lang w:val="en-US"/>
        </w:rPr>
        <w:t>современной</w:t>
      </w:r>
      <w:r w:rsidRPr="009C611F">
        <w:rPr>
          <w:lang w:val="en-US"/>
        </w:rPr>
        <w:t></w:t>
      </w:r>
      <w:r w:rsidRPr="009C611F">
        <w:rPr>
          <w:rFonts w:hint="eastAsia"/>
          <w:lang w:val="en-US"/>
        </w:rPr>
        <w:t>молодежи</w:t>
      </w:r>
      <w:r w:rsidRPr="009C611F">
        <w:rPr>
          <w:lang w:val="en-US"/>
        </w:rPr>
        <w:t></w:t>
      </w:r>
      <w:r w:rsidRPr="009C611F">
        <w:rPr>
          <w:lang w:val="en-US"/>
        </w:rPr>
        <w:t></w:t>
      </w:r>
      <w:r w:rsidRPr="009C611F">
        <w:rPr>
          <w:rFonts w:hint="eastAsia"/>
          <w:lang w:val="en-US"/>
        </w:rPr>
        <w:t>специфику</w:t>
      </w:r>
      <w:r w:rsidRPr="009C611F">
        <w:rPr>
          <w:lang w:val="en-US"/>
        </w:rPr>
        <w:t></w:t>
      </w:r>
      <w:r w:rsidRPr="009C611F">
        <w:rPr>
          <w:rFonts w:hint="eastAsia"/>
          <w:lang w:val="en-US"/>
        </w:rPr>
        <w:t>обучения</w:t>
      </w:r>
      <w:r w:rsidRPr="009C611F">
        <w:rPr>
          <w:lang w:val="en-US"/>
        </w:rPr>
        <w:t></w:t>
      </w:r>
      <w:r w:rsidRPr="009C611F">
        <w:rPr>
          <w:rFonts w:hint="eastAsia"/>
          <w:lang w:val="en-US"/>
        </w:rPr>
        <w:t>музыке</w:t>
      </w:r>
      <w:r w:rsidRPr="009C611F">
        <w:rPr>
          <w:lang w:val="en-US"/>
        </w:rPr>
        <w:t></w:t>
      </w:r>
      <w:r w:rsidRPr="009C611F">
        <w:rPr>
          <w:rFonts w:hint="eastAsia"/>
          <w:lang w:val="en-US"/>
        </w:rPr>
        <w:t>детей</w:t>
      </w:r>
      <w:r w:rsidRPr="009C611F">
        <w:rPr>
          <w:lang w:val="en-US"/>
        </w:rPr>
        <w:t></w:t>
      </w:r>
      <w:r w:rsidRPr="009C611F">
        <w:rPr>
          <w:lang w:val="en-US"/>
        </w:rPr>
        <w:t></w:t>
      </w:r>
      <w:r w:rsidRPr="009C611F">
        <w:rPr>
          <w:rFonts w:hint="eastAsia"/>
          <w:lang w:val="en-US"/>
        </w:rPr>
        <w:t>подростков</w:t>
      </w:r>
      <w:r w:rsidRPr="009C611F">
        <w:rPr>
          <w:lang w:val="en-US"/>
        </w:rPr>
        <w:t></w:t>
      </w:r>
      <w:r w:rsidRPr="009C611F">
        <w:rPr>
          <w:lang w:val="en-US"/>
        </w:rPr>
        <w:t></w:t>
      </w:r>
      <w:r w:rsidRPr="009C611F">
        <w:rPr>
          <w:rFonts w:hint="eastAsia"/>
          <w:lang w:val="en-US"/>
        </w:rPr>
        <w:t>взрослых</w:t>
      </w:r>
      <w:r w:rsidRPr="009C611F">
        <w:rPr>
          <w:lang w:val="en-US"/>
        </w:rPr>
        <w:t></w:t>
      </w:r>
    </w:p>
    <w:p w:rsidR="009C611F" w:rsidRPr="009C611F" w:rsidRDefault="009C611F" w:rsidP="009C611F">
      <w:pPr>
        <w:rPr>
          <w:lang w:val="en-US"/>
        </w:rPr>
      </w:pPr>
      <w:r w:rsidRPr="009C611F">
        <w:rPr>
          <w:lang w:val="en-US"/>
        </w:rPr>
        <w:t></w:t>
      </w:r>
      <w:r w:rsidRPr="009C611F">
        <w:rPr>
          <w:lang w:val="en-US"/>
        </w:rPr>
        <w:t></w:t>
      </w:r>
      <w:r w:rsidRPr="009C611F">
        <w:rPr>
          <w:lang w:val="en-US"/>
        </w:rPr>
        <w:tab/>
      </w:r>
      <w:r w:rsidRPr="009C611F">
        <w:rPr>
          <w:rFonts w:hint="eastAsia"/>
          <w:lang w:val="en-US"/>
        </w:rPr>
        <w:t>Есть</w:t>
      </w:r>
      <w:r w:rsidRPr="009C611F">
        <w:rPr>
          <w:lang w:val="en-US"/>
        </w:rPr>
        <w:t></w:t>
      </w:r>
      <w:r w:rsidRPr="009C611F">
        <w:rPr>
          <w:rFonts w:hint="eastAsia"/>
          <w:lang w:val="en-US"/>
        </w:rPr>
        <w:t>основания</w:t>
      </w:r>
      <w:r w:rsidRPr="009C611F">
        <w:rPr>
          <w:lang w:val="en-US"/>
        </w:rPr>
        <w:t></w:t>
      </w:r>
      <w:r w:rsidRPr="009C611F">
        <w:rPr>
          <w:rFonts w:hint="eastAsia"/>
          <w:lang w:val="en-US"/>
        </w:rPr>
        <w:t>утверждать</w:t>
      </w:r>
      <w:r w:rsidRPr="009C611F">
        <w:rPr>
          <w:lang w:val="en-US"/>
        </w:rPr>
        <w:t></w:t>
      </w:r>
      <w:r w:rsidRPr="009C611F">
        <w:rPr>
          <w:lang w:val="en-US"/>
        </w:rPr>
        <w:t></w:t>
      </w:r>
      <w:r w:rsidRPr="009C611F">
        <w:rPr>
          <w:rFonts w:hint="eastAsia"/>
          <w:lang w:val="en-US"/>
        </w:rPr>
        <w:t>что</w:t>
      </w:r>
      <w:r w:rsidRPr="009C611F">
        <w:rPr>
          <w:lang w:val="en-US"/>
        </w:rPr>
        <w:t></w:t>
      </w:r>
      <w:r w:rsidRPr="009C611F">
        <w:rPr>
          <w:rFonts w:hint="eastAsia"/>
          <w:lang w:val="en-US"/>
        </w:rPr>
        <w:t>освоение</w:t>
      </w:r>
      <w:r w:rsidRPr="009C611F">
        <w:rPr>
          <w:lang w:val="en-US"/>
        </w:rPr>
        <w:t></w:t>
      </w:r>
      <w:r w:rsidRPr="009C611F">
        <w:rPr>
          <w:rFonts w:hint="eastAsia"/>
          <w:lang w:val="en-US"/>
        </w:rPr>
        <w:t>курсов</w:t>
      </w:r>
      <w:r w:rsidRPr="009C611F">
        <w:rPr>
          <w:lang w:val="en-US"/>
        </w:rPr>
        <w:t></w:t>
      </w:r>
      <w:r w:rsidRPr="009C611F">
        <w:rPr>
          <w:rFonts w:hint="eastAsia"/>
          <w:lang w:val="en-US"/>
        </w:rPr>
        <w:t>повышения</w:t>
      </w:r>
      <w:r w:rsidRPr="009C611F">
        <w:rPr>
          <w:lang w:val="en-US"/>
        </w:rPr>
        <w:t></w:t>
      </w:r>
      <w:r w:rsidRPr="009C611F">
        <w:rPr>
          <w:rFonts w:hint="eastAsia"/>
          <w:lang w:val="en-US"/>
        </w:rPr>
        <w:t>квалификации</w:t>
      </w:r>
      <w:r w:rsidRPr="009C611F">
        <w:rPr>
          <w:lang w:val="en-US"/>
        </w:rPr>
        <w:t></w:t>
      </w:r>
      <w:r w:rsidRPr="009C611F">
        <w:rPr>
          <w:rFonts w:hint="eastAsia"/>
          <w:lang w:val="en-US"/>
        </w:rPr>
        <w:t>педагогов</w:t>
      </w:r>
      <w:r w:rsidRPr="009C611F">
        <w:rPr>
          <w:lang w:val="en-US"/>
        </w:rPr>
        <w:t></w:t>
      </w:r>
      <w:r w:rsidRPr="009C611F">
        <w:rPr>
          <w:rFonts w:hint="eastAsia"/>
          <w:lang w:val="en-US"/>
        </w:rPr>
        <w:t>музыкантов</w:t>
      </w:r>
      <w:r w:rsidRPr="009C611F">
        <w:rPr>
          <w:lang w:val="en-US"/>
        </w:rPr>
        <w:t></w:t>
      </w:r>
      <w:r w:rsidRPr="009C611F">
        <w:rPr>
          <w:rFonts w:hint="eastAsia"/>
          <w:lang w:val="en-US"/>
        </w:rPr>
        <w:t>по</w:t>
      </w:r>
      <w:r w:rsidRPr="009C611F">
        <w:rPr>
          <w:lang w:val="en-US"/>
        </w:rPr>
        <w:t></w:t>
      </w:r>
      <w:r w:rsidRPr="009C611F">
        <w:rPr>
          <w:rFonts w:hint="eastAsia"/>
          <w:lang w:val="en-US"/>
        </w:rPr>
        <w:t>разработанной</w:t>
      </w:r>
      <w:r w:rsidRPr="009C611F">
        <w:rPr>
          <w:lang w:val="en-US"/>
        </w:rPr>
        <w:t></w:t>
      </w:r>
      <w:r w:rsidRPr="009C611F">
        <w:rPr>
          <w:rFonts w:hint="eastAsia"/>
          <w:lang w:val="en-US"/>
        </w:rPr>
        <w:t>автором</w:t>
      </w:r>
      <w:r w:rsidRPr="009C611F">
        <w:rPr>
          <w:lang w:val="en-US"/>
        </w:rPr>
        <w:t></w:t>
      </w:r>
      <w:r w:rsidRPr="009C611F">
        <w:rPr>
          <w:rFonts w:hint="eastAsia"/>
          <w:lang w:val="en-US"/>
        </w:rPr>
        <w:t>инновационной</w:t>
      </w:r>
      <w:r w:rsidRPr="009C611F">
        <w:rPr>
          <w:lang w:val="en-US"/>
        </w:rPr>
        <w:t></w:t>
      </w:r>
      <w:r w:rsidRPr="009C611F">
        <w:rPr>
          <w:rFonts w:hint="eastAsia"/>
          <w:lang w:val="en-US"/>
        </w:rPr>
        <w:t>модели</w:t>
      </w:r>
      <w:r w:rsidRPr="009C611F">
        <w:rPr>
          <w:lang w:val="en-US"/>
        </w:rPr>
        <w:t></w:t>
      </w:r>
      <w:r w:rsidRPr="009C611F">
        <w:rPr>
          <w:rFonts w:hint="eastAsia"/>
          <w:lang w:val="en-US"/>
        </w:rPr>
        <w:t>позволяет</w:t>
      </w:r>
      <w:r w:rsidRPr="009C611F">
        <w:rPr>
          <w:lang w:val="en-US"/>
        </w:rPr>
        <w:t></w:t>
      </w:r>
      <w:r w:rsidRPr="009C611F">
        <w:rPr>
          <w:rFonts w:hint="eastAsia"/>
          <w:lang w:val="en-US"/>
        </w:rPr>
        <w:t>перевести</w:t>
      </w:r>
      <w:r w:rsidRPr="009C611F">
        <w:rPr>
          <w:lang w:val="en-US"/>
        </w:rPr>
        <w:t></w:t>
      </w:r>
      <w:r w:rsidRPr="009C611F">
        <w:rPr>
          <w:rFonts w:hint="eastAsia"/>
          <w:lang w:val="en-US"/>
        </w:rPr>
        <w:t>на</w:t>
      </w:r>
      <w:r w:rsidRPr="009C611F">
        <w:rPr>
          <w:lang w:val="en-US"/>
        </w:rPr>
        <w:t></w:t>
      </w:r>
      <w:r w:rsidRPr="009C611F">
        <w:rPr>
          <w:rFonts w:hint="eastAsia"/>
          <w:lang w:val="en-US"/>
        </w:rPr>
        <w:t>уровень</w:t>
      </w:r>
      <w:r w:rsidRPr="009C611F">
        <w:rPr>
          <w:lang w:val="en-US"/>
        </w:rPr>
        <w:t></w:t>
      </w:r>
      <w:r w:rsidRPr="009C611F">
        <w:rPr>
          <w:rFonts w:hint="eastAsia"/>
          <w:lang w:val="en-US"/>
        </w:rPr>
        <w:t>теоретического</w:t>
      </w:r>
      <w:r w:rsidRPr="009C611F">
        <w:rPr>
          <w:lang w:val="en-US"/>
        </w:rPr>
        <w:t></w:t>
      </w:r>
      <w:r w:rsidRPr="009C611F">
        <w:rPr>
          <w:rFonts w:hint="eastAsia"/>
          <w:lang w:val="en-US"/>
        </w:rPr>
        <w:t>обобщения</w:t>
      </w:r>
      <w:r w:rsidRPr="009C611F">
        <w:rPr>
          <w:lang w:val="en-US"/>
        </w:rPr>
        <w:t></w:t>
      </w:r>
      <w:r w:rsidRPr="009C611F">
        <w:rPr>
          <w:rFonts w:hint="eastAsia"/>
          <w:lang w:val="en-US"/>
        </w:rPr>
        <w:t>широкую</w:t>
      </w:r>
      <w:r w:rsidRPr="009C611F">
        <w:rPr>
          <w:lang w:val="en-US"/>
        </w:rPr>
        <w:t></w:t>
      </w:r>
      <w:r w:rsidRPr="009C611F">
        <w:rPr>
          <w:rFonts w:hint="eastAsia"/>
          <w:lang w:val="en-US"/>
        </w:rPr>
        <w:t>педагогическую</w:t>
      </w:r>
      <w:r w:rsidRPr="009C611F">
        <w:rPr>
          <w:lang w:val="en-US"/>
        </w:rPr>
        <w:t></w:t>
      </w:r>
      <w:r w:rsidRPr="009C611F">
        <w:rPr>
          <w:rFonts w:hint="eastAsia"/>
          <w:lang w:val="en-US"/>
        </w:rPr>
        <w:t>и</w:t>
      </w:r>
      <w:r w:rsidRPr="009C611F">
        <w:rPr>
          <w:lang w:val="en-US"/>
        </w:rPr>
        <w:t></w:t>
      </w:r>
      <w:r w:rsidRPr="009C611F">
        <w:rPr>
          <w:rFonts w:hint="eastAsia"/>
          <w:lang w:val="en-US"/>
        </w:rPr>
        <w:t>исполнительскую</w:t>
      </w:r>
      <w:r w:rsidRPr="009C611F">
        <w:rPr>
          <w:lang w:val="en-US"/>
        </w:rPr>
        <w:t></w:t>
      </w:r>
      <w:r w:rsidRPr="009C611F">
        <w:rPr>
          <w:rFonts w:hint="eastAsia"/>
          <w:lang w:val="en-US"/>
        </w:rPr>
        <w:t>практику</w:t>
      </w:r>
      <w:r w:rsidRPr="009C611F">
        <w:rPr>
          <w:lang w:val="en-US"/>
        </w:rPr>
        <w:t></w:t>
      </w:r>
      <w:r w:rsidRPr="009C611F">
        <w:rPr>
          <w:lang w:val="en-US"/>
        </w:rPr>
        <w:t></w:t>
      </w:r>
      <w:r w:rsidRPr="009C611F">
        <w:rPr>
          <w:rFonts w:hint="eastAsia"/>
          <w:lang w:val="en-US"/>
        </w:rPr>
        <w:t>внедрить</w:t>
      </w:r>
      <w:r w:rsidRPr="009C611F">
        <w:rPr>
          <w:lang w:val="en-US"/>
        </w:rPr>
        <w:t></w:t>
      </w:r>
      <w:r w:rsidRPr="009C611F">
        <w:rPr>
          <w:rFonts w:hint="eastAsia"/>
          <w:lang w:val="en-US"/>
        </w:rPr>
        <w:t>в</w:t>
      </w:r>
      <w:r w:rsidRPr="009C611F">
        <w:rPr>
          <w:lang w:val="en-US"/>
        </w:rPr>
        <w:t></w:t>
      </w:r>
      <w:r w:rsidRPr="009C611F">
        <w:rPr>
          <w:rFonts w:hint="eastAsia"/>
          <w:lang w:val="en-US"/>
        </w:rPr>
        <w:t>процесс</w:t>
      </w:r>
      <w:r w:rsidRPr="009C611F">
        <w:rPr>
          <w:lang w:val="en-US"/>
        </w:rPr>
        <w:t></w:t>
      </w:r>
      <w:r w:rsidRPr="009C611F">
        <w:rPr>
          <w:rFonts w:hint="eastAsia"/>
          <w:lang w:val="en-US"/>
        </w:rPr>
        <w:t>обучения</w:t>
      </w:r>
      <w:r w:rsidRPr="009C611F">
        <w:rPr>
          <w:lang w:val="en-US"/>
        </w:rPr>
        <w:t></w:t>
      </w:r>
      <w:r w:rsidRPr="009C611F">
        <w:rPr>
          <w:rFonts w:hint="eastAsia"/>
          <w:lang w:val="en-US"/>
        </w:rPr>
        <w:t>новейшие</w:t>
      </w:r>
      <w:r w:rsidRPr="009C611F">
        <w:rPr>
          <w:lang w:val="en-US"/>
        </w:rPr>
        <w:t></w:t>
      </w:r>
      <w:r w:rsidRPr="009C611F">
        <w:rPr>
          <w:rFonts w:hint="eastAsia"/>
          <w:lang w:val="en-US"/>
        </w:rPr>
        <w:t>методики</w:t>
      </w:r>
      <w:r w:rsidRPr="009C611F">
        <w:rPr>
          <w:lang w:val="en-US"/>
        </w:rPr>
        <w:t></w:t>
      </w:r>
      <w:r w:rsidRPr="009C611F">
        <w:rPr>
          <w:rFonts w:hint="eastAsia"/>
          <w:lang w:val="en-US"/>
        </w:rPr>
        <w:t>и</w:t>
      </w:r>
      <w:r w:rsidRPr="009C611F">
        <w:rPr>
          <w:lang w:val="en-US"/>
        </w:rPr>
        <w:t></w:t>
      </w:r>
      <w:r w:rsidRPr="009C611F">
        <w:rPr>
          <w:rFonts w:hint="eastAsia"/>
          <w:lang w:val="en-US"/>
        </w:rPr>
        <w:t>дидактически</w:t>
      </w:r>
      <w:r w:rsidRPr="009C611F">
        <w:rPr>
          <w:lang w:val="en-US"/>
        </w:rPr>
        <w:t></w:t>
      </w:r>
      <w:r w:rsidRPr="009C611F">
        <w:rPr>
          <w:rFonts w:hint="eastAsia"/>
          <w:lang w:val="en-US"/>
        </w:rPr>
        <w:t>ориентированные</w:t>
      </w:r>
      <w:r w:rsidRPr="009C611F">
        <w:rPr>
          <w:lang w:val="en-US"/>
        </w:rPr>
        <w:t></w:t>
      </w:r>
      <w:r w:rsidRPr="009C611F">
        <w:rPr>
          <w:rFonts w:hint="eastAsia"/>
          <w:lang w:val="en-US"/>
        </w:rPr>
        <w:t>информационно</w:t>
      </w:r>
      <w:r w:rsidRPr="009C611F">
        <w:rPr>
          <w:lang w:val="en-US"/>
        </w:rPr>
        <w:t></w:t>
      </w:r>
      <w:r w:rsidRPr="009C611F">
        <w:rPr>
          <w:rFonts w:hint="eastAsia"/>
          <w:lang w:val="en-US"/>
        </w:rPr>
        <w:t>коммуникационные</w:t>
      </w:r>
      <w:r w:rsidRPr="009C611F">
        <w:rPr>
          <w:lang w:val="en-US"/>
        </w:rPr>
        <w:t></w:t>
      </w:r>
      <w:r w:rsidRPr="009C611F">
        <w:rPr>
          <w:rFonts w:hint="eastAsia"/>
          <w:lang w:val="en-US"/>
        </w:rPr>
        <w:t>технологии</w:t>
      </w:r>
      <w:r w:rsidRPr="009C611F">
        <w:rPr>
          <w:lang w:val="en-US"/>
        </w:rPr>
        <w:t></w:t>
      </w:r>
    </w:p>
    <w:p w:rsidR="009C611F" w:rsidRPr="009C611F" w:rsidRDefault="009C611F" w:rsidP="009C611F">
      <w:pPr>
        <w:rPr>
          <w:lang w:val="en-US"/>
        </w:rPr>
      </w:pPr>
      <w:r w:rsidRPr="009C611F">
        <w:rPr>
          <w:lang w:val="en-US"/>
        </w:rPr>
        <w:t></w:t>
      </w:r>
      <w:r w:rsidRPr="009C611F">
        <w:rPr>
          <w:lang w:val="en-US"/>
        </w:rPr>
        <w:t></w:t>
      </w:r>
      <w:r w:rsidRPr="009C611F">
        <w:rPr>
          <w:lang w:val="en-US"/>
        </w:rPr>
        <w:tab/>
      </w:r>
      <w:r w:rsidRPr="009C611F">
        <w:rPr>
          <w:rFonts w:hint="eastAsia"/>
          <w:lang w:val="en-US"/>
        </w:rPr>
        <w:t>В</w:t>
      </w:r>
      <w:r w:rsidRPr="009C611F">
        <w:rPr>
          <w:lang w:val="en-US"/>
        </w:rPr>
        <w:t></w:t>
      </w:r>
      <w:r w:rsidRPr="009C611F">
        <w:rPr>
          <w:rFonts w:hint="eastAsia"/>
          <w:lang w:val="en-US"/>
        </w:rPr>
        <w:t>исследовании</w:t>
      </w:r>
      <w:r w:rsidRPr="009C611F">
        <w:rPr>
          <w:lang w:val="en-US"/>
        </w:rPr>
        <w:t></w:t>
      </w:r>
      <w:r w:rsidRPr="009C611F">
        <w:rPr>
          <w:rFonts w:hint="eastAsia"/>
          <w:lang w:val="en-US"/>
        </w:rPr>
        <w:t>продемонстрировано</w:t>
      </w:r>
      <w:r w:rsidRPr="009C611F">
        <w:rPr>
          <w:lang w:val="en-US"/>
        </w:rPr>
        <w:t></w:t>
      </w:r>
      <w:r w:rsidRPr="009C611F">
        <w:rPr>
          <w:lang w:val="en-US"/>
        </w:rPr>
        <w:t></w:t>
      </w:r>
      <w:r w:rsidRPr="009C611F">
        <w:rPr>
          <w:rFonts w:hint="eastAsia"/>
          <w:lang w:val="en-US"/>
        </w:rPr>
        <w:t>что</w:t>
      </w:r>
      <w:r w:rsidRPr="009C611F">
        <w:rPr>
          <w:lang w:val="en-US"/>
        </w:rPr>
        <w:t></w:t>
      </w:r>
      <w:r w:rsidRPr="009C611F">
        <w:rPr>
          <w:rFonts w:hint="eastAsia"/>
          <w:lang w:val="en-US"/>
        </w:rPr>
        <w:t>развивающий</w:t>
      </w:r>
      <w:r w:rsidRPr="009C611F">
        <w:rPr>
          <w:lang w:val="en-US"/>
        </w:rPr>
        <w:t></w:t>
      </w:r>
      <w:r w:rsidRPr="009C611F">
        <w:rPr>
          <w:rFonts w:hint="eastAsia"/>
          <w:lang w:val="en-US"/>
        </w:rPr>
        <w:t>эффект</w:t>
      </w:r>
      <w:r w:rsidRPr="009C611F">
        <w:rPr>
          <w:lang w:val="en-US"/>
        </w:rPr>
        <w:t></w:t>
      </w:r>
      <w:r w:rsidRPr="009C611F">
        <w:rPr>
          <w:rFonts w:hint="eastAsia"/>
          <w:lang w:val="en-US"/>
        </w:rPr>
        <w:t>обучения</w:t>
      </w:r>
      <w:r w:rsidRPr="009C611F">
        <w:rPr>
          <w:lang w:val="en-US"/>
        </w:rPr>
        <w:t></w:t>
      </w:r>
      <w:r w:rsidRPr="009C611F">
        <w:rPr>
          <w:rFonts w:hint="eastAsia"/>
          <w:lang w:val="en-US"/>
        </w:rPr>
        <w:t>педагога</w:t>
      </w:r>
      <w:r w:rsidRPr="009C611F">
        <w:rPr>
          <w:lang w:val="en-US"/>
        </w:rPr>
        <w:t></w:t>
      </w:r>
      <w:r w:rsidRPr="009C611F">
        <w:rPr>
          <w:rFonts w:hint="eastAsia"/>
          <w:lang w:val="en-US"/>
        </w:rPr>
        <w:t>музыканта</w:t>
      </w:r>
      <w:r w:rsidRPr="009C611F">
        <w:rPr>
          <w:lang w:val="en-US"/>
        </w:rPr>
        <w:t></w:t>
      </w:r>
      <w:r w:rsidRPr="009C611F">
        <w:rPr>
          <w:rFonts w:hint="eastAsia"/>
          <w:lang w:val="en-US"/>
        </w:rPr>
        <w:t>на</w:t>
      </w:r>
      <w:r w:rsidRPr="009C611F">
        <w:rPr>
          <w:lang w:val="en-US"/>
        </w:rPr>
        <w:t></w:t>
      </w:r>
      <w:r w:rsidRPr="009C611F">
        <w:rPr>
          <w:rFonts w:hint="eastAsia"/>
          <w:lang w:val="en-US"/>
        </w:rPr>
        <w:t>курсах</w:t>
      </w:r>
      <w:r w:rsidRPr="009C611F">
        <w:rPr>
          <w:lang w:val="en-US"/>
        </w:rPr>
        <w:t></w:t>
      </w:r>
      <w:r w:rsidRPr="009C611F">
        <w:rPr>
          <w:rFonts w:hint="eastAsia"/>
          <w:lang w:val="en-US"/>
        </w:rPr>
        <w:t>повышения</w:t>
      </w:r>
      <w:r w:rsidRPr="009C611F">
        <w:rPr>
          <w:lang w:val="en-US"/>
        </w:rPr>
        <w:t></w:t>
      </w:r>
      <w:r w:rsidRPr="009C611F">
        <w:rPr>
          <w:rFonts w:hint="eastAsia"/>
          <w:lang w:val="en-US"/>
        </w:rPr>
        <w:t>квалификации</w:t>
      </w:r>
      <w:r w:rsidRPr="009C611F">
        <w:rPr>
          <w:lang w:val="en-US"/>
        </w:rPr>
        <w:t></w:t>
      </w:r>
      <w:r w:rsidRPr="009C611F">
        <w:rPr>
          <w:rFonts w:hint="eastAsia"/>
          <w:lang w:val="en-US"/>
        </w:rPr>
        <w:t>усиливается</w:t>
      </w:r>
      <w:r w:rsidRPr="009C611F">
        <w:rPr>
          <w:lang w:val="en-US"/>
        </w:rPr>
        <w:t></w:t>
      </w:r>
      <w:r w:rsidRPr="009C611F">
        <w:rPr>
          <w:rFonts w:hint="eastAsia"/>
          <w:lang w:val="en-US"/>
        </w:rPr>
        <w:t>при</w:t>
      </w:r>
      <w:r w:rsidRPr="009C611F">
        <w:rPr>
          <w:lang w:val="en-US"/>
        </w:rPr>
        <w:t></w:t>
      </w:r>
      <w:r w:rsidRPr="009C611F">
        <w:rPr>
          <w:rFonts w:hint="eastAsia"/>
          <w:lang w:val="en-US"/>
        </w:rPr>
        <w:t>условии</w:t>
      </w:r>
      <w:r w:rsidRPr="009C611F">
        <w:rPr>
          <w:lang w:val="en-US"/>
        </w:rPr>
        <w:t></w:t>
      </w:r>
      <w:r w:rsidRPr="009C611F">
        <w:rPr>
          <w:rFonts w:hint="eastAsia"/>
          <w:lang w:val="en-US"/>
        </w:rPr>
        <w:t>пополнения</w:t>
      </w:r>
      <w:r w:rsidRPr="009C611F">
        <w:rPr>
          <w:lang w:val="en-US"/>
        </w:rPr>
        <w:t></w:t>
      </w:r>
      <w:r w:rsidRPr="009C611F">
        <w:rPr>
          <w:rFonts w:hint="eastAsia"/>
          <w:lang w:val="en-US"/>
        </w:rPr>
        <w:t>фонда</w:t>
      </w:r>
      <w:r w:rsidRPr="009C611F">
        <w:rPr>
          <w:lang w:val="en-US"/>
        </w:rPr>
        <w:t></w:t>
      </w:r>
      <w:r w:rsidRPr="009C611F">
        <w:rPr>
          <w:rFonts w:hint="eastAsia"/>
          <w:lang w:val="en-US"/>
        </w:rPr>
        <w:t>его</w:t>
      </w:r>
      <w:r w:rsidRPr="009C611F">
        <w:rPr>
          <w:lang w:val="en-US"/>
        </w:rPr>
        <w:t></w:t>
      </w:r>
      <w:r w:rsidRPr="009C611F">
        <w:rPr>
          <w:rFonts w:hint="eastAsia"/>
          <w:lang w:val="en-US"/>
        </w:rPr>
        <w:t>знаний</w:t>
      </w:r>
      <w:r w:rsidRPr="009C611F">
        <w:rPr>
          <w:lang w:val="en-US"/>
        </w:rPr>
        <w:t></w:t>
      </w:r>
      <w:r w:rsidRPr="009C611F">
        <w:rPr>
          <w:rFonts w:hint="eastAsia"/>
          <w:lang w:val="en-US"/>
        </w:rPr>
        <w:t>теоретического</w:t>
      </w:r>
      <w:r w:rsidRPr="009C611F">
        <w:rPr>
          <w:lang w:val="en-US"/>
        </w:rPr>
        <w:t></w:t>
      </w:r>
      <w:r w:rsidRPr="009C611F">
        <w:rPr>
          <w:rFonts w:hint="eastAsia"/>
          <w:lang w:val="en-US"/>
        </w:rPr>
        <w:t>и</w:t>
      </w:r>
      <w:r w:rsidRPr="009C611F">
        <w:rPr>
          <w:lang w:val="en-US"/>
        </w:rPr>
        <w:t></w:t>
      </w:r>
      <w:r w:rsidRPr="009C611F">
        <w:rPr>
          <w:rFonts w:hint="eastAsia"/>
          <w:lang w:val="en-US"/>
        </w:rPr>
        <w:t>обобщающего</w:t>
      </w:r>
      <w:r w:rsidRPr="009C611F">
        <w:rPr>
          <w:lang w:val="en-US"/>
        </w:rPr>
        <w:t></w:t>
      </w:r>
      <w:r w:rsidRPr="009C611F">
        <w:rPr>
          <w:rFonts w:hint="eastAsia"/>
          <w:lang w:val="en-US"/>
        </w:rPr>
        <w:t>характера</w:t>
      </w:r>
      <w:r w:rsidRPr="009C611F">
        <w:rPr>
          <w:lang w:val="en-US"/>
        </w:rPr>
        <w:t></w:t>
      </w:r>
      <w:r w:rsidRPr="009C611F">
        <w:rPr>
          <w:lang w:val="en-US"/>
        </w:rPr>
        <w:t></w:t>
      </w:r>
      <w:r w:rsidRPr="009C611F">
        <w:rPr>
          <w:rFonts w:hint="eastAsia"/>
          <w:lang w:val="en-US"/>
        </w:rPr>
        <w:t>актуализации</w:t>
      </w:r>
      <w:r w:rsidRPr="009C611F">
        <w:rPr>
          <w:lang w:val="en-US"/>
        </w:rPr>
        <w:t></w:t>
      </w:r>
      <w:r w:rsidRPr="009C611F">
        <w:rPr>
          <w:rFonts w:hint="eastAsia"/>
          <w:lang w:val="en-US"/>
        </w:rPr>
        <w:t>креативного</w:t>
      </w:r>
      <w:r w:rsidRPr="009C611F">
        <w:rPr>
          <w:lang w:val="en-US"/>
        </w:rPr>
        <w:t></w:t>
      </w:r>
      <w:r w:rsidRPr="009C611F">
        <w:rPr>
          <w:rFonts w:hint="eastAsia"/>
          <w:lang w:val="en-US"/>
        </w:rPr>
        <w:t>потенциала</w:t>
      </w:r>
      <w:r w:rsidRPr="009C611F">
        <w:rPr>
          <w:lang w:val="en-US"/>
        </w:rPr>
        <w:t></w:t>
      </w:r>
      <w:r w:rsidRPr="009C611F">
        <w:rPr>
          <w:lang w:val="en-US"/>
        </w:rPr>
        <w:t></w:t>
      </w:r>
      <w:r w:rsidRPr="009C611F">
        <w:rPr>
          <w:rFonts w:hint="eastAsia"/>
          <w:lang w:val="en-US"/>
        </w:rPr>
        <w:t>интеллектуальных</w:t>
      </w:r>
      <w:r w:rsidRPr="009C611F">
        <w:rPr>
          <w:lang w:val="en-US"/>
        </w:rPr>
        <w:t></w:t>
      </w:r>
      <w:r w:rsidRPr="009C611F">
        <w:rPr>
          <w:rFonts w:hint="eastAsia"/>
          <w:lang w:val="en-US"/>
        </w:rPr>
        <w:t>резервов</w:t>
      </w:r>
      <w:r w:rsidRPr="009C611F">
        <w:rPr>
          <w:lang w:val="en-US"/>
        </w:rPr>
        <w:t></w:t>
      </w:r>
      <w:r w:rsidRPr="009C611F">
        <w:rPr>
          <w:lang w:val="en-US"/>
        </w:rPr>
        <w:t></w:t>
      </w:r>
      <w:r w:rsidRPr="009C611F">
        <w:rPr>
          <w:rFonts w:hint="eastAsia"/>
          <w:lang w:val="en-US"/>
        </w:rPr>
        <w:t>расширении</w:t>
      </w:r>
      <w:r w:rsidRPr="009C611F">
        <w:rPr>
          <w:lang w:val="en-US"/>
        </w:rPr>
        <w:t></w:t>
      </w:r>
      <w:r w:rsidRPr="009C611F">
        <w:rPr>
          <w:rFonts w:hint="eastAsia"/>
          <w:lang w:val="en-US"/>
        </w:rPr>
        <w:t>индивидуально</w:t>
      </w:r>
      <w:r w:rsidRPr="009C611F">
        <w:rPr>
          <w:lang w:val="en-US"/>
        </w:rPr>
        <w:t></w:t>
      </w:r>
      <w:r w:rsidRPr="009C611F">
        <w:rPr>
          <w:rFonts w:hint="eastAsia"/>
          <w:lang w:val="en-US"/>
        </w:rPr>
        <w:t>смыслового</w:t>
      </w:r>
      <w:r w:rsidRPr="009C611F">
        <w:rPr>
          <w:lang w:val="en-US"/>
        </w:rPr>
        <w:t></w:t>
      </w:r>
      <w:r w:rsidRPr="009C611F">
        <w:rPr>
          <w:rFonts w:hint="eastAsia"/>
          <w:lang w:val="en-US"/>
        </w:rPr>
        <w:t>контекста</w:t>
      </w:r>
      <w:r w:rsidRPr="009C611F">
        <w:rPr>
          <w:lang w:val="en-US"/>
        </w:rPr>
        <w:t></w:t>
      </w:r>
      <w:r w:rsidRPr="009C611F">
        <w:rPr>
          <w:rFonts w:hint="eastAsia"/>
          <w:lang w:val="en-US"/>
        </w:rPr>
        <w:t>в</w:t>
      </w:r>
      <w:r w:rsidRPr="009C611F">
        <w:rPr>
          <w:lang w:val="en-US"/>
        </w:rPr>
        <w:t></w:t>
      </w:r>
      <w:r w:rsidRPr="009C611F">
        <w:rPr>
          <w:rFonts w:hint="eastAsia"/>
          <w:lang w:val="en-US"/>
        </w:rPr>
        <w:t>работе</w:t>
      </w:r>
      <w:r w:rsidRPr="009C611F">
        <w:rPr>
          <w:lang w:val="en-US"/>
        </w:rPr>
        <w:t></w:t>
      </w:r>
      <w:r w:rsidRPr="009C611F">
        <w:rPr>
          <w:rFonts w:hint="eastAsia"/>
          <w:lang w:val="en-US"/>
        </w:rPr>
        <w:t>с</w:t>
      </w:r>
      <w:r w:rsidRPr="009C611F">
        <w:rPr>
          <w:lang w:val="en-US"/>
        </w:rPr>
        <w:t></w:t>
      </w:r>
      <w:r w:rsidRPr="009C611F">
        <w:rPr>
          <w:rFonts w:hint="eastAsia"/>
          <w:lang w:val="en-US"/>
        </w:rPr>
        <w:t>учебным</w:t>
      </w:r>
      <w:r w:rsidRPr="009C611F">
        <w:rPr>
          <w:lang w:val="en-US"/>
        </w:rPr>
        <w:t></w:t>
      </w:r>
      <w:r w:rsidRPr="009C611F">
        <w:rPr>
          <w:rFonts w:hint="eastAsia"/>
          <w:lang w:val="en-US"/>
        </w:rPr>
        <w:t>материалом</w:t>
      </w:r>
      <w:r w:rsidRPr="009C611F">
        <w:rPr>
          <w:lang w:val="en-US"/>
        </w:rPr>
        <w:t></w:t>
      </w:r>
    </w:p>
    <w:p w:rsidR="009C611F" w:rsidRPr="009C611F" w:rsidRDefault="009C611F" w:rsidP="009C611F">
      <w:pPr>
        <w:rPr>
          <w:lang w:val="en-US"/>
        </w:rPr>
      </w:pPr>
      <w:r w:rsidRPr="009C611F">
        <w:rPr>
          <w:lang w:val="en-US"/>
        </w:rPr>
        <w:t></w:t>
      </w:r>
      <w:r w:rsidRPr="009C611F">
        <w:rPr>
          <w:lang w:val="en-US"/>
        </w:rPr>
        <w:t></w:t>
      </w:r>
      <w:r w:rsidRPr="009C611F">
        <w:rPr>
          <w:lang w:val="en-US"/>
        </w:rPr>
        <w:tab/>
      </w:r>
      <w:r w:rsidRPr="009C611F">
        <w:rPr>
          <w:rFonts w:hint="eastAsia"/>
          <w:lang w:val="en-US"/>
        </w:rPr>
        <w:t>Опытная</w:t>
      </w:r>
      <w:r w:rsidRPr="009C611F">
        <w:rPr>
          <w:lang w:val="en-US"/>
        </w:rPr>
        <w:t></w:t>
      </w:r>
      <w:r w:rsidRPr="009C611F">
        <w:rPr>
          <w:rFonts w:hint="eastAsia"/>
          <w:lang w:val="en-US"/>
        </w:rPr>
        <w:t>проверка</w:t>
      </w:r>
      <w:r w:rsidRPr="009C611F">
        <w:rPr>
          <w:lang w:val="en-US"/>
        </w:rPr>
        <w:t></w:t>
      </w:r>
      <w:r w:rsidRPr="009C611F">
        <w:rPr>
          <w:rFonts w:hint="eastAsia"/>
          <w:lang w:val="en-US"/>
        </w:rPr>
        <w:t>разработанного</w:t>
      </w:r>
      <w:r w:rsidRPr="009C611F">
        <w:rPr>
          <w:lang w:val="en-US"/>
        </w:rPr>
        <w:t></w:t>
      </w:r>
      <w:r w:rsidRPr="009C611F">
        <w:rPr>
          <w:rFonts w:hint="eastAsia"/>
          <w:lang w:val="en-US"/>
        </w:rPr>
        <w:t>автором</w:t>
      </w:r>
      <w:r w:rsidRPr="009C611F">
        <w:rPr>
          <w:lang w:val="en-US"/>
        </w:rPr>
        <w:t></w:t>
      </w:r>
      <w:r w:rsidRPr="009C611F">
        <w:rPr>
          <w:rFonts w:hint="eastAsia"/>
          <w:lang w:val="en-US"/>
        </w:rPr>
        <w:t>комплекса</w:t>
      </w:r>
      <w:r w:rsidRPr="009C611F">
        <w:rPr>
          <w:lang w:val="en-US"/>
        </w:rPr>
        <w:t></w:t>
      </w:r>
      <w:r w:rsidRPr="009C611F">
        <w:rPr>
          <w:rFonts w:hint="eastAsia"/>
          <w:lang w:val="en-US"/>
        </w:rPr>
        <w:t>мероприятий</w:t>
      </w:r>
      <w:r w:rsidRPr="009C611F">
        <w:rPr>
          <w:lang w:val="en-US"/>
        </w:rPr>
        <w:t></w:t>
      </w:r>
      <w:r w:rsidRPr="009C611F">
        <w:rPr>
          <w:rFonts w:hint="eastAsia"/>
          <w:lang w:val="en-US"/>
        </w:rPr>
        <w:t>по</w:t>
      </w:r>
      <w:r w:rsidRPr="009C611F">
        <w:rPr>
          <w:lang w:val="en-US"/>
        </w:rPr>
        <w:t></w:t>
      </w:r>
      <w:r w:rsidRPr="009C611F">
        <w:rPr>
          <w:rFonts w:hint="eastAsia"/>
          <w:lang w:val="en-US"/>
        </w:rPr>
        <w:t>совершенствованию</w:t>
      </w:r>
      <w:r w:rsidRPr="009C611F">
        <w:rPr>
          <w:lang w:val="en-US"/>
        </w:rPr>
        <w:t></w:t>
      </w:r>
      <w:r w:rsidRPr="009C611F">
        <w:rPr>
          <w:rFonts w:hint="eastAsia"/>
          <w:lang w:val="en-US"/>
        </w:rPr>
        <w:t>уровня</w:t>
      </w:r>
      <w:r w:rsidRPr="009C611F">
        <w:rPr>
          <w:lang w:val="en-US"/>
        </w:rPr>
        <w:t></w:t>
      </w:r>
      <w:r w:rsidRPr="009C611F">
        <w:rPr>
          <w:rFonts w:hint="eastAsia"/>
          <w:lang w:val="en-US"/>
        </w:rPr>
        <w:t>профессиональной</w:t>
      </w:r>
      <w:r w:rsidRPr="009C611F">
        <w:rPr>
          <w:lang w:val="en-US"/>
        </w:rPr>
        <w:t></w:t>
      </w:r>
      <w:r w:rsidRPr="009C611F">
        <w:rPr>
          <w:rFonts w:hint="eastAsia"/>
          <w:lang w:val="en-US"/>
        </w:rPr>
        <w:t>подготовки</w:t>
      </w:r>
      <w:r w:rsidRPr="009C611F">
        <w:rPr>
          <w:lang w:val="en-US"/>
        </w:rPr>
        <w:t></w:t>
      </w:r>
      <w:r w:rsidRPr="009C611F">
        <w:rPr>
          <w:rFonts w:hint="eastAsia"/>
          <w:lang w:val="en-US"/>
        </w:rPr>
        <w:t>педагогов</w:t>
      </w:r>
      <w:r w:rsidRPr="009C611F">
        <w:rPr>
          <w:lang w:val="en-US"/>
        </w:rPr>
        <w:t></w:t>
      </w:r>
      <w:r w:rsidRPr="009C611F">
        <w:rPr>
          <w:rFonts w:hint="eastAsia"/>
          <w:lang w:val="en-US"/>
        </w:rPr>
        <w:t>музыкантов</w:t>
      </w:r>
      <w:r w:rsidRPr="009C611F">
        <w:rPr>
          <w:lang w:val="en-US"/>
        </w:rPr>
        <w:t></w:t>
      </w:r>
      <w:r w:rsidRPr="009C611F">
        <w:rPr>
          <w:rFonts w:hint="eastAsia"/>
          <w:lang w:val="en-US"/>
        </w:rPr>
        <w:t>в</w:t>
      </w:r>
      <w:r w:rsidRPr="009C611F">
        <w:rPr>
          <w:lang w:val="en-US"/>
        </w:rPr>
        <w:t></w:t>
      </w:r>
      <w:r w:rsidRPr="009C611F">
        <w:rPr>
          <w:rFonts w:hint="eastAsia"/>
          <w:lang w:val="en-US"/>
        </w:rPr>
        <w:t>учреждениях</w:t>
      </w:r>
      <w:r w:rsidRPr="009C611F">
        <w:rPr>
          <w:lang w:val="en-US"/>
        </w:rPr>
        <w:t></w:t>
      </w:r>
      <w:r w:rsidRPr="009C611F">
        <w:rPr>
          <w:rFonts w:hint="eastAsia"/>
          <w:lang w:val="en-US"/>
        </w:rPr>
        <w:t>повышения</w:t>
      </w:r>
      <w:r w:rsidRPr="009C611F">
        <w:rPr>
          <w:lang w:val="en-US"/>
        </w:rPr>
        <w:t></w:t>
      </w:r>
      <w:r w:rsidRPr="009C611F">
        <w:rPr>
          <w:rFonts w:hint="eastAsia"/>
          <w:lang w:val="en-US"/>
        </w:rPr>
        <w:t>квалификации</w:t>
      </w:r>
      <w:r w:rsidRPr="009C611F">
        <w:rPr>
          <w:lang w:val="en-US"/>
        </w:rPr>
        <w:t></w:t>
      </w:r>
      <w:r w:rsidRPr="009C611F">
        <w:rPr>
          <w:rFonts w:hint="eastAsia"/>
          <w:lang w:val="en-US"/>
        </w:rPr>
        <w:t>подтвердила</w:t>
      </w:r>
      <w:r w:rsidRPr="009C611F">
        <w:rPr>
          <w:lang w:val="en-US"/>
        </w:rPr>
        <w:t></w:t>
      </w:r>
      <w:r w:rsidRPr="009C611F">
        <w:rPr>
          <w:rFonts w:hint="eastAsia"/>
          <w:lang w:val="en-US"/>
        </w:rPr>
        <w:t>целесообразность</w:t>
      </w:r>
      <w:r w:rsidRPr="009C611F">
        <w:rPr>
          <w:lang w:val="en-US"/>
        </w:rPr>
        <w:t></w:t>
      </w:r>
      <w:r w:rsidRPr="009C611F">
        <w:rPr>
          <w:rFonts w:hint="eastAsia"/>
          <w:lang w:val="en-US"/>
        </w:rPr>
        <w:t>и</w:t>
      </w:r>
      <w:r w:rsidRPr="009C611F">
        <w:rPr>
          <w:lang w:val="en-US"/>
        </w:rPr>
        <w:t></w:t>
      </w:r>
      <w:r w:rsidRPr="009C611F">
        <w:rPr>
          <w:rFonts w:hint="eastAsia"/>
          <w:lang w:val="en-US"/>
        </w:rPr>
        <w:t>продуктивность</w:t>
      </w:r>
      <w:r w:rsidRPr="009C611F">
        <w:rPr>
          <w:lang w:val="en-US"/>
        </w:rPr>
        <w:t></w:t>
      </w:r>
      <w:r w:rsidRPr="009C611F">
        <w:rPr>
          <w:rFonts w:hint="eastAsia"/>
          <w:lang w:val="en-US"/>
        </w:rPr>
        <w:t>его</w:t>
      </w:r>
      <w:r w:rsidRPr="009C611F">
        <w:rPr>
          <w:lang w:val="en-US"/>
        </w:rPr>
        <w:t></w:t>
      </w:r>
      <w:r w:rsidRPr="009C611F">
        <w:rPr>
          <w:rFonts w:hint="eastAsia"/>
          <w:lang w:val="en-US"/>
        </w:rPr>
        <w:t>использования</w:t>
      </w:r>
      <w:r w:rsidRPr="009C611F">
        <w:rPr>
          <w:lang w:val="en-US"/>
        </w:rPr>
        <w:t></w:t>
      </w:r>
      <w:r w:rsidRPr="009C611F">
        <w:rPr>
          <w:lang w:val="en-US"/>
        </w:rPr>
        <w:t></w:t>
      </w:r>
      <w:r w:rsidRPr="009C611F">
        <w:rPr>
          <w:rFonts w:hint="eastAsia"/>
          <w:lang w:val="en-US"/>
        </w:rPr>
        <w:t>Предложенная</w:t>
      </w:r>
      <w:r w:rsidRPr="009C611F">
        <w:rPr>
          <w:lang w:val="en-US"/>
        </w:rPr>
        <w:t></w:t>
      </w:r>
      <w:r w:rsidRPr="009C611F">
        <w:rPr>
          <w:rFonts w:hint="eastAsia"/>
          <w:lang w:val="en-US"/>
        </w:rPr>
        <w:t>и</w:t>
      </w:r>
      <w:r w:rsidRPr="009C611F">
        <w:rPr>
          <w:lang w:val="en-US"/>
        </w:rPr>
        <w:t></w:t>
      </w:r>
      <w:r w:rsidRPr="009C611F">
        <w:rPr>
          <w:rFonts w:hint="eastAsia"/>
          <w:lang w:val="en-US"/>
        </w:rPr>
        <w:t>апробированная</w:t>
      </w:r>
      <w:r w:rsidRPr="009C611F">
        <w:rPr>
          <w:lang w:val="en-US"/>
        </w:rPr>
        <w:t></w:t>
      </w:r>
      <w:r w:rsidRPr="009C611F">
        <w:rPr>
          <w:rFonts w:hint="eastAsia"/>
          <w:lang w:val="en-US"/>
        </w:rPr>
        <w:t>в</w:t>
      </w:r>
      <w:r w:rsidRPr="009C611F">
        <w:rPr>
          <w:lang w:val="en-US"/>
        </w:rPr>
        <w:t></w:t>
      </w:r>
      <w:r w:rsidRPr="009C611F">
        <w:rPr>
          <w:rFonts w:hint="eastAsia"/>
          <w:lang w:val="en-US"/>
        </w:rPr>
        <w:t>ходе</w:t>
      </w:r>
      <w:r w:rsidRPr="009C611F">
        <w:rPr>
          <w:lang w:val="en-US"/>
        </w:rPr>
        <w:t></w:t>
      </w:r>
      <w:r w:rsidRPr="009C611F">
        <w:rPr>
          <w:rFonts w:hint="eastAsia"/>
          <w:lang w:val="en-US"/>
        </w:rPr>
        <w:t>эксперимента</w:t>
      </w:r>
      <w:r w:rsidRPr="009C611F">
        <w:rPr>
          <w:lang w:val="en-US"/>
        </w:rPr>
        <w:t></w:t>
      </w:r>
      <w:r w:rsidRPr="009C611F">
        <w:rPr>
          <w:rFonts w:hint="eastAsia"/>
          <w:lang w:val="en-US"/>
        </w:rPr>
        <w:t>система</w:t>
      </w:r>
      <w:r w:rsidRPr="009C611F">
        <w:rPr>
          <w:lang w:val="en-US"/>
        </w:rPr>
        <w:t></w:t>
      </w:r>
      <w:r w:rsidRPr="009C611F">
        <w:rPr>
          <w:rFonts w:hint="eastAsia"/>
          <w:lang w:val="en-US"/>
        </w:rPr>
        <w:t>научно</w:t>
      </w:r>
      <w:r w:rsidRPr="009C611F">
        <w:rPr>
          <w:lang w:val="en-US"/>
        </w:rPr>
        <w:t></w:t>
      </w:r>
      <w:r w:rsidRPr="009C611F">
        <w:rPr>
          <w:rFonts w:hint="eastAsia"/>
          <w:lang w:val="en-US"/>
        </w:rPr>
        <w:t>методического</w:t>
      </w:r>
      <w:r w:rsidRPr="009C611F">
        <w:rPr>
          <w:lang w:val="en-US"/>
        </w:rPr>
        <w:t></w:t>
      </w:r>
      <w:r w:rsidRPr="009C611F">
        <w:rPr>
          <w:rFonts w:hint="eastAsia"/>
          <w:lang w:val="en-US"/>
        </w:rPr>
        <w:t>обеспечения</w:t>
      </w:r>
      <w:r w:rsidRPr="009C611F">
        <w:rPr>
          <w:lang w:val="en-US"/>
        </w:rPr>
        <w:t></w:t>
      </w:r>
      <w:r w:rsidRPr="009C611F">
        <w:rPr>
          <w:rFonts w:hint="eastAsia"/>
          <w:lang w:val="en-US"/>
        </w:rPr>
        <w:t>процесса</w:t>
      </w:r>
      <w:r w:rsidRPr="009C611F">
        <w:rPr>
          <w:lang w:val="en-US"/>
        </w:rPr>
        <w:t></w:t>
      </w:r>
      <w:r w:rsidRPr="009C611F">
        <w:rPr>
          <w:rFonts w:hint="eastAsia"/>
          <w:lang w:val="en-US"/>
        </w:rPr>
        <w:t>обучения</w:t>
      </w:r>
      <w:r w:rsidRPr="009C611F">
        <w:rPr>
          <w:lang w:val="en-US"/>
        </w:rPr>
        <w:t></w:t>
      </w:r>
      <w:r w:rsidRPr="009C611F">
        <w:rPr>
          <w:rFonts w:hint="eastAsia"/>
          <w:lang w:val="en-US"/>
        </w:rPr>
        <w:t>на</w:t>
      </w:r>
      <w:r w:rsidRPr="009C611F">
        <w:rPr>
          <w:lang w:val="en-US"/>
        </w:rPr>
        <w:t></w:t>
      </w:r>
      <w:r w:rsidRPr="009C611F">
        <w:rPr>
          <w:rFonts w:hint="eastAsia"/>
          <w:lang w:val="en-US"/>
        </w:rPr>
        <w:t>курсах</w:t>
      </w:r>
      <w:r w:rsidRPr="009C611F">
        <w:rPr>
          <w:lang w:val="en-US"/>
        </w:rPr>
        <w:t></w:t>
      </w:r>
      <w:r w:rsidRPr="009C611F">
        <w:rPr>
          <w:rFonts w:hint="eastAsia"/>
          <w:lang w:val="en-US"/>
        </w:rPr>
        <w:t>доказала</w:t>
      </w:r>
      <w:r w:rsidRPr="009C611F">
        <w:rPr>
          <w:lang w:val="en-US"/>
        </w:rPr>
        <w:t></w:t>
      </w:r>
      <w:r w:rsidRPr="009C611F">
        <w:rPr>
          <w:rFonts w:hint="eastAsia"/>
          <w:lang w:val="en-US"/>
        </w:rPr>
        <w:t>свою</w:t>
      </w:r>
      <w:r w:rsidRPr="009C611F">
        <w:rPr>
          <w:lang w:val="en-US"/>
        </w:rPr>
        <w:t></w:t>
      </w:r>
      <w:r w:rsidRPr="009C611F">
        <w:rPr>
          <w:rFonts w:hint="eastAsia"/>
          <w:lang w:val="en-US"/>
        </w:rPr>
        <w:t>эффективность</w:t>
      </w:r>
      <w:r w:rsidRPr="009C611F">
        <w:rPr>
          <w:lang w:val="en-US"/>
        </w:rPr>
        <w:t></w:t>
      </w:r>
    </w:p>
    <w:p w:rsidR="009C611F" w:rsidRPr="009C611F" w:rsidRDefault="009C611F" w:rsidP="009C611F">
      <w:r w:rsidRPr="009C611F">
        <w:rPr>
          <w:rFonts w:hint="eastAsia"/>
        </w:rPr>
        <w:t>Результаты</w:t>
      </w:r>
      <w:r w:rsidRPr="009C611F">
        <w:rPr>
          <w:lang w:val="en-US"/>
        </w:rPr>
        <w:t></w:t>
      </w:r>
      <w:r w:rsidRPr="009C611F">
        <w:rPr>
          <w:rFonts w:hint="eastAsia"/>
        </w:rPr>
        <w:t>проведенного</w:t>
      </w:r>
      <w:r w:rsidRPr="009C611F">
        <w:rPr>
          <w:lang w:val="en-US"/>
        </w:rPr>
        <w:t></w:t>
      </w:r>
      <w:r w:rsidRPr="009C611F">
        <w:rPr>
          <w:rFonts w:hint="eastAsia"/>
        </w:rPr>
        <w:t>исследования</w:t>
      </w:r>
      <w:r w:rsidRPr="009C611F">
        <w:rPr>
          <w:lang w:val="en-US"/>
        </w:rPr>
        <w:t></w:t>
      </w:r>
      <w:r w:rsidRPr="009C611F">
        <w:rPr>
          <w:rFonts w:hint="eastAsia"/>
        </w:rPr>
        <w:t>подтвердили</w:t>
      </w:r>
      <w:r w:rsidRPr="009C611F">
        <w:rPr>
          <w:lang w:val="en-US"/>
        </w:rPr>
        <w:t></w:t>
      </w:r>
      <w:r w:rsidRPr="009C611F">
        <w:rPr>
          <w:rFonts w:hint="eastAsia"/>
        </w:rPr>
        <w:t>гипотезу</w:t>
      </w:r>
      <w:r w:rsidRPr="009C611F">
        <w:rPr>
          <w:lang w:val="en-US"/>
        </w:rPr>
        <w:t></w:t>
      </w:r>
      <w:r w:rsidRPr="009C611F">
        <w:rPr>
          <w:rFonts w:hint="eastAsia"/>
        </w:rPr>
        <w:t>и</w:t>
      </w:r>
      <w:r w:rsidRPr="009C611F">
        <w:rPr>
          <w:lang w:val="en-US"/>
        </w:rPr>
        <w:t></w:t>
      </w:r>
      <w:r w:rsidRPr="009C611F">
        <w:rPr>
          <w:rFonts w:hint="eastAsia"/>
        </w:rPr>
        <w:t>положения</w:t>
      </w:r>
      <w:r w:rsidRPr="009C611F">
        <w:rPr>
          <w:lang w:val="en-US"/>
        </w:rPr>
        <w:t></w:t>
      </w:r>
      <w:r w:rsidRPr="009C611F">
        <w:rPr>
          <w:lang w:val="en-US"/>
        </w:rPr>
        <w:t></w:t>
      </w:r>
      <w:r w:rsidRPr="009C611F">
        <w:rPr>
          <w:rFonts w:hint="eastAsia"/>
        </w:rPr>
        <w:t>выдвинутые</w:t>
      </w:r>
      <w:r w:rsidRPr="009C611F">
        <w:rPr>
          <w:lang w:val="en-US"/>
        </w:rPr>
        <w:t></w:t>
      </w:r>
      <w:r w:rsidRPr="009C611F">
        <w:rPr>
          <w:rFonts w:hint="eastAsia"/>
        </w:rPr>
        <w:t>на</w:t>
      </w:r>
      <w:r w:rsidRPr="009C611F">
        <w:rPr>
          <w:lang w:val="en-US"/>
        </w:rPr>
        <w:t></w:t>
      </w:r>
      <w:r w:rsidRPr="009C611F">
        <w:rPr>
          <w:rFonts w:hint="eastAsia"/>
        </w:rPr>
        <w:t>защиту</w:t>
      </w:r>
      <w:r w:rsidRPr="009C611F">
        <w:rPr>
          <w:lang w:val="en-US"/>
        </w:rPr>
        <w:t></w:t>
      </w:r>
    </w:p>
    <w:sectPr w:rsidR="009C611F" w:rsidRPr="009C611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125C11">
    <w:pPr>
      <w:rPr>
        <w:sz w:val="2"/>
        <w:szCs w:val="2"/>
      </w:rPr>
    </w:pPr>
    <w:r w:rsidRPr="00125C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125C11">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125C11">
    <w:pPr>
      <w:rPr>
        <w:sz w:val="2"/>
        <w:szCs w:val="2"/>
      </w:rPr>
    </w:pPr>
    <w:r w:rsidRPr="00125C1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125C11">
                <w:pPr>
                  <w:spacing w:line="240" w:lineRule="auto"/>
                </w:pPr>
                <w:fldSimple w:instr=" PAGE \* MERGEFORMAT ">
                  <w:r w:rsidR="009C611F" w:rsidRPr="009C611F">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125C11">
      <w:pPr>
        <w:rPr>
          <w:sz w:val="2"/>
          <w:szCs w:val="2"/>
        </w:rPr>
      </w:pPr>
      <w:r w:rsidRPr="00125C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125C11">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125C11">
      <w:pPr>
        <w:rPr>
          <w:sz w:val="2"/>
          <w:szCs w:val="2"/>
        </w:rPr>
      </w:pPr>
      <w:r w:rsidRPr="00125C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125C11">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2">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2"/>
  </w:num>
  <w:num w:numId="8">
    <w:abstractNumId w:val="84"/>
  </w:num>
  <w:num w:numId="9">
    <w:abstractNumId w:val="87"/>
  </w:num>
  <w:num w:numId="10">
    <w:abstractNumId w:val="83"/>
  </w:num>
  <w:num w:numId="11">
    <w:abstractNumId w:val="73"/>
  </w:num>
  <w:num w:numId="12">
    <w:abstractNumId w:val="82"/>
  </w:num>
  <w:num w:numId="13">
    <w:abstractNumId w:val="8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132FD-FD8C-4747-911F-CA8B74D6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4282</TotalTime>
  <Pages>11</Pages>
  <Words>2574</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2022-07-12T08:43:00Z</dcterms:created>
  <dcterms:modified xsi:type="dcterms:W3CDTF">2022-08-02T11:45:00Z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