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912" w:rsidRDefault="008D0712" w:rsidP="008D0712">
      <w:pPr>
        <w:rPr>
          <w:rFonts w:ascii="Times New Roman" w:eastAsia="Times New Roman" w:hAnsi="Times New Roman" w:cs="Times New Roman"/>
          <w:kern w:val="0"/>
          <w:sz w:val="28"/>
          <w:szCs w:val="28"/>
          <w:lang w:eastAsia="ru-RU"/>
        </w:rPr>
      </w:pPr>
      <w:bookmarkStart w:id="0" w:name="_GoBack"/>
      <w:proofErr w:type="spellStart"/>
      <w:r w:rsidRPr="008D0712">
        <w:rPr>
          <w:rFonts w:ascii="Times New Roman" w:eastAsia="Times New Roman" w:hAnsi="Times New Roman" w:cs="Times New Roman" w:hint="eastAsia"/>
          <w:kern w:val="0"/>
          <w:sz w:val="28"/>
          <w:szCs w:val="28"/>
          <w:lang w:eastAsia="ru-RU"/>
        </w:rPr>
        <w:t>Коломієць</w:t>
      </w:r>
      <w:proofErr w:type="spellEnd"/>
      <w:r w:rsidRPr="008D0712">
        <w:rPr>
          <w:rFonts w:ascii="Times New Roman" w:eastAsia="Times New Roman" w:hAnsi="Times New Roman" w:cs="Times New Roman"/>
          <w:kern w:val="0"/>
          <w:sz w:val="28"/>
          <w:szCs w:val="28"/>
          <w:lang w:eastAsia="ru-RU"/>
        </w:rPr>
        <w:t xml:space="preserve"> </w:t>
      </w:r>
      <w:proofErr w:type="spellStart"/>
      <w:r w:rsidRPr="008D0712">
        <w:rPr>
          <w:rFonts w:ascii="Times New Roman" w:eastAsia="Times New Roman" w:hAnsi="Times New Roman" w:cs="Times New Roman" w:hint="eastAsia"/>
          <w:kern w:val="0"/>
          <w:sz w:val="28"/>
          <w:szCs w:val="28"/>
          <w:lang w:eastAsia="ru-RU"/>
        </w:rPr>
        <w:t>Вікторія</w:t>
      </w:r>
      <w:proofErr w:type="spellEnd"/>
      <w:r w:rsidRPr="008D0712">
        <w:rPr>
          <w:rFonts w:ascii="Times New Roman" w:eastAsia="Times New Roman" w:hAnsi="Times New Roman" w:cs="Times New Roman"/>
          <w:kern w:val="0"/>
          <w:sz w:val="28"/>
          <w:szCs w:val="28"/>
          <w:lang w:eastAsia="ru-RU"/>
        </w:rPr>
        <w:t xml:space="preserve"> </w:t>
      </w:r>
      <w:proofErr w:type="spellStart"/>
      <w:r w:rsidRPr="008D0712">
        <w:rPr>
          <w:rFonts w:ascii="Times New Roman" w:eastAsia="Times New Roman" w:hAnsi="Times New Roman" w:cs="Times New Roman" w:hint="eastAsia"/>
          <w:kern w:val="0"/>
          <w:sz w:val="28"/>
          <w:szCs w:val="28"/>
          <w:lang w:eastAsia="ru-RU"/>
        </w:rPr>
        <w:t>Миколаївна</w:t>
      </w:r>
      <w:proofErr w:type="spellEnd"/>
      <w:r w:rsidRPr="008D0712">
        <w:rPr>
          <w:rFonts w:ascii="Times New Roman" w:eastAsia="Times New Roman" w:hAnsi="Times New Roman" w:cs="Times New Roman"/>
          <w:kern w:val="0"/>
          <w:sz w:val="28"/>
          <w:szCs w:val="28"/>
          <w:lang w:eastAsia="ru-RU"/>
        </w:rPr>
        <w:t xml:space="preserve">. </w:t>
      </w:r>
      <w:proofErr w:type="spellStart"/>
      <w:r w:rsidRPr="008D0712">
        <w:rPr>
          <w:rFonts w:ascii="Times New Roman" w:eastAsia="Times New Roman" w:hAnsi="Times New Roman" w:cs="Times New Roman" w:hint="eastAsia"/>
          <w:kern w:val="0"/>
          <w:sz w:val="28"/>
          <w:szCs w:val="28"/>
          <w:lang w:eastAsia="ru-RU"/>
        </w:rPr>
        <w:t>Розвиток</w:t>
      </w:r>
      <w:proofErr w:type="spellEnd"/>
      <w:r w:rsidRPr="008D0712">
        <w:rPr>
          <w:rFonts w:ascii="Times New Roman" w:eastAsia="Times New Roman" w:hAnsi="Times New Roman" w:cs="Times New Roman"/>
          <w:kern w:val="0"/>
          <w:sz w:val="28"/>
          <w:szCs w:val="28"/>
          <w:lang w:eastAsia="ru-RU"/>
        </w:rPr>
        <w:t xml:space="preserve"> </w:t>
      </w:r>
      <w:proofErr w:type="spellStart"/>
      <w:r w:rsidRPr="008D0712">
        <w:rPr>
          <w:rFonts w:ascii="Times New Roman" w:eastAsia="Times New Roman" w:hAnsi="Times New Roman" w:cs="Times New Roman" w:hint="eastAsia"/>
          <w:kern w:val="0"/>
          <w:sz w:val="28"/>
          <w:szCs w:val="28"/>
          <w:lang w:eastAsia="ru-RU"/>
        </w:rPr>
        <w:t>конкурентоспроможності</w:t>
      </w:r>
      <w:proofErr w:type="spellEnd"/>
      <w:r w:rsidRPr="008D0712">
        <w:rPr>
          <w:rFonts w:ascii="Times New Roman" w:eastAsia="Times New Roman" w:hAnsi="Times New Roman" w:cs="Times New Roman"/>
          <w:kern w:val="0"/>
          <w:sz w:val="28"/>
          <w:szCs w:val="28"/>
          <w:lang w:eastAsia="ru-RU"/>
        </w:rPr>
        <w:t xml:space="preserve"> </w:t>
      </w:r>
      <w:r w:rsidRPr="008D0712">
        <w:rPr>
          <w:rFonts w:ascii="Times New Roman" w:eastAsia="Times New Roman" w:hAnsi="Times New Roman" w:cs="Times New Roman" w:hint="eastAsia"/>
          <w:kern w:val="0"/>
          <w:sz w:val="28"/>
          <w:szCs w:val="28"/>
          <w:lang w:eastAsia="ru-RU"/>
        </w:rPr>
        <w:t>персоналу</w:t>
      </w:r>
      <w:r w:rsidRPr="008D0712">
        <w:rPr>
          <w:rFonts w:ascii="Times New Roman" w:eastAsia="Times New Roman" w:hAnsi="Times New Roman" w:cs="Times New Roman"/>
          <w:kern w:val="0"/>
          <w:sz w:val="28"/>
          <w:szCs w:val="28"/>
          <w:lang w:eastAsia="ru-RU"/>
        </w:rPr>
        <w:t xml:space="preserve"> </w:t>
      </w:r>
      <w:proofErr w:type="spellStart"/>
      <w:r w:rsidRPr="008D0712">
        <w:rPr>
          <w:rFonts w:ascii="Times New Roman" w:eastAsia="Times New Roman" w:hAnsi="Times New Roman" w:cs="Times New Roman" w:hint="eastAsia"/>
          <w:kern w:val="0"/>
          <w:sz w:val="28"/>
          <w:szCs w:val="28"/>
          <w:lang w:eastAsia="ru-RU"/>
        </w:rPr>
        <w:t>машинобудівних</w:t>
      </w:r>
      <w:proofErr w:type="spellEnd"/>
      <w:r w:rsidRPr="008D0712">
        <w:rPr>
          <w:rFonts w:ascii="Times New Roman" w:eastAsia="Times New Roman" w:hAnsi="Times New Roman" w:cs="Times New Roman"/>
          <w:kern w:val="0"/>
          <w:sz w:val="28"/>
          <w:szCs w:val="28"/>
          <w:lang w:eastAsia="ru-RU"/>
        </w:rPr>
        <w:t xml:space="preserve"> </w:t>
      </w:r>
      <w:proofErr w:type="spellStart"/>
      <w:proofErr w:type="gramStart"/>
      <w:r w:rsidRPr="008D0712">
        <w:rPr>
          <w:rFonts w:ascii="Times New Roman" w:eastAsia="Times New Roman" w:hAnsi="Times New Roman" w:cs="Times New Roman" w:hint="eastAsia"/>
          <w:kern w:val="0"/>
          <w:sz w:val="28"/>
          <w:szCs w:val="28"/>
          <w:lang w:eastAsia="ru-RU"/>
        </w:rPr>
        <w:t>підприємств</w:t>
      </w:r>
      <w:proofErr w:type="spellEnd"/>
      <w:r w:rsidRPr="008D0712">
        <w:rPr>
          <w:rFonts w:ascii="Times New Roman" w:eastAsia="Times New Roman" w:hAnsi="Times New Roman" w:cs="Times New Roman"/>
          <w:kern w:val="0"/>
          <w:sz w:val="28"/>
          <w:szCs w:val="28"/>
          <w:lang w:eastAsia="ru-RU"/>
        </w:rPr>
        <w:t xml:space="preserve"> :</w:t>
      </w:r>
      <w:proofErr w:type="gramEnd"/>
      <w:r w:rsidRPr="008D0712">
        <w:rPr>
          <w:rFonts w:ascii="Times New Roman" w:eastAsia="Times New Roman" w:hAnsi="Times New Roman" w:cs="Times New Roman"/>
          <w:kern w:val="0"/>
          <w:sz w:val="28"/>
          <w:szCs w:val="28"/>
          <w:lang w:eastAsia="ru-RU"/>
        </w:rPr>
        <w:t xml:space="preserve"> </w:t>
      </w:r>
      <w:proofErr w:type="spellStart"/>
      <w:r w:rsidRPr="008D0712">
        <w:rPr>
          <w:rFonts w:ascii="Times New Roman" w:eastAsia="Times New Roman" w:hAnsi="Times New Roman" w:cs="Times New Roman" w:hint="eastAsia"/>
          <w:kern w:val="0"/>
          <w:sz w:val="28"/>
          <w:szCs w:val="28"/>
          <w:lang w:eastAsia="ru-RU"/>
        </w:rPr>
        <w:t>Дис</w:t>
      </w:r>
      <w:proofErr w:type="spellEnd"/>
      <w:r w:rsidRPr="008D0712">
        <w:rPr>
          <w:rFonts w:ascii="Times New Roman" w:eastAsia="Times New Roman" w:hAnsi="Times New Roman" w:cs="Times New Roman"/>
          <w:kern w:val="0"/>
          <w:sz w:val="28"/>
          <w:szCs w:val="28"/>
          <w:lang w:eastAsia="ru-RU"/>
        </w:rPr>
        <w:t xml:space="preserve">... </w:t>
      </w:r>
      <w:r w:rsidRPr="008D0712">
        <w:rPr>
          <w:rFonts w:ascii="Times New Roman" w:eastAsia="Times New Roman" w:hAnsi="Times New Roman" w:cs="Times New Roman" w:hint="eastAsia"/>
          <w:kern w:val="0"/>
          <w:sz w:val="28"/>
          <w:szCs w:val="28"/>
          <w:lang w:eastAsia="ru-RU"/>
        </w:rPr>
        <w:t>канд</w:t>
      </w:r>
      <w:r w:rsidRPr="008D0712">
        <w:rPr>
          <w:rFonts w:ascii="Times New Roman" w:eastAsia="Times New Roman" w:hAnsi="Times New Roman" w:cs="Times New Roman"/>
          <w:kern w:val="0"/>
          <w:sz w:val="28"/>
          <w:szCs w:val="28"/>
          <w:lang w:eastAsia="ru-RU"/>
        </w:rPr>
        <w:t xml:space="preserve">. </w:t>
      </w:r>
      <w:r w:rsidRPr="008D0712">
        <w:rPr>
          <w:rFonts w:ascii="Times New Roman" w:eastAsia="Times New Roman" w:hAnsi="Times New Roman" w:cs="Times New Roman" w:hint="eastAsia"/>
          <w:kern w:val="0"/>
          <w:sz w:val="28"/>
          <w:szCs w:val="28"/>
          <w:lang w:eastAsia="ru-RU"/>
        </w:rPr>
        <w:t>наук</w:t>
      </w:r>
      <w:r w:rsidRPr="008D0712">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8D0712">
        <w:rPr>
          <w:rFonts w:ascii="Times New Roman" w:eastAsia="Times New Roman" w:hAnsi="Times New Roman" w:cs="Times New Roman"/>
          <w:kern w:val="0"/>
          <w:sz w:val="28"/>
          <w:szCs w:val="28"/>
          <w:lang w:eastAsia="ru-RU"/>
        </w:rPr>
        <w:t xml:space="preserve"> 2008</w:t>
      </w:r>
    </w:p>
    <w:p w:rsidR="008D0712" w:rsidRDefault="008D0712" w:rsidP="008D0712">
      <w:r>
        <w:rPr>
          <w:rFonts w:hint="eastAsia"/>
        </w:rPr>
        <w:t>Коломієць</w:t>
      </w:r>
      <w:r>
        <w:t></w:t>
      </w:r>
      <w:r>
        <w:rPr>
          <w:rFonts w:hint="eastAsia"/>
        </w:rPr>
        <w:t>В</w:t>
      </w:r>
      <w:r>
        <w:t></w:t>
      </w:r>
      <w:r>
        <w:rPr>
          <w:rFonts w:hint="eastAsia"/>
        </w:rPr>
        <w:t>М</w:t>
      </w:r>
      <w:r>
        <w:t></w:t>
      </w:r>
      <w:r>
        <w:t></w:t>
      </w:r>
      <w:r>
        <w:rPr>
          <w:rFonts w:hint="eastAsia"/>
        </w:rPr>
        <w:t>Розвиток</w:t>
      </w:r>
      <w:r>
        <w:t></w:t>
      </w:r>
      <w:r>
        <w:rPr>
          <w:rFonts w:hint="eastAsia"/>
        </w:rPr>
        <w:t>конкурентоспроможності</w:t>
      </w:r>
      <w:r>
        <w:t></w:t>
      </w:r>
      <w:r>
        <w:rPr>
          <w:rFonts w:hint="eastAsia"/>
        </w:rPr>
        <w:t>персоналу</w:t>
      </w:r>
      <w:r>
        <w:t></w:t>
      </w:r>
      <w:r>
        <w:rPr>
          <w:rFonts w:hint="eastAsia"/>
        </w:rPr>
        <w:t>машинобудівних</w:t>
      </w:r>
      <w:r>
        <w:t></w:t>
      </w:r>
      <w:r>
        <w:rPr>
          <w:rFonts w:hint="eastAsia"/>
        </w:rPr>
        <w:t>підприємств</w:t>
      </w:r>
      <w:r>
        <w:t></w:t>
      </w:r>
      <w:r>
        <w:t></w:t>
      </w:r>
      <w:r>
        <w:rPr>
          <w:rFonts w:hint="eastAsia"/>
        </w:rPr>
        <w:t>Рукопис</w:t>
      </w:r>
      <w:r>
        <w:t></w:t>
      </w:r>
    </w:p>
    <w:p w:rsidR="008D0712" w:rsidRDefault="008D0712" w:rsidP="008D0712"/>
    <w:p w:rsidR="008D0712" w:rsidRDefault="008D0712" w:rsidP="008D071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w:t>
      </w:r>
      <w:r>
        <w:t></w:t>
      </w:r>
      <w:r>
        <w:rPr>
          <w:rFonts w:hint="eastAsia"/>
        </w:rPr>
        <w:t>Класичний</w:t>
      </w:r>
      <w:r>
        <w:t></w:t>
      </w:r>
      <w:r>
        <w:rPr>
          <w:rFonts w:hint="eastAsia"/>
        </w:rPr>
        <w:t>приватний</w:t>
      </w:r>
      <w:r>
        <w:t></w:t>
      </w:r>
      <w:r>
        <w:rPr>
          <w:rFonts w:hint="eastAsia"/>
        </w:rPr>
        <w:t>університет</w:t>
      </w:r>
      <w:r>
        <w:t></w:t>
      </w:r>
      <w:r>
        <w:t></w:t>
      </w:r>
      <w:r>
        <w:rPr>
          <w:rFonts w:hint="eastAsia"/>
        </w:rPr>
        <w:t>Запоріжжя</w:t>
      </w:r>
      <w:r>
        <w:t></w:t>
      </w:r>
      <w:r>
        <w:t></w:t>
      </w:r>
      <w:r>
        <w:t></w:t>
      </w:r>
      <w:r>
        <w:t></w:t>
      </w:r>
      <w:r>
        <w:t></w:t>
      </w:r>
      <w:r>
        <w:t></w:t>
      </w:r>
      <w:r>
        <w:t></w:t>
      </w:r>
    </w:p>
    <w:p w:rsidR="008D0712" w:rsidRDefault="008D0712" w:rsidP="008D0712"/>
    <w:p w:rsidR="008D0712" w:rsidRDefault="008D0712" w:rsidP="008D0712">
      <w:r>
        <w:rPr>
          <w:rFonts w:hint="eastAsia"/>
        </w:rPr>
        <w:t>Дисертаційна</w:t>
      </w:r>
      <w:r>
        <w:t></w:t>
      </w:r>
      <w:r>
        <w:rPr>
          <w:rFonts w:hint="eastAsia"/>
        </w:rPr>
        <w:t>робота</w:t>
      </w:r>
      <w:r>
        <w:t></w:t>
      </w:r>
      <w:r>
        <w:rPr>
          <w:rFonts w:hint="eastAsia"/>
        </w:rPr>
        <w:t>присвячена</w:t>
      </w:r>
      <w:r>
        <w:t></w:t>
      </w:r>
      <w:r>
        <w:rPr>
          <w:rFonts w:hint="eastAsia"/>
        </w:rPr>
        <w:t>розробці</w:t>
      </w:r>
      <w:r>
        <w:t></w:t>
      </w:r>
      <w:r>
        <w:rPr>
          <w:rFonts w:hint="eastAsia"/>
        </w:rPr>
        <w:t>теоретичних</w:t>
      </w:r>
      <w:r>
        <w:t></w:t>
      </w:r>
      <w:r>
        <w:t></w:t>
      </w:r>
      <w:r>
        <w:rPr>
          <w:rFonts w:hint="eastAsia"/>
        </w:rPr>
        <w:t>методичних</w:t>
      </w:r>
      <w:r>
        <w:t></w:t>
      </w:r>
      <w:r>
        <w:rPr>
          <w:rFonts w:hint="eastAsia"/>
        </w:rPr>
        <w:t>і</w:t>
      </w:r>
      <w:r>
        <w:t></w:t>
      </w:r>
      <w:r>
        <w:rPr>
          <w:rFonts w:hint="eastAsia"/>
        </w:rPr>
        <w:t>практичних</w:t>
      </w:r>
      <w:r>
        <w:t></w:t>
      </w:r>
      <w:r>
        <w:rPr>
          <w:rFonts w:hint="eastAsia"/>
        </w:rPr>
        <w:t>аспектів</w:t>
      </w:r>
      <w:r>
        <w:t></w:t>
      </w:r>
      <w:r>
        <w:rPr>
          <w:rFonts w:hint="eastAsia"/>
        </w:rPr>
        <w:t>розвитку</w:t>
      </w:r>
      <w:r>
        <w:t></w:t>
      </w:r>
      <w:r>
        <w:rPr>
          <w:rFonts w:hint="eastAsia"/>
        </w:rPr>
        <w:t>конкурентоспроможності</w:t>
      </w:r>
      <w:r>
        <w:t></w:t>
      </w:r>
      <w:r>
        <w:rPr>
          <w:rFonts w:hint="eastAsia"/>
        </w:rPr>
        <w:t>персоналу</w:t>
      </w:r>
      <w:r>
        <w:t></w:t>
      </w:r>
      <w:r>
        <w:rPr>
          <w:rFonts w:hint="eastAsia"/>
        </w:rPr>
        <w:t>підприємств</w:t>
      </w:r>
      <w:r>
        <w:t></w:t>
      </w:r>
      <w:r>
        <w:rPr>
          <w:rFonts w:hint="eastAsia"/>
        </w:rPr>
        <w:t>машинобудування</w:t>
      </w:r>
      <w:r>
        <w:t></w:t>
      </w:r>
    </w:p>
    <w:p w:rsidR="008D0712" w:rsidRDefault="008D0712" w:rsidP="008D0712"/>
    <w:p w:rsidR="008D0712" w:rsidRDefault="008D0712" w:rsidP="008D0712">
      <w:r>
        <w:rPr>
          <w:rFonts w:hint="eastAsia"/>
        </w:rPr>
        <w:t>Розроблено</w:t>
      </w:r>
      <w:r>
        <w:t></w:t>
      </w:r>
      <w:r>
        <w:rPr>
          <w:rFonts w:hint="eastAsia"/>
        </w:rPr>
        <w:t>механізм</w:t>
      </w:r>
      <w:r>
        <w:t></w:t>
      </w:r>
      <w:r>
        <w:rPr>
          <w:rFonts w:hint="eastAsia"/>
        </w:rPr>
        <w:t>розвитку</w:t>
      </w:r>
      <w:r>
        <w:t></w:t>
      </w:r>
      <w:r>
        <w:rPr>
          <w:rFonts w:hint="eastAsia"/>
        </w:rPr>
        <w:t>конкурентоспроможності</w:t>
      </w:r>
      <w:r>
        <w:t></w:t>
      </w:r>
      <w:r>
        <w:t></w:t>
      </w:r>
      <w:r>
        <w:rPr>
          <w:rFonts w:hint="eastAsia"/>
        </w:rPr>
        <w:t>що</w:t>
      </w:r>
      <w:r>
        <w:t></w:t>
      </w:r>
      <w:r>
        <w:rPr>
          <w:rFonts w:hint="eastAsia"/>
        </w:rPr>
        <w:t>забезпечуватиме</w:t>
      </w:r>
      <w:r>
        <w:t></w:t>
      </w:r>
      <w:r>
        <w:rPr>
          <w:rFonts w:hint="eastAsia"/>
        </w:rPr>
        <w:t>зміну</w:t>
      </w:r>
      <w:r>
        <w:t></w:t>
      </w:r>
      <w:r>
        <w:rPr>
          <w:rFonts w:hint="eastAsia"/>
        </w:rPr>
        <w:t>якісних</w:t>
      </w:r>
      <w:r>
        <w:t></w:t>
      </w:r>
      <w:r>
        <w:rPr>
          <w:rFonts w:hint="eastAsia"/>
        </w:rPr>
        <w:t>та</w:t>
      </w:r>
      <w:r>
        <w:t></w:t>
      </w:r>
      <w:r>
        <w:rPr>
          <w:rFonts w:hint="eastAsia"/>
        </w:rPr>
        <w:t>кількісних</w:t>
      </w:r>
      <w:r>
        <w:t></w:t>
      </w:r>
      <w:r>
        <w:rPr>
          <w:rFonts w:hint="eastAsia"/>
        </w:rPr>
        <w:t>характеристик</w:t>
      </w:r>
      <w:r>
        <w:t></w:t>
      </w:r>
      <w:r>
        <w:rPr>
          <w:rFonts w:hint="eastAsia"/>
        </w:rPr>
        <w:t>персоналу</w:t>
      </w:r>
      <w:r>
        <w:t></w:t>
      </w:r>
      <w:r>
        <w:rPr>
          <w:rFonts w:hint="eastAsia"/>
        </w:rPr>
        <w:t>та</w:t>
      </w:r>
      <w:r>
        <w:t></w:t>
      </w:r>
      <w:r>
        <w:rPr>
          <w:rFonts w:hint="eastAsia"/>
        </w:rPr>
        <w:t>досягнення</w:t>
      </w:r>
      <w:r>
        <w:t></w:t>
      </w:r>
      <w:r>
        <w:rPr>
          <w:rFonts w:hint="eastAsia"/>
        </w:rPr>
        <w:t>потрібного</w:t>
      </w:r>
      <w:r>
        <w:t></w:t>
      </w:r>
      <w:r>
        <w:rPr>
          <w:rFonts w:hint="eastAsia"/>
        </w:rPr>
        <w:t>рівня</w:t>
      </w:r>
      <w:r>
        <w:t></w:t>
      </w:r>
      <w:r>
        <w:rPr>
          <w:rFonts w:hint="eastAsia"/>
        </w:rPr>
        <w:t>його</w:t>
      </w:r>
      <w:r>
        <w:t></w:t>
      </w:r>
      <w:r>
        <w:rPr>
          <w:rFonts w:hint="eastAsia"/>
        </w:rPr>
        <w:t>конкурентоспроможності</w:t>
      </w:r>
      <w:r>
        <w:t></w:t>
      </w:r>
    </w:p>
    <w:p w:rsidR="008D0712" w:rsidRDefault="008D0712" w:rsidP="008D0712"/>
    <w:p w:rsidR="008D0712" w:rsidRDefault="008D0712" w:rsidP="008D0712">
      <w:r>
        <w:rPr>
          <w:rFonts w:hint="eastAsia"/>
        </w:rPr>
        <w:t>Розроблено</w:t>
      </w:r>
      <w:r>
        <w:t></w:t>
      </w:r>
      <w:r>
        <w:rPr>
          <w:rFonts w:hint="eastAsia"/>
        </w:rPr>
        <w:t>модель</w:t>
      </w:r>
      <w:r>
        <w:t></w:t>
      </w:r>
      <w:r>
        <w:rPr>
          <w:rFonts w:hint="eastAsia"/>
        </w:rPr>
        <w:t>вибору</w:t>
      </w:r>
      <w:r>
        <w:t></w:t>
      </w:r>
      <w:r>
        <w:rPr>
          <w:rFonts w:hint="eastAsia"/>
        </w:rPr>
        <w:t>стратегії</w:t>
      </w:r>
      <w:r>
        <w:t></w:t>
      </w:r>
      <w:r>
        <w:rPr>
          <w:rFonts w:hint="eastAsia"/>
        </w:rPr>
        <w:t>розвитку</w:t>
      </w:r>
      <w:r>
        <w:t></w:t>
      </w:r>
      <w:r>
        <w:rPr>
          <w:rFonts w:hint="eastAsia"/>
        </w:rPr>
        <w:t>конкурентоспроможності</w:t>
      </w:r>
      <w:r>
        <w:t></w:t>
      </w:r>
      <w:r>
        <w:rPr>
          <w:rFonts w:hint="eastAsia"/>
        </w:rPr>
        <w:t>персоналу</w:t>
      </w:r>
      <w:r>
        <w:t></w:t>
      </w:r>
      <w:r>
        <w:rPr>
          <w:rFonts w:hint="eastAsia"/>
        </w:rPr>
        <w:t>залежно</w:t>
      </w:r>
      <w:r>
        <w:t></w:t>
      </w:r>
      <w:r>
        <w:rPr>
          <w:rFonts w:hint="eastAsia"/>
        </w:rPr>
        <w:t>від</w:t>
      </w:r>
      <w:r>
        <w:t></w:t>
      </w:r>
      <w:r>
        <w:rPr>
          <w:rFonts w:hint="eastAsia"/>
        </w:rPr>
        <w:t>рівня</w:t>
      </w:r>
      <w:r>
        <w:t></w:t>
      </w:r>
      <w:r>
        <w:rPr>
          <w:rFonts w:hint="eastAsia"/>
        </w:rPr>
        <w:t>його</w:t>
      </w:r>
      <w:r>
        <w:t></w:t>
      </w:r>
      <w:r>
        <w:rPr>
          <w:rFonts w:hint="eastAsia"/>
        </w:rPr>
        <w:t>конкурентоспроможності</w:t>
      </w:r>
      <w:r>
        <w:t></w:t>
      </w:r>
      <w:r>
        <w:rPr>
          <w:rFonts w:hint="eastAsia"/>
        </w:rPr>
        <w:t>та</w:t>
      </w:r>
      <w:r>
        <w:t></w:t>
      </w:r>
      <w:r>
        <w:rPr>
          <w:rFonts w:hint="eastAsia"/>
        </w:rPr>
        <w:t>стадії</w:t>
      </w:r>
      <w:r>
        <w:t></w:t>
      </w:r>
      <w:r>
        <w:rPr>
          <w:rFonts w:hint="eastAsia"/>
        </w:rPr>
        <w:t>життєвого</w:t>
      </w:r>
      <w:r>
        <w:t></w:t>
      </w:r>
      <w:r>
        <w:rPr>
          <w:rFonts w:hint="eastAsia"/>
        </w:rPr>
        <w:t>циклу</w:t>
      </w:r>
      <w:r>
        <w:t></w:t>
      </w:r>
      <w:r>
        <w:t></w:t>
      </w:r>
      <w:r>
        <w:rPr>
          <w:rFonts w:hint="eastAsia"/>
        </w:rPr>
        <w:t>Удосконалено</w:t>
      </w:r>
      <w:r>
        <w:t></w:t>
      </w:r>
      <w:r>
        <w:rPr>
          <w:rFonts w:hint="eastAsia"/>
        </w:rPr>
        <w:t>модель</w:t>
      </w:r>
      <w:r>
        <w:t></w:t>
      </w:r>
      <w:r>
        <w:rPr>
          <w:rFonts w:hint="eastAsia"/>
        </w:rPr>
        <w:t>оцінки</w:t>
      </w:r>
      <w:r>
        <w:t></w:t>
      </w:r>
      <w:r>
        <w:rPr>
          <w:rFonts w:hint="eastAsia"/>
        </w:rPr>
        <w:t>конкурентоспроможності</w:t>
      </w:r>
      <w:r>
        <w:t></w:t>
      </w:r>
      <w:r>
        <w:rPr>
          <w:rFonts w:hint="eastAsia"/>
        </w:rPr>
        <w:t>персоналу</w:t>
      </w:r>
      <w:r>
        <w:t></w:t>
      </w:r>
    </w:p>
    <w:p w:rsidR="008D0712" w:rsidRDefault="008D0712" w:rsidP="008D0712"/>
    <w:p w:rsidR="008D0712" w:rsidRPr="008D0712" w:rsidRDefault="008D0712" w:rsidP="008D0712">
      <w:r>
        <w:rPr>
          <w:rFonts w:hint="eastAsia"/>
        </w:rPr>
        <w:t>Уточнено</w:t>
      </w:r>
      <w:r>
        <w:t></w:t>
      </w:r>
      <w:r>
        <w:rPr>
          <w:rFonts w:hint="eastAsia"/>
        </w:rPr>
        <w:t>категорію</w:t>
      </w:r>
      <w:r>
        <w:t></w:t>
      </w:r>
      <w:r>
        <w:rPr>
          <w:rFonts w:hint="eastAsia"/>
        </w:rPr>
        <w:t>“конкурентоспроможність</w:t>
      </w:r>
      <w:r>
        <w:t></w:t>
      </w:r>
      <w:r>
        <w:rPr>
          <w:rFonts w:hint="eastAsia"/>
        </w:rPr>
        <w:t>персоналу”</w:t>
      </w:r>
      <w:r>
        <w:t></w:t>
      </w:r>
      <w:r>
        <w:t></w:t>
      </w:r>
      <w:r>
        <w:rPr>
          <w:rFonts w:hint="eastAsia"/>
        </w:rPr>
        <w:t>Удосконалено</w:t>
      </w:r>
      <w:r>
        <w:t></w:t>
      </w:r>
      <w:r>
        <w:rPr>
          <w:rFonts w:hint="eastAsia"/>
        </w:rPr>
        <w:t>класифікацію</w:t>
      </w:r>
      <w:r>
        <w:t></w:t>
      </w:r>
      <w:r>
        <w:rPr>
          <w:rFonts w:hint="eastAsia"/>
        </w:rPr>
        <w:t>чинників</w:t>
      </w:r>
      <w:r>
        <w:t></w:t>
      </w:r>
      <w:r>
        <w:rPr>
          <w:rFonts w:hint="eastAsia"/>
        </w:rPr>
        <w:t>впливу</w:t>
      </w:r>
      <w:r>
        <w:t></w:t>
      </w:r>
      <w:r>
        <w:rPr>
          <w:rFonts w:hint="eastAsia"/>
        </w:rPr>
        <w:t>на</w:t>
      </w:r>
      <w:r>
        <w:t></w:t>
      </w:r>
      <w:r>
        <w:rPr>
          <w:rFonts w:hint="eastAsia"/>
        </w:rPr>
        <w:t>конкурентоспроможність</w:t>
      </w:r>
      <w:r>
        <w:t></w:t>
      </w:r>
      <w:r>
        <w:rPr>
          <w:rFonts w:hint="eastAsia"/>
        </w:rPr>
        <w:t>персоналу</w:t>
      </w:r>
      <w:r>
        <w:t></w:t>
      </w:r>
      <w:r>
        <w:rPr>
          <w:rFonts w:hint="eastAsia"/>
        </w:rPr>
        <w:t>машинобудівного</w:t>
      </w:r>
      <w:r>
        <w:t></w:t>
      </w:r>
      <w:r>
        <w:rPr>
          <w:rFonts w:hint="eastAsia"/>
        </w:rPr>
        <w:t>підприємства</w:t>
      </w:r>
      <w:r>
        <w:t></w:t>
      </w:r>
      <w:r>
        <w:t></w:t>
      </w:r>
      <w:r>
        <w:rPr>
          <w:rFonts w:hint="eastAsia"/>
        </w:rPr>
        <w:t>Визначено</w:t>
      </w:r>
      <w:r>
        <w:t></w:t>
      </w:r>
      <w:r>
        <w:rPr>
          <w:rFonts w:hint="eastAsia"/>
        </w:rPr>
        <w:t>роль</w:t>
      </w:r>
      <w:r>
        <w:t></w:t>
      </w:r>
      <w:r>
        <w:rPr>
          <w:rFonts w:hint="eastAsia"/>
        </w:rPr>
        <w:t>інститутів</w:t>
      </w:r>
      <w:r>
        <w:t></w:t>
      </w:r>
      <w:r>
        <w:rPr>
          <w:rFonts w:hint="eastAsia"/>
        </w:rPr>
        <w:t>як</w:t>
      </w:r>
      <w:r>
        <w:t></w:t>
      </w:r>
      <w:r>
        <w:rPr>
          <w:rFonts w:hint="eastAsia"/>
        </w:rPr>
        <w:t>основи</w:t>
      </w:r>
      <w:r>
        <w:t></w:t>
      </w:r>
      <w:r>
        <w:rPr>
          <w:rFonts w:hint="eastAsia"/>
        </w:rPr>
        <w:t>для</w:t>
      </w:r>
      <w:r>
        <w:t></w:t>
      </w:r>
      <w:r>
        <w:rPr>
          <w:rFonts w:hint="eastAsia"/>
        </w:rPr>
        <w:t>забезпечення</w:t>
      </w:r>
      <w:r>
        <w:t></w:t>
      </w:r>
      <w:r>
        <w:rPr>
          <w:rFonts w:hint="eastAsia"/>
        </w:rPr>
        <w:t>конкурентоспроможності</w:t>
      </w:r>
      <w:r>
        <w:t></w:t>
      </w:r>
      <w:r>
        <w:rPr>
          <w:rFonts w:hint="eastAsia"/>
        </w:rPr>
        <w:t>персоналу</w:t>
      </w:r>
      <w:r>
        <w:t></w:t>
      </w:r>
      <w:r>
        <w:rPr>
          <w:rFonts w:hint="eastAsia"/>
        </w:rPr>
        <w:t>через</w:t>
      </w:r>
      <w:r>
        <w:t></w:t>
      </w:r>
      <w:r>
        <w:rPr>
          <w:rFonts w:hint="eastAsia"/>
        </w:rPr>
        <w:t>формування</w:t>
      </w:r>
      <w:r>
        <w:t></w:t>
      </w:r>
      <w:r>
        <w:rPr>
          <w:rFonts w:hint="eastAsia"/>
        </w:rPr>
        <w:t>інституцій</w:t>
      </w:r>
      <w:r>
        <w:t></w:t>
      </w:r>
      <w:r>
        <w:rPr>
          <w:rFonts w:hint="eastAsia"/>
        </w:rPr>
        <w:t>підприємства</w:t>
      </w:r>
      <w:r>
        <w:t></w:t>
      </w:r>
      <w:bookmarkEnd w:id="0"/>
    </w:p>
    <w:sectPr w:rsidR="008D0712" w:rsidRPr="008D071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340" w:rsidRDefault="00E83340">
      <w:pPr>
        <w:spacing w:after="0" w:line="240" w:lineRule="auto"/>
      </w:pPr>
      <w:r>
        <w:separator/>
      </w:r>
    </w:p>
  </w:endnote>
  <w:endnote w:type="continuationSeparator" w:id="0">
    <w:p w:rsidR="00E83340" w:rsidRDefault="00E8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340" w:rsidRDefault="00E83340"/>
    <w:p w:rsidR="00E83340" w:rsidRDefault="00E83340"/>
    <w:p w:rsidR="00E83340" w:rsidRDefault="00E83340"/>
    <w:p w:rsidR="00E83340" w:rsidRDefault="00E83340"/>
    <w:p w:rsidR="00E83340" w:rsidRDefault="00E83340"/>
    <w:p w:rsidR="00E83340" w:rsidRDefault="00E83340"/>
    <w:p w:rsidR="00E83340" w:rsidRDefault="00E8334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340" w:rsidRDefault="00E833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83340" w:rsidRDefault="00E833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83340" w:rsidRDefault="00E83340"/>
    <w:p w:rsidR="00E83340" w:rsidRDefault="00E83340"/>
    <w:p w:rsidR="00E83340" w:rsidRDefault="00E8334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340" w:rsidRDefault="00E83340"/>
                          <w:p w:rsidR="00E83340" w:rsidRDefault="00E8334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83340" w:rsidRDefault="00E83340"/>
                    <w:p w:rsidR="00E83340" w:rsidRDefault="00E8334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83340" w:rsidRDefault="00E83340"/>
    <w:p w:rsidR="00E83340" w:rsidRDefault="00E83340">
      <w:pPr>
        <w:rPr>
          <w:sz w:val="2"/>
          <w:szCs w:val="2"/>
        </w:rPr>
      </w:pPr>
    </w:p>
    <w:p w:rsidR="00E83340" w:rsidRDefault="00E83340"/>
    <w:p w:rsidR="00E83340" w:rsidRDefault="00E83340">
      <w:pPr>
        <w:spacing w:after="0" w:line="240" w:lineRule="auto"/>
      </w:pPr>
    </w:p>
  </w:footnote>
  <w:footnote w:type="continuationSeparator" w:id="0">
    <w:p w:rsidR="00E83340" w:rsidRDefault="00E83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340"/>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0294B-A40E-4AA0-B602-299DBE61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17470</TotalTime>
  <Pages>1</Pages>
  <Words>189</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864</cp:revision>
  <cp:lastPrinted>2009-02-06T05:36:00Z</cp:lastPrinted>
  <dcterms:created xsi:type="dcterms:W3CDTF">2023-09-07T12:38:00Z</dcterms:created>
  <dcterms:modified xsi:type="dcterms:W3CDTF">2023-11-22T14:45:00Z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