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Ткач</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Ольга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Василівна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юрист</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категорії</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кафедри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право</w:t>
      </w:r>
      <w:r w:rsidRPr="00CF000F">
        <w:rPr>
          <w:rFonts w:ascii="Verdana" w:eastAsia="Times New Roman" w:hAnsi="Verdana" w:cs="Times New Roman"/>
          <w:color w:val="000000"/>
          <w:kern w:val="0"/>
          <w:sz w:val="24"/>
          <w:szCs w:val="24"/>
          <w:lang w:eastAsia="ru-RU"/>
        </w:rPr>
        <w:t>&amp;shy;</w:t>
      </w:r>
      <w:r w:rsidRPr="00CF000F">
        <w:rPr>
          <w:rFonts w:ascii="Verdana" w:eastAsia="Times New Roman" w:hAnsi="Verdana" w:cs="Times New Roman" w:hint="eastAsia"/>
          <w:color w:val="000000"/>
          <w:kern w:val="0"/>
          <w:sz w:val="24"/>
          <w:szCs w:val="24"/>
          <w:lang w:eastAsia="ru-RU"/>
        </w:rPr>
        <w:t>суддя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Київського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національного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університету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імені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Тараса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Шевченка</w:t>
      </w:r>
      <w:r w:rsidRPr="00CF000F">
        <w:rPr>
          <w:rFonts w:ascii="Verdana" w:eastAsia="Times New Roman" w:hAnsi="Verdana" w:cs="Times New Roman"/>
          <w:color w:val="000000"/>
          <w:kern w:val="0"/>
          <w:sz w:val="24"/>
          <w:szCs w:val="24"/>
          <w:lang w:eastAsia="ru-RU"/>
        </w:rPr>
        <w:t>: &amp;laquo;</w:t>
      </w:r>
      <w:r w:rsidRPr="00CF000F">
        <w:rPr>
          <w:rFonts w:ascii="Verdana" w:eastAsia="Times New Roman" w:hAnsi="Verdana" w:cs="Times New Roman" w:hint="eastAsia"/>
          <w:color w:val="000000"/>
          <w:kern w:val="0"/>
          <w:sz w:val="24"/>
          <w:szCs w:val="24"/>
          <w:lang w:eastAsia="ru-RU"/>
        </w:rPr>
        <w:t>Розслідування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w:t>
      </w:r>
      <w:r w:rsidRPr="00CF000F">
        <w:rPr>
          <w:rFonts w:ascii="Verdana" w:eastAsia="Times New Roman" w:hAnsi="Verdana" w:cs="Times New Roman"/>
          <w:color w:val="000000"/>
          <w:kern w:val="0"/>
          <w:sz w:val="24"/>
          <w:szCs w:val="24"/>
          <w:lang w:eastAsia="ru-RU"/>
        </w:rPr>
        <w:t>&amp;shy;</w:t>
      </w:r>
      <w:r w:rsidRPr="00CF000F">
        <w:rPr>
          <w:rFonts w:ascii="Verdana" w:eastAsia="Times New Roman" w:hAnsi="Verdana" w:cs="Times New Roman" w:hint="eastAsia"/>
          <w:color w:val="000000"/>
          <w:kern w:val="0"/>
          <w:sz w:val="24"/>
          <w:szCs w:val="24"/>
          <w:lang w:eastAsia="ru-RU"/>
        </w:rPr>
        <w:t>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 xml:space="preserve">&amp;raquo; (12.00.09 - </w:t>
      </w:r>
      <w:r w:rsidRPr="00CF000F">
        <w:rPr>
          <w:rFonts w:ascii="Verdana" w:eastAsia="Times New Roman" w:hAnsi="Verdana" w:cs="Times New Roman" w:hint="eastAsia"/>
          <w:color w:val="000000"/>
          <w:kern w:val="0"/>
          <w:sz w:val="24"/>
          <w:szCs w:val="24"/>
          <w:lang w:eastAsia="ru-RU"/>
        </w:rPr>
        <w:t>кримінальний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процес</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кримі</w:t>
      </w:r>
      <w:r w:rsidRPr="00CF000F">
        <w:rPr>
          <w:rFonts w:ascii="Verdana" w:eastAsia="Times New Roman" w:hAnsi="Verdana" w:cs="Times New Roman"/>
          <w:color w:val="000000"/>
          <w:kern w:val="0"/>
          <w:sz w:val="24"/>
          <w:szCs w:val="24"/>
          <w:lang w:eastAsia="ru-RU"/>
        </w:rPr>
        <w:t>&amp;shy;</w:t>
      </w:r>
      <w:r w:rsidRPr="00CF000F">
        <w:rPr>
          <w:rFonts w:ascii="Verdana" w:eastAsia="Times New Roman" w:hAnsi="Verdana" w:cs="Times New Roman" w:hint="eastAsia"/>
          <w:color w:val="000000"/>
          <w:kern w:val="0"/>
          <w:sz w:val="24"/>
          <w:szCs w:val="24"/>
          <w:lang w:eastAsia="ru-RU"/>
        </w:rPr>
        <w:t>налістика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судова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експертиза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оперативно</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розшукова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діяль</w:t>
      </w:r>
      <w:r w:rsidRPr="00CF000F">
        <w:rPr>
          <w:rFonts w:ascii="Verdana" w:eastAsia="Times New Roman" w:hAnsi="Verdana" w:cs="Times New Roman"/>
          <w:color w:val="000000"/>
          <w:kern w:val="0"/>
          <w:sz w:val="24"/>
          <w:szCs w:val="24"/>
          <w:lang w:eastAsia="ru-RU"/>
        </w:rPr>
        <w:t>&amp;shy;</w:t>
      </w:r>
      <w:r w:rsidRPr="00CF000F">
        <w:rPr>
          <w:rFonts w:ascii="Verdana" w:eastAsia="Times New Roman" w:hAnsi="Verdana" w:cs="Times New Roman" w:hint="eastAsia"/>
          <w:color w:val="000000"/>
          <w:kern w:val="0"/>
          <w:sz w:val="24"/>
          <w:szCs w:val="24"/>
          <w:lang w:eastAsia="ru-RU"/>
        </w:rPr>
        <w:t>ність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Спецрада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w:t>
      </w:r>
      <w:r w:rsidRPr="00CF000F">
        <w:rPr>
          <w:rFonts w:ascii="Verdana" w:eastAsia="Times New Roman" w:hAnsi="Verdana" w:cs="Times New Roman"/>
          <w:color w:val="000000"/>
          <w:kern w:val="0"/>
          <w:sz w:val="24"/>
          <w:szCs w:val="24"/>
          <w:lang w:eastAsia="ru-RU"/>
        </w:rPr>
        <w:t xml:space="preserve"> 26.001.05 </w:t>
      </w:r>
      <w:r w:rsidRPr="00CF000F">
        <w:rPr>
          <w:rFonts w:ascii="Verdana" w:eastAsia="Times New Roman" w:hAnsi="Verdana" w:cs="Times New Roman" w:hint="eastAsia"/>
          <w:color w:val="000000"/>
          <w:kern w:val="0"/>
          <w:sz w:val="24"/>
          <w:szCs w:val="24"/>
          <w:lang w:eastAsia="ru-RU"/>
        </w:rPr>
        <w:t>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Київському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національному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університеті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імені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Тараса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Шевченка</w:t>
      </w:r>
    </w:p>
    <w:p w:rsidR="00CF000F" w:rsidRPr="00CF000F" w:rsidRDefault="00CF000F" w:rsidP="00CF000F">
      <w:pPr>
        <w:rPr>
          <w:rFonts w:ascii="Verdana" w:eastAsia="Times New Roman" w:hAnsi="Verdana" w:cs="Times New Roman"/>
          <w:color w:val="000000"/>
          <w:kern w:val="0"/>
          <w:sz w:val="24"/>
          <w:szCs w:val="24"/>
          <w:lang w:eastAsia="ru-RU"/>
        </w:rPr>
      </w:pPr>
    </w:p>
    <w:p w:rsidR="00CF000F" w:rsidRPr="00CF000F" w:rsidRDefault="00CF000F" w:rsidP="00CF000F">
      <w:pPr>
        <w:rPr>
          <w:rFonts w:ascii="Verdana" w:eastAsia="Times New Roman" w:hAnsi="Verdana" w:cs="Times New Roman"/>
          <w:color w:val="000000"/>
          <w:kern w:val="0"/>
          <w:sz w:val="24"/>
          <w:szCs w:val="24"/>
          <w:lang w:eastAsia="ru-RU"/>
        </w:rPr>
      </w:pPr>
    </w:p>
    <w:p w:rsidR="00CF000F" w:rsidRPr="00CF000F" w:rsidRDefault="00CF000F" w:rsidP="00CF000F">
      <w:pPr>
        <w:rPr>
          <w:rFonts w:ascii="Verdana" w:eastAsia="Times New Roman" w:hAnsi="Verdana" w:cs="Times New Roman"/>
          <w:color w:val="000000"/>
          <w:kern w:val="0"/>
          <w:sz w:val="24"/>
          <w:szCs w:val="24"/>
          <w:lang w:eastAsia="ru-RU"/>
        </w:rPr>
      </w:pPr>
    </w:p>
    <w:p w:rsidR="00CF000F" w:rsidRPr="00CF000F" w:rsidRDefault="00CF000F" w:rsidP="00CF000F">
      <w:pPr>
        <w:rPr>
          <w:rFonts w:ascii="Verdana" w:eastAsia="Times New Roman" w:hAnsi="Verdana" w:cs="Times New Roman"/>
          <w:color w:val="000000"/>
          <w:kern w:val="0"/>
          <w:sz w:val="24"/>
          <w:szCs w:val="24"/>
          <w:lang w:eastAsia="ru-RU"/>
        </w:rPr>
      </w:pP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МІНІСТЕРСТВО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ОСВІТИ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НАУКИ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УКРАЇНИ</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КИЇВСЬКИЙ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НАЦІОНАЛЬНИЙ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УНІВЕРСИТЕТ</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ІМЕНІ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ТАРАСА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ШЕВЧЕНКА</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МІНІСТЕРСТВО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ОСВІТИ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НАУКИ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УКРАЇНИ</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КИЇВСЬКИЙ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НАЦІОНАЛЬНИЙ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УНІВЕРСИТЕТ</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ІМЕНІ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ТАРАСА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ШЕВЧЕНКА</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Кваліфікаційна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наукова</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праця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правах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рукопису</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ТКАЧ</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ОЛЬГА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ВАСИЛІВНА</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УДК</w:t>
      </w:r>
      <w:r w:rsidRPr="00CF000F">
        <w:rPr>
          <w:rFonts w:ascii="Verdana" w:eastAsia="Times New Roman" w:hAnsi="Verdana" w:cs="Times New Roman"/>
          <w:color w:val="000000"/>
          <w:kern w:val="0"/>
          <w:sz w:val="24"/>
          <w:szCs w:val="24"/>
          <w:lang w:eastAsia="ru-RU"/>
        </w:rPr>
        <w:t xml:space="preserve"> 343.985.7</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ДИСЕРТАЦІЯ</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РОЗСЛІДУВАННЯ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ЖИТТЯ</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12.00.09 </w:t>
      </w:r>
      <w:r w:rsidRPr="00CF000F">
        <w:rPr>
          <w:rFonts w:ascii="Verdana" w:eastAsia="Times New Roman" w:hAnsi="Verdana" w:cs="Times New Roman" w:hint="eastAsia"/>
          <w:color w:val="000000"/>
          <w:kern w:val="0"/>
          <w:sz w:val="24"/>
          <w:szCs w:val="24"/>
          <w:lang w:eastAsia="ru-RU"/>
        </w:rPr>
        <w:t>«Кримінальний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процес</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криміналістика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судова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експертиза</w:t>
      </w:r>
      <w:r w:rsidRPr="00CF000F">
        <w:rPr>
          <w:rFonts w:ascii="Verdana" w:eastAsia="Times New Roman" w:hAnsi="Verdana" w:cs="Times New Roman"/>
          <w:color w:val="000000"/>
          <w:kern w:val="0"/>
          <w:sz w:val="24"/>
          <w:szCs w:val="24"/>
          <w:lang w:eastAsia="ru-RU"/>
        </w:rPr>
        <w:t>;</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оперативно</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розшукова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діяльність»</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Подається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здобуття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наукового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ступеня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кандидата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юридичних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наук</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Дисертація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містить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результати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власних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досліджень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Використання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ідей</w:t>
      </w:r>
      <w:r w:rsidRPr="00CF000F">
        <w:rPr>
          <w:rFonts w:ascii="Verdana" w:eastAsia="Times New Roman" w:hAnsi="Verdana" w:cs="Times New Roman"/>
          <w:color w:val="000000"/>
          <w:kern w:val="0"/>
          <w:sz w:val="24"/>
          <w:szCs w:val="24"/>
          <w:lang w:eastAsia="ru-RU"/>
        </w:rPr>
        <w:t>,</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результатів</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текстів</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інших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авторів</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мають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посилання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відповідне</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джерело</w:t>
      </w:r>
      <w:r w:rsidRPr="00CF000F">
        <w:rPr>
          <w:rFonts w:ascii="Verdana" w:eastAsia="Times New Roman" w:hAnsi="Verdana" w:cs="Times New Roman"/>
          <w:color w:val="000000"/>
          <w:kern w:val="0"/>
          <w:sz w:val="24"/>
          <w:szCs w:val="24"/>
          <w:lang w:eastAsia="ru-RU"/>
        </w:rPr>
        <w:t>.</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_______________________ </w:t>
      </w:r>
      <w:r w:rsidRPr="00CF000F">
        <w:rPr>
          <w:rFonts w:ascii="Verdana" w:eastAsia="Times New Roman" w:hAnsi="Verdana" w:cs="Times New Roman" w:hint="eastAsia"/>
          <w:color w:val="000000"/>
          <w:kern w:val="0"/>
          <w:sz w:val="24"/>
          <w:szCs w:val="24"/>
          <w:lang w:eastAsia="ru-RU"/>
        </w:rPr>
        <w:t>Ткач</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О</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В</w:t>
      </w:r>
      <w:r w:rsidRPr="00CF000F">
        <w:rPr>
          <w:rFonts w:ascii="Verdana" w:eastAsia="Times New Roman" w:hAnsi="Verdana" w:cs="Times New Roman"/>
          <w:color w:val="000000"/>
          <w:kern w:val="0"/>
          <w:sz w:val="24"/>
          <w:szCs w:val="24"/>
          <w:lang w:eastAsia="ru-RU"/>
        </w:rPr>
        <w:t>.</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Науковий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керівник</w:t>
      </w:r>
      <w:r w:rsidRPr="00CF000F">
        <w:rPr>
          <w:rFonts w:ascii="Verdana" w:eastAsia="Times New Roman" w:hAnsi="Verdana" w:cs="Times New Roman"/>
          <w:color w:val="000000"/>
          <w:kern w:val="0"/>
          <w:sz w:val="24"/>
          <w:szCs w:val="24"/>
          <w:lang w:eastAsia="ru-RU"/>
        </w:rPr>
        <w:t>:</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Сергєєва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Діана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Борисівна</w:t>
      </w:r>
      <w:r w:rsidRPr="00CF000F">
        <w:rPr>
          <w:rFonts w:ascii="Verdana" w:eastAsia="Times New Roman" w:hAnsi="Verdana" w:cs="Times New Roman"/>
          <w:color w:val="000000"/>
          <w:kern w:val="0"/>
          <w:sz w:val="24"/>
          <w:szCs w:val="24"/>
          <w:lang w:eastAsia="ru-RU"/>
        </w:rPr>
        <w:t>,</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доктор</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юридичних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наук</w:t>
      </w:r>
      <w:r w:rsidRPr="00CF000F">
        <w:rPr>
          <w:rFonts w:ascii="Verdana" w:eastAsia="Times New Roman" w:hAnsi="Verdana" w:cs="Times New Roman"/>
          <w:color w:val="000000"/>
          <w:kern w:val="0"/>
          <w:sz w:val="24"/>
          <w:szCs w:val="24"/>
          <w:lang w:eastAsia="ru-RU"/>
        </w:rPr>
        <w:t>,</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старший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науковий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співробітник</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Київ</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 xml:space="preserve"> 2019</w:t>
      </w:r>
    </w:p>
    <w:p w:rsidR="00CF000F" w:rsidRPr="00CF000F" w:rsidRDefault="00CF000F" w:rsidP="00CF000F">
      <w:pPr>
        <w:rPr>
          <w:rFonts w:ascii="Verdana" w:eastAsia="Times New Roman" w:hAnsi="Verdana" w:cs="Times New Roman"/>
          <w:color w:val="000000"/>
          <w:kern w:val="0"/>
          <w:sz w:val="24"/>
          <w:szCs w:val="24"/>
          <w:lang w:eastAsia="ru-RU"/>
        </w:rPr>
      </w:pPr>
    </w:p>
    <w:p w:rsidR="00CF000F" w:rsidRPr="00CF000F" w:rsidRDefault="00CF000F" w:rsidP="00CF000F">
      <w:pPr>
        <w:rPr>
          <w:rFonts w:ascii="Verdana" w:eastAsia="Times New Roman" w:hAnsi="Verdana" w:cs="Times New Roman"/>
          <w:color w:val="000000"/>
          <w:kern w:val="0"/>
          <w:sz w:val="24"/>
          <w:szCs w:val="24"/>
          <w:lang w:eastAsia="ru-RU"/>
        </w:rPr>
      </w:pPr>
    </w:p>
    <w:p w:rsidR="00CF000F" w:rsidRPr="00CF000F" w:rsidRDefault="00CF000F" w:rsidP="00CF000F">
      <w:pPr>
        <w:rPr>
          <w:rFonts w:ascii="Verdana" w:eastAsia="Times New Roman" w:hAnsi="Verdana" w:cs="Times New Roman"/>
          <w:color w:val="000000"/>
          <w:kern w:val="0"/>
          <w:sz w:val="24"/>
          <w:szCs w:val="24"/>
          <w:lang w:eastAsia="ru-RU"/>
        </w:rPr>
      </w:pPr>
    </w:p>
    <w:p w:rsidR="00CF000F" w:rsidRPr="00CF000F" w:rsidRDefault="00CF000F" w:rsidP="00CF000F">
      <w:pPr>
        <w:rPr>
          <w:rFonts w:ascii="Verdana" w:eastAsia="Times New Roman" w:hAnsi="Verdana" w:cs="Times New Roman"/>
          <w:color w:val="000000"/>
          <w:kern w:val="0"/>
          <w:sz w:val="24"/>
          <w:szCs w:val="24"/>
          <w:lang w:eastAsia="ru-RU"/>
        </w:rPr>
      </w:pP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ЗМІСТ</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ПЕРЕЛІК</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УМОВНИХ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СКОРОЧЕНЬ……………………………………………</w:t>
      </w:r>
      <w:r w:rsidRPr="00CF000F">
        <w:rPr>
          <w:rFonts w:ascii="Verdana" w:eastAsia="Times New Roman" w:hAnsi="Verdana" w:cs="Times New Roman"/>
          <w:color w:val="000000"/>
          <w:kern w:val="0"/>
          <w:sz w:val="24"/>
          <w:szCs w:val="24"/>
          <w:lang w:eastAsia="ru-RU"/>
        </w:rPr>
        <w:t>..14</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ВСТУП………………………………………………………………………………</w:t>
      </w:r>
      <w:r w:rsidRPr="00CF000F">
        <w:rPr>
          <w:rFonts w:ascii="Verdana" w:eastAsia="Times New Roman" w:hAnsi="Verdana" w:cs="Times New Roman"/>
          <w:color w:val="000000"/>
          <w:kern w:val="0"/>
          <w:sz w:val="24"/>
          <w:szCs w:val="24"/>
          <w:lang w:eastAsia="ru-RU"/>
        </w:rPr>
        <w:t>...15</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РОЗДІЛ</w:t>
      </w:r>
      <w:r w:rsidRPr="00CF000F">
        <w:rPr>
          <w:rFonts w:ascii="Verdana" w:eastAsia="Times New Roman" w:hAnsi="Verdana" w:cs="Times New Roman"/>
          <w:color w:val="000000"/>
          <w:kern w:val="0"/>
          <w:sz w:val="24"/>
          <w:szCs w:val="24"/>
          <w:lang w:eastAsia="ru-RU"/>
        </w:rPr>
        <w:t xml:space="preserve"> 1. </w:t>
      </w:r>
      <w:r w:rsidRPr="00CF000F">
        <w:rPr>
          <w:rFonts w:ascii="Verdana" w:eastAsia="Times New Roman" w:hAnsi="Verdana" w:cs="Times New Roman" w:hint="eastAsia"/>
          <w:color w:val="000000"/>
          <w:kern w:val="0"/>
          <w:sz w:val="24"/>
          <w:szCs w:val="24"/>
          <w:lang w:eastAsia="ru-RU"/>
        </w:rPr>
        <w:t>КРИМІНАЛІСТИЧНА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ХАРАКТЕРИСТИКА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23</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1.1. </w:t>
      </w:r>
      <w:r w:rsidRPr="00CF000F">
        <w:rPr>
          <w:rFonts w:ascii="Verdana" w:eastAsia="Times New Roman" w:hAnsi="Verdana" w:cs="Times New Roman" w:hint="eastAsia"/>
          <w:color w:val="000000"/>
          <w:kern w:val="0"/>
          <w:sz w:val="24"/>
          <w:szCs w:val="24"/>
          <w:lang w:eastAsia="ru-RU"/>
        </w:rPr>
        <w:t>Предмет</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безпосереднього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злочинного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посягання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вчиненні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..23</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1.2. </w:t>
      </w:r>
      <w:r w:rsidRPr="00CF000F">
        <w:rPr>
          <w:rFonts w:ascii="Verdana" w:eastAsia="Times New Roman" w:hAnsi="Verdana" w:cs="Times New Roman" w:hint="eastAsia"/>
          <w:color w:val="000000"/>
          <w:kern w:val="0"/>
          <w:sz w:val="24"/>
          <w:szCs w:val="24"/>
          <w:lang w:eastAsia="ru-RU"/>
        </w:rPr>
        <w:t>Спосіб</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43</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1.3. </w:t>
      </w:r>
      <w:r w:rsidRPr="00CF000F">
        <w:rPr>
          <w:rFonts w:ascii="Verdana" w:eastAsia="Times New Roman" w:hAnsi="Verdana" w:cs="Times New Roman" w:hint="eastAsia"/>
          <w:color w:val="000000"/>
          <w:kern w:val="0"/>
          <w:sz w:val="24"/>
          <w:szCs w:val="24"/>
          <w:lang w:eastAsia="ru-RU"/>
        </w:rPr>
        <w:t>Типова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слідова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картина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58</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1.4. </w:t>
      </w:r>
      <w:r w:rsidRPr="00CF000F">
        <w:rPr>
          <w:rFonts w:ascii="Verdana" w:eastAsia="Times New Roman" w:hAnsi="Verdana" w:cs="Times New Roman" w:hint="eastAsia"/>
          <w:color w:val="000000"/>
          <w:kern w:val="0"/>
          <w:sz w:val="24"/>
          <w:szCs w:val="24"/>
          <w:lang w:eastAsia="ru-RU"/>
        </w:rPr>
        <w:t>Особа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злочинця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як</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елемент</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криміналістичної</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характеристики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72</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Висновки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розділу</w:t>
      </w:r>
      <w:r w:rsidRPr="00CF000F">
        <w:rPr>
          <w:rFonts w:ascii="Verdana" w:eastAsia="Times New Roman" w:hAnsi="Verdana" w:cs="Times New Roman"/>
          <w:color w:val="000000"/>
          <w:kern w:val="0"/>
          <w:sz w:val="24"/>
          <w:szCs w:val="24"/>
          <w:lang w:eastAsia="ru-RU"/>
        </w:rPr>
        <w:t xml:space="preserve"> 1</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..83</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РОЗДІЛ</w:t>
      </w:r>
      <w:r w:rsidRPr="00CF000F">
        <w:rPr>
          <w:rFonts w:ascii="Verdana" w:eastAsia="Times New Roman" w:hAnsi="Verdana" w:cs="Times New Roman"/>
          <w:color w:val="000000"/>
          <w:kern w:val="0"/>
          <w:sz w:val="24"/>
          <w:szCs w:val="24"/>
          <w:lang w:eastAsia="ru-RU"/>
        </w:rPr>
        <w:t xml:space="preserve"> 2. </w:t>
      </w:r>
      <w:r w:rsidRPr="00CF000F">
        <w:rPr>
          <w:rFonts w:ascii="Verdana" w:eastAsia="Times New Roman" w:hAnsi="Verdana" w:cs="Times New Roman" w:hint="eastAsia"/>
          <w:color w:val="000000"/>
          <w:kern w:val="0"/>
          <w:sz w:val="24"/>
          <w:szCs w:val="24"/>
          <w:lang w:eastAsia="ru-RU"/>
        </w:rPr>
        <w:t>Організаційно</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тактичні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засади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початкового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етапу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розслідування</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порушень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..88</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2.1. </w:t>
      </w:r>
      <w:r w:rsidRPr="00CF000F">
        <w:rPr>
          <w:rFonts w:ascii="Verdana" w:eastAsia="Times New Roman" w:hAnsi="Verdana" w:cs="Times New Roman" w:hint="eastAsia"/>
          <w:color w:val="000000"/>
          <w:kern w:val="0"/>
          <w:sz w:val="24"/>
          <w:szCs w:val="24"/>
          <w:lang w:eastAsia="ru-RU"/>
        </w:rPr>
        <w:t>Особливості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початку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досудового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розслідування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88</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2.2. </w:t>
      </w:r>
      <w:r w:rsidRPr="00CF000F">
        <w:rPr>
          <w:rFonts w:ascii="Verdana" w:eastAsia="Times New Roman" w:hAnsi="Verdana" w:cs="Times New Roman" w:hint="eastAsia"/>
          <w:color w:val="000000"/>
          <w:kern w:val="0"/>
          <w:sz w:val="24"/>
          <w:szCs w:val="24"/>
          <w:lang w:eastAsia="ru-RU"/>
        </w:rPr>
        <w:t>Типові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слідчі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ситуації</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версії</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початкового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етапу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розслідування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.101</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2.3. </w:t>
      </w:r>
      <w:r w:rsidRPr="00CF000F">
        <w:rPr>
          <w:rFonts w:ascii="Verdana" w:eastAsia="Times New Roman" w:hAnsi="Verdana" w:cs="Times New Roman" w:hint="eastAsia"/>
          <w:color w:val="000000"/>
          <w:kern w:val="0"/>
          <w:sz w:val="24"/>
          <w:szCs w:val="24"/>
          <w:lang w:eastAsia="ru-RU"/>
        </w:rPr>
        <w:t>Організація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тактика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проведення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окремих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слідчих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розшукових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дій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на</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початковому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етапі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розслідування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.118</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Висновки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розділу</w:t>
      </w:r>
      <w:r w:rsidRPr="00CF000F">
        <w:rPr>
          <w:rFonts w:ascii="Verdana" w:eastAsia="Times New Roman" w:hAnsi="Verdana" w:cs="Times New Roman"/>
          <w:color w:val="000000"/>
          <w:kern w:val="0"/>
          <w:sz w:val="24"/>
          <w:szCs w:val="24"/>
          <w:lang w:eastAsia="ru-RU"/>
        </w:rPr>
        <w:t xml:space="preserve"> 2</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....139</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РОЗДІЛ</w:t>
      </w:r>
      <w:r w:rsidRPr="00CF000F">
        <w:rPr>
          <w:rFonts w:ascii="Verdana" w:eastAsia="Times New Roman" w:hAnsi="Verdana" w:cs="Times New Roman"/>
          <w:color w:val="000000"/>
          <w:kern w:val="0"/>
          <w:sz w:val="24"/>
          <w:szCs w:val="24"/>
          <w:lang w:eastAsia="ru-RU"/>
        </w:rPr>
        <w:t xml:space="preserve"> 3. </w:t>
      </w:r>
      <w:r w:rsidRPr="00CF000F">
        <w:rPr>
          <w:rFonts w:ascii="Verdana" w:eastAsia="Times New Roman" w:hAnsi="Verdana" w:cs="Times New Roman" w:hint="eastAsia"/>
          <w:color w:val="000000"/>
          <w:kern w:val="0"/>
          <w:sz w:val="24"/>
          <w:szCs w:val="24"/>
          <w:lang w:eastAsia="ru-RU"/>
        </w:rPr>
        <w:t>Особливості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подальшого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етапу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розслідування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...144</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3.1. </w:t>
      </w:r>
      <w:r w:rsidRPr="00CF000F">
        <w:rPr>
          <w:rFonts w:ascii="Verdana" w:eastAsia="Times New Roman" w:hAnsi="Verdana" w:cs="Times New Roman" w:hint="eastAsia"/>
          <w:color w:val="000000"/>
          <w:kern w:val="0"/>
          <w:sz w:val="24"/>
          <w:szCs w:val="24"/>
          <w:lang w:eastAsia="ru-RU"/>
        </w:rPr>
        <w:t>Типові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слідчі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ситуації</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подальшого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етапу</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розслідування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та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алгоритми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дій</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слідчого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з</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їх</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вирішення………………………………………………………………………</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..144</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3.2. </w:t>
      </w:r>
      <w:r w:rsidRPr="00CF000F">
        <w:rPr>
          <w:rFonts w:ascii="Verdana" w:eastAsia="Times New Roman" w:hAnsi="Verdana" w:cs="Times New Roman" w:hint="eastAsia"/>
          <w:color w:val="000000"/>
          <w:kern w:val="0"/>
          <w:sz w:val="24"/>
          <w:szCs w:val="24"/>
          <w:lang w:eastAsia="ru-RU"/>
        </w:rPr>
        <w:t>Особливості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використання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спеціальних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знань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ході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подальшого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етапу</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розслідування</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.161</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13</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color w:val="000000"/>
          <w:kern w:val="0"/>
          <w:sz w:val="24"/>
          <w:szCs w:val="24"/>
          <w:lang w:eastAsia="ru-RU"/>
        </w:rPr>
        <w:t xml:space="preserve">3.3. </w:t>
      </w:r>
      <w:r w:rsidRPr="00CF000F">
        <w:rPr>
          <w:rFonts w:ascii="Verdana" w:eastAsia="Times New Roman" w:hAnsi="Verdana" w:cs="Times New Roman" w:hint="eastAsia"/>
          <w:color w:val="000000"/>
          <w:kern w:val="0"/>
          <w:sz w:val="24"/>
          <w:szCs w:val="24"/>
          <w:lang w:eastAsia="ru-RU"/>
        </w:rPr>
        <w:t>Криміналістична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профілактика</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порушень</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недоторканності</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приватного</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життя………………………………………………………………………………</w:t>
      </w:r>
      <w:r w:rsidRPr="00CF000F">
        <w:rPr>
          <w:rFonts w:ascii="Verdana" w:eastAsia="Times New Roman" w:hAnsi="Verdana" w:cs="Times New Roman"/>
          <w:color w:val="000000"/>
          <w:kern w:val="0"/>
          <w:sz w:val="24"/>
          <w:szCs w:val="24"/>
          <w:lang w:eastAsia="ru-RU"/>
        </w:rPr>
        <w:t>.....182</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Висновки</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до</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розділу</w:t>
      </w:r>
      <w:r w:rsidRPr="00CF000F">
        <w:rPr>
          <w:rFonts w:ascii="Verdana" w:eastAsia="Times New Roman" w:hAnsi="Verdana" w:cs="Times New Roman"/>
          <w:color w:val="000000"/>
          <w:kern w:val="0"/>
          <w:sz w:val="24"/>
          <w:szCs w:val="24"/>
          <w:lang w:eastAsia="ru-RU"/>
        </w:rPr>
        <w:t xml:space="preserve"> 3</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.193</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ВИСНОВКИ…………………………………………………………………</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.196</w:t>
      </w:r>
    </w:p>
    <w:p w:rsidR="00CF000F" w:rsidRPr="00CF000F"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СПИСОК</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ВИКОРИСТАНИХ</w:t>
      </w:r>
      <w:r w:rsidRPr="00CF000F">
        <w:rPr>
          <w:rFonts w:ascii="Verdana" w:eastAsia="Times New Roman" w:hAnsi="Verdana" w:cs="Times New Roman"/>
          <w:color w:val="000000"/>
          <w:kern w:val="0"/>
          <w:sz w:val="24"/>
          <w:szCs w:val="24"/>
          <w:lang w:eastAsia="ru-RU"/>
        </w:rPr>
        <w:t xml:space="preserve"> </w:t>
      </w:r>
      <w:r w:rsidRPr="00CF000F">
        <w:rPr>
          <w:rFonts w:ascii="Verdana" w:eastAsia="Times New Roman" w:hAnsi="Verdana" w:cs="Times New Roman" w:hint="eastAsia"/>
          <w:color w:val="000000"/>
          <w:kern w:val="0"/>
          <w:sz w:val="24"/>
          <w:szCs w:val="24"/>
          <w:lang w:eastAsia="ru-RU"/>
        </w:rPr>
        <w:t>ДЖЕРЕЛ…………………………………</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205</w:t>
      </w:r>
    </w:p>
    <w:p w:rsidR="00B24A30" w:rsidRDefault="00CF000F" w:rsidP="00CF000F">
      <w:pPr>
        <w:rPr>
          <w:rFonts w:ascii="Verdana" w:eastAsia="Times New Roman" w:hAnsi="Verdana" w:cs="Times New Roman"/>
          <w:color w:val="000000"/>
          <w:kern w:val="0"/>
          <w:sz w:val="24"/>
          <w:szCs w:val="24"/>
          <w:lang w:eastAsia="ru-RU"/>
        </w:rPr>
      </w:pPr>
      <w:r w:rsidRPr="00CF000F">
        <w:rPr>
          <w:rFonts w:ascii="Verdana" w:eastAsia="Times New Roman" w:hAnsi="Verdana" w:cs="Times New Roman" w:hint="eastAsia"/>
          <w:color w:val="000000"/>
          <w:kern w:val="0"/>
          <w:sz w:val="24"/>
          <w:szCs w:val="24"/>
          <w:lang w:eastAsia="ru-RU"/>
        </w:rPr>
        <w:t>ДОДАТКИ……………………………………………………………………</w:t>
      </w:r>
      <w:r w:rsidRPr="00CF000F">
        <w:rPr>
          <w:rFonts w:ascii="Verdana" w:eastAsia="Times New Roman" w:hAnsi="Verdana" w:cs="Times New Roman"/>
          <w:color w:val="000000"/>
          <w:kern w:val="0"/>
          <w:sz w:val="24"/>
          <w:szCs w:val="24"/>
          <w:lang w:eastAsia="ru-RU"/>
        </w:rPr>
        <w:t>...</w:t>
      </w:r>
      <w:r w:rsidRPr="00CF000F">
        <w:rPr>
          <w:rFonts w:ascii="Verdana" w:eastAsia="Times New Roman" w:hAnsi="Verdana" w:cs="Times New Roman" w:hint="eastAsia"/>
          <w:color w:val="000000"/>
          <w:kern w:val="0"/>
          <w:sz w:val="24"/>
          <w:szCs w:val="24"/>
          <w:lang w:eastAsia="ru-RU"/>
        </w:rPr>
        <w:t>……</w:t>
      </w:r>
      <w:r w:rsidRPr="00CF000F">
        <w:rPr>
          <w:rFonts w:ascii="Verdana" w:eastAsia="Times New Roman" w:hAnsi="Verdana" w:cs="Times New Roman"/>
          <w:color w:val="000000"/>
          <w:kern w:val="0"/>
          <w:sz w:val="24"/>
          <w:szCs w:val="24"/>
          <w:lang w:eastAsia="ru-RU"/>
        </w:rPr>
        <w:t>227</w:t>
      </w:r>
    </w:p>
    <w:p w:rsidR="00CF000F" w:rsidRDefault="00CF000F" w:rsidP="00CF000F">
      <w:pPr>
        <w:rPr>
          <w:rFonts w:ascii="Verdana" w:eastAsia="Times New Roman" w:hAnsi="Verdana" w:cs="Times New Roman"/>
          <w:color w:val="000000"/>
          <w:kern w:val="0"/>
          <w:sz w:val="24"/>
          <w:szCs w:val="24"/>
          <w:lang w:eastAsia="ru-RU"/>
        </w:rPr>
      </w:pPr>
    </w:p>
    <w:p w:rsidR="00CF000F" w:rsidRDefault="00CF000F" w:rsidP="00CF000F">
      <w:pPr>
        <w:rPr>
          <w:rFonts w:ascii="Verdana" w:eastAsia="Times New Roman" w:hAnsi="Verdana" w:cs="Times New Roman"/>
          <w:color w:val="000000"/>
          <w:kern w:val="0"/>
          <w:sz w:val="24"/>
          <w:szCs w:val="24"/>
          <w:lang w:eastAsia="ru-RU"/>
        </w:rPr>
      </w:pPr>
    </w:p>
    <w:p w:rsidR="00CF000F" w:rsidRDefault="00CF000F" w:rsidP="00CF000F">
      <w:pPr>
        <w:rPr>
          <w:rFonts w:ascii="Verdana" w:eastAsia="Times New Roman" w:hAnsi="Verdana" w:cs="Times New Roman"/>
          <w:color w:val="000000"/>
          <w:kern w:val="0"/>
          <w:sz w:val="24"/>
          <w:szCs w:val="24"/>
          <w:lang w:eastAsia="ru-RU"/>
        </w:rPr>
      </w:pPr>
    </w:p>
    <w:p w:rsidR="00CF000F" w:rsidRDefault="00CF000F" w:rsidP="00CF000F">
      <w:r>
        <w:rPr>
          <w:rFonts w:hint="eastAsia"/>
        </w:rPr>
        <w:t>ВИСНОВКИ</w:t>
      </w:r>
    </w:p>
    <w:p w:rsidR="00CF000F" w:rsidRDefault="00CF000F" w:rsidP="00CF000F">
      <w:r>
        <w:rPr>
          <w:rFonts w:hint="eastAsia"/>
        </w:rPr>
        <w:t>У</w:t>
      </w:r>
      <w:r>
        <w:t></w:t>
      </w:r>
      <w:r>
        <w:rPr>
          <w:rFonts w:hint="eastAsia"/>
        </w:rPr>
        <w:t>дисертації</w:t>
      </w:r>
      <w:r>
        <w:t></w:t>
      </w:r>
      <w:r>
        <w:rPr>
          <w:rFonts w:hint="eastAsia"/>
        </w:rPr>
        <w:t>на</w:t>
      </w:r>
      <w:r>
        <w:t></w:t>
      </w:r>
      <w:r>
        <w:rPr>
          <w:rFonts w:hint="eastAsia"/>
        </w:rPr>
        <w:t>підставі</w:t>
      </w:r>
      <w:r>
        <w:t></w:t>
      </w:r>
      <w:r>
        <w:rPr>
          <w:rFonts w:hint="eastAsia"/>
        </w:rPr>
        <w:t>положень</w:t>
      </w:r>
      <w:r>
        <w:t></w:t>
      </w:r>
      <w:r>
        <w:rPr>
          <w:rFonts w:hint="eastAsia"/>
        </w:rPr>
        <w:t>загальної</w:t>
      </w:r>
      <w:r>
        <w:t></w:t>
      </w:r>
      <w:r>
        <w:rPr>
          <w:rFonts w:hint="eastAsia"/>
        </w:rPr>
        <w:t>теорії</w:t>
      </w:r>
      <w:r>
        <w:t></w:t>
      </w:r>
      <w:r>
        <w:rPr>
          <w:rFonts w:hint="eastAsia"/>
        </w:rPr>
        <w:t>криміналістики</w:t>
      </w:r>
      <w:r>
        <w:t></w:t>
      </w:r>
    </w:p>
    <w:p w:rsidR="00CF000F" w:rsidRDefault="00CF000F" w:rsidP="00CF000F">
      <w:r>
        <w:rPr>
          <w:rFonts w:hint="eastAsia"/>
        </w:rPr>
        <w:t>результатів</w:t>
      </w:r>
      <w:r>
        <w:t></w:t>
      </w:r>
      <w:r>
        <w:rPr>
          <w:rFonts w:hint="eastAsia"/>
        </w:rPr>
        <w:t>узагальнення</w:t>
      </w:r>
      <w:r>
        <w:t></w:t>
      </w:r>
      <w:r>
        <w:rPr>
          <w:rFonts w:hint="eastAsia"/>
        </w:rPr>
        <w:t>судової</w:t>
      </w:r>
      <w:r>
        <w:t></w:t>
      </w:r>
      <w:r>
        <w:rPr>
          <w:rFonts w:hint="eastAsia"/>
        </w:rPr>
        <w:t>та</w:t>
      </w:r>
      <w:r>
        <w:t></w:t>
      </w:r>
      <w:r>
        <w:rPr>
          <w:rFonts w:hint="eastAsia"/>
        </w:rPr>
        <w:t>слідчої</w:t>
      </w:r>
      <w:r>
        <w:t></w:t>
      </w:r>
      <w:r>
        <w:rPr>
          <w:rFonts w:hint="eastAsia"/>
        </w:rPr>
        <w:t>практики</w:t>
      </w:r>
      <w:r>
        <w:t></w:t>
      </w:r>
      <w:r>
        <w:t></w:t>
      </w:r>
      <w:r>
        <w:rPr>
          <w:rFonts w:hint="eastAsia"/>
        </w:rPr>
        <w:t>чинного</w:t>
      </w:r>
      <w:r>
        <w:t></w:t>
      </w:r>
      <w:r>
        <w:rPr>
          <w:rFonts w:hint="eastAsia"/>
        </w:rPr>
        <w:t>кримінального</w:t>
      </w:r>
      <w:r>
        <w:t></w:t>
      </w:r>
      <w:r>
        <w:rPr>
          <w:rFonts w:hint="eastAsia"/>
        </w:rPr>
        <w:t>і</w:t>
      </w:r>
    </w:p>
    <w:p w:rsidR="00CF000F" w:rsidRDefault="00CF000F" w:rsidP="00CF000F">
      <w:r>
        <w:rPr>
          <w:rFonts w:hint="eastAsia"/>
        </w:rPr>
        <w:t>кримінального</w:t>
      </w:r>
      <w:r>
        <w:t></w:t>
      </w:r>
      <w:r>
        <w:rPr>
          <w:rFonts w:hint="eastAsia"/>
        </w:rPr>
        <w:t>процесуального</w:t>
      </w:r>
      <w:r>
        <w:t></w:t>
      </w:r>
      <w:r>
        <w:rPr>
          <w:rFonts w:hint="eastAsia"/>
        </w:rPr>
        <w:t>законодавства</w:t>
      </w:r>
      <w:r>
        <w:t></w:t>
      </w:r>
      <w:r>
        <w:rPr>
          <w:rFonts w:hint="eastAsia"/>
        </w:rPr>
        <w:t>вирішено</w:t>
      </w:r>
      <w:r>
        <w:t></w:t>
      </w:r>
      <w:r>
        <w:rPr>
          <w:rFonts w:hint="eastAsia"/>
        </w:rPr>
        <w:t>наукове</w:t>
      </w:r>
      <w:r>
        <w:t></w:t>
      </w:r>
      <w:r>
        <w:rPr>
          <w:rFonts w:hint="eastAsia"/>
        </w:rPr>
        <w:t>завдання</w:t>
      </w:r>
      <w:r>
        <w:t></w:t>
      </w:r>
      <w:r>
        <w:rPr>
          <w:rFonts w:hint="eastAsia"/>
        </w:rPr>
        <w:t>з</w:t>
      </w:r>
    </w:p>
    <w:p w:rsidR="00CF000F" w:rsidRDefault="00CF000F" w:rsidP="00CF000F">
      <w:r>
        <w:rPr>
          <w:rFonts w:hint="eastAsia"/>
        </w:rPr>
        <w:t>формування</w:t>
      </w:r>
      <w:r>
        <w:t></w:t>
      </w:r>
      <w:r>
        <w:rPr>
          <w:rFonts w:hint="eastAsia"/>
        </w:rPr>
        <w:t>теоретичних</w:t>
      </w:r>
      <w:r>
        <w:t></w:t>
      </w:r>
      <w:r>
        <w:rPr>
          <w:rFonts w:hint="eastAsia"/>
        </w:rPr>
        <w:t>криміналістичних</w:t>
      </w:r>
      <w:r>
        <w:t></w:t>
      </w:r>
      <w:r>
        <w:rPr>
          <w:rFonts w:hint="eastAsia"/>
        </w:rPr>
        <w:t>засад</w:t>
      </w:r>
      <w:r>
        <w:t></w:t>
      </w:r>
      <w:r>
        <w:rPr>
          <w:rFonts w:hint="eastAsia"/>
        </w:rPr>
        <w:t>і</w:t>
      </w:r>
      <w:r>
        <w:t></w:t>
      </w:r>
      <w:r>
        <w:rPr>
          <w:rFonts w:hint="eastAsia"/>
        </w:rPr>
        <w:t>практичних</w:t>
      </w:r>
      <w:r>
        <w:t></w:t>
      </w:r>
      <w:r>
        <w:rPr>
          <w:rFonts w:hint="eastAsia"/>
        </w:rPr>
        <w:t>рекомендацій</w:t>
      </w:r>
      <w:r>
        <w:t></w:t>
      </w:r>
    </w:p>
    <w:p w:rsidR="00CF000F" w:rsidRDefault="00CF000F" w:rsidP="00CF000F">
      <w:r>
        <w:rPr>
          <w:rFonts w:hint="eastAsia"/>
        </w:rPr>
        <w:t>спрямованих</w:t>
      </w:r>
      <w:r>
        <w:t></w:t>
      </w:r>
      <w:r>
        <w:rPr>
          <w:rFonts w:hint="eastAsia"/>
        </w:rPr>
        <w:t>на</w:t>
      </w:r>
      <w:r>
        <w:t></w:t>
      </w:r>
      <w:r>
        <w:rPr>
          <w:rFonts w:hint="eastAsia"/>
        </w:rPr>
        <w:t>удосконалення</w:t>
      </w:r>
      <w:r>
        <w:t></w:t>
      </w:r>
      <w:r>
        <w:rPr>
          <w:rFonts w:hint="eastAsia"/>
        </w:rPr>
        <w:t>розслідування</w:t>
      </w:r>
      <w:r>
        <w:t></w:t>
      </w:r>
      <w:r>
        <w:rPr>
          <w:rFonts w:hint="eastAsia"/>
        </w:rPr>
        <w:t>порушень</w:t>
      </w:r>
      <w:r>
        <w:t></w:t>
      </w:r>
      <w:r>
        <w:rPr>
          <w:rFonts w:hint="eastAsia"/>
        </w:rPr>
        <w:t>недоторканності</w:t>
      </w:r>
    </w:p>
    <w:p w:rsidR="00CF000F" w:rsidRDefault="00CF000F" w:rsidP="00CF000F">
      <w:r>
        <w:rPr>
          <w:rFonts w:hint="eastAsia"/>
        </w:rPr>
        <w:t>приватного</w:t>
      </w:r>
      <w:r>
        <w:t></w:t>
      </w:r>
      <w:r>
        <w:rPr>
          <w:rFonts w:hint="eastAsia"/>
        </w:rPr>
        <w:t>життя</w:t>
      </w:r>
      <w:r>
        <w:t></w:t>
      </w:r>
      <w:r>
        <w:t></w:t>
      </w:r>
      <w:r>
        <w:rPr>
          <w:rFonts w:hint="eastAsia"/>
        </w:rPr>
        <w:t>Обґрунтовано</w:t>
      </w:r>
      <w:r>
        <w:t></w:t>
      </w:r>
      <w:r>
        <w:rPr>
          <w:rFonts w:hint="eastAsia"/>
        </w:rPr>
        <w:t>низку</w:t>
      </w:r>
      <w:r>
        <w:t></w:t>
      </w:r>
      <w:r>
        <w:rPr>
          <w:rFonts w:hint="eastAsia"/>
        </w:rPr>
        <w:t>теоретичних</w:t>
      </w:r>
      <w:r>
        <w:t></w:t>
      </w:r>
      <w:r>
        <w:rPr>
          <w:rFonts w:hint="eastAsia"/>
        </w:rPr>
        <w:t>положень</w:t>
      </w:r>
      <w:r>
        <w:t></w:t>
      </w:r>
      <w:r>
        <w:rPr>
          <w:rFonts w:hint="eastAsia"/>
        </w:rPr>
        <w:t>і</w:t>
      </w:r>
      <w:r>
        <w:t></w:t>
      </w:r>
      <w:r>
        <w:rPr>
          <w:rFonts w:hint="eastAsia"/>
        </w:rPr>
        <w:t>рекомендацій</w:t>
      </w:r>
      <w:r>
        <w:t></w:t>
      </w:r>
    </w:p>
    <w:p w:rsidR="00CF000F" w:rsidRDefault="00CF000F" w:rsidP="00CF000F">
      <w:r>
        <w:rPr>
          <w:rFonts w:hint="eastAsia"/>
        </w:rPr>
        <w:t>що</w:t>
      </w:r>
      <w:r>
        <w:t></w:t>
      </w:r>
      <w:r>
        <w:rPr>
          <w:rFonts w:hint="eastAsia"/>
        </w:rPr>
        <w:t>мають</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t></w:t>
      </w:r>
      <w:r>
        <w:rPr>
          <w:rFonts w:hint="eastAsia"/>
        </w:rPr>
        <w:t>зокрема</w:t>
      </w:r>
      <w:r>
        <w:t></w:t>
      </w:r>
    </w:p>
    <w:p w:rsidR="00CF000F" w:rsidRDefault="00CF000F" w:rsidP="00CF000F">
      <w:r>
        <w:t></w:t>
      </w:r>
      <w:r>
        <w:t></w:t>
      </w:r>
      <w:r>
        <w:t></w:t>
      </w:r>
      <w:r>
        <w:rPr>
          <w:rFonts w:hint="eastAsia"/>
        </w:rPr>
        <w:t>Структурними</w:t>
      </w:r>
      <w:r>
        <w:t></w:t>
      </w:r>
      <w:r>
        <w:rPr>
          <w:rFonts w:hint="eastAsia"/>
        </w:rPr>
        <w:t>елементами</w:t>
      </w:r>
      <w:r>
        <w:t></w:t>
      </w:r>
      <w:r>
        <w:rPr>
          <w:rFonts w:hint="eastAsia"/>
        </w:rPr>
        <w:t>криміналістичної</w:t>
      </w:r>
      <w:r>
        <w:t></w:t>
      </w:r>
      <w:r>
        <w:rPr>
          <w:rFonts w:hint="eastAsia"/>
        </w:rPr>
        <w:t>характеристики</w:t>
      </w:r>
      <w:r>
        <w:t></w:t>
      </w:r>
      <w:r>
        <w:rPr>
          <w:rFonts w:hint="eastAsia"/>
        </w:rPr>
        <w:t>порушень</w:t>
      </w:r>
    </w:p>
    <w:p w:rsidR="00CF000F" w:rsidRDefault="00CF000F" w:rsidP="00CF000F">
      <w:r>
        <w:rPr>
          <w:rFonts w:hint="eastAsia"/>
        </w:rPr>
        <w:t>недоторканності</w:t>
      </w:r>
      <w:r>
        <w:t></w:t>
      </w:r>
      <w:r>
        <w:rPr>
          <w:rFonts w:hint="eastAsia"/>
        </w:rPr>
        <w:t>приватного</w:t>
      </w:r>
      <w:r>
        <w:t></w:t>
      </w:r>
      <w:r>
        <w:rPr>
          <w:rFonts w:hint="eastAsia"/>
        </w:rPr>
        <w:t>життя</w:t>
      </w:r>
      <w:r>
        <w:t></w:t>
      </w:r>
      <w:r>
        <w:rPr>
          <w:rFonts w:hint="eastAsia"/>
        </w:rPr>
        <w:t>є</w:t>
      </w:r>
      <w:r>
        <w:t></w:t>
      </w:r>
      <w:r>
        <w:rPr>
          <w:rFonts w:hint="eastAsia"/>
        </w:rPr>
        <w:t>наступні</w:t>
      </w:r>
      <w:r>
        <w:t></w:t>
      </w:r>
    </w:p>
    <w:p w:rsidR="00CF000F" w:rsidRDefault="00CF000F" w:rsidP="00CF000F">
      <w:r>
        <w:t></w:t>
      </w:r>
      <w:r>
        <w:t></w:t>
      </w:r>
      <w:r>
        <w:t></w:t>
      </w:r>
      <w:r>
        <w:rPr>
          <w:rFonts w:hint="eastAsia"/>
        </w:rPr>
        <w:t>Предмет</w:t>
      </w:r>
      <w:r>
        <w:t></w:t>
      </w:r>
      <w:r>
        <w:rPr>
          <w:rFonts w:hint="eastAsia"/>
        </w:rPr>
        <w:t>безпосереднього</w:t>
      </w:r>
      <w:r>
        <w:t></w:t>
      </w:r>
      <w:r>
        <w:rPr>
          <w:rFonts w:hint="eastAsia"/>
        </w:rPr>
        <w:t>злочинного</w:t>
      </w:r>
      <w:r>
        <w:t></w:t>
      </w:r>
      <w:r>
        <w:rPr>
          <w:rFonts w:hint="eastAsia"/>
        </w:rPr>
        <w:t>посягання</w:t>
      </w:r>
      <w:r>
        <w:t></w:t>
      </w:r>
      <w:r>
        <w:rPr>
          <w:rFonts w:hint="eastAsia"/>
        </w:rPr>
        <w:t>при</w:t>
      </w:r>
      <w:r>
        <w:t></w:t>
      </w:r>
      <w:r>
        <w:rPr>
          <w:rFonts w:hint="eastAsia"/>
        </w:rPr>
        <w:t>вчиненні</w:t>
      </w:r>
      <w:r>
        <w:t></w:t>
      </w:r>
      <w:r>
        <w:rPr>
          <w:rFonts w:hint="eastAsia"/>
        </w:rPr>
        <w:t>порушень</w:t>
      </w:r>
    </w:p>
    <w:p w:rsidR="00CF000F" w:rsidRDefault="00CF000F" w:rsidP="00CF000F">
      <w:r>
        <w:rPr>
          <w:rFonts w:hint="eastAsia"/>
        </w:rPr>
        <w:t>недоторканності</w:t>
      </w:r>
      <w:r>
        <w:t></w:t>
      </w:r>
      <w:r>
        <w:rPr>
          <w:rFonts w:hint="eastAsia"/>
        </w:rPr>
        <w:t>приватного</w:t>
      </w:r>
      <w:r>
        <w:t></w:t>
      </w:r>
      <w:r>
        <w:rPr>
          <w:rFonts w:hint="eastAsia"/>
        </w:rPr>
        <w:t>життя</w:t>
      </w:r>
      <w:r>
        <w:t></w:t>
      </w:r>
      <w:r>
        <w:t></w:t>
      </w:r>
      <w:r>
        <w:rPr>
          <w:rFonts w:hint="eastAsia"/>
        </w:rPr>
        <w:t>яким</w:t>
      </w:r>
      <w:r>
        <w:t></w:t>
      </w:r>
      <w:r>
        <w:rPr>
          <w:rFonts w:hint="eastAsia"/>
        </w:rPr>
        <w:t>можуть</w:t>
      </w:r>
      <w:r>
        <w:t></w:t>
      </w:r>
      <w:r>
        <w:rPr>
          <w:rFonts w:hint="eastAsia"/>
        </w:rPr>
        <w:t>бути</w:t>
      </w:r>
      <w:r>
        <w:t></w:t>
      </w:r>
      <w:r>
        <w:rPr>
          <w:rFonts w:hint="eastAsia"/>
        </w:rPr>
        <w:t>всі</w:t>
      </w:r>
      <w:r>
        <w:t></w:t>
      </w:r>
      <w:r>
        <w:rPr>
          <w:rFonts w:hint="eastAsia"/>
        </w:rPr>
        <w:t>можливі</w:t>
      </w:r>
      <w:r>
        <w:t></w:t>
      </w:r>
      <w:r>
        <w:rPr>
          <w:rFonts w:hint="eastAsia"/>
        </w:rPr>
        <w:t>об’єкти</w:t>
      </w:r>
    </w:p>
    <w:p w:rsidR="00CF000F" w:rsidRDefault="00CF000F" w:rsidP="00CF000F">
      <w:r>
        <w:rPr>
          <w:rFonts w:hint="eastAsia"/>
        </w:rPr>
        <w:t>матеріального</w:t>
      </w:r>
      <w:r>
        <w:t></w:t>
      </w:r>
      <w:r>
        <w:rPr>
          <w:rFonts w:hint="eastAsia"/>
        </w:rPr>
        <w:t>світу</w:t>
      </w:r>
      <w:r>
        <w:t></w:t>
      </w:r>
      <w:r>
        <w:t></w:t>
      </w:r>
      <w:r>
        <w:rPr>
          <w:rFonts w:hint="eastAsia"/>
        </w:rPr>
        <w:t>у</w:t>
      </w:r>
      <w:r>
        <w:t></w:t>
      </w:r>
      <w:r>
        <w:rPr>
          <w:rFonts w:hint="eastAsia"/>
        </w:rPr>
        <w:t>яких</w:t>
      </w:r>
      <w:r>
        <w:t></w:t>
      </w:r>
      <w:r>
        <w:rPr>
          <w:rFonts w:hint="eastAsia"/>
        </w:rPr>
        <w:t>міститься</w:t>
      </w:r>
      <w:r>
        <w:t></w:t>
      </w:r>
      <w:r>
        <w:rPr>
          <w:rFonts w:hint="eastAsia"/>
        </w:rPr>
        <w:t>конфіденційна</w:t>
      </w:r>
      <w:r>
        <w:t></w:t>
      </w:r>
      <w:r>
        <w:rPr>
          <w:rFonts w:hint="eastAsia"/>
        </w:rPr>
        <w:t>інформація</w:t>
      </w:r>
      <w:r>
        <w:t></w:t>
      </w:r>
      <w:r>
        <w:rPr>
          <w:rFonts w:hint="eastAsia"/>
        </w:rPr>
        <w:t>про</w:t>
      </w:r>
      <w:r>
        <w:t></w:t>
      </w:r>
      <w:r>
        <w:rPr>
          <w:rFonts w:hint="eastAsia"/>
        </w:rPr>
        <w:t>особу</w:t>
      </w:r>
      <w:r>
        <w:t></w:t>
      </w:r>
      <w:r>
        <w:t></w:t>
      </w:r>
      <w:r>
        <w:rPr>
          <w:rFonts w:hint="eastAsia"/>
        </w:rPr>
        <w:t>До</w:t>
      </w:r>
    </w:p>
    <w:p w:rsidR="00CF000F" w:rsidRDefault="00CF000F" w:rsidP="00CF000F">
      <w:r>
        <w:rPr>
          <w:rFonts w:hint="eastAsia"/>
        </w:rPr>
        <w:t>таких</w:t>
      </w:r>
      <w:r>
        <w:t></w:t>
      </w:r>
      <w:r>
        <w:rPr>
          <w:rFonts w:hint="eastAsia"/>
        </w:rPr>
        <w:t>об’єктів</w:t>
      </w:r>
      <w:r>
        <w:t></w:t>
      </w:r>
      <w:r>
        <w:rPr>
          <w:rFonts w:hint="eastAsia"/>
        </w:rPr>
        <w:t>відносимо</w:t>
      </w:r>
      <w:r>
        <w:t></w:t>
      </w:r>
      <w:r>
        <w:rPr>
          <w:rFonts w:hint="eastAsia"/>
        </w:rPr>
        <w:t>різні</w:t>
      </w:r>
      <w:r>
        <w:t></w:t>
      </w:r>
      <w:r>
        <w:rPr>
          <w:rFonts w:hint="eastAsia"/>
        </w:rPr>
        <w:t>види</w:t>
      </w:r>
      <w:r>
        <w:t></w:t>
      </w:r>
      <w:r>
        <w:rPr>
          <w:rFonts w:hint="eastAsia"/>
        </w:rPr>
        <w:t>документів</w:t>
      </w:r>
      <w:r>
        <w:t></w:t>
      </w:r>
      <w:r>
        <w:t></w:t>
      </w:r>
      <w:r>
        <w:rPr>
          <w:rFonts w:hint="eastAsia"/>
        </w:rPr>
        <w:t>у</w:t>
      </w:r>
      <w:r>
        <w:t></w:t>
      </w:r>
      <w:r>
        <w:rPr>
          <w:rFonts w:hint="eastAsia"/>
        </w:rPr>
        <w:t>тому</w:t>
      </w:r>
      <w:r>
        <w:t></w:t>
      </w:r>
      <w:r>
        <w:rPr>
          <w:rFonts w:hint="eastAsia"/>
        </w:rPr>
        <w:t>числі</w:t>
      </w:r>
      <w:r>
        <w:t></w:t>
      </w:r>
      <w:r>
        <w:rPr>
          <w:rFonts w:hint="eastAsia"/>
        </w:rPr>
        <w:t>фото</w:t>
      </w:r>
      <w:r>
        <w:t></w:t>
      </w:r>
      <w:r>
        <w:t></w:t>
      </w:r>
      <w:r>
        <w:t></w:t>
      </w:r>
      <w:r>
        <w:rPr>
          <w:rFonts w:hint="eastAsia"/>
        </w:rPr>
        <w:t>відеозаписи</w:t>
      </w:r>
      <w:r>
        <w:t></w:t>
      </w:r>
    </w:p>
    <w:p w:rsidR="00CF000F" w:rsidRDefault="00CF000F" w:rsidP="00CF000F">
      <w:r>
        <w:rPr>
          <w:rFonts w:hint="eastAsia"/>
        </w:rPr>
        <w:t>цифрові</w:t>
      </w:r>
      <w:r>
        <w:t></w:t>
      </w:r>
      <w:r>
        <w:rPr>
          <w:rFonts w:hint="eastAsia"/>
        </w:rPr>
        <w:t>файли</w:t>
      </w:r>
      <w:r>
        <w:t></w:t>
      </w:r>
      <w:r>
        <w:t></w:t>
      </w:r>
      <w:r>
        <w:rPr>
          <w:rFonts w:hint="eastAsia"/>
        </w:rPr>
        <w:t>За</w:t>
      </w:r>
      <w:r>
        <w:t></w:t>
      </w:r>
      <w:r>
        <w:rPr>
          <w:rFonts w:hint="eastAsia"/>
        </w:rPr>
        <w:t>джерелом</w:t>
      </w:r>
      <w:r>
        <w:t></w:t>
      </w:r>
      <w:r>
        <w:rPr>
          <w:rFonts w:hint="eastAsia"/>
        </w:rPr>
        <w:t>походження</w:t>
      </w:r>
      <w:r>
        <w:t></w:t>
      </w:r>
      <w:r>
        <w:rPr>
          <w:rFonts w:hint="eastAsia"/>
        </w:rPr>
        <w:t>їх</w:t>
      </w:r>
      <w:r>
        <w:t></w:t>
      </w:r>
      <w:r>
        <w:rPr>
          <w:rFonts w:hint="eastAsia"/>
        </w:rPr>
        <w:t>доцільно</w:t>
      </w:r>
      <w:r>
        <w:t></w:t>
      </w:r>
      <w:r>
        <w:rPr>
          <w:rFonts w:hint="eastAsia"/>
        </w:rPr>
        <w:t>класифікувати</w:t>
      </w:r>
      <w:r>
        <w:t></w:t>
      </w:r>
      <w:r>
        <w:rPr>
          <w:rFonts w:hint="eastAsia"/>
        </w:rPr>
        <w:t>на</w:t>
      </w:r>
      <w:r>
        <w:t></w:t>
      </w:r>
      <w:r>
        <w:rPr>
          <w:rFonts w:hint="eastAsia"/>
        </w:rPr>
        <w:t>а</w:t>
      </w:r>
      <w:r>
        <w:t></w:t>
      </w:r>
    </w:p>
    <w:p w:rsidR="00CF000F" w:rsidRDefault="00CF000F" w:rsidP="00CF000F">
      <w:r>
        <w:rPr>
          <w:rFonts w:hint="eastAsia"/>
        </w:rPr>
        <w:t>офіційні</w:t>
      </w:r>
      <w:r>
        <w:t></w:t>
      </w:r>
      <w:r>
        <w:t></w:t>
      </w:r>
      <w:r>
        <w:rPr>
          <w:rFonts w:hint="eastAsia"/>
        </w:rPr>
        <w:t>видані</w:t>
      </w:r>
      <w:r>
        <w:t></w:t>
      </w:r>
      <w:r>
        <w:t></w:t>
      </w:r>
      <w:r>
        <w:rPr>
          <w:rFonts w:hint="eastAsia"/>
        </w:rPr>
        <w:t>або</w:t>
      </w:r>
      <w:r>
        <w:t></w:t>
      </w:r>
      <w:r>
        <w:rPr>
          <w:rFonts w:hint="eastAsia"/>
        </w:rPr>
        <w:t>такі</w:t>
      </w:r>
      <w:r>
        <w:t></w:t>
      </w:r>
      <w:r>
        <w:t></w:t>
      </w:r>
      <w:r>
        <w:rPr>
          <w:rFonts w:hint="eastAsia"/>
        </w:rPr>
        <w:t>що</w:t>
      </w:r>
      <w:r>
        <w:t></w:t>
      </w:r>
      <w:r>
        <w:rPr>
          <w:rFonts w:hint="eastAsia"/>
        </w:rPr>
        <w:t>формуються</w:t>
      </w:r>
      <w:r>
        <w:t></w:t>
      </w:r>
      <w:r>
        <w:rPr>
          <w:rFonts w:hint="eastAsia"/>
        </w:rPr>
        <w:t>органами</w:t>
      </w:r>
      <w:r>
        <w:t></w:t>
      </w:r>
      <w:r>
        <w:t></w:t>
      </w:r>
      <w:r>
        <w:rPr>
          <w:rFonts w:hint="eastAsia"/>
        </w:rPr>
        <w:t>установами</w:t>
      </w:r>
      <w:r>
        <w:t></w:t>
      </w:r>
    </w:p>
    <w:p w:rsidR="00CF000F" w:rsidRDefault="00CF000F" w:rsidP="00CF000F">
      <w:r>
        <w:rPr>
          <w:rFonts w:hint="eastAsia"/>
        </w:rPr>
        <w:t>підприємствами</w:t>
      </w:r>
      <w:r>
        <w:t></w:t>
      </w:r>
      <w:r>
        <w:t></w:t>
      </w:r>
      <w:r>
        <w:rPr>
          <w:rFonts w:hint="eastAsia"/>
        </w:rPr>
        <w:t>–</w:t>
      </w:r>
      <w:r>
        <w:t></w:t>
      </w:r>
      <w:r>
        <w:rPr>
          <w:rFonts w:hint="eastAsia"/>
        </w:rPr>
        <w:t>свідоцтва</w:t>
      </w:r>
      <w:r>
        <w:t></w:t>
      </w:r>
      <w:r>
        <w:rPr>
          <w:rFonts w:hint="eastAsia"/>
        </w:rPr>
        <w:t>про</w:t>
      </w:r>
      <w:r>
        <w:t></w:t>
      </w:r>
      <w:r>
        <w:rPr>
          <w:rFonts w:hint="eastAsia"/>
        </w:rPr>
        <w:t>народження</w:t>
      </w:r>
      <w:r>
        <w:t></w:t>
      </w:r>
      <w:r>
        <w:t></w:t>
      </w:r>
      <w:r>
        <w:rPr>
          <w:rFonts w:hint="eastAsia"/>
        </w:rPr>
        <w:t>про</w:t>
      </w:r>
      <w:r>
        <w:t></w:t>
      </w:r>
      <w:r>
        <w:rPr>
          <w:rFonts w:hint="eastAsia"/>
        </w:rPr>
        <w:t>укладення</w:t>
      </w:r>
      <w:r>
        <w:t></w:t>
      </w:r>
      <w:r>
        <w:rPr>
          <w:rFonts w:hint="eastAsia"/>
        </w:rPr>
        <w:t>або</w:t>
      </w:r>
      <w:r>
        <w:t></w:t>
      </w:r>
      <w:r>
        <w:rPr>
          <w:rFonts w:hint="eastAsia"/>
        </w:rPr>
        <w:t>розірвання</w:t>
      </w:r>
    </w:p>
    <w:p w:rsidR="00CF000F" w:rsidRDefault="00CF000F" w:rsidP="00CF000F">
      <w:r>
        <w:rPr>
          <w:rFonts w:hint="eastAsia"/>
        </w:rPr>
        <w:t>шлюбу</w:t>
      </w:r>
      <w:r>
        <w:t></w:t>
      </w:r>
      <w:r>
        <w:t></w:t>
      </w:r>
      <w:r>
        <w:rPr>
          <w:rFonts w:hint="eastAsia"/>
        </w:rPr>
        <w:t>інші</w:t>
      </w:r>
      <w:r>
        <w:t></w:t>
      </w:r>
      <w:r>
        <w:rPr>
          <w:rFonts w:hint="eastAsia"/>
        </w:rPr>
        <w:t>документи</w:t>
      </w:r>
      <w:r>
        <w:t></w:t>
      </w:r>
      <w:r>
        <w:t></w:t>
      </w:r>
      <w:r>
        <w:rPr>
          <w:rFonts w:hint="eastAsia"/>
        </w:rPr>
        <w:t>що</w:t>
      </w:r>
      <w:r>
        <w:t></w:t>
      </w:r>
      <w:r>
        <w:rPr>
          <w:rFonts w:hint="eastAsia"/>
        </w:rPr>
        <w:t>посвідчують</w:t>
      </w:r>
      <w:r>
        <w:t></w:t>
      </w:r>
      <w:r>
        <w:rPr>
          <w:rFonts w:hint="eastAsia"/>
        </w:rPr>
        <w:t>цивільний</w:t>
      </w:r>
      <w:r>
        <w:t></w:t>
      </w:r>
      <w:r>
        <w:rPr>
          <w:rFonts w:hint="eastAsia"/>
        </w:rPr>
        <w:t>стан</w:t>
      </w:r>
      <w:r>
        <w:t></w:t>
      </w:r>
      <w:r>
        <w:rPr>
          <w:rFonts w:hint="eastAsia"/>
        </w:rPr>
        <w:t>особи</w:t>
      </w:r>
      <w:r>
        <w:t></w:t>
      </w:r>
      <w:r>
        <w:t></w:t>
      </w:r>
      <w:r>
        <w:rPr>
          <w:rFonts w:hint="eastAsia"/>
        </w:rPr>
        <w:t>довідки</w:t>
      </w:r>
      <w:r>
        <w:t></w:t>
      </w:r>
      <w:r>
        <w:rPr>
          <w:rFonts w:hint="eastAsia"/>
        </w:rPr>
        <w:t>про</w:t>
      </w:r>
    </w:p>
    <w:p w:rsidR="00CF000F" w:rsidRDefault="00CF000F" w:rsidP="00CF000F">
      <w:r>
        <w:rPr>
          <w:rFonts w:hint="eastAsia"/>
        </w:rPr>
        <w:t>місце</w:t>
      </w:r>
      <w:r>
        <w:t></w:t>
      </w:r>
      <w:r>
        <w:rPr>
          <w:rFonts w:hint="eastAsia"/>
        </w:rPr>
        <w:t>реєстрації</w:t>
      </w:r>
      <w:r>
        <w:t></w:t>
      </w:r>
      <w:r>
        <w:t></w:t>
      </w:r>
      <w:r>
        <w:rPr>
          <w:rFonts w:hint="eastAsia"/>
        </w:rPr>
        <w:t>документи</w:t>
      </w:r>
      <w:r>
        <w:t></w:t>
      </w:r>
      <w:r>
        <w:t></w:t>
      </w:r>
      <w:r>
        <w:rPr>
          <w:rFonts w:hint="eastAsia"/>
        </w:rPr>
        <w:t>що</w:t>
      </w:r>
      <w:r>
        <w:t></w:t>
      </w:r>
      <w:r>
        <w:rPr>
          <w:rFonts w:hint="eastAsia"/>
        </w:rPr>
        <w:t>містять</w:t>
      </w:r>
      <w:r>
        <w:t></w:t>
      </w:r>
      <w:r>
        <w:rPr>
          <w:rFonts w:hint="eastAsia"/>
        </w:rPr>
        <w:t>відомості</w:t>
      </w:r>
      <w:r>
        <w:t></w:t>
      </w:r>
      <w:r>
        <w:rPr>
          <w:rFonts w:hint="eastAsia"/>
        </w:rPr>
        <w:t>про</w:t>
      </w:r>
      <w:r>
        <w:t></w:t>
      </w:r>
      <w:r>
        <w:rPr>
          <w:rFonts w:hint="eastAsia"/>
        </w:rPr>
        <w:t>стан</w:t>
      </w:r>
      <w:r>
        <w:t></w:t>
      </w:r>
      <w:r>
        <w:rPr>
          <w:rFonts w:hint="eastAsia"/>
        </w:rPr>
        <w:t>здоров’я</w:t>
      </w:r>
      <w:r>
        <w:t></w:t>
      </w:r>
      <w:r>
        <w:t></w:t>
      </w:r>
      <w:r>
        <w:rPr>
          <w:rFonts w:hint="eastAsia"/>
        </w:rPr>
        <w:t>фінансові</w:t>
      </w:r>
    </w:p>
    <w:p w:rsidR="00CF000F" w:rsidRDefault="00CF000F" w:rsidP="00CF000F">
      <w:r>
        <w:rPr>
          <w:rFonts w:hint="eastAsia"/>
        </w:rPr>
        <w:t>документи</w:t>
      </w:r>
      <w:r>
        <w:t></w:t>
      </w:r>
      <w:r>
        <w:rPr>
          <w:rFonts w:hint="eastAsia"/>
        </w:rPr>
        <w:t>тощо</w:t>
      </w:r>
      <w:r>
        <w:t></w:t>
      </w:r>
      <w:r>
        <w:t></w:t>
      </w:r>
      <w:r>
        <w:rPr>
          <w:rFonts w:hint="eastAsia"/>
        </w:rPr>
        <w:t>б</w:t>
      </w:r>
      <w:r>
        <w:t></w:t>
      </w:r>
      <w:r>
        <w:t></w:t>
      </w:r>
      <w:r>
        <w:rPr>
          <w:rFonts w:hint="eastAsia"/>
        </w:rPr>
        <w:t>приватні</w:t>
      </w:r>
      <w:r>
        <w:t></w:t>
      </w:r>
      <w:r>
        <w:t></w:t>
      </w:r>
      <w:r>
        <w:rPr>
          <w:rFonts w:hint="eastAsia"/>
        </w:rPr>
        <w:t>листи</w:t>
      </w:r>
      <w:r>
        <w:t></w:t>
      </w:r>
      <w:r>
        <w:t></w:t>
      </w:r>
      <w:r>
        <w:rPr>
          <w:rFonts w:hint="eastAsia"/>
        </w:rPr>
        <w:t>щоденники</w:t>
      </w:r>
      <w:r>
        <w:t></w:t>
      </w:r>
      <w:r>
        <w:t></w:t>
      </w:r>
      <w:r>
        <w:rPr>
          <w:rFonts w:hint="eastAsia"/>
        </w:rPr>
        <w:t>короткі</w:t>
      </w:r>
      <w:r>
        <w:t></w:t>
      </w:r>
      <w:r>
        <w:rPr>
          <w:rFonts w:hint="eastAsia"/>
        </w:rPr>
        <w:t>записи</w:t>
      </w:r>
      <w:r>
        <w:t></w:t>
      </w:r>
      <w:r>
        <w:rPr>
          <w:rFonts w:hint="eastAsia"/>
        </w:rPr>
        <w:t>та</w:t>
      </w:r>
      <w:r>
        <w:t></w:t>
      </w:r>
      <w:r>
        <w:rPr>
          <w:rFonts w:hint="eastAsia"/>
        </w:rPr>
        <w:t>ін</w:t>
      </w:r>
      <w:r>
        <w:t></w:t>
      </w:r>
      <w:r>
        <w:t></w:t>
      </w:r>
      <w:r>
        <w:t></w:t>
      </w:r>
    </w:p>
    <w:p w:rsidR="00CF000F" w:rsidRDefault="00CF000F" w:rsidP="00CF000F">
      <w:r>
        <w:rPr>
          <w:rFonts w:hint="eastAsia"/>
        </w:rPr>
        <w:t>Предметом</w:t>
      </w:r>
      <w:r>
        <w:t></w:t>
      </w:r>
      <w:r>
        <w:rPr>
          <w:rFonts w:hint="eastAsia"/>
        </w:rPr>
        <w:t>безпосереднього</w:t>
      </w:r>
      <w:r>
        <w:t></w:t>
      </w:r>
      <w:r>
        <w:rPr>
          <w:rFonts w:hint="eastAsia"/>
        </w:rPr>
        <w:t>злочинного</w:t>
      </w:r>
      <w:r>
        <w:t></w:t>
      </w:r>
      <w:r>
        <w:rPr>
          <w:rFonts w:hint="eastAsia"/>
        </w:rPr>
        <w:t>посягання</w:t>
      </w:r>
      <w:r>
        <w:t></w:t>
      </w:r>
      <w:r>
        <w:rPr>
          <w:rFonts w:hint="eastAsia"/>
        </w:rPr>
        <w:t>є</w:t>
      </w:r>
      <w:r>
        <w:t></w:t>
      </w:r>
      <w:r>
        <w:rPr>
          <w:rFonts w:hint="eastAsia"/>
        </w:rPr>
        <w:t>й</w:t>
      </w:r>
      <w:r>
        <w:t></w:t>
      </w:r>
      <w:r>
        <w:rPr>
          <w:rFonts w:hint="eastAsia"/>
        </w:rPr>
        <w:t>інша</w:t>
      </w:r>
      <w:r>
        <w:t></w:t>
      </w:r>
      <w:r>
        <w:rPr>
          <w:rFonts w:hint="eastAsia"/>
        </w:rPr>
        <w:t>категорія</w:t>
      </w:r>
    </w:p>
    <w:p w:rsidR="00CF000F" w:rsidRDefault="00CF000F" w:rsidP="00CF000F">
      <w:r>
        <w:rPr>
          <w:rFonts w:hint="eastAsia"/>
        </w:rPr>
        <w:t>об</w:t>
      </w:r>
      <w:r>
        <w:t></w:t>
      </w:r>
      <w:r>
        <w:rPr>
          <w:rFonts w:hint="eastAsia"/>
        </w:rPr>
        <w:t>єктів</w:t>
      </w:r>
      <w:r>
        <w:t></w:t>
      </w:r>
      <w:r>
        <w:t></w:t>
      </w:r>
      <w:r>
        <w:rPr>
          <w:rFonts w:hint="eastAsia"/>
        </w:rPr>
        <w:t>не</w:t>
      </w:r>
      <w:r>
        <w:t></w:t>
      </w:r>
      <w:r>
        <w:rPr>
          <w:rFonts w:hint="eastAsia"/>
        </w:rPr>
        <w:t>документів</w:t>
      </w:r>
      <w:r>
        <w:t></w:t>
      </w:r>
      <w:r>
        <w:t></w:t>
      </w:r>
      <w:r>
        <w:t></w:t>
      </w:r>
      <w:r>
        <w:rPr>
          <w:rFonts w:hint="eastAsia"/>
        </w:rPr>
        <w:t>а</w:t>
      </w:r>
      <w:r>
        <w:t></w:t>
      </w:r>
      <w:r>
        <w:rPr>
          <w:rFonts w:hint="eastAsia"/>
        </w:rPr>
        <w:t>саме</w:t>
      </w:r>
      <w:r>
        <w:t></w:t>
      </w:r>
      <w:r>
        <w:t></w:t>
      </w:r>
      <w:r>
        <w:t></w:t>
      </w:r>
      <w:r>
        <w:t></w:t>
      </w:r>
      <w:r>
        <w:t></w:t>
      </w:r>
      <w:r>
        <w:rPr>
          <w:rFonts w:hint="eastAsia"/>
        </w:rPr>
        <w:t>предмети</w:t>
      </w:r>
      <w:r>
        <w:t></w:t>
      </w:r>
      <w:r>
        <w:rPr>
          <w:rFonts w:hint="eastAsia"/>
        </w:rPr>
        <w:t>матеріального</w:t>
      </w:r>
      <w:r>
        <w:t></w:t>
      </w:r>
      <w:r>
        <w:rPr>
          <w:rFonts w:hint="eastAsia"/>
        </w:rPr>
        <w:t>світу</w:t>
      </w:r>
      <w:r>
        <w:t></w:t>
      </w:r>
      <w:r>
        <w:t></w:t>
      </w:r>
      <w:r>
        <w:rPr>
          <w:rFonts w:hint="eastAsia"/>
        </w:rPr>
        <w:t>які</w:t>
      </w:r>
      <w:r>
        <w:t></w:t>
      </w:r>
      <w:r>
        <w:t></w:t>
      </w:r>
      <w:r>
        <w:rPr>
          <w:rFonts w:hint="eastAsia"/>
        </w:rPr>
        <w:t>зберігають</w:t>
      </w:r>
    </w:p>
    <w:p w:rsidR="00CF000F" w:rsidRDefault="00CF000F" w:rsidP="00CF000F">
      <w:r>
        <w:rPr>
          <w:rFonts w:hint="eastAsia"/>
        </w:rPr>
        <w:t>різноманітну</w:t>
      </w:r>
      <w:r>
        <w:t></w:t>
      </w:r>
      <w:r>
        <w:rPr>
          <w:rFonts w:hint="eastAsia"/>
        </w:rPr>
        <w:t>конфіденційну</w:t>
      </w:r>
      <w:r>
        <w:t></w:t>
      </w:r>
      <w:r>
        <w:rPr>
          <w:rFonts w:hint="eastAsia"/>
        </w:rPr>
        <w:t>інформацію</w:t>
      </w:r>
      <w:r>
        <w:t></w:t>
      </w:r>
      <w:r>
        <w:rPr>
          <w:rFonts w:hint="eastAsia"/>
        </w:rPr>
        <w:t>про</w:t>
      </w:r>
      <w:r>
        <w:t></w:t>
      </w:r>
      <w:r>
        <w:rPr>
          <w:rFonts w:hint="eastAsia"/>
        </w:rPr>
        <w:t>особу</w:t>
      </w:r>
      <w:r>
        <w:t></w:t>
      </w:r>
      <w:r>
        <w:t></w:t>
      </w:r>
      <w:r>
        <w:rPr>
          <w:rFonts w:hint="eastAsia"/>
        </w:rPr>
        <w:t>мобільні</w:t>
      </w:r>
      <w:r>
        <w:t></w:t>
      </w:r>
      <w:r>
        <w:rPr>
          <w:rFonts w:hint="eastAsia"/>
        </w:rPr>
        <w:t>телефони</w:t>
      </w:r>
      <w:r>
        <w:t></w:t>
      </w:r>
      <w:r>
        <w:rPr>
          <w:rFonts w:hint="eastAsia"/>
        </w:rPr>
        <w:t>та</w:t>
      </w:r>
      <w:r>
        <w:t></w:t>
      </w:r>
      <w:r>
        <w:rPr>
          <w:rFonts w:hint="eastAsia"/>
        </w:rPr>
        <w:t>інші</w:t>
      </w:r>
    </w:p>
    <w:p w:rsidR="00CF000F" w:rsidRDefault="00CF000F" w:rsidP="00CF000F">
      <w:r>
        <w:rPr>
          <w:rFonts w:hint="eastAsia"/>
        </w:rPr>
        <w:t>портативні</w:t>
      </w:r>
      <w:r>
        <w:t></w:t>
      </w:r>
      <w:r>
        <w:rPr>
          <w:rFonts w:hint="eastAsia"/>
        </w:rPr>
        <w:t>пристрої</w:t>
      </w:r>
      <w:r>
        <w:t></w:t>
      </w:r>
      <w:r>
        <w:t></w:t>
      </w:r>
      <w:r>
        <w:rPr>
          <w:rFonts w:hint="eastAsia"/>
        </w:rPr>
        <w:t>планшети</w:t>
      </w:r>
      <w:r>
        <w:t></w:t>
      </w:r>
      <w:r>
        <w:t></w:t>
      </w:r>
      <w:r>
        <w:rPr>
          <w:rFonts w:hint="eastAsia"/>
        </w:rPr>
        <w:t>ноутбуки</w:t>
      </w:r>
      <w:r>
        <w:t></w:t>
      </w:r>
      <w:r>
        <w:t></w:t>
      </w:r>
      <w:r>
        <w:rPr>
          <w:rFonts w:hint="eastAsia"/>
        </w:rPr>
        <w:t>карти</w:t>
      </w:r>
      <w:r>
        <w:t></w:t>
      </w:r>
      <w:r>
        <w:rPr>
          <w:rFonts w:hint="eastAsia"/>
        </w:rPr>
        <w:t>пам’яті</w:t>
      </w:r>
      <w:r>
        <w:t></w:t>
      </w:r>
      <w:r>
        <w:t></w:t>
      </w:r>
      <w:r>
        <w:t></w:t>
      </w:r>
      <w:r>
        <w:t></w:t>
      </w:r>
      <w:r>
        <w:t></w:t>
      </w:r>
      <w:r>
        <w:t></w:t>
      </w:r>
      <w:r>
        <w:t></w:t>
      </w:r>
      <w:r>
        <w:t></w:t>
      </w:r>
      <w:r>
        <w:rPr>
          <w:rFonts w:hint="eastAsia"/>
        </w:rPr>
        <w:t>накопичувачі</w:t>
      </w:r>
      <w:r>
        <w:t></w:t>
      </w:r>
      <w:r>
        <w:rPr>
          <w:rFonts w:hint="eastAsia"/>
        </w:rPr>
        <w:t>та</w:t>
      </w:r>
    </w:p>
    <w:p w:rsidR="00CF000F" w:rsidRDefault="00CF000F" w:rsidP="00CF000F">
      <w:r>
        <w:rPr>
          <w:rFonts w:hint="eastAsia"/>
        </w:rPr>
        <w:t>ін</w:t>
      </w:r>
      <w:r>
        <w:t></w:t>
      </w:r>
      <w:r>
        <w:t></w:t>
      </w:r>
      <w:r>
        <w:t></w:t>
      </w:r>
      <w:r>
        <w:rPr>
          <w:rFonts w:hint="eastAsia"/>
        </w:rPr>
        <w:t>та</w:t>
      </w:r>
      <w:r>
        <w:t></w:t>
      </w:r>
      <w:r>
        <w:rPr>
          <w:rFonts w:hint="eastAsia"/>
        </w:rPr>
        <w:t>є</w:t>
      </w:r>
      <w:r>
        <w:t></w:t>
      </w:r>
      <w:r>
        <w:rPr>
          <w:rFonts w:hint="eastAsia"/>
        </w:rPr>
        <w:t>приватними</w:t>
      </w:r>
      <w:r>
        <w:t></w:t>
      </w:r>
      <w:r>
        <w:t></w:t>
      </w:r>
      <w:r>
        <w:t></w:t>
      </w:r>
      <w:r>
        <w:t></w:t>
      </w:r>
      <w:r>
        <w:t></w:t>
      </w:r>
      <w:r>
        <w:rPr>
          <w:rFonts w:hint="eastAsia"/>
        </w:rPr>
        <w:t>зберігають</w:t>
      </w:r>
      <w:r>
        <w:t></w:t>
      </w:r>
      <w:r>
        <w:rPr>
          <w:rFonts w:hint="eastAsia"/>
        </w:rPr>
        <w:t>конфіденційну</w:t>
      </w:r>
      <w:r>
        <w:t></w:t>
      </w:r>
      <w:r>
        <w:rPr>
          <w:rFonts w:hint="eastAsia"/>
        </w:rPr>
        <w:t>інформацію</w:t>
      </w:r>
      <w:r>
        <w:t></w:t>
      </w:r>
      <w:r>
        <w:rPr>
          <w:rFonts w:hint="eastAsia"/>
        </w:rPr>
        <w:t>про</w:t>
      </w:r>
      <w:r>
        <w:t></w:t>
      </w:r>
      <w:r>
        <w:rPr>
          <w:rFonts w:hint="eastAsia"/>
        </w:rPr>
        <w:t>особу</w:t>
      </w:r>
      <w:r>
        <w:t></w:t>
      </w:r>
      <w:r>
        <w:rPr>
          <w:rFonts w:hint="eastAsia"/>
        </w:rPr>
        <w:t>певного</w:t>
      </w:r>
    </w:p>
    <w:p w:rsidR="00CF000F" w:rsidRDefault="00CF000F" w:rsidP="00CF000F">
      <w:r>
        <w:rPr>
          <w:rFonts w:hint="eastAsia"/>
        </w:rPr>
        <w:t>виду</w:t>
      </w:r>
      <w:r>
        <w:t></w:t>
      </w:r>
      <w:r>
        <w:rPr>
          <w:rFonts w:hint="eastAsia"/>
        </w:rPr>
        <w:t>та</w:t>
      </w:r>
      <w:r>
        <w:t></w:t>
      </w:r>
      <w:r>
        <w:rPr>
          <w:rFonts w:hint="eastAsia"/>
        </w:rPr>
        <w:t>не</w:t>
      </w:r>
      <w:r>
        <w:t></w:t>
      </w:r>
      <w:r>
        <w:rPr>
          <w:rFonts w:hint="eastAsia"/>
        </w:rPr>
        <w:t>належать</w:t>
      </w:r>
      <w:r>
        <w:t></w:t>
      </w:r>
      <w:r>
        <w:rPr>
          <w:rFonts w:hint="eastAsia"/>
        </w:rPr>
        <w:t>до</w:t>
      </w:r>
      <w:r>
        <w:t></w:t>
      </w:r>
      <w:r>
        <w:rPr>
          <w:rFonts w:hint="eastAsia"/>
        </w:rPr>
        <w:t>об’єктів</w:t>
      </w:r>
      <w:r>
        <w:t></w:t>
      </w:r>
      <w:r>
        <w:rPr>
          <w:rFonts w:hint="eastAsia"/>
        </w:rPr>
        <w:t>приватного</w:t>
      </w:r>
      <w:r>
        <w:t></w:t>
      </w:r>
      <w:r>
        <w:rPr>
          <w:rFonts w:hint="eastAsia"/>
        </w:rPr>
        <w:t>користування</w:t>
      </w:r>
      <w:r>
        <w:t></w:t>
      </w:r>
      <w:r>
        <w:t></w:t>
      </w:r>
      <w:r>
        <w:rPr>
          <w:rFonts w:hint="eastAsia"/>
        </w:rPr>
        <w:t>сервери</w:t>
      </w:r>
      <w:r>
        <w:t></w:t>
      </w:r>
      <w:r>
        <w:t></w:t>
      </w:r>
      <w:r>
        <w:rPr>
          <w:rFonts w:hint="eastAsia"/>
        </w:rPr>
        <w:t>жорсткі</w:t>
      </w:r>
    </w:p>
    <w:p w:rsidR="00CF000F" w:rsidRDefault="00CF000F" w:rsidP="00CF000F">
      <w:r>
        <w:rPr>
          <w:rFonts w:hint="eastAsia"/>
        </w:rPr>
        <w:t>диски</w:t>
      </w:r>
      <w:r>
        <w:t></w:t>
      </w:r>
      <w:r>
        <w:rPr>
          <w:rFonts w:hint="eastAsia"/>
        </w:rPr>
        <w:t>комп’ютерів</w:t>
      </w:r>
      <w:r>
        <w:t></w:t>
      </w:r>
      <w:r>
        <w:rPr>
          <w:rFonts w:hint="eastAsia"/>
        </w:rPr>
        <w:t>та</w:t>
      </w:r>
      <w:r>
        <w:t></w:t>
      </w:r>
      <w:r>
        <w:rPr>
          <w:rFonts w:hint="eastAsia"/>
        </w:rPr>
        <w:t>їх</w:t>
      </w:r>
      <w:r>
        <w:t></w:t>
      </w:r>
      <w:r>
        <w:rPr>
          <w:rFonts w:hint="eastAsia"/>
        </w:rPr>
        <w:t>мереж</w:t>
      </w:r>
      <w:r>
        <w:t></w:t>
      </w:r>
      <w:r>
        <w:t></w:t>
      </w:r>
      <w:r>
        <w:rPr>
          <w:rFonts w:hint="eastAsia"/>
        </w:rPr>
        <w:t>накопичувачі</w:t>
      </w:r>
      <w:r>
        <w:t></w:t>
      </w:r>
      <w:r>
        <w:rPr>
          <w:rFonts w:hint="eastAsia"/>
        </w:rPr>
        <w:t>інформації</w:t>
      </w:r>
      <w:r>
        <w:t></w:t>
      </w:r>
      <w:r>
        <w:rPr>
          <w:rFonts w:hint="eastAsia"/>
        </w:rPr>
        <w:t>тощо</w:t>
      </w:r>
      <w:r>
        <w:t></w:t>
      </w:r>
      <w:r>
        <w:t></w:t>
      </w:r>
      <w:r>
        <w:t></w:t>
      </w:r>
      <w:r>
        <w:t></w:t>
      </w:r>
      <w:r>
        <w:t></w:t>
      </w:r>
      <w:r>
        <w:t></w:t>
      </w:r>
      <w:r>
        <w:rPr>
          <w:rFonts w:hint="eastAsia"/>
        </w:rPr>
        <w:t>через</w:t>
      </w:r>
      <w:r>
        <w:t></w:t>
      </w:r>
      <w:r>
        <w:rPr>
          <w:rFonts w:hint="eastAsia"/>
        </w:rPr>
        <w:t>сам</w:t>
      </w:r>
    </w:p>
    <w:p w:rsidR="00CF000F" w:rsidRDefault="00CF000F" w:rsidP="00CF000F">
      <w:r>
        <w:rPr>
          <w:rFonts w:hint="eastAsia"/>
        </w:rPr>
        <w:t>факт</w:t>
      </w:r>
      <w:r>
        <w:t></w:t>
      </w:r>
      <w:r>
        <w:rPr>
          <w:rFonts w:hint="eastAsia"/>
        </w:rPr>
        <w:t>свого</w:t>
      </w:r>
      <w:r>
        <w:t></w:t>
      </w:r>
      <w:r>
        <w:rPr>
          <w:rFonts w:hint="eastAsia"/>
        </w:rPr>
        <w:t>існування</w:t>
      </w:r>
      <w:r>
        <w:t></w:t>
      </w:r>
      <w:r>
        <w:rPr>
          <w:rFonts w:hint="eastAsia"/>
        </w:rPr>
        <w:t>у</w:t>
      </w:r>
      <w:r>
        <w:t></w:t>
      </w:r>
      <w:r>
        <w:rPr>
          <w:rFonts w:hint="eastAsia"/>
        </w:rPr>
        <w:t>конкретної</w:t>
      </w:r>
      <w:r>
        <w:t></w:t>
      </w:r>
      <w:r>
        <w:rPr>
          <w:rFonts w:hint="eastAsia"/>
        </w:rPr>
        <w:t>особи</w:t>
      </w:r>
      <w:r>
        <w:t></w:t>
      </w:r>
      <w:r>
        <w:rPr>
          <w:rFonts w:hint="eastAsia"/>
        </w:rPr>
        <w:t>свідчать</w:t>
      </w:r>
      <w:r>
        <w:t></w:t>
      </w:r>
      <w:r>
        <w:rPr>
          <w:rFonts w:hint="eastAsia"/>
        </w:rPr>
        <w:t>про</w:t>
      </w:r>
      <w:r>
        <w:t></w:t>
      </w:r>
      <w:r>
        <w:rPr>
          <w:rFonts w:hint="eastAsia"/>
        </w:rPr>
        <w:t>певний</w:t>
      </w:r>
      <w:r>
        <w:t></w:t>
      </w:r>
      <w:r>
        <w:rPr>
          <w:rFonts w:hint="eastAsia"/>
        </w:rPr>
        <w:t>аспект</w:t>
      </w:r>
      <w:r>
        <w:t></w:t>
      </w:r>
      <w:r>
        <w:rPr>
          <w:rFonts w:hint="eastAsia"/>
        </w:rPr>
        <w:t>її</w:t>
      </w:r>
      <w:r>
        <w:t></w:t>
      </w:r>
    </w:p>
    <w:p w:rsidR="00CF000F" w:rsidRDefault="00CF000F" w:rsidP="00CF000F">
      <w:r>
        <w:t></w:t>
      </w:r>
      <w:r>
        <w:t></w:t>
      </w:r>
      <w:r>
        <w:t></w:t>
      </w:r>
    </w:p>
    <w:p w:rsidR="00CF000F" w:rsidRDefault="00CF000F" w:rsidP="00CF000F">
      <w:r>
        <w:rPr>
          <w:rFonts w:hint="eastAsia"/>
        </w:rPr>
        <w:t>приватного</w:t>
      </w:r>
      <w:r>
        <w:t></w:t>
      </w:r>
      <w:r>
        <w:rPr>
          <w:rFonts w:hint="eastAsia"/>
        </w:rPr>
        <w:t>життя</w:t>
      </w:r>
      <w:r>
        <w:t></w:t>
      </w:r>
      <w:r>
        <w:t></w:t>
      </w:r>
      <w:r>
        <w:rPr>
          <w:rFonts w:hint="eastAsia"/>
        </w:rPr>
        <w:t>предмети</w:t>
      </w:r>
      <w:r>
        <w:t></w:t>
      </w:r>
      <w:r>
        <w:rPr>
          <w:rFonts w:hint="eastAsia"/>
        </w:rPr>
        <w:t>певного</w:t>
      </w:r>
      <w:r>
        <w:t></w:t>
      </w:r>
      <w:r>
        <w:rPr>
          <w:rFonts w:hint="eastAsia"/>
        </w:rPr>
        <w:t>релігійного</w:t>
      </w:r>
      <w:r>
        <w:t></w:t>
      </w:r>
      <w:r>
        <w:rPr>
          <w:rFonts w:hint="eastAsia"/>
        </w:rPr>
        <w:t>культу</w:t>
      </w:r>
      <w:r>
        <w:t></w:t>
      </w:r>
      <w:r>
        <w:t></w:t>
      </w:r>
      <w:r>
        <w:rPr>
          <w:rFonts w:hint="eastAsia"/>
        </w:rPr>
        <w:t>дитячі</w:t>
      </w:r>
      <w:r>
        <w:t></w:t>
      </w:r>
      <w:r>
        <w:rPr>
          <w:rFonts w:hint="eastAsia"/>
        </w:rPr>
        <w:t>речі</w:t>
      </w:r>
      <w:r>
        <w:t></w:t>
      </w:r>
      <w:r>
        <w:rPr>
          <w:rFonts w:hint="eastAsia"/>
        </w:rPr>
        <w:t>в</w:t>
      </w:r>
      <w:r>
        <w:t></w:t>
      </w:r>
      <w:r>
        <w:rPr>
          <w:rFonts w:hint="eastAsia"/>
        </w:rPr>
        <w:t>салоні</w:t>
      </w:r>
    </w:p>
    <w:p w:rsidR="00CF000F" w:rsidRDefault="00CF000F" w:rsidP="00CF000F">
      <w:r>
        <w:rPr>
          <w:rFonts w:hint="eastAsia"/>
        </w:rPr>
        <w:t>автомобіля</w:t>
      </w:r>
      <w:r>
        <w:t></w:t>
      </w:r>
      <w:r>
        <w:t></w:t>
      </w:r>
      <w:r>
        <w:rPr>
          <w:rFonts w:hint="eastAsia"/>
        </w:rPr>
        <w:t>література</w:t>
      </w:r>
      <w:r>
        <w:t></w:t>
      </w:r>
      <w:r>
        <w:rPr>
          <w:rFonts w:hint="eastAsia"/>
        </w:rPr>
        <w:t>певної</w:t>
      </w:r>
      <w:r>
        <w:t></w:t>
      </w:r>
      <w:r>
        <w:rPr>
          <w:rFonts w:hint="eastAsia"/>
        </w:rPr>
        <w:t>тематики</w:t>
      </w:r>
      <w:r>
        <w:t></w:t>
      </w:r>
      <w:r>
        <w:rPr>
          <w:rFonts w:hint="eastAsia"/>
        </w:rPr>
        <w:t>та</w:t>
      </w:r>
      <w:r>
        <w:t></w:t>
      </w:r>
      <w:r>
        <w:rPr>
          <w:rFonts w:hint="eastAsia"/>
        </w:rPr>
        <w:t>ін</w:t>
      </w:r>
      <w:r>
        <w:t></w:t>
      </w:r>
      <w:r>
        <w:t></w:t>
      </w:r>
      <w:r>
        <w:t></w:t>
      </w:r>
    </w:p>
    <w:p w:rsidR="00CF000F" w:rsidRDefault="00CF000F" w:rsidP="00CF000F">
      <w:r>
        <w:t></w:t>
      </w:r>
      <w:r>
        <w:t></w:t>
      </w:r>
      <w:r>
        <w:t></w:t>
      </w:r>
      <w:r>
        <w:rPr>
          <w:rFonts w:hint="eastAsia"/>
        </w:rPr>
        <w:t>Спосіб</w:t>
      </w:r>
      <w:r>
        <w:t></w:t>
      </w:r>
      <w:r>
        <w:rPr>
          <w:rFonts w:hint="eastAsia"/>
        </w:rPr>
        <w:t>порушення</w:t>
      </w:r>
      <w:r>
        <w:t></w:t>
      </w:r>
      <w:r>
        <w:rPr>
          <w:rFonts w:hint="eastAsia"/>
        </w:rPr>
        <w:t>недоторканості</w:t>
      </w:r>
      <w:r>
        <w:t></w:t>
      </w:r>
      <w:r>
        <w:rPr>
          <w:rFonts w:hint="eastAsia"/>
        </w:rPr>
        <w:t>приватного</w:t>
      </w:r>
      <w:r>
        <w:t></w:t>
      </w:r>
      <w:r>
        <w:rPr>
          <w:rFonts w:hint="eastAsia"/>
        </w:rPr>
        <w:t>життя</w:t>
      </w:r>
      <w:r>
        <w:t></w:t>
      </w:r>
      <w:r>
        <w:t></w:t>
      </w:r>
      <w:r>
        <w:rPr>
          <w:rFonts w:hint="eastAsia"/>
        </w:rPr>
        <w:t>що</w:t>
      </w:r>
      <w:r>
        <w:t></w:t>
      </w:r>
      <w:r>
        <w:rPr>
          <w:rFonts w:hint="eastAsia"/>
        </w:rPr>
        <w:t>включає</w:t>
      </w:r>
      <w:r>
        <w:t></w:t>
      </w:r>
      <w:r>
        <w:rPr>
          <w:rFonts w:hint="eastAsia"/>
        </w:rPr>
        <w:t>в</w:t>
      </w:r>
      <w:r>
        <w:t></w:t>
      </w:r>
      <w:r>
        <w:rPr>
          <w:rFonts w:hint="eastAsia"/>
        </w:rPr>
        <w:t>себе</w:t>
      </w:r>
    </w:p>
    <w:p w:rsidR="00CF000F" w:rsidRDefault="00CF000F" w:rsidP="00CF000F">
      <w:r>
        <w:rPr>
          <w:rFonts w:hint="eastAsia"/>
        </w:rPr>
        <w:t>підготовку</w:t>
      </w:r>
      <w:r>
        <w:t></w:t>
      </w:r>
      <w:r>
        <w:rPr>
          <w:rFonts w:hint="eastAsia"/>
        </w:rPr>
        <w:t>до</w:t>
      </w:r>
      <w:r>
        <w:t></w:t>
      </w:r>
      <w:r>
        <w:rPr>
          <w:rFonts w:hint="eastAsia"/>
        </w:rPr>
        <w:t>вчинення</w:t>
      </w:r>
      <w:r>
        <w:t></w:t>
      </w:r>
      <w:r>
        <w:t></w:t>
      </w:r>
      <w:r>
        <w:rPr>
          <w:rFonts w:hint="eastAsia"/>
        </w:rPr>
        <w:t>безпосереднє</w:t>
      </w:r>
      <w:r>
        <w:t></w:t>
      </w:r>
      <w:r>
        <w:rPr>
          <w:rFonts w:hint="eastAsia"/>
        </w:rPr>
        <w:t>вчинення</w:t>
      </w:r>
      <w:r>
        <w:t></w:t>
      </w:r>
      <w:r>
        <w:rPr>
          <w:rFonts w:hint="eastAsia"/>
        </w:rPr>
        <w:t>кримінального</w:t>
      </w:r>
      <w:r>
        <w:t></w:t>
      </w:r>
      <w:r>
        <w:rPr>
          <w:rFonts w:hint="eastAsia"/>
        </w:rPr>
        <w:t>правопорушення</w:t>
      </w:r>
    </w:p>
    <w:p w:rsidR="00CF000F" w:rsidRDefault="00CF000F" w:rsidP="00CF000F">
      <w:r>
        <w:rPr>
          <w:rFonts w:hint="eastAsia"/>
        </w:rPr>
        <w:t>та</w:t>
      </w:r>
      <w:r>
        <w:t></w:t>
      </w:r>
      <w:r>
        <w:rPr>
          <w:rFonts w:hint="eastAsia"/>
        </w:rPr>
        <w:t>дії</w:t>
      </w:r>
      <w:r>
        <w:t></w:t>
      </w:r>
      <w:r>
        <w:rPr>
          <w:rFonts w:hint="eastAsia"/>
        </w:rPr>
        <w:t>з</w:t>
      </w:r>
      <w:r>
        <w:t></w:t>
      </w:r>
      <w:r>
        <w:rPr>
          <w:rFonts w:hint="eastAsia"/>
        </w:rPr>
        <w:t>приховання</w:t>
      </w:r>
      <w:r>
        <w:t></w:t>
      </w:r>
      <w:r>
        <w:rPr>
          <w:rFonts w:hint="eastAsia"/>
        </w:rPr>
        <w:t>його</w:t>
      </w:r>
      <w:r>
        <w:t></w:t>
      </w:r>
      <w:r>
        <w:rPr>
          <w:rFonts w:hint="eastAsia"/>
        </w:rPr>
        <w:t>слідів</w:t>
      </w:r>
      <w:r>
        <w:t></w:t>
      </w:r>
    </w:p>
    <w:p w:rsidR="00CF000F" w:rsidRDefault="00CF000F" w:rsidP="00CF000F">
      <w:r>
        <w:rPr>
          <w:rFonts w:hint="eastAsia"/>
        </w:rPr>
        <w:t>Підготовка</w:t>
      </w:r>
      <w:r>
        <w:t></w:t>
      </w:r>
      <w:r>
        <w:rPr>
          <w:rFonts w:hint="eastAsia"/>
        </w:rPr>
        <w:t>до</w:t>
      </w:r>
      <w:r>
        <w:t></w:t>
      </w:r>
      <w:r>
        <w:rPr>
          <w:rFonts w:hint="eastAsia"/>
        </w:rPr>
        <w:t>вчинення</w:t>
      </w:r>
      <w:r>
        <w:t></w:t>
      </w:r>
      <w:r>
        <w:rPr>
          <w:rFonts w:hint="eastAsia"/>
        </w:rPr>
        <w:t>порушення</w:t>
      </w:r>
      <w:r>
        <w:t></w:t>
      </w:r>
      <w:r>
        <w:rPr>
          <w:rFonts w:hint="eastAsia"/>
        </w:rPr>
        <w:t>недоторканності</w:t>
      </w:r>
      <w:r>
        <w:t></w:t>
      </w:r>
      <w:r>
        <w:rPr>
          <w:rFonts w:hint="eastAsia"/>
        </w:rPr>
        <w:t>приватного</w:t>
      </w:r>
      <w:r>
        <w:t></w:t>
      </w:r>
      <w:r>
        <w:rPr>
          <w:rFonts w:hint="eastAsia"/>
        </w:rPr>
        <w:t>життя</w:t>
      </w:r>
    </w:p>
    <w:p w:rsidR="00CF000F" w:rsidRDefault="00CF000F" w:rsidP="00CF000F">
      <w:r>
        <w:rPr>
          <w:rFonts w:hint="eastAsia"/>
        </w:rPr>
        <w:t>здійснюється</w:t>
      </w:r>
      <w:r>
        <w:t></w:t>
      </w:r>
      <w:r>
        <w:rPr>
          <w:rFonts w:hint="eastAsia"/>
        </w:rPr>
        <w:t>шляхом</w:t>
      </w:r>
      <w:r>
        <w:t></w:t>
      </w:r>
      <w:r>
        <w:t></w:t>
      </w:r>
      <w:r>
        <w:rPr>
          <w:rFonts w:hint="eastAsia"/>
        </w:rPr>
        <w:t>спостереження</w:t>
      </w:r>
      <w:r>
        <w:t></w:t>
      </w:r>
      <w:r>
        <w:rPr>
          <w:rFonts w:hint="eastAsia"/>
        </w:rPr>
        <w:t>за</w:t>
      </w:r>
      <w:r>
        <w:t></w:t>
      </w:r>
      <w:r>
        <w:rPr>
          <w:rFonts w:hint="eastAsia"/>
        </w:rPr>
        <w:t>фізичною</w:t>
      </w:r>
      <w:r>
        <w:t></w:t>
      </w:r>
      <w:r>
        <w:rPr>
          <w:rFonts w:hint="eastAsia"/>
        </w:rPr>
        <w:t>особою</w:t>
      </w:r>
      <w:r>
        <w:t></w:t>
      </w:r>
      <w:r>
        <w:rPr>
          <w:rFonts w:hint="eastAsia"/>
        </w:rPr>
        <w:t>з</w:t>
      </w:r>
      <w:r>
        <w:t></w:t>
      </w:r>
      <w:r>
        <w:rPr>
          <w:rFonts w:hint="eastAsia"/>
        </w:rPr>
        <w:t>метою</w:t>
      </w:r>
      <w:r>
        <w:t></w:t>
      </w:r>
      <w:r>
        <w:rPr>
          <w:rFonts w:hint="eastAsia"/>
        </w:rPr>
        <w:t>виявлення</w:t>
      </w:r>
    </w:p>
    <w:p w:rsidR="00CF000F" w:rsidRDefault="00CF000F" w:rsidP="00CF000F">
      <w:r>
        <w:rPr>
          <w:rFonts w:hint="eastAsia"/>
        </w:rPr>
        <w:t>місця</w:t>
      </w:r>
      <w:r>
        <w:t></w:t>
      </w:r>
      <w:r>
        <w:rPr>
          <w:rFonts w:hint="eastAsia"/>
        </w:rPr>
        <w:t>знаходження</w:t>
      </w:r>
      <w:r>
        <w:t></w:t>
      </w:r>
      <w:r>
        <w:rPr>
          <w:rFonts w:hint="eastAsia"/>
        </w:rPr>
        <w:t>певної</w:t>
      </w:r>
      <w:r>
        <w:t></w:t>
      </w:r>
      <w:r>
        <w:rPr>
          <w:rFonts w:hint="eastAsia"/>
        </w:rPr>
        <w:t>конфіденційної</w:t>
      </w:r>
      <w:r>
        <w:t></w:t>
      </w:r>
      <w:r>
        <w:rPr>
          <w:rFonts w:hint="eastAsia"/>
        </w:rPr>
        <w:t>інформації</w:t>
      </w:r>
      <w:r>
        <w:t></w:t>
      </w:r>
      <w:r>
        <w:t></w:t>
      </w:r>
      <w:r>
        <w:rPr>
          <w:rFonts w:hint="eastAsia"/>
        </w:rPr>
        <w:t>входження</w:t>
      </w:r>
      <w:r>
        <w:t></w:t>
      </w:r>
      <w:r>
        <w:rPr>
          <w:rFonts w:hint="eastAsia"/>
        </w:rPr>
        <w:t>до</w:t>
      </w:r>
      <w:r>
        <w:t></w:t>
      </w:r>
      <w:r>
        <w:rPr>
          <w:rFonts w:hint="eastAsia"/>
        </w:rPr>
        <w:t>близького</w:t>
      </w:r>
    </w:p>
    <w:p w:rsidR="00CF000F" w:rsidRDefault="00CF000F" w:rsidP="00CF000F">
      <w:r>
        <w:rPr>
          <w:rFonts w:hint="eastAsia"/>
        </w:rPr>
        <w:t>кола</w:t>
      </w:r>
      <w:r>
        <w:t></w:t>
      </w:r>
      <w:r>
        <w:rPr>
          <w:rFonts w:hint="eastAsia"/>
        </w:rPr>
        <w:t>особи</w:t>
      </w:r>
      <w:r>
        <w:t></w:t>
      </w:r>
      <w:r>
        <w:rPr>
          <w:rFonts w:hint="eastAsia"/>
        </w:rPr>
        <w:t>з</w:t>
      </w:r>
      <w:r>
        <w:t></w:t>
      </w:r>
      <w:r>
        <w:rPr>
          <w:rFonts w:hint="eastAsia"/>
        </w:rPr>
        <w:t>метою</w:t>
      </w:r>
      <w:r>
        <w:t></w:t>
      </w:r>
      <w:r>
        <w:rPr>
          <w:rFonts w:hint="eastAsia"/>
        </w:rPr>
        <w:t>отримання</w:t>
      </w:r>
      <w:r>
        <w:t></w:t>
      </w:r>
      <w:r>
        <w:rPr>
          <w:rFonts w:hint="eastAsia"/>
        </w:rPr>
        <w:t>доступу</w:t>
      </w:r>
      <w:r>
        <w:t></w:t>
      </w:r>
      <w:r>
        <w:rPr>
          <w:rFonts w:hint="eastAsia"/>
        </w:rPr>
        <w:t>до</w:t>
      </w:r>
      <w:r>
        <w:t></w:t>
      </w:r>
      <w:r>
        <w:rPr>
          <w:rFonts w:hint="eastAsia"/>
        </w:rPr>
        <w:t>особистих</w:t>
      </w:r>
      <w:r>
        <w:t></w:t>
      </w:r>
      <w:r>
        <w:rPr>
          <w:rFonts w:hint="eastAsia"/>
        </w:rPr>
        <w:t>речей</w:t>
      </w:r>
      <w:r>
        <w:t></w:t>
      </w:r>
      <w:r>
        <w:rPr>
          <w:rFonts w:hint="eastAsia"/>
        </w:rPr>
        <w:t>особи</w:t>
      </w:r>
      <w:r>
        <w:t></w:t>
      </w:r>
      <w:r>
        <w:t></w:t>
      </w:r>
      <w:r>
        <w:rPr>
          <w:rFonts w:hint="eastAsia"/>
        </w:rPr>
        <w:t>в</w:t>
      </w:r>
      <w:r>
        <w:t></w:t>
      </w:r>
      <w:r>
        <w:rPr>
          <w:rFonts w:hint="eastAsia"/>
        </w:rPr>
        <w:t>яких</w:t>
      </w:r>
    </w:p>
    <w:p w:rsidR="00CF000F" w:rsidRDefault="00CF000F" w:rsidP="00CF000F">
      <w:r>
        <w:rPr>
          <w:rFonts w:hint="eastAsia"/>
        </w:rPr>
        <w:t>міститься</w:t>
      </w:r>
      <w:r>
        <w:t></w:t>
      </w:r>
      <w:r>
        <w:rPr>
          <w:rFonts w:hint="eastAsia"/>
        </w:rPr>
        <w:t>конфіденційна</w:t>
      </w:r>
      <w:r>
        <w:t></w:t>
      </w:r>
      <w:r>
        <w:rPr>
          <w:rFonts w:hint="eastAsia"/>
        </w:rPr>
        <w:t>інформація</w:t>
      </w:r>
      <w:r>
        <w:t></w:t>
      </w:r>
      <w:r>
        <w:t></w:t>
      </w:r>
      <w:r>
        <w:rPr>
          <w:rFonts w:hint="eastAsia"/>
        </w:rPr>
        <w:t>ознайомлення</w:t>
      </w:r>
      <w:r>
        <w:t></w:t>
      </w:r>
      <w:r>
        <w:rPr>
          <w:rFonts w:hint="eastAsia"/>
        </w:rPr>
        <w:t>з</w:t>
      </w:r>
      <w:r>
        <w:t></w:t>
      </w:r>
      <w:r>
        <w:rPr>
          <w:rFonts w:hint="eastAsia"/>
        </w:rPr>
        <w:t>місцем</w:t>
      </w:r>
      <w:r>
        <w:t></w:t>
      </w:r>
      <w:r>
        <w:rPr>
          <w:rFonts w:hint="eastAsia"/>
        </w:rPr>
        <w:t>ймовірного</w:t>
      </w:r>
    </w:p>
    <w:p w:rsidR="00CF000F" w:rsidRDefault="00CF000F" w:rsidP="00CF000F">
      <w:r>
        <w:rPr>
          <w:rFonts w:hint="eastAsia"/>
        </w:rPr>
        <w:t>знаходження</w:t>
      </w:r>
      <w:r>
        <w:t></w:t>
      </w:r>
      <w:r>
        <w:rPr>
          <w:rFonts w:hint="eastAsia"/>
        </w:rPr>
        <w:t>конфіденційної</w:t>
      </w:r>
      <w:r>
        <w:t></w:t>
      </w:r>
      <w:r>
        <w:rPr>
          <w:rFonts w:hint="eastAsia"/>
        </w:rPr>
        <w:t>інформації</w:t>
      </w:r>
      <w:r>
        <w:t></w:t>
      </w:r>
      <w:r>
        <w:t></w:t>
      </w:r>
      <w:r>
        <w:rPr>
          <w:rFonts w:hint="eastAsia"/>
        </w:rPr>
        <w:t>дослідження</w:t>
      </w:r>
      <w:r>
        <w:t></w:t>
      </w:r>
      <w:r>
        <w:rPr>
          <w:rFonts w:hint="eastAsia"/>
        </w:rPr>
        <w:t>плану</w:t>
      </w:r>
      <w:r>
        <w:t></w:t>
      </w:r>
      <w:r>
        <w:rPr>
          <w:rFonts w:hint="eastAsia"/>
        </w:rPr>
        <w:t>будинку</w:t>
      </w:r>
      <w:r>
        <w:t></w:t>
      </w:r>
      <w:r>
        <w:t></w:t>
      </w:r>
      <w:r>
        <w:rPr>
          <w:rFonts w:hint="eastAsia"/>
        </w:rPr>
        <w:t>квартири</w:t>
      </w:r>
    </w:p>
    <w:p w:rsidR="00CF000F" w:rsidRDefault="00CF000F" w:rsidP="00CF000F">
      <w:r>
        <w:rPr>
          <w:rFonts w:hint="eastAsia"/>
        </w:rPr>
        <w:t>або</w:t>
      </w:r>
      <w:r>
        <w:t></w:t>
      </w:r>
      <w:r>
        <w:rPr>
          <w:rFonts w:hint="eastAsia"/>
        </w:rPr>
        <w:t>іншого</w:t>
      </w:r>
      <w:r>
        <w:t></w:t>
      </w:r>
      <w:r>
        <w:rPr>
          <w:rFonts w:hint="eastAsia"/>
        </w:rPr>
        <w:t>приміщення</w:t>
      </w:r>
      <w:r>
        <w:t></w:t>
      </w:r>
      <w:r>
        <w:t></w:t>
      </w:r>
      <w:r>
        <w:rPr>
          <w:rFonts w:hint="eastAsia"/>
        </w:rPr>
        <w:t>тощо</w:t>
      </w:r>
      <w:r>
        <w:t></w:t>
      </w:r>
      <w:r>
        <w:t></w:t>
      </w:r>
      <w:r>
        <w:t></w:t>
      </w:r>
      <w:r>
        <w:rPr>
          <w:rFonts w:hint="eastAsia"/>
        </w:rPr>
        <w:t>пошук</w:t>
      </w:r>
      <w:r>
        <w:t></w:t>
      </w:r>
      <w:r>
        <w:rPr>
          <w:rFonts w:hint="eastAsia"/>
        </w:rPr>
        <w:t>пособників</w:t>
      </w:r>
      <w:r>
        <w:t></w:t>
      </w:r>
      <w:r>
        <w:t></w:t>
      </w:r>
      <w:r>
        <w:rPr>
          <w:rFonts w:hint="eastAsia"/>
        </w:rPr>
        <w:t>виконавця</w:t>
      </w:r>
      <w:r>
        <w:t></w:t>
      </w:r>
      <w:r>
        <w:t></w:t>
      </w:r>
      <w:r>
        <w:rPr>
          <w:rFonts w:hint="eastAsia"/>
        </w:rPr>
        <w:t>співвиконавця</w:t>
      </w:r>
      <w:r>
        <w:t></w:t>
      </w:r>
      <w:r>
        <w:t></w:t>
      </w:r>
    </w:p>
    <w:p w:rsidR="00CF000F" w:rsidRDefault="00CF000F" w:rsidP="00CF000F">
      <w:r>
        <w:rPr>
          <w:rFonts w:hint="eastAsia"/>
        </w:rPr>
        <w:t>відшукування</w:t>
      </w:r>
      <w:r>
        <w:t></w:t>
      </w:r>
      <w:r>
        <w:rPr>
          <w:rFonts w:hint="eastAsia"/>
        </w:rPr>
        <w:t>та</w:t>
      </w:r>
      <w:r>
        <w:t></w:t>
      </w:r>
      <w:r>
        <w:t></w:t>
      </w:r>
      <w:r>
        <w:rPr>
          <w:rFonts w:hint="eastAsia"/>
        </w:rPr>
        <w:t>або</w:t>
      </w:r>
      <w:r>
        <w:t></w:t>
      </w:r>
      <w:r>
        <w:t></w:t>
      </w:r>
      <w:r>
        <w:rPr>
          <w:rFonts w:hint="eastAsia"/>
        </w:rPr>
        <w:t>придбання</w:t>
      </w:r>
      <w:r>
        <w:t></w:t>
      </w:r>
      <w:r>
        <w:rPr>
          <w:rFonts w:hint="eastAsia"/>
        </w:rPr>
        <w:t>технічних</w:t>
      </w:r>
      <w:r>
        <w:t></w:t>
      </w:r>
      <w:r>
        <w:rPr>
          <w:rFonts w:hint="eastAsia"/>
        </w:rPr>
        <w:t>засобів</w:t>
      </w:r>
      <w:r>
        <w:t></w:t>
      </w:r>
      <w:r>
        <w:t></w:t>
      </w:r>
      <w:r>
        <w:rPr>
          <w:rFonts w:hint="eastAsia"/>
        </w:rPr>
        <w:t>необхідних</w:t>
      </w:r>
      <w:r>
        <w:t></w:t>
      </w:r>
      <w:r>
        <w:rPr>
          <w:rFonts w:hint="eastAsia"/>
        </w:rPr>
        <w:t>для</w:t>
      </w:r>
      <w:r>
        <w:t></w:t>
      </w:r>
      <w:r>
        <w:rPr>
          <w:rFonts w:hint="eastAsia"/>
        </w:rPr>
        <w:t>збирання</w:t>
      </w:r>
      <w:r>
        <w:t></w:t>
      </w:r>
      <w:r>
        <w:rPr>
          <w:rFonts w:hint="eastAsia"/>
        </w:rPr>
        <w:t>та</w:t>
      </w:r>
    </w:p>
    <w:p w:rsidR="00CF000F" w:rsidRDefault="00CF000F" w:rsidP="00CF000F">
      <w:r>
        <w:t></w:t>
      </w:r>
      <w:r>
        <w:rPr>
          <w:rFonts w:hint="eastAsia"/>
        </w:rPr>
        <w:t>або</w:t>
      </w:r>
      <w:r>
        <w:t></w:t>
      </w:r>
      <w:r>
        <w:t></w:t>
      </w:r>
      <w:r>
        <w:rPr>
          <w:rFonts w:hint="eastAsia"/>
        </w:rPr>
        <w:t>вилучення</w:t>
      </w:r>
      <w:r>
        <w:t></w:t>
      </w:r>
      <w:r>
        <w:rPr>
          <w:rFonts w:hint="eastAsia"/>
        </w:rPr>
        <w:t>конфіденційної</w:t>
      </w:r>
      <w:r>
        <w:t></w:t>
      </w:r>
      <w:r>
        <w:rPr>
          <w:rFonts w:hint="eastAsia"/>
        </w:rPr>
        <w:t>інформації</w:t>
      </w:r>
      <w:r>
        <w:t></w:t>
      </w:r>
      <w:r>
        <w:t></w:t>
      </w:r>
      <w:r>
        <w:rPr>
          <w:rFonts w:hint="eastAsia"/>
        </w:rPr>
        <w:t>пристосування</w:t>
      </w:r>
      <w:r>
        <w:t></w:t>
      </w:r>
      <w:r>
        <w:rPr>
          <w:rFonts w:hint="eastAsia"/>
        </w:rPr>
        <w:t>технічних</w:t>
      </w:r>
      <w:r>
        <w:t></w:t>
      </w:r>
      <w:r>
        <w:rPr>
          <w:rFonts w:hint="eastAsia"/>
        </w:rPr>
        <w:t>засобів</w:t>
      </w:r>
    </w:p>
    <w:p w:rsidR="00CF000F" w:rsidRDefault="00CF000F" w:rsidP="00CF000F">
      <w:r>
        <w:rPr>
          <w:rFonts w:hint="eastAsia"/>
        </w:rPr>
        <w:t>для</w:t>
      </w:r>
      <w:r>
        <w:t></w:t>
      </w:r>
      <w:r>
        <w:rPr>
          <w:rFonts w:hint="eastAsia"/>
        </w:rPr>
        <w:t>полегшення</w:t>
      </w:r>
      <w:r>
        <w:t></w:t>
      </w:r>
      <w:r>
        <w:rPr>
          <w:rFonts w:hint="eastAsia"/>
        </w:rPr>
        <w:t>їх</w:t>
      </w:r>
      <w:r>
        <w:t></w:t>
      </w:r>
      <w:r>
        <w:rPr>
          <w:rFonts w:hint="eastAsia"/>
        </w:rPr>
        <w:t>використання</w:t>
      </w:r>
      <w:r>
        <w:t></w:t>
      </w:r>
      <w:r>
        <w:rPr>
          <w:rFonts w:hint="eastAsia"/>
        </w:rPr>
        <w:t>під</w:t>
      </w:r>
      <w:r>
        <w:t></w:t>
      </w:r>
      <w:r>
        <w:rPr>
          <w:rFonts w:hint="eastAsia"/>
        </w:rPr>
        <w:t>час</w:t>
      </w:r>
      <w:r>
        <w:t></w:t>
      </w:r>
      <w:r>
        <w:rPr>
          <w:rFonts w:hint="eastAsia"/>
        </w:rPr>
        <w:t>вчинення</w:t>
      </w:r>
      <w:r>
        <w:t></w:t>
      </w:r>
      <w:r>
        <w:rPr>
          <w:rFonts w:hint="eastAsia"/>
        </w:rPr>
        <w:t>кримінального</w:t>
      </w:r>
    </w:p>
    <w:p w:rsidR="00CF000F" w:rsidRDefault="00CF000F" w:rsidP="00CF000F">
      <w:r>
        <w:rPr>
          <w:rFonts w:hint="eastAsia"/>
        </w:rPr>
        <w:t>правопорушення</w:t>
      </w:r>
      <w:r>
        <w:t></w:t>
      </w:r>
      <w:r>
        <w:t></w:t>
      </w:r>
      <w:r>
        <w:rPr>
          <w:rFonts w:hint="eastAsia"/>
        </w:rPr>
        <w:t>усунення</w:t>
      </w:r>
      <w:r>
        <w:t></w:t>
      </w:r>
      <w:r>
        <w:rPr>
          <w:rFonts w:hint="eastAsia"/>
        </w:rPr>
        <w:t>можливих</w:t>
      </w:r>
      <w:r>
        <w:t></w:t>
      </w:r>
      <w:r>
        <w:rPr>
          <w:rFonts w:hint="eastAsia"/>
        </w:rPr>
        <w:t>чи</w:t>
      </w:r>
      <w:r>
        <w:t></w:t>
      </w:r>
      <w:r>
        <w:rPr>
          <w:rFonts w:hint="eastAsia"/>
        </w:rPr>
        <w:t>наявних</w:t>
      </w:r>
      <w:r>
        <w:t></w:t>
      </w:r>
      <w:r>
        <w:rPr>
          <w:rFonts w:hint="eastAsia"/>
        </w:rPr>
        <w:t>перешкод</w:t>
      </w:r>
      <w:r>
        <w:t></w:t>
      </w:r>
      <w:r>
        <w:rPr>
          <w:rFonts w:hint="eastAsia"/>
        </w:rPr>
        <w:t>вчинення</w:t>
      </w:r>
    </w:p>
    <w:p w:rsidR="00CF000F" w:rsidRDefault="00CF000F" w:rsidP="00CF000F">
      <w:r>
        <w:rPr>
          <w:rFonts w:hint="eastAsia"/>
        </w:rPr>
        <w:t>кримінального</w:t>
      </w:r>
      <w:r>
        <w:t></w:t>
      </w:r>
      <w:r>
        <w:rPr>
          <w:rFonts w:hint="eastAsia"/>
        </w:rPr>
        <w:t>правопорушення</w:t>
      </w:r>
      <w:r>
        <w:t></w:t>
      </w:r>
      <w:r>
        <w:t></w:t>
      </w:r>
      <w:r>
        <w:rPr>
          <w:rFonts w:hint="eastAsia"/>
        </w:rPr>
        <w:t>розробки</w:t>
      </w:r>
      <w:r>
        <w:t></w:t>
      </w:r>
      <w:r>
        <w:rPr>
          <w:rFonts w:hint="eastAsia"/>
        </w:rPr>
        <w:t>плану</w:t>
      </w:r>
      <w:r>
        <w:t></w:t>
      </w:r>
      <w:r>
        <w:t></w:t>
      </w:r>
      <w:r>
        <w:rPr>
          <w:rFonts w:hint="eastAsia"/>
        </w:rPr>
        <w:t>згідно</w:t>
      </w:r>
      <w:r>
        <w:t></w:t>
      </w:r>
      <w:r>
        <w:rPr>
          <w:rFonts w:hint="eastAsia"/>
        </w:rPr>
        <w:t>з</w:t>
      </w:r>
      <w:r>
        <w:t></w:t>
      </w:r>
      <w:r>
        <w:rPr>
          <w:rFonts w:hint="eastAsia"/>
        </w:rPr>
        <w:t>яким</w:t>
      </w:r>
      <w:r>
        <w:t></w:t>
      </w:r>
      <w:r>
        <w:rPr>
          <w:rFonts w:hint="eastAsia"/>
        </w:rPr>
        <w:t>злочинець</w:t>
      </w:r>
    </w:p>
    <w:p w:rsidR="00CF000F" w:rsidRDefault="00CF000F" w:rsidP="00CF000F">
      <w:r>
        <w:rPr>
          <w:rFonts w:hint="eastAsia"/>
        </w:rPr>
        <w:t>шляхом</w:t>
      </w:r>
      <w:r>
        <w:t></w:t>
      </w:r>
      <w:r>
        <w:rPr>
          <w:rFonts w:hint="eastAsia"/>
        </w:rPr>
        <w:t>використання</w:t>
      </w:r>
      <w:r>
        <w:t></w:t>
      </w:r>
      <w:r>
        <w:rPr>
          <w:rFonts w:hint="eastAsia"/>
        </w:rPr>
        <w:t>неправдивої</w:t>
      </w:r>
      <w:r>
        <w:t></w:t>
      </w:r>
      <w:r>
        <w:rPr>
          <w:rFonts w:hint="eastAsia"/>
        </w:rPr>
        <w:t>інформації</w:t>
      </w:r>
      <w:r>
        <w:t></w:t>
      </w:r>
      <w:r>
        <w:rPr>
          <w:rFonts w:hint="eastAsia"/>
        </w:rPr>
        <w:t>отримає</w:t>
      </w:r>
      <w:r>
        <w:t></w:t>
      </w:r>
      <w:r>
        <w:rPr>
          <w:rFonts w:hint="eastAsia"/>
        </w:rPr>
        <w:t>від</w:t>
      </w:r>
      <w:r>
        <w:t></w:t>
      </w:r>
      <w:r>
        <w:rPr>
          <w:rFonts w:hint="eastAsia"/>
        </w:rPr>
        <w:t>особи</w:t>
      </w:r>
      <w:r>
        <w:t></w:t>
      </w:r>
      <w:r>
        <w:rPr>
          <w:rFonts w:hint="eastAsia"/>
        </w:rPr>
        <w:t>конфіденційну</w:t>
      </w:r>
    </w:p>
    <w:p w:rsidR="00CF000F" w:rsidRDefault="00CF000F" w:rsidP="00CF000F">
      <w:r>
        <w:rPr>
          <w:rFonts w:hint="eastAsia"/>
        </w:rPr>
        <w:t>інформацію</w:t>
      </w:r>
      <w:r>
        <w:t></w:t>
      </w:r>
      <w:r>
        <w:t></w:t>
      </w:r>
      <w:r>
        <w:rPr>
          <w:rFonts w:hint="eastAsia"/>
        </w:rPr>
        <w:t>підготовка</w:t>
      </w:r>
      <w:r>
        <w:t></w:t>
      </w:r>
      <w:r>
        <w:rPr>
          <w:rFonts w:hint="eastAsia"/>
        </w:rPr>
        <w:t>місця</w:t>
      </w:r>
      <w:r>
        <w:t></w:t>
      </w:r>
      <w:r>
        <w:t></w:t>
      </w:r>
      <w:r>
        <w:rPr>
          <w:rFonts w:hint="eastAsia"/>
        </w:rPr>
        <w:t>способу</w:t>
      </w:r>
      <w:r>
        <w:t></w:t>
      </w:r>
      <w:r>
        <w:t></w:t>
      </w:r>
      <w:r>
        <w:rPr>
          <w:rFonts w:hint="eastAsia"/>
        </w:rPr>
        <w:t>зберігання</w:t>
      </w:r>
      <w:r>
        <w:t></w:t>
      </w:r>
      <w:r>
        <w:rPr>
          <w:rFonts w:hint="eastAsia"/>
        </w:rPr>
        <w:t>отриманої</w:t>
      </w:r>
      <w:r>
        <w:t></w:t>
      </w:r>
      <w:r>
        <w:rPr>
          <w:rFonts w:hint="eastAsia"/>
        </w:rPr>
        <w:t>конфіденційної</w:t>
      </w:r>
    </w:p>
    <w:p w:rsidR="00CF000F" w:rsidRDefault="00CF000F" w:rsidP="00CF000F">
      <w:r>
        <w:rPr>
          <w:rFonts w:hint="eastAsia"/>
        </w:rPr>
        <w:t>інформації</w:t>
      </w:r>
      <w:r>
        <w:t></w:t>
      </w:r>
      <w:r>
        <w:t></w:t>
      </w:r>
      <w:r>
        <w:rPr>
          <w:rFonts w:hint="eastAsia"/>
        </w:rPr>
        <w:t>підготовка</w:t>
      </w:r>
      <w:r>
        <w:t></w:t>
      </w:r>
      <w:r>
        <w:rPr>
          <w:rFonts w:hint="eastAsia"/>
        </w:rPr>
        <w:t>алібі</w:t>
      </w:r>
      <w:r>
        <w:t></w:t>
      </w:r>
      <w:r>
        <w:t></w:t>
      </w:r>
      <w:r>
        <w:rPr>
          <w:rFonts w:hint="eastAsia"/>
        </w:rPr>
        <w:t>тощо</w:t>
      </w:r>
      <w:r>
        <w:t></w:t>
      </w:r>
    </w:p>
    <w:p w:rsidR="00CF000F" w:rsidRDefault="00CF000F" w:rsidP="00CF000F">
      <w:r>
        <w:rPr>
          <w:rFonts w:hint="eastAsia"/>
        </w:rPr>
        <w:t>Безпосередньо</w:t>
      </w:r>
      <w:r>
        <w:t></w:t>
      </w:r>
      <w:r>
        <w:rPr>
          <w:rFonts w:hint="eastAsia"/>
        </w:rPr>
        <w:t>спосіб</w:t>
      </w:r>
      <w:r>
        <w:t></w:t>
      </w:r>
      <w:r>
        <w:rPr>
          <w:rFonts w:hint="eastAsia"/>
        </w:rPr>
        <w:t>вчинення</w:t>
      </w:r>
      <w:r>
        <w:t></w:t>
      </w:r>
      <w:r>
        <w:rPr>
          <w:rFonts w:hint="eastAsia"/>
        </w:rPr>
        <w:t>порушень</w:t>
      </w:r>
      <w:r>
        <w:t></w:t>
      </w:r>
      <w:r>
        <w:rPr>
          <w:rFonts w:hint="eastAsia"/>
        </w:rPr>
        <w:t>недоторканності</w:t>
      </w:r>
      <w:r>
        <w:t></w:t>
      </w:r>
      <w:r>
        <w:rPr>
          <w:rFonts w:hint="eastAsia"/>
        </w:rPr>
        <w:t>приватного</w:t>
      </w:r>
    </w:p>
    <w:p w:rsidR="00CF000F" w:rsidRDefault="00CF000F" w:rsidP="00CF000F">
      <w:r>
        <w:rPr>
          <w:rFonts w:hint="eastAsia"/>
        </w:rPr>
        <w:t>життя</w:t>
      </w:r>
      <w:r>
        <w:t></w:t>
      </w:r>
      <w:r>
        <w:rPr>
          <w:rFonts w:hint="eastAsia"/>
        </w:rPr>
        <w:t>полягає</w:t>
      </w:r>
      <w:r>
        <w:t></w:t>
      </w:r>
      <w:r>
        <w:rPr>
          <w:rFonts w:hint="eastAsia"/>
        </w:rPr>
        <w:t>у</w:t>
      </w:r>
      <w:r>
        <w:t></w:t>
      </w:r>
      <w:r>
        <w:rPr>
          <w:rFonts w:hint="eastAsia"/>
        </w:rPr>
        <w:t>діях</w:t>
      </w:r>
      <w:r>
        <w:t></w:t>
      </w:r>
      <w:r>
        <w:rPr>
          <w:rFonts w:hint="eastAsia"/>
        </w:rPr>
        <w:t>злочинця</w:t>
      </w:r>
      <w:r>
        <w:t></w:t>
      </w:r>
      <w:r>
        <w:t></w:t>
      </w:r>
      <w:r>
        <w:rPr>
          <w:rFonts w:hint="eastAsia"/>
        </w:rPr>
        <w:t>що</w:t>
      </w:r>
      <w:r>
        <w:t></w:t>
      </w:r>
      <w:r>
        <w:rPr>
          <w:rFonts w:hint="eastAsia"/>
        </w:rPr>
        <w:t>являють</w:t>
      </w:r>
      <w:r>
        <w:t></w:t>
      </w:r>
      <w:r>
        <w:rPr>
          <w:rFonts w:hint="eastAsia"/>
        </w:rPr>
        <w:t>собою</w:t>
      </w:r>
      <w:r>
        <w:t></w:t>
      </w:r>
    </w:p>
    <w:p w:rsidR="00CF000F" w:rsidRDefault="00CF000F" w:rsidP="00CF000F">
      <w:r>
        <w:rPr>
          <w:rFonts w:hint="eastAsia"/>
        </w:rPr>
        <w:t>–</w:t>
      </w:r>
      <w:r>
        <w:t></w:t>
      </w:r>
      <w:r>
        <w:rPr>
          <w:rFonts w:hint="eastAsia"/>
        </w:rPr>
        <w:t>збирання</w:t>
      </w:r>
      <w:r>
        <w:t></w:t>
      </w:r>
      <w:r>
        <w:rPr>
          <w:rFonts w:hint="eastAsia"/>
        </w:rPr>
        <w:t>конфіденційної</w:t>
      </w:r>
      <w:r>
        <w:t></w:t>
      </w:r>
      <w:r>
        <w:rPr>
          <w:rFonts w:hint="eastAsia"/>
        </w:rPr>
        <w:t>інформації</w:t>
      </w:r>
      <w:r>
        <w:t></w:t>
      </w:r>
      <w:r>
        <w:rPr>
          <w:rFonts w:hint="eastAsia"/>
        </w:rPr>
        <w:t>про</w:t>
      </w:r>
      <w:r>
        <w:t></w:t>
      </w:r>
      <w:r>
        <w:rPr>
          <w:rFonts w:hint="eastAsia"/>
        </w:rPr>
        <w:t>особу</w:t>
      </w:r>
      <w:r>
        <w:t></w:t>
      </w:r>
      <w:r>
        <w:t></w:t>
      </w:r>
      <w:r>
        <w:rPr>
          <w:rFonts w:hint="eastAsia"/>
        </w:rPr>
        <w:t>яким</w:t>
      </w:r>
      <w:r>
        <w:t></w:t>
      </w:r>
      <w:r>
        <w:rPr>
          <w:rFonts w:hint="eastAsia"/>
        </w:rPr>
        <w:t>є</w:t>
      </w:r>
      <w:r>
        <w:t></w:t>
      </w:r>
      <w:r>
        <w:rPr>
          <w:rFonts w:hint="eastAsia"/>
        </w:rPr>
        <w:t>незаконне</w:t>
      </w:r>
    </w:p>
    <w:p w:rsidR="00CF000F" w:rsidRDefault="00CF000F" w:rsidP="00CF000F">
      <w:r>
        <w:rPr>
          <w:rFonts w:hint="eastAsia"/>
        </w:rPr>
        <w:t>одержання</w:t>
      </w:r>
      <w:r>
        <w:t></w:t>
      </w:r>
      <w:r>
        <w:rPr>
          <w:rFonts w:hint="eastAsia"/>
        </w:rPr>
        <w:t>неуповноваженим</w:t>
      </w:r>
      <w:r>
        <w:t></w:t>
      </w:r>
      <w:r>
        <w:rPr>
          <w:rFonts w:hint="eastAsia"/>
        </w:rPr>
        <w:t>на</w:t>
      </w:r>
      <w:r>
        <w:t></w:t>
      </w:r>
      <w:r>
        <w:rPr>
          <w:rFonts w:hint="eastAsia"/>
        </w:rPr>
        <w:t>це</w:t>
      </w:r>
      <w:r>
        <w:t></w:t>
      </w:r>
      <w:r>
        <w:rPr>
          <w:rFonts w:hint="eastAsia"/>
        </w:rPr>
        <w:t>суб</w:t>
      </w:r>
      <w:r>
        <w:t></w:t>
      </w:r>
      <w:r>
        <w:rPr>
          <w:rFonts w:hint="eastAsia"/>
        </w:rPr>
        <w:t>єктом</w:t>
      </w:r>
      <w:r>
        <w:t></w:t>
      </w:r>
      <w:r>
        <w:rPr>
          <w:rFonts w:hint="eastAsia"/>
        </w:rPr>
        <w:t>відомостей</w:t>
      </w:r>
      <w:r>
        <w:t></w:t>
      </w:r>
      <w:r>
        <w:t></w:t>
      </w:r>
      <w:r>
        <w:rPr>
          <w:rFonts w:hint="eastAsia"/>
        </w:rPr>
        <w:t>що</w:t>
      </w:r>
      <w:r>
        <w:t></w:t>
      </w:r>
      <w:r>
        <w:rPr>
          <w:rFonts w:hint="eastAsia"/>
        </w:rPr>
        <w:t>становлять</w:t>
      </w:r>
    </w:p>
    <w:p w:rsidR="00CF000F" w:rsidRDefault="00CF000F" w:rsidP="00CF000F">
      <w:r>
        <w:rPr>
          <w:rFonts w:hint="eastAsia"/>
        </w:rPr>
        <w:t>конфіденційну</w:t>
      </w:r>
      <w:r>
        <w:t></w:t>
      </w:r>
      <w:r>
        <w:rPr>
          <w:rFonts w:hint="eastAsia"/>
        </w:rPr>
        <w:t>інформацію</w:t>
      </w:r>
      <w:r>
        <w:t></w:t>
      </w:r>
      <w:r>
        <w:rPr>
          <w:rFonts w:hint="eastAsia"/>
        </w:rPr>
        <w:t>про</w:t>
      </w:r>
      <w:r>
        <w:t></w:t>
      </w:r>
      <w:r>
        <w:rPr>
          <w:rFonts w:hint="eastAsia"/>
        </w:rPr>
        <w:t>особу</w:t>
      </w:r>
      <w:r>
        <w:t></w:t>
      </w:r>
      <w:r>
        <w:rPr>
          <w:rFonts w:hint="eastAsia"/>
        </w:rPr>
        <w:t>чи</w:t>
      </w:r>
      <w:r>
        <w:t></w:t>
      </w:r>
      <w:r>
        <w:rPr>
          <w:rFonts w:hint="eastAsia"/>
        </w:rPr>
        <w:t>незаконне</w:t>
      </w:r>
      <w:r>
        <w:t></w:t>
      </w:r>
      <w:r>
        <w:rPr>
          <w:rFonts w:hint="eastAsia"/>
        </w:rPr>
        <w:t>заволодіння</w:t>
      </w:r>
      <w:r>
        <w:t></w:t>
      </w:r>
      <w:r>
        <w:rPr>
          <w:rFonts w:hint="eastAsia"/>
        </w:rPr>
        <w:t>певними</w:t>
      </w:r>
    </w:p>
    <w:p w:rsidR="00CF000F" w:rsidRDefault="00CF000F" w:rsidP="00CF000F">
      <w:r>
        <w:rPr>
          <w:rFonts w:hint="eastAsia"/>
        </w:rPr>
        <w:t>матеріальними</w:t>
      </w:r>
      <w:r>
        <w:t></w:t>
      </w:r>
      <w:r>
        <w:rPr>
          <w:rFonts w:hint="eastAsia"/>
        </w:rPr>
        <w:t>об’єктами</w:t>
      </w:r>
      <w:r>
        <w:t></w:t>
      </w:r>
      <w:r>
        <w:t></w:t>
      </w:r>
      <w:r>
        <w:rPr>
          <w:rFonts w:hint="eastAsia"/>
        </w:rPr>
        <w:t>що</w:t>
      </w:r>
      <w:r>
        <w:t></w:t>
      </w:r>
      <w:r>
        <w:rPr>
          <w:rFonts w:hint="eastAsia"/>
        </w:rPr>
        <w:t>містять</w:t>
      </w:r>
      <w:r>
        <w:t></w:t>
      </w:r>
      <w:r>
        <w:rPr>
          <w:rFonts w:hint="eastAsia"/>
        </w:rPr>
        <w:t>таку</w:t>
      </w:r>
      <w:r>
        <w:t></w:t>
      </w:r>
      <w:r>
        <w:rPr>
          <w:rFonts w:hint="eastAsia"/>
        </w:rPr>
        <w:t>інформацію</w:t>
      </w:r>
      <w:r>
        <w:t></w:t>
      </w:r>
    </w:p>
    <w:p w:rsidR="00CF000F" w:rsidRDefault="00CF000F" w:rsidP="00CF000F">
      <w:r>
        <w:rPr>
          <w:rFonts w:hint="eastAsia"/>
        </w:rPr>
        <w:t>–</w:t>
      </w:r>
      <w:r>
        <w:t></w:t>
      </w:r>
      <w:r>
        <w:rPr>
          <w:rFonts w:hint="eastAsia"/>
        </w:rPr>
        <w:t>зберігання</w:t>
      </w:r>
      <w:r>
        <w:t></w:t>
      </w:r>
      <w:r>
        <w:rPr>
          <w:rFonts w:hint="eastAsia"/>
        </w:rPr>
        <w:t>конфіденційної</w:t>
      </w:r>
      <w:r>
        <w:t></w:t>
      </w:r>
      <w:r>
        <w:rPr>
          <w:rFonts w:hint="eastAsia"/>
        </w:rPr>
        <w:t>інформації</w:t>
      </w:r>
      <w:r>
        <w:t></w:t>
      </w:r>
      <w:r>
        <w:rPr>
          <w:rFonts w:hint="eastAsia"/>
        </w:rPr>
        <w:t>про</w:t>
      </w:r>
      <w:r>
        <w:t></w:t>
      </w:r>
      <w:r>
        <w:rPr>
          <w:rFonts w:hint="eastAsia"/>
        </w:rPr>
        <w:t>особу</w:t>
      </w:r>
      <w:r>
        <w:t></w:t>
      </w:r>
      <w:r>
        <w:t></w:t>
      </w:r>
      <w:r>
        <w:rPr>
          <w:rFonts w:hint="eastAsia"/>
        </w:rPr>
        <w:t>яке</w:t>
      </w:r>
      <w:r>
        <w:t></w:t>
      </w:r>
      <w:r>
        <w:rPr>
          <w:rFonts w:hint="eastAsia"/>
        </w:rPr>
        <w:t>відбувається</w:t>
      </w:r>
      <w:r>
        <w:t></w:t>
      </w:r>
      <w:r>
        <w:rPr>
          <w:rFonts w:hint="eastAsia"/>
        </w:rPr>
        <w:t>в</w:t>
      </w:r>
    </w:p>
    <w:p w:rsidR="00CF000F" w:rsidRDefault="00CF000F" w:rsidP="00CF000F">
      <w:r>
        <w:rPr>
          <w:rFonts w:hint="eastAsia"/>
        </w:rPr>
        <w:t>місцях</w:t>
      </w:r>
      <w:r>
        <w:t></w:t>
      </w:r>
      <w:r>
        <w:t></w:t>
      </w:r>
      <w:r>
        <w:rPr>
          <w:rFonts w:hint="eastAsia"/>
        </w:rPr>
        <w:t>оптимально</w:t>
      </w:r>
      <w:r>
        <w:t></w:t>
      </w:r>
      <w:r>
        <w:rPr>
          <w:rFonts w:hint="eastAsia"/>
        </w:rPr>
        <w:t>обладнаних</w:t>
      </w:r>
      <w:r>
        <w:t></w:t>
      </w:r>
      <w:r>
        <w:rPr>
          <w:rFonts w:hint="eastAsia"/>
        </w:rPr>
        <w:t>для</w:t>
      </w:r>
      <w:r>
        <w:t></w:t>
      </w:r>
      <w:r>
        <w:rPr>
          <w:rFonts w:hint="eastAsia"/>
        </w:rPr>
        <w:t>збереження</w:t>
      </w:r>
      <w:r>
        <w:t></w:t>
      </w:r>
      <w:r>
        <w:rPr>
          <w:rFonts w:hint="eastAsia"/>
        </w:rPr>
        <w:t>носія</w:t>
      </w:r>
      <w:r>
        <w:t></w:t>
      </w:r>
      <w:r>
        <w:rPr>
          <w:rFonts w:hint="eastAsia"/>
        </w:rPr>
        <w:t>з</w:t>
      </w:r>
      <w:r>
        <w:t></w:t>
      </w:r>
      <w:r>
        <w:rPr>
          <w:rFonts w:hint="eastAsia"/>
        </w:rPr>
        <w:t>цією</w:t>
      </w:r>
      <w:r>
        <w:t></w:t>
      </w:r>
      <w:r>
        <w:rPr>
          <w:rFonts w:hint="eastAsia"/>
        </w:rPr>
        <w:t>інформацією</w:t>
      </w:r>
      <w:r>
        <w:t></w:t>
      </w:r>
    </w:p>
    <w:p w:rsidR="00CF000F" w:rsidRDefault="00CF000F" w:rsidP="00CF000F">
      <w:r>
        <w:rPr>
          <w:rFonts w:hint="eastAsia"/>
        </w:rPr>
        <w:t>приміщеннях</w:t>
      </w:r>
      <w:r>
        <w:t></w:t>
      </w:r>
      <w:r>
        <w:t></w:t>
      </w:r>
      <w:r>
        <w:rPr>
          <w:rFonts w:hint="eastAsia"/>
        </w:rPr>
        <w:t>приватний</w:t>
      </w:r>
      <w:r>
        <w:t></w:t>
      </w:r>
      <w:r>
        <w:rPr>
          <w:rFonts w:hint="eastAsia"/>
        </w:rPr>
        <w:t>будинок</w:t>
      </w:r>
      <w:r>
        <w:t></w:t>
      </w:r>
      <w:r>
        <w:t></w:t>
      </w:r>
      <w:r>
        <w:rPr>
          <w:rFonts w:hint="eastAsia"/>
        </w:rPr>
        <w:t>квартира</w:t>
      </w:r>
      <w:r>
        <w:t></w:t>
      </w:r>
      <w:r>
        <w:t></w:t>
      </w:r>
      <w:r>
        <w:rPr>
          <w:rFonts w:hint="eastAsia"/>
        </w:rPr>
        <w:t>кімната</w:t>
      </w:r>
      <w:r>
        <w:t></w:t>
      </w:r>
      <w:r>
        <w:rPr>
          <w:rFonts w:hint="eastAsia"/>
        </w:rPr>
        <w:t>в</w:t>
      </w:r>
      <w:r>
        <w:t></w:t>
      </w:r>
      <w:r>
        <w:rPr>
          <w:rFonts w:hint="eastAsia"/>
        </w:rPr>
        <w:t>готелі</w:t>
      </w:r>
      <w:r>
        <w:t></w:t>
      </w:r>
      <w:r>
        <w:t></w:t>
      </w:r>
      <w:r>
        <w:rPr>
          <w:rFonts w:hint="eastAsia"/>
        </w:rPr>
        <w:t>дача</w:t>
      </w:r>
      <w:r>
        <w:t></w:t>
      </w:r>
      <w:r>
        <w:t></w:t>
      </w:r>
      <w:r>
        <w:rPr>
          <w:rFonts w:hint="eastAsia"/>
        </w:rPr>
        <w:t>садовий</w:t>
      </w:r>
    </w:p>
    <w:p w:rsidR="00CF000F" w:rsidRDefault="00CF000F" w:rsidP="00CF000F">
      <w:r>
        <w:rPr>
          <w:rFonts w:hint="eastAsia"/>
        </w:rPr>
        <w:t>будинок</w:t>
      </w:r>
      <w:r>
        <w:t></w:t>
      </w:r>
      <w:r>
        <w:t></w:t>
      </w:r>
      <w:r>
        <w:rPr>
          <w:rFonts w:hint="eastAsia"/>
        </w:rPr>
        <w:t>офіс</w:t>
      </w:r>
      <w:r>
        <w:t></w:t>
      </w:r>
      <w:r>
        <w:t></w:t>
      </w:r>
      <w:r>
        <w:rPr>
          <w:rFonts w:hint="eastAsia"/>
        </w:rPr>
        <w:t>тощо</w:t>
      </w:r>
      <w:r>
        <w:t></w:t>
      </w:r>
      <w:r>
        <w:t></w:t>
      </w:r>
      <w:r>
        <w:t></w:t>
      </w:r>
      <w:r>
        <w:rPr>
          <w:rFonts w:hint="eastAsia"/>
        </w:rPr>
        <w:t>сейфових</w:t>
      </w:r>
      <w:r>
        <w:t></w:t>
      </w:r>
      <w:r>
        <w:rPr>
          <w:rFonts w:hint="eastAsia"/>
        </w:rPr>
        <w:t>скриньках</w:t>
      </w:r>
      <w:r>
        <w:t></w:t>
      </w:r>
      <w:r>
        <w:rPr>
          <w:rFonts w:hint="eastAsia"/>
        </w:rPr>
        <w:t>банків</w:t>
      </w:r>
      <w:r>
        <w:t></w:t>
      </w:r>
      <w:r>
        <w:t></w:t>
      </w:r>
      <w:r>
        <w:rPr>
          <w:rFonts w:hint="eastAsia"/>
        </w:rPr>
        <w:t>тайниках</w:t>
      </w:r>
      <w:r>
        <w:t></w:t>
      </w:r>
      <w:r>
        <w:t></w:t>
      </w:r>
      <w:r>
        <w:rPr>
          <w:rFonts w:hint="eastAsia"/>
        </w:rPr>
        <w:t>закопані</w:t>
      </w:r>
      <w:r>
        <w:t></w:t>
      </w:r>
      <w:r>
        <w:rPr>
          <w:rFonts w:hint="eastAsia"/>
        </w:rPr>
        <w:t>в</w:t>
      </w:r>
      <w:r>
        <w:t></w:t>
      </w:r>
      <w:r>
        <w:rPr>
          <w:rFonts w:hint="eastAsia"/>
        </w:rPr>
        <w:t>землі</w:t>
      </w:r>
      <w:r>
        <w:t></w:t>
      </w:r>
      <w:r>
        <w:t></w:t>
      </w:r>
    </w:p>
    <w:p w:rsidR="00CF000F" w:rsidRDefault="00CF000F" w:rsidP="00CF000F">
      <w:r>
        <w:t></w:t>
      </w:r>
      <w:r>
        <w:t></w:t>
      </w:r>
      <w:r>
        <w:t></w:t>
      </w:r>
    </w:p>
    <w:p w:rsidR="00CF000F" w:rsidRDefault="00CF000F" w:rsidP="00CF000F">
      <w:r>
        <w:rPr>
          <w:rFonts w:hint="eastAsia"/>
        </w:rPr>
        <w:t>сховані</w:t>
      </w:r>
      <w:r>
        <w:t></w:t>
      </w:r>
      <w:r>
        <w:rPr>
          <w:rFonts w:hint="eastAsia"/>
        </w:rPr>
        <w:t>в</w:t>
      </w:r>
      <w:r>
        <w:t></w:t>
      </w:r>
      <w:r>
        <w:rPr>
          <w:rFonts w:hint="eastAsia"/>
        </w:rPr>
        <w:t>дуплі</w:t>
      </w:r>
      <w:r>
        <w:t></w:t>
      </w:r>
      <w:r>
        <w:rPr>
          <w:rFonts w:hint="eastAsia"/>
        </w:rPr>
        <w:t>дерева</w:t>
      </w:r>
      <w:r>
        <w:t></w:t>
      </w:r>
      <w:r>
        <w:t></w:t>
      </w:r>
      <w:r>
        <w:rPr>
          <w:rFonts w:hint="eastAsia"/>
        </w:rPr>
        <w:t>тощо</w:t>
      </w:r>
      <w:r>
        <w:t></w:t>
      </w:r>
      <w:r>
        <w:t></w:t>
      </w:r>
      <w:r>
        <w:t></w:t>
      </w:r>
      <w:r>
        <w:rPr>
          <w:rFonts w:hint="eastAsia"/>
        </w:rPr>
        <w:t>тримання</w:t>
      </w:r>
      <w:r>
        <w:t></w:t>
      </w:r>
      <w:r>
        <w:rPr>
          <w:rFonts w:hint="eastAsia"/>
        </w:rPr>
        <w:t>носія</w:t>
      </w:r>
      <w:r>
        <w:t></w:t>
      </w:r>
      <w:r>
        <w:rPr>
          <w:rFonts w:hint="eastAsia"/>
        </w:rPr>
        <w:t>цієї</w:t>
      </w:r>
      <w:r>
        <w:t></w:t>
      </w:r>
      <w:r>
        <w:rPr>
          <w:rFonts w:hint="eastAsia"/>
        </w:rPr>
        <w:t>інформації</w:t>
      </w:r>
      <w:r>
        <w:t></w:t>
      </w:r>
      <w:r>
        <w:rPr>
          <w:rFonts w:hint="eastAsia"/>
        </w:rPr>
        <w:t>постійно</w:t>
      </w:r>
      <w:r>
        <w:t></w:t>
      </w:r>
      <w:r>
        <w:rPr>
          <w:rFonts w:hint="eastAsia"/>
        </w:rPr>
        <w:t>при</w:t>
      </w:r>
      <w:r>
        <w:t></w:t>
      </w:r>
      <w:r>
        <w:rPr>
          <w:rFonts w:hint="eastAsia"/>
        </w:rPr>
        <w:t>собі</w:t>
      </w:r>
      <w:r>
        <w:t></w:t>
      </w:r>
    </w:p>
    <w:p w:rsidR="00CF000F" w:rsidRDefault="00CF000F" w:rsidP="00CF000F">
      <w:r>
        <w:rPr>
          <w:rFonts w:hint="eastAsia"/>
        </w:rPr>
        <w:t>використовуючи</w:t>
      </w:r>
      <w:r>
        <w:t></w:t>
      </w:r>
      <w:r>
        <w:rPr>
          <w:rFonts w:hint="eastAsia"/>
        </w:rPr>
        <w:t>різні</w:t>
      </w:r>
      <w:r>
        <w:t></w:t>
      </w:r>
      <w:r>
        <w:rPr>
          <w:rFonts w:hint="eastAsia"/>
        </w:rPr>
        <w:t>портативні</w:t>
      </w:r>
      <w:r>
        <w:t></w:t>
      </w:r>
      <w:r>
        <w:rPr>
          <w:rFonts w:hint="eastAsia"/>
        </w:rPr>
        <w:t>носії</w:t>
      </w:r>
      <w:r>
        <w:t></w:t>
      </w:r>
      <w:r>
        <w:rPr>
          <w:rFonts w:hint="eastAsia"/>
        </w:rPr>
        <w:t>або</w:t>
      </w:r>
      <w:r>
        <w:t></w:t>
      </w:r>
      <w:r>
        <w:rPr>
          <w:rFonts w:hint="eastAsia"/>
        </w:rPr>
        <w:t>в</w:t>
      </w:r>
      <w:r>
        <w:t></w:t>
      </w:r>
      <w:r>
        <w:rPr>
          <w:rFonts w:hint="eastAsia"/>
        </w:rPr>
        <w:t>інший</w:t>
      </w:r>
      <w:r>
        <w:t></w:t>
      </w:r>
      <w:r>
        <w:rPr>
          <w:rFonts w:hint="eastAsia"/>
        </w:rPr>
        <w:t>спосіб</w:t>
      </w:r>
      <w:r>
        <w:t></w:t>
      </w:r>
    </w:p>
    <w:p w:rsidR="00CF000F" w:rsidRDefault="00CF000F" w:rsidP="00CF000F">
      <w:r>
        <w:rPr>
          <w:rFonts w:hint="eastAsia"/>
        </w:rPr>
        <w:t>–</w:t>
      </w:r>
      <w:r>
        <w:t></w:t>
      </w:r>
      <w:r>
        <w:rPr>
          <w:rFonts w:hint="eastAsia"/>
        </w:rPr>
        <w:t>використання</w:t>
      </w:r>
      <w:r>
        <w:t></w:t>
      </w:r>
      <w:r>
        <w:rPr>
          <w:rFonts w:hint="eastAsia"/>
        </w:rPr>
        <w:t>конфіденційної</w:t>
      </w:r>
      <w:r>
        <w:t></w:t>
      </w:r>
      <w:r>
        <w:rPr>
          <w:rFonts w:hint="eastAsia"/>
        </w:rPr>
        <w:t>інформації</w:t>
      </w:r>
      <w:r>
        <w:t></w:t>
      </w:r>
      <w:r>
        <w:rPr>
          <w:rFonts w:hint="eastAsia"/>
        </w:rPr>
        <w:t>про</w:t>
      </w:r>
      <w:r>
        <w:t></w:t>
      </w:r>
      <w:r>
        <w:rPr>
          <w:rFonts w:hint="eastAsia"/>
        </w:rPr>
        <w:t>особу</w:t>
      </w:r>
      <w:r>
        <w:t></w:t>
      </w:r>
      <w:r>
        <w:t></w:t>
      </w:r>
      <w:r>
        <w:rPr>
          <w:rFonts w:hint="eastAsia"/>
        </w:rPr>
        <w:t>що</w:t>
      </w:r>
      <w:r>
        <w:t></w:t>
      </w:r>
      <w:r>
        <w:rPr>
          <w:rFonts w:hint="eastAsia"/>
        </w:rPr>
        <w:t>полягає</w:t>
      </w:r>
      <w:r>
        <w:t></w:t>
      </w:r>
      <w:r>
        <w:rPr>
          <w:rFonts w:hint="eastAsia"/>
        </w:rPr>
        <w:t>в</w:t>
      </w:r>
    </w:p>
    <w:p w:rsidR="00CF000F" w:rsidRDefault="00CF000F" w:rsidP="00CF000F">
      <w:r>
        <w:rPr>
          <w:rFonts w:hint="eastAsia"/>
        </w:rPr>
        <w:t>користуванні</w:t>
      </w:r>
      <w:r>
        <w:t></w:t>
      </w:r>
      <w:r>
        <w:rPr>
          <w:rFonts w:hint="eastAsia"/>
        </w:rPr>
        <w:t>злочинцем</w:t>
      </w:r>
      <w:r>
        <w:t></w:t>
      </w:r>
      <w:r>
        <w:rPr>
          <w:rFonts w:hint="eastAsia"/>
        </w:rPr>
        <w:t>відомостями</w:t>
      </w:r>
      <w:r>
        <w:t></w:t>
      </w:r>
      <w:r>
        <w:t></w:t>
      </w:r>
      <w:r>
        <w:rPr>
          <w:rFonts w:hint="eastAsia"/>
        </w:rPr>
        <w:t>які</w:t>
      </w:r>
      <w:r>
        <w:t></w:t>
      </w:r>
      <w:r>
        <w:rPr>
          <w:rFonts w:hint="eastAsia"/>
        </w:rPr>
        <w:t>стосуються</w:t>
      </w:r>
      <w:r>
        <w:t></w:t>
      </w:r>
      <w:r>
        <w:rPr>
          <w:rFonts w:hint="eastAsia"/>
        </w:rPr>
        <w:t>обставин</w:t>
      </w:r>
      <w:r>
        <w:t></w:t>
      </w:r>
      <w:r>
        <w:rPr>
          <w:rFonts w:hint="eastAsia"/>
        </w:rPr>
        <w:t>життєдіяльності</w:t>
      </w:r>
    </w:p>
    <w:p w:rsidR="00CF000F" w:rsidRDefault="00CF000F" w:rsidP="00CF000F">
      <w:r>
        <w:rPr>
          <w:rFonts w:hint="eastAsia"/>
        </w:rPr>
        <w:t>конкретної</w:t>
      </w:r>
      <w:r>
        <w:t></w:t>
      </w:r>
      <w:r>
        <w:rPr>
          <w:rFonts w:hint="eastAsia"/>
        </w:rPr>
        <w:t>особи</w:t>
      </w:r>
      <w:r>
        <w:t></w:t>
      </w:r>
      <w:r>
        <w:rPr>
          <w:rFonts w:hint="eastAsia"/>
        </w:rPr>
        <w:t>для</w:t>
      </w:r>
      <w:r>
        <w:t></w:t>
      </w:r>
      <w:r>
        <w:rPr>
          <w:rFonts w:hint="eastAsia"/>
        </w:rPr>
        <w:t>задоволення</w:t>
      </w:r>
      <w:r>
        <w:t></w:t>
      </w:r>
      <w:r>
        <w:rPr>
          <w:rFonts w:hint="eastAsia"/>
        </w:rPr>
        <w:t>своїх</w:t>
      </w:r>
      <w:r>
        <w:t></w:t>
      </w:r>
      <w:r>
        <w:rPr>
          <w:rFonts w:hint="eastAsia"/>
        </w:rPr>
        <w:t>певних</w:t>
      </w:r>
      <w:r>
        <w:t></w:t>
      </w:r>
      <w:r>
        <w:rPr>
          <w:rFonts w:hint="eastAsia"/>
        </w:rPr>
        <w:t>потреб</w:t>
      </w:r>
      <w:r>
        <w:t></w:t>
      </w:r>
      <w:r>
        <w:t></w:t>
      </w:r>
      <w:r>
        <w:rPr>
          <w:rFonts w:hint="eastAsia"/>
        </w:rPr>
        <w:t>таких</w:t>
      </w:r>
      <w:r>
        <w:t></w:t>
      </w:r>
      <w:r>
        <w:rPr>
          <w:rFonts w:hint="eastAsia"/>
        </w:rPr>
        <w:t>як</w:t>
      </w:r>
      <w:r>
        <w:t></w:t>
      </w:r>
      <w:r>
        <w:rPr>
          <w:rFonts w:hint="eastAsia"/>
        </w:rPr>
        <w:t>одержання</w:t>
      </w:r>
    </w:p>
    <w:p w:rsidR="00CF000F" w:rsidRDefault="00CF000F" w:rsidP="00CF000F">
      <w:r>
        <w:rPr>
          <w:rFonts w:hint="eastAsia"/>
        </w:rPr>
        <w:t>вигоди</w:t>
      </w:r>
      <w:r>
        <w:t></w:t>
      </w:r>
      <w:r>
        <w:t></w:t>
      </w:r>
      <w:r>
        <w:rPr>
          <w:rFonts w:hint="eastAsia"/>
        </w:rPr>
        <w:t>помста</w:t>
      </w:r>
      <w:r>
        <w:t></w:t>
      </w:r>
      <w:r>
        <w:t></w:t>
      </w:r>
      <w:r>
        <w:rPr>
          <w:rFonts w:hint="eastAsia"/>
        </w:rPr>
        <w:t>тощо</w:t>
      </w:r>
      <w:r>
        <w:t></w:t>
      </w:r>
    </w:p>
    <w:p w:rsidR="00CF000F" w:rsidRDefault="00CF000F" w:rsidP="00CF000F">
      <w:r>
        <w:rPr>
          <w:rFonts w:hint="eastAsia"/>
        </w:rPr>
        <w:t>–</w:t>
      </w:r>
      <w:r>
        <w:t></w:t>
      </w:r>
      <w:r>
        <w:rPr>
          <w:rFonts w:hint="eastAsia"/>
        </w:rPr>
        <w:t>поширення</w:t>
      </w:r>
      <w:r>
        <w:t></w:t>
      </w:r>
      <w:r>
        <w:rPr>
          <w:rFonts w:hint="eastAsia"/>
        </w:rPr>
        <w:t>конфіденційної</w:t>
      </w:r>
      <w:r>
        <w:t></w:t>
      </w:r>
      <w:r>
        <w:rPr>
          <w:rFonts w:hint="eastAsia"/>
        </w:rPr>
        <w:t>інформації</w:t>
      </w:r>
      <w:r>
        <w:t></w:t>
      </w:r>
      <w:r>
        <w:rPr>
          <w:rFonts w:hint="eastAsia"/>
        </w:rPr>
        <w:t>про</w:t>
      </w:r>
      <w:r>
        <w:t></w:t>
      </w:r>
      <w:r>
        <w:rPr>
          <w:rFonts w:hint="eastAsia"/>
        </w:rPr>
        <w:t>особу</w:t>
      </w:r>
      <w:r>
        <w:t></w:t>
      </w:r>
      <w:r>
        <w:rPr>
          <w:rFonts w:hint="eastAsia"/>
        </w:rPr>
        <w:t>–</w:t>
      </w:r>
      <w:r>
        <w:t></w:t>
      </w:r>
      <w:r>
        <w:rPr>
          <w:rFonts w:hint="eastAsia"/>
        </w:rPr>
        <w:t>це</w:t>
      </w:r>
      <w:r>
        <w:t></w:t>
      </w:r>
      <w:r>
        <w:rPr>
          <w:rFonts w:hint="eastAsia"/>
        </w:rPr>
        <w:t>повідомлення</w:t>
      </w:r>
    </w:p>
    <w:p w:rsidR="00CF000F" w:rsidRDefault="00CF000F" w:rsidP="00CF000F">
      <w:r>
        <w:rPr>
          <w:rFonts w:hint="eastAsia"/>
        </w:rPr>
        <w:t>змісту</w:t>
      </w:r>
      <w:r>
        <w:t></w:t>
      </w:r>
      <w:r>
        <w:rPr>
          <w:rFonts w:hint="eastAsia"/>
        </w:rPr>
        <w:t>такої</w:t>
      </w:r>
      <w:r>
        <w:t></w:t>
      </w:r>
      <w:r>
        <w:rPr>
          <w:rFonts w:hint="eastAsia"/>
        </w:rPr>
        <w:t>інформації</w:t>
      </w:r>
      <w:r>
        <w:t></w:t>
      </w:r>
      <w:r>
        <w:rPr>
          <w:rFonts w:hint="eastAsia"/>
        </w:rPr>
        <w:t>про</w:t>
      </w:r>
      <w:r>
        <w:t></w:t>
      </w:r>
      <w:r>
        <w:rPr>
          <w:rFonts w:hint="eastAsia"/>
        </w:rPr>
        <w:t>особу</w:t>
      </w:r>
      <w:r>
        <w:t></w:t>
      </w:r>
      <w:r>
        <w:rPr>
          <w:rFonts w:hint="eastAsia"/>
        </w:rPr>
        <w:t>шляхом</w:t>
      </w:r>
      <w:r>
        <w:t></w:t>
      </w:r>
      <w:r>
        <w:rPr>
          <w:rFonts w:hint="eastAsia"/>
        </w:rPr>
        <w:t>розголошення</w:t>
      </w:r>
      <w:r>
        <w:t></w:t>
      </w:r>
      <w:r>
        <w:rPr>
          <w:rFonts w:hint="eastAsia"/>
        </w:rPr>
        <w:t>без</w:t>
      </w:r>
      <w:r>
        <w:t></w:t>
      </w:r>
      <w:r>
        <w:rPr>
          <w:rFonts w:hint="eastAsia"/>
        </w:rPr>
        <w:t>її</w:t>
      </w:r>
      <w:r>
        <w:t></w:t>
      </w:r>
      <w:r>
        <w:rPr>
          <w:rFonts w:hint="eastAsia"/>
        </w:rPr>
        <w:t>згоди</w:t>
      </w:r>
      <w:r>
        <w:t></w:t>
      </w:r>
      <w:r>
        <w:rPr>
          <w:rFonts w:hint="eastAsia"/>
        </w:rPr>
        <w:t>та</w:t>
      </w:r>
      <w:r>
        <w:t></w:t>
      </w:r>
      <w:r>
        <w:rPr>
          <w:rFonts w:hint="eastAsia"/>
        </w:rPr>
        <w:t>або</w:t>
      </w:r>
    </w:p>
    <w:p w:rsidR="00CF000F" w:rsidRDefault="00CF000F" w:rsidP="00CF000F">
      <w:r>
        <w:rPr>
          <w:rFonts w:hint="eastAsia"/>
        </w:rPr>
        <w:t>передачу</w:t>
      </w:r>
      <w:r>
        <w:t></w:t>
      </w:r>
      <w:r>
        <w:rPr>
          <w:rFonts w:hint="eastAsia"/>
        </w:rPr>
        <w:t>матеріального</w:t>
      </w:r>
      <w:r>
        <w:t></w:t>
      </w:r>
      <w:r>
        <w:rPr>
          <w:rFonts w:hint="eastAsia"/>
        </w:rPr>
        <w:t>носія</w:t>
      </w:r>
      <w:r>
        <w:t></w:t>
      </w:r>
      <w:r>
        <w:t></w:t>
      </w:r>
      <w:r>
        <w:rPr>
          <w:rFonts w:hint="eastAsia"/>
        </w:rPr>
        <w:t>в</w:t>
      </w:r>
      <w:r>
        <w:t></w:t>
      </w:r>
      <w:r>
        <w:rPr>
          <w:rFonts w:hint="eastAsia"/>
        </w:rPr>
        <w:t>якому</w:t>
      </w:r>
      <w:r>
        <w:t></w:t>
      </w:r>
      <w:r>
        <w:rPr>
          <w:rFonts w:hint="eastAsia"/>
        </w:rPr>
        <w:t>зафіксована</w:t>
      </w:r>
      <w:r>
        <w:t></w:t>
      </w:r>
      <w:r>
        <w:rPr>
          <w:rFonts w:hint="eastAsia"/>
        </w:rPr>
        <w:t>ця</w:t>
      </w:r>
      <w:r>
        <w:t></w:t>
      </w:r>
      <w:r>
        <w:rPr>
          <w:rFonts w:hint="eastAsia"/>
        </w:rPr>
        <w:t>інформація</w:t>
      </w:r>
      <w:r>
        <w:t></w:t>
      </w:r>
    </w:p>
    <w:p w:rsidR="00CF000F" w:rsidRDefault="00CF000F" w:rsidP="00CF000F">
      <w:r>
        <w:rPr>
          <w:rFonts w:hint="eastAsia"/>
        </w:rPr>
        <w:t>–</w:t>
      </w:r>
      <w:r>
        <w:t></w:t>
      </w:r>
      <w:r>
        <w:rPr>
          <w:rFonts w:hint="eastAsia"/>
        </w:rPr>
        <w:t>зміну</w:t>
      </w:r>
      <w:r>
        <w:t></w:t>
      </w:r>
      <w:r>
        <w:rPr>
          <w:rFonts w:hint="eastAsia"/>
        </w:rPr>
        <w:t>конфіденційної</w:t>
      </w:r>
      <w:r>
        <w:t></w:t>
      </w:r>
      <w:r>
        <w:rPr>
          <w:rFonts w:hint="eastAsia"/>
        </w:rPr>
        <w:t>інформації</w:t>
      </w:r>
      <w:r>
        <w:t></w:t>
      </w:r>
      <w:r>
        <w:rPr>
          <w:rFonts w:hint="eastAsia"/>
        </w:rPr>
        <w:t>про</w:t>
      </w:r>
      <w:r>
        <w:t></w:t>
      </w:r>
      <w:r>
        <w:rPr>
          <w:rFonts w:hint="eastAsia"/>
        </w:rPr>
        <w:t>особу</w:t>
      </w:r>
      <w:r>
        <w:t></w:t>
      </w:r>
      <w:r>
        <w:t></w:t>
      </w:r>
      <w:r>
        <w:rPr>
          <w:rFonts w:hint="eastAsia"/>
        </w:rPr>
        <w:t>яка</w:t>
      </w:r>
      <w:r>
        <w:t></w:t>
      </w:r>
      <w:r>
        <w:rPr>
          <w:rFonts w:hint="eastAsia"/>
        </w:rPr>
        <w:t>полягає</w:t>
      </w:r>
      <w:r>
        <w:t></w:t>
      </w:r>
      <w:r>
        <w:rPr>
          <w:rFonts w:hint="eastAsia"/>
        </w:rPr>
        <w:t>у</w:t>
      </w:r>
      <w:r>
        <w:t></w:t>
      </w:r>
      <w:r>
        <w:rPr>
          <w:rFonts w:hint="eastAsia"/>
        </w:rPr>
        <w:t>вчиненні</w:t>
      </w:r>
      <w:r>
        <w:t></w:t>
      </w:r>
      <w:r>
        <w:rPr>
          <w:rFonts w:hint="eastAsia"/>
        </w:rPr>
        <w:t>будьяких</w:t>
      </w:r>
      <w:r>
        <w:t></w:t>
      </w:r>
      <w:r>
        <w:rPr>
          <w:rFonts w:hint="eastAsia"/>
        </w:rPr>
        <w:t>дій</w:t>
      </w:r>
      <w:r>
        <w:t></w:t>
      </w:r>
      <w:r>
        <w:t></w:t>
      </w:r>
      <w:r>
        <w:rPr>
          <w:rFonts w:hint="eastAsia"/>
        </w:rPr>
        <w:t>внаслідок</w:t>
      </w:r>
      <w:r>
        <w:t></w:t>
      </w:r>
      <w:r>
        <w:rPr>
          <w:rFonts w:hint="eastAsia"/>
        </w:rPr>
        <w:t>яких</w:t>
      </w:r>
      <w:r>
        <w:t></w:t>
      </w:r>
      <w:r>
        <w:rPr>
          <w:rFonts w:hint="eastAsia"/>
        </w:rPr>
        <w:t>ця</w:t>
      </w:r>
      <w:r>
        <w:t></w:t>
      </w:r>
      <w:r>
        <w:rPr>
          <w:rFonts w:hint="eastAsia"/>
        </w:rPr>
        <w:t>інформація</w:t>
      </w:r>
      <w:r>
        <w:t></w:t>
      </w:r>
      <w:r>
        <w:rPr>
          <w:rFonts w:hint="eastAsia"/>
        </w:rPr>
        <w:t>перестає</w:t>
      </w:r>
      <w:r>
        <w:t></w:t>
      </w:r>
      <w:r>
        <w:rPr>
          <w:rFonts w:hint="eastAsia"/>
        </w:rPr>
        <w:t>бути</w:t>
      </w:r>
      <w:r>
        <w:t></w:t>
      </w:r>
      <w:r>
        <w:rPr>
          <w:rFonts w:hint="eastAsia"/>
        </w:rPr>
        <w:t>достовірною</w:t>
      </w:r>
      <w:r>
        <w:t></w:t>
      </w:r>
      <w:r>
        <w:t></w:t>
      </w:r>
      <w:r>
        <w:rPr>
          <w:rFonts w:hint="eastAsia"/>
        </w:rPr>
        <w:t>шляхом</w:t>
      </w:r>
    </w:p>
    <w:p w:rsidR="00CF000F" w:rsidRDefault="00CF000F" w:rsidP="00CF000F">
      <w:r>
        <w:rPr>
          <w:rFonts w:hint="eastAsia"/>
        </w:rPr>
        <w:t>викривлення</w:t>
      </w:r>
      <w:r>
        <w:t></w:t>
      </w:r>
      <w:r>
        <w:rPr>
          <w:rFonts w:hint="eastAsia"/>
        </w:rPr>
        <w:t>та</w:t>
      </w:r>
      <w:r>
        <w:t></w:t>
      </w:r>
      <w:r>
        <w:rPr>
          <w:rFonts w:hint="eastAsia"/>
        </w:rPr>
        <w:t>спотворення</w:t>
      </w:r>
      <w:r>
        <w:t></w:t>
      </w:r>
      <w:r>
        <w:rPr>
          <w:rFonts w:hint="eastAsia"/>
        </w:rPr>
        <w:t>відомостей</w:t>
      </w:r>
      <w:r>
        <w:t></w:t>
      </w:r>
      <w:r>
        <w:t></w:t>
      </w:r>
      <w:r>
        <w:rPr>
          <w:rFonts w:hint="eastAsia"/>
        </w:rPr>
        <w:t>що</w:t>
      </w:r>
      <w:r>
        <w:t></w:t>
      </w:r>
      <w:r>
        <w:rPr>
          <w:rFonts w:hint="eastAsia"/>
        </w:rPr>
        <w:t>стосуються</w:t>
      </w:r>
      <w:r>
        <w:t></w:t>
      </w:r>
      <w:r>
        <w:rPr>
          <w:rFonts w:hint="eastAsia"/>
        </w:rPr>
        <w:t>приватного</w:t>
      </w:r>
      <w:r>
        <w:t></w:t>
      </w:r>
      <w:r>
        <w:rPr>
          <w:rFonts w:hint="eastAsia"/>
        </w:rPr>
        <w:t>життя</w:t>
      </w:r>
      <w:r>
        <w:t></w:t>
      </w:r>
      <w:r>
        <w:rPr>
          <w:rFonts w:hint="eastAsia"/>
        </w:rPr>
        <w:t>цієї</w:t>
      </w:r>
    </w:p>
    <w:p w:rsidR="00CF000F" w:rsidRDefault="00CF000F" w:rsidP="00CF000F">
      <w:r>
        <w:rPr>
          <w:rFonts w:hint="eastAsia"/>
        </w:rPr>
        <w:t>особи</w:t>
      </w:r>
      <w:r>
        <w:t></w:t>
      </w:r>
      <w:r>
        <w:t></w:t>
      </w:r>
      <w:r>
        <w:rPr>
          <w:rFonts w:hint="eastAsia"/>
        </w:rPr>
        <w:t>Такі</w:t>
      </w:r>
      <w:r>
        <w:t></w:t>
      </w:r>
      <w:r>
        <w:rPr>
          <w:rFonts w:hint="eastAsia"/>
        </w:rPr>
        <w:t>зміни</w:t>
      </w:r>
      <w:r>
        <w:t></w:t>
      </w:r>
      <w:r>
        <w:rPr>
          <w:rFonts w:hint="eastAsia"/>
        </w:rPr>
        <w:t>можуть</w:t>
      </w:r>
      <w:r>
        <w:t></w:t>
      </w:r>
      <w:r>
        <w:rPr>
          <w:rFonts w:hint="eastAsia"/>
        </w:rPr>
        <w:t>мати</w:t>
      </w:r>
      <w:r>
        <w:t></w:t>
      </w:r>
      <w:r>
        <w:rPr>
          <w:rFonts w:hint="eastAsia"/>
        </w:rPr>
        <w:t>відношення</w:t>
      </w:r>
      <w:r>
        <w:t></w:t>
      </w:r>
      <w:r>
        <w:rPr>
          <w:rFonts w:hint="eastAsia"/>
        </w:rPr>
        <w:t>до</w:t>
      </w:r>
      <w:r>
        <w:t></w:t>
      </w:r>
      <w:r>
        <w:rPr>
          <w:rFonts w:hint="eastAsia"/>
        </w:rPr>
        <w:t>особистих</w:t>
      </w:r>
      <w:r>
        <w:t></w:t>
      </w:r>
      <w:r>
        <w:rPr>
          <w:rFonts w:hint="eastAsia"/>
        </w:rPr>
        <w:t>даних</w:t>
      </w:r>
      <w:r>
        <w:t></w:t>
      </w:r>
      <w:r>
        <w:t></w:t>
      </w:r>
      <w:r>
        <w:rPr>
          <w:rFonts w:hint="eastAsia"/>
        </w:rPr>
        <w:t>різних</w:t>
      </w:r>
    </w:p>
    <w:p w:rsidR="00CF000F" w:rsidRDefault="00CF000F" w:rsidP="00CF000F">
      <w:r>
        <w:rPr>
          <w:rFonts w:hint="eastAsia"/>
        </w:rPr>
        <w:t>офіційних</w:t>
      </w:r>
      <w:r>
        <w:t></w:t>
      </w:r>
      <w:r>
        <w:rPr>
          <w:rFonts w:hint="eastAsia"/>
        </w:rPr>
        <w:t>документів</w:t>
      </w:r>
      <w:r>
        <w:t></w:t>
      </w:r>
      <w:r>
        <w:t></w:t>
      </w:r>
      <w:r>
        <w:rPr>
          <w:rFonts w:hint="eastAsia"/>
        </w:rPr>
        <w:t>як</w:t>
      </w:r>
      <w:r>
        <w:t></w:t>
      </w:r>
      <w:r>
        <w:rPr>
          <w:rFonts w:hint="eastAsia"/>
        </w:rPr>
        <w:t>на</w:t>
      </w:r>
      <w:r>
        <w:t></w:t>
      </w:r>
      <w:r>
        <w:rPr>
          <w:rFonts w:hint="eastAsia"/>
        </w:rPr>
        <w:t>паперових</w:t>
      </w:r>
      <w:r>
        <w:t></w:t>
      </w:r>
      <w:r>
        <w:t></w:t>
      </w:r>
      <w:r>
        <w:rPr>
          <w:rFonts w:hint="eastAsia"/>
        </w:rPr>
        <w:t>так</w:t>
      </w:r>
      <w:r>
        <w:t></w:t>
      </w:r>
      <w:r>
        <w:rPr>
          <w:rFonts w:hint="eastAsia"/>
        </w:rPr>
        <w:t>і</w:t>
      </w:r>
      <w:r>
        <w:t></w:t>
      </w:r>
      <w:r>
        <w:rPr>
          <w:rFonts w:hint="eastAsia"/>
        </w:rPr>
        <w:t>електронних</w:t>
      </w:r>
      <w:r>
        <w:t></w:t>
      </w:r>
      <w:r>
        <w:rPr>
          <w:rFonts w:hint="eastAsia"/>
        </w:rPr>
        <w:t>носіях</w:t>
      </w:r>
      <w:r>
        <w:t></w:t>
      </w:r>
    </w:p>
    <w:p w:rsidR="00CF000F" w:rsidRDefault="00CF000F" w:rsidP="00CF000F">
      <w:r>
        <w:rPr>
          <w:rFonts w:hint="eastAsia"/>
        </w:rPr>
        <w:t>–</w:t>
      </w:r>
      <w:r>
        <w:t></w:t>
      </w:r>
      <w:r>
        <w:rPr>
          <w:rFonts w:hint="eastAsia"/>
        </w:rPr>
        <w:t>знищення</w:t>
      </w:r>
      <w:r>
        <w:t></w:t>
      </w:r>
      <w:r>
        <w:rPr>
          <w:rFonts w:hint="eastAsia"/>
        </w:rPr>
        <w:t>конфіденційної</w:t>
      </w:r>
      <w:r>
        <w:t></w:t>
      </w:r>
      <w:r>
        <w:rPr>
          <w:rFonts w:hint="eastAsia"/>
        </w:rPr>
        <w:t>інформації</w:t>
      </w:r>
      <w:r>
        <w:t></w:t>
      </w:r>
      <w:r>
        <w:rPr>
          <w:rFonts w:hint="eastAsia"/>
        </w:rPr>
        <w:t>про</w:t>
      </w:r>
      <w:r>
        <w:t></w:t>
      </w:r>
      <w:r>
        <w:rPr>
          <w:rFonts w:hint="eastAsia"/>
        </w:rPr>
        <w:t>особу</w:t>
      </w:r>
      <w:r>
        <w:t></w:t>
      </w:r>
      <w:r>
        <w:t></w:t>
      </w:r>
      <w:r>
        <w:rPr>
          <w:rFonts w:hint="eastAsia"/>
        </w:rPr>
        <w:t>тобто</w:t>
      </w:r>
      <w:r>
        <w:t></w:t>
      </w:r>
      <w:r>
        <w:rPr>
          <w:rFonts w:hint="eastAsia"/>
        </w:rPr>
        <w:t>повна</w:t>
      </w:r>
      <w:r>
        <w:t></w:t>
      </w:r>
      <w:r>
        <w:rPr>
          <w:rFonts w:hint="eastAsia"/>
        </w:rPr>
        <w:t>фізична</w:t>
      </w:r>
    </w:p>
    <w:p w:rsidR="00CF000F" w:rsidRDefault="00CF000F" w:rsidP="00CF000F">
      <w:r>
        <w:rPr>
          <w:rFonts w:hint="eastAsia"/>
        </w:rPr>
        <w:t>ліквідація</w:t>
      </w:r>
      <w:r>
        <w:t></w:t>
      </w:r>
      <w:r>
        <w:rPr>
          <w:rFonts w:hint="eastAsia"/>
        </w:rPr>
        <w:t>інформації</w:t>
      </w:r>
      <w:r>
        <w:t></w:t>
      </w:r>
      <w:r>
        <w:rPr>
          <w:rFonts w:hint="eastAsia"/>
        </w:rPr>
        <w:t>або</w:t>
      </w:r>
      <w:r>
        <w:t></w:t>
      </w:r>
      <w:r>
        <w:rPr>
          <w:rFonts w:hint="eastAsia"/>
        </w:rPr>
        <w:t>ліквідація</w:t>
      </w:r>
      <w:r>
        <w:t></w:t>
      </w:r>
      <w:r>
        <w:rPr>
          <w:rFonts w:hint="eastAsia"/>
        </w:rPr>
        <w:t>таких</w:t>
      </w:r>
      <w:r>
        <w:t></w:t>
      </w:r>
      <w:r>
        <w:rPr>
          <w:rFonts w:hint="eastAsia"/>
        </w:rPr>
        <w:t>її</w:t>
      </w:r>
      <w:r>
        <w:t></w:t>
      </w:r>
      <w:r>
        <w:rPr>
          <w:rFonts w:hint="eastAsia"/>
        </w:rPr>
        <w:t>елементів</w:t>
      </w:r>
      <w:r>
        <w:t></w:t>
      </w:r>
      <w:r>
        <w:t></w:t>
      </w:r>
      <w:r>
        <w:rPr>
          <w:rFonts w:hint="eastAsia"/>
        </w:rPr>
        <w:t>які</w:t>
      </w:r>
      <w:r>
        <w:t></w:t>
      </w:r>
      <w:r>
        <w:rPr>
          <w:rFonts w:hint="eastAsia"/>
        </w:rPr>
        <w:t>впливають</w:t>
      </w:r>
      <w:r>
        <w:t></w:t>
      </w:r>
      <w:r>
        <w:rPr>
          <w:rFonts w:hint="eastAsia"/>
        </w:rPr>
        <w:t>на</w:t>
      </w:r>
      <w:r>
        <w:t></w:t>
      </w:r>
      <w:r>
        <w:rPr>
          <w:rFonts w:hint="eastAsia"/>
        </w:rPr>
        <w:t>зміну</w:t>
      </w:r>
    </w:p>
    <w:p w:rsidR="00CF000F" w:rsidRDefault="00CF000F" w:rsidP="00CF000F">
      <w:r>
        <w:rPr>
          <w:rFonts w:hint="eastAsia"/>
        </w:rPr>
        <w:t>істотних</w:t>
      </w:r>
      <w:r>
        <w:t></w:t>
      </w:r>
      <w:r>
        <w:rPr>
          <w:rFonts w:hint="eastAsia"/>
        </w:rPr>
        <w:t>ідентифікуючих</w:t>
      </w:r>
      <w:r>
        <w:t></w:t>
      </w:r>
      <w:r>
        <w:rPr>
          <w:rFonts w:hint="eastAsia"/>
        </w:rPr>
        <w:t>інформацію</w:t>
      </w:r>
      <w:r>
        <w:t></w:t>
      </w:r>
      <w:r>
        <w:rPr>
          <w:rFonts w:hint="eastAsia"/>
        </w:rPr>
        <w:t>ознак</w:t>
      </w:r>
      <w:r>
        <w:t></w:t>
      </w:r>
    </w:p>
    <w:p w:rsidR="00CF000F" w:rsidRDefault="00CF000F" w:rsidP="00CF000F">
      <w:r>
        <w:rPr>
          <w:rFonts w:hint="eastAsia"/>
        </w:rPr>
        <w:t>Спосіб</w:t>
      </w:r>
      <w:r>
        <w:t></w:t>
      </w:r>
      <w:r>
        <w:rPr>
          <w:rFonts w:hint="eastAsia"/>
        </w:rPr>
        <w:t>приховання</w:t>
      </w:r>
      <w:r>
        <w:t></w:t>
      </w:r>
      <w:r>
        <w:rPr>
          <w:rFonts w:hint="eastAsia"/>
        </w:rPr>
        <w:t>порушень</w:t>
      </w:r>
      <w:r>
        <w:t></w:t>
      </w:r>
      <w:r>
        <w:rPr>
          <w:rFonts w:hint="eastAsia"/>
        </w:rPr>
        <w:t>недоторканності</w:t>
      </w:r>
      <w:r>
        <w:t></w:t>
      </w:r>
      <w:r>
        <w:rPr>
          <w:rFonts w:hint="eastAsia"/>
        </w:rPr>
        <w:t>приватного</w:t>
      </w:r>
      <w:r>
        <w:t></w:t>
      </w:r>
      <w:r>
        <w:rPr>
          <w:rFonts w:hint="eastAsia"/>
        </w:rPr>
        <w:t>життя</w:t>
      </w:r>
      <w:r>
        <w:t></w:t>
      </w:r>
      <w:r>
        <w:rPr>
          <w:rFonts w:hint="eastAsia"/>
        </w:rPr>
        <w:t>включає</w:t>
      </w:r>
      <w:r>
        <w:t></w:t>
      </w:r>
      <w:r>
        <w:rPr>
          <w:rFonts w:hint="eastAsia"/>
        </w:rPr>
        <w:t>в</w:t>
      </w:r>
    </w:p>
    <w:p w:rsidR="00CF000F" w:rsidRDefault="00CF000F" w:rsidP="00CF000F">
      <w:r>
        <w:rPr>
          <w:rFonts w:hint="eastAsia"/>
        </w:rPr>
        <w:t>себе</w:t>
      </w:r>
      <w:r>
        <w:t></w:t>
      </w:r>
      <w:r>
        <w:rPr>
          <w:rFonts w:hint="eastAsia"/>
        </w:rPr>
        <w:t>такі</w:t>
      </w:r>
      <w:r>
        <w:t></w:t>
      </w:r>
      <w:r>
        <w:rPr>
          <w:rFonts w:hint="eastAsia"/>
        </w:rPr>
        <w:t>дії</w:t>
      </w:r>
      <w:r>
        <w:t></w:t>
      </w:r>
      <w:r>
        <w:rPr>
          <w:rFonts w:hint="eastAsia"/>
        </w:rPr>
        <w:t>злочинця</w:t>
      </w:r>
      <w:r>
        <w:t></w:t>
      </w:r>
      <w:r>
        <w:t></w:t>
      </w:r>
      <w:r>
        <w:rPr>
          <w:rFonts w:hint="eastAsia"/>
        </w:rPr>
        <w:t>знищення</w:t>
      </w:r>
      <w:r>
        <w:t></w:t>
      </w:r>
      <w:r>
        <w:rPr>
          <w:rFonts w:hint="eastAsia"/>
        </w:rPr>
        <w:t>носіїв</w:t>
      </w:r>
      <w:r>
        <w:t></w:t>
      </w:r>
      <w:r>
        <w:t></w:t>
      </w:r>
      <w:r>
        <w:rPr>
          <w:rFonts w:hint="eastAsia"/>
        </w:rPr>
        <w:t>як</w:t>
      </w:r>
      <w:r>
        <w:t></w:t>
      </w:r>
      <w:r>
        <w:rPr>
          <w:rFonts w:hint="eastAsia"/>
        </w:rPr>
        <w:t>паперових</w:t>
      </w:r>
      <w:r>
        <w:t></w:t>
      </w:r>
      <w:r>
        <w:t></w:t>
      </w:r>
      <w:r>
        <w:rPr>
          <w:rFonts w:hint="eastAsia"/>
        </w:rPr>
        <w:t>так</w:t>
      </w:r>
      <w:r>
        <w:t></w:t>
      </w:r>
      <w:r>
        <w:rPr>
          <w:rFonts w:hint="eastAsia"/>
        </w:rPr>
        <w:t>і</w:t>
      </w:r>
      <w:r>
        <w:t></w:t>
      </w:r>
      <w:r>
        <w:rPr>
          <w:rFonts w:hint="eastAsia"/>
        </w:rPr>
        <w:t>електронних</w:t>
      </w:r>
      <w:r>
        <w:t></w:t>
      </w:r>
    </w:p>
    <w:p w:rsidR="00CF000F" w:rsidRDefault="00CF000F" w:rsidP="00CF000F">
      <w:r>
        <w:rPr>
          <w:rFonts w:hint="eastAsia"/>
        </w:rPr>
        <w:t>конфіденційної</w:t>
      </w:r>
      <w:r>
        <w:t></w:t>
      </w:r>
      <w:r>
        <w:rPr>
          <w:rFonts w:hint="eastAsia"/>
        </w:rPr>
        <w:t>інформації</w:t>
      </w:r>
      <w:r>
        <w:t></w:t>
      </w:r>
      <w:r>
        <w:rPr>
          <w:rFonts w:hint="eastAsia"/>
        </w:rPr>
        <w:t>про</w:t>
      </w:r>
      <w:r>
        <w:t></w:t>
      </w:r>
      <w:r>
        <w:rPr>
          <w:rFonts w:hint="eastAsia"/>
        </w:rPr>
        <w:t>особу</w:t>
      </w:r>
      <w:r>
        <w:t></w:t>
      </w:r>
      <w:r>
        <w:t></w:t>
      </w:r>
      <w:r>
        <w:rPr>
          <w:rFonts w:hint="eastAsia"/>
        </w:rPr>
        <w:t>знищення</w:t>
      </w:r>
      <w:r>
        <w:t></w:t>
      </w:r>
      <w:r>
        <w:rPr>
          <w:rFonts w:hint="eastAsia"/>
        </w:rPr>
        <w:t>слідів</w:t>
      </w:r>
      <w:r>
        <w:t></w:t>
      </w:r>
      <w:r>
        <w:rPr>
          <w:rFonts w:hint="eastAsia"/>
        </w:rPr>
        <w:t>перебування</w:t>
      </w:r>
      <w:r>
        <w:t></w:t>
      </w:r>
      <w:r>
        <w:rPr>
          <w:rFonts w:hint="eastAsia"/>
        </w:rPr>
        <w:t>злочинця</w:t>
      </w:r>
      <w:r>
        <w:t></w:t>
      </w:r>
      <w:r>
        <w:rPr>
          <w:rFonts w:hint="eastAsia"/>
        </w:rPr>
        <w:t>у</w:t>
      </w:r>
    </w:p>
    <w:p w:rsidR="00CF000F" w:rsidRDefault="00CF000F" w:rsidP="00CF000F">
      <w:r>
        <w:rPr>
          <w:rFonts w:hint="eastAsia"/>
        </w:rPr>
        <w:t>місці</w:t>
      </w:r>
      <w:r>
        <w:t></w:t>
      </w:r>
      <w:r>
        <w:rPr>
          <w:rFonts w:hint="eastAsia"/>
        </w:rPr>
        <w:t>готування</w:t>
      </w:r>
      <w:r>
        <w:t></w:t>
      </w:r>
      <w:r>
        <w:rPr>
          <w:rFonts w:hint="eastAsia"/>
        </w:rPr>
        <w:t>або</w:t>
      </w:r>
      <w:r>
        <w:t></w:t>
      </w:r>
      <w:r>
        <w:rPr>
          <w:rFonts w:hint="eastAsia"/>
        </w:rPr>
        <w:t>вчинення</w:t>
      </w:r>
      <w:r>
        <w:t></w:t>
      </w:r>
      <w:r>
        <w:rPr>
          <w:rFonts w:hint="eastAsia"/>
        </w:rPr>
        <w:t>злочину</w:t>
      </w:r>
      <w:r>
        <w:t></w:t>
      </w:r>
      <w:r>
        <w:t></w:t>
      </w:r>
      <w:r>
        <w:rPr>
          <w:rFonts w:hint="eastAsia"/>
        </w:rPr>
        <w:t>знищення</w:t>
      </w:r>
      <w:r>
        <w:t></w:t>
      </w:r>
      <w:r>
        <w:rPr>
          <w:rFonts w:hint="eastAsia"/>
        </w:rPr>
        <w:t>фотографій</w:t>
      </w:r>
      <w:r>
        <w:t></w:t>
      </w:r>
      <w:r>
        <w:t></w:t>
      </w:r>
      <w:r>
        <w:rPr>
          <w:rFonts w:hint="eastAsia"/>
        </w:rPr>
        <w:t>відеозаписів</w:t>
      </w:r>
      <w:r>
        <w:t></w:t>
      </w:r>
      <w:r>
        <w:t></w:t>
      </w:r>
      <w:r>
        <w:rPr>
          <w:rFonts w:hint="eastAsia"/>
        </w:rPr>
        <w:t>які</w:t>
      </w:r>
    </w:p>
    <w:p w:rsidR="00CF000F" w:rsidRDefault="00CF000F" w:rsidP="00CF000F">
      <w:r>
        <w:rPr>
          <w:rFonts w:hint="eastAsia"/>
        </w:rPr>
        <w:t>можуть</w:t>
      </w:r>
      <w:r>
        <w:t></w:t>
      </w:r>
      <w:r>
        <w:rPr>
          <w:rFonts w:hint="eastAsia"/>
        </w:rPr>
        <w:t>вказати</w:t>
      </w:r>
      <w:r>
        <w:t></w:t>
      </w:r>
      <w:r>
        <w:rPr>
          <w:rFonts w:hint="eastAsia"/>
        </w:rPr>
        <w:t>на</w:t>
      </w:r>
      <w:r>
        <w:t></w:t>
      </w:r>
      <w:r>
        <w:rPr>
          <w:rFonts w:hint="eastAsia"/>
        </w:rPr>
        <w:t>контактування</w:t>
      </w:r>
      <w:r>
        <w:t></w:t>
      </w:r>
      <w:r>
        <w:rPr>
          <w:rFonts w:hint="eastAsia"/>
        </w:rPr>
        <w:t>злочинця</w:t>
      </w:r>
      <w:r>
        <w:t></w:t>
      </w:r>
      <w:r>
        <w:rPr>
          <w:rFonts w:hint="eastAsia"/>
        </w:rPr>
        <w:t>з</w:t>
      </w:r>
      <w:r>
        <w:t></w:t>
      </w:r>
      <w:r>
        <w:rPr>
          <w:rFonts w:hint="eastAsia"/>
        </w:rPr>
        <w:t>потерпілим</w:t>
      </w:r>
      <w:r>
        <w:t></w:t>
      </w:r>
      <w:r>
        <w:t></w:t>
      </w:r>
      <w:r>
        <w:rPr>
          <w:rFonts w:hint="eastAsia"/>
        </w:rPr>
        <w:t>підкуп</w:t>
      </w:r>
      <w:r>
        <w:t></w:t>
      </w:r>
      <w:r>
        <w:rPr>
          <w:rFonts w:hint="eastAsia"/>
        </w:rPr>
        <w:t>свідків</w:t>
      </w:r>
      <w:r>
        <w:t></w:t>
      </w:r>
      <w:r>
        <w:rPr>
          <w:rFonts w:hint="eastAsia"/>
        </w:rPr>
        <w:t>та</w:t>
      </w:r>
    </w:p>
    <w:p w:rsidR="00CF000F" w:rsidRDefault="00CF000F" w:rsidP="00CF000F">
      <w:r>
        <w:rPr>
          <w:rFonts w:hint="eastAsia"/>
        </w:rPr>
        <w:t>інших</w:t>
      </w:r>
      <w:r>
        <w:t></w:t>
      </w:r>
      <w:r>
        <w:rPr>
          <w:rFonts w:hint="eastAsia"/>
        </w:rPr>
        <w:t>осіб</w:t>
      </w:r>
      <w:r>
        <w:t></w:t>
      </w:r>
      <w:r>
        <w:t></w:t>
      </w:r>
      <w:r>
        <w:rPr>
          <w:rFonts w:hint="eastAsia"/>
        </w:rPr>
        <w:t>які</w:t>
      </w:r>
      <w:r>
        <w:t></w:t>
      </w:r>
      <w:r>
        <w:rPr>
          <w:rFonts w:hint="eastAsia"/>
        </w:rPr>
        <w:t>не</w:t>
      </w:r>
      <w:r>
        <w:t></w:t>
      </w:r>
      <w:r>
        <w:rPr>
          <w:rFonts w:hint="eastAsia"/>
        </w:rPr>
        <w:t>володіють</w:t>
      </w:r>
      <w:r>
        <w:t></w:t>
      </w:r>
      <w:r>
        <w:rPr>
          <w:rFonts w:hint="eastAsia"/>
        </w:rPr>
        <w:t>інформацією</w:t>
      </w:r>
      <w:r>
        <w:t></w:t>
      </w:r>
      <w:r>
        <w:rPr>
          <w:rFonts w:hint="eastAsia"/>
        </w:rPr>
        <w:t>про</w:t>
      </w:r>
      <w:r>
        <w:t></w:t>
      </w:r>
      <w:r>
        <w:rPr>
          <w:rFonts w:hint="eastAsia"/>
        </w:rPr>
        <w:t>злочин</w:t>
      </w:r>
      <w:r>
        <w:t></w:t>
      </w:r>
      <w:r>
        <w:rPr>
          <w:rFonts w:hint="eastAsia"/>
        </w:rPr>
        <w:t>та</w:t>
      </w:r>
      <w:r>
        <w:t></w:t>
      </w:r>
      <w:r>
        <w:rPr>
          <w:rFonts w:hint="eastAsia"/>
        </w:rPr>
        <w:t>особу</w:t>
      </w:r>
      <w:r>
        <w:t></w:t>
      </w:r>
      <w:r>
        <w:rPr>
          <w:rFonts w:hint="eastAsia"/>
        </w:rPr>
        <w:t>злочинця</w:t>
      </w:r>
      <w:r>
        <w:t></w:t>
      </w:r>
      <w:r>
        <w:t></w:t>
      </w:r>
      <w:r>
        <w:rPr>
          <w:rFonts w:hint="eastAsia"/>
        </w:rPr>
        <w:t>однак</w:t>
      </w:r>
      <w:r>
        <w:t></w:t>
      </w:r>
    </w:p>
    <w:p w:rsidR="00CF000F" w:rsidRDefault="00CF000F" w:rsidP="00CF000F">
      <w:r>
        <w:rPr>
          <w:rFonts w:hint="eastAsia"/>
        </w:rPr>
        <w:t>можуть</w:t>
      </w:r>
      <w:r>
        <w:t></w:t>
      </w:r>
      <w:r>
        <w:rPr>
          <w:rFonts w:hint="eastAsia"/>
        </w:rPr>
        <w:t>допомогти</w:t>
      </w:r>
      <w:r>
        <w:t></w:t>
      </w:r>
      <w:r>
        <w:rPr>
          <w:rFonts w:hint="eastAsia"/>
        </w:rPr>
        <w:t>у</w:t>
      </w:r>
      <w:r>
        <w:t></w:t>
      </w:r>
      <w:r>
        <w:rPr>
          <w:rFonts w:hint="eastAsia"/>
        </w:rPr>
        <w:t>визначенні</w:t>
      </w:r>
      <w:r>
        <w:t></w:t>
      </w:r>
      <w:r>
        <w:rPr>
          <w:rFonts w:hint="eastAsia"/>
        </w:rPr>
        <w:t>такої</w:t>
      </w:r>
      <w:r>
        <w:t></w:t>
      </w:r>
      <w:r>
        <w:rPr>
          <w:rFonts w:hint="eastAsia"/>
        </w:rPr>
        <w:t>особи</w:t>
      </w:r>
      <w:r>
        <w:t></w:t>
      </w:r>
      <w:r>
        <w:rPr>
          <w:rFonts w:hint="eastAsia"/>
        </w:rPr>
        <w:t>або</w:t>
      </w:r>
      <w:r>
        <w:t></w:t>
      </w:r>
      <w:r>
        <w:rPr>
          <w:rFonts w:hint="eastAsia"/>
        </w:rPr>
        <w:t>прямо</w:t>
      </w:r>
      <w:r>
        <w:t></w:t>
      </w:r>
      <w:r>
        <w:rPr>
          <w:rFonts w:hint="eastAsia"/>
        </w:rPr>
        <w:t>вказати</w:t>
      </w:r>
      <w:r>
        <w:t></w:t>
      </w:r>
      <w:r>
        <w:rPr>
          <w:rFonts w:hint="eastAsia"/>
        </w:rPr>
        <w:t>на</w:t>
      </w:r>
      <w:r>
        <w:t></w:t>
      </w:r>
      <w:r>
        <w:rPr>
          <w:rFonts w:hint="eastAsia"/>
        </w:rPr>
        <w:t>неї</w:t>
      </w:r>
      <w:r>
        <w:t></w:t>
      </w:r>
      <w:r>
        <w:t></w:t>
      </w:r>
      <w:r>
        <w:rPr>
          <w:rFonts w:hint="eastAsia"/>
        </w:rPr>
        <w:t>тощо</w:t>
      </w:r>
      <w:r>
        <w:t></w:t>
      </w:r>
    </w:p>
    <w:p w:rsidR="00CF000F" w:rsidRDefault="00CF000F" w:rsidP="00CF000F">
      <w:r>
        <w:t></w:t>
      </w:r>
      <w:r>
        <w:t></w:t>
      </w:r>
      <w:r>
        <w:t></w:t>
      </w:r>
      <w:r>
        <w:rPr>
          <w:rFonts w:hint="eastAsia"/>
        </w:rPr>
        <w:t>Типова</w:t>
      </w:r>
      <w:r>
        <w:t></w:t>
      </w:r>
      <w:r>
        <w:rPr>
          <w:rFonts w:hint="eastAsia"/>
        </w:rPr>
        <w:t>слідова</w:t>
      </w:r>
      <w:r>
        <w:t></w:t>
      </w:r>
      <w:r>
        <w:rPr>
          <w:rFonts w:hint="eastAsia"/>
        </w:rPr>
        <w:t>картина</w:t>
      </w:r>
      <w:r>
        <w:t></w:t>
      </w:r>
      <w:r>
        <w:rPr>
          <w:rFonts w:hint="eastAsia"/>
        </w:rPr>
        <w:t>порушень</w:t>
      </w:r>
      <w:r>
        <w:t></w:t>
      </w:r>
      <w:r>
        <w:rPr>
          <w:rFonts w:hint="eastAsia"/>
        </w:rPr>
        <w:t>недоторканності</w:t>
      </w:r>
      <w:r>
        <w:t></w:t>
      </w:r>
      <w:r>
        <w:rPr>
          <w:rFonts w:hint="eastAsia"/>
        </w:rPr>
        <w:t>приватного</w:t>
      </w:r>
      <w:r>
        <w:t></w:t>
      </w:r>
      <w:r>
        <w:rPr>
          <w:rFonts w:hint="eastAsia"/>
        </w:rPr>
        <w:t>життя</w:t>
      </w:r>
      <w:r>
        <w:t></w:t>
      </w:r>
      <w:r>
        <w:t></w:t>
      </w:r>
      <w:r>
        <w:rPr>
          <w:rFonts w:hint="eastAsia"/>
        </w:rPr>
        <w:t>що</w:t>
      </w:r>
    </w:p>
    <w:p w:rsidR="00CF000F" w:rsidRDefault="00CF000F" w:rsidP="00CF000F">
      <w:r>
        <w:rPr>
          <w:rFonts w:hint="eastAsia"/>
        </w:rPr>
        <w:t>включає</w:t>
      </w:r>
      <w:r>
        <w:t></w:t>
      </w:r>
      <w:r>
        <w:rPr>
          <w:rFonts w:hint="eastAsia"/>
        </w:rPr>
        <w:t>в</w:t>
      </w:r>
      <w:r>
        <w:t></w:t>
      </w:r>
      <w:r>
        <w:rPr>
          <w:rFonts w:hint="eastAsia"/>
        </w:rPr>
        <w:t>себе</w:t>
      </w:r>
      <w:r>
        <w:t></w:t>
      </w:r>
      <w:r>
        <w:rPr>
          <w:rFonts w:hint="eastAsia"/>
        </w:rPr>
        <w:t>відображення</w:t>
      </w:r>
      <w:r>
        <w:t></w:t>
      </w:r>
      <w:r>
        <w:rPr>
          <w:rFonts w:hint="eastAsia"/>
        </w:rPr>
        <w:t>події</w:t>
      </w:r>
      <w:r>
        <w:t></w:t>
      </w:r>
      <w:r>
        <w:rPr>
          <w:rFonts w:hint="eastAsia"/>
        </w:rPr>
        <w:t>та</w:t>
      </w:r>
      <w:r>
        <w:t></w:t>
      </w:r>
      <w:r>
        <w:rPr>
          <w:rFonts w:hint="eastAsia"/>
        </w:rPr>
        <w:t>інших</w:t>
      </w:r>
      <w:r>
        <w:t></w:t>
      </w:r>
      <w:r>
        <w:rPr>
          <w:rFonts w:hint="eastAsia"/>
        </w:rPr>
        <w:t>обставин</w:t>
      </w:r>
      <w:r>
        <w:t></w:t>
      </w:r>
      <w:r>
        <w:rPr>
          <w:rFonts w:hint="eastAsia"/>
        </w:rPr>
        <w:t>кримінального</w:t>
      </w:r>
    </w:p>
    <w:p w:rsidR="00CF000F" w:rsidRDefault="00CF000F" w:rsidP="00CF000F">
      <w:r>
        <w:rPr>
          <w:rFonts w:hint="eastAsia"/>
        </w:rPr>
        <w:t>правопорушення</w:t>
      </w:r>
      <w:r>
        <w:t></w:t>
      </w:r>
      <w:r>
        <w:rPr>
          <w:rFonts w:hint="eastAsia"/>
        </w:rPr>
        <w:t>у</w:t>
      </w:r>
      <w:r>
        <w:t></w:t>
      </w:r>
      <w:r>
        <w:rPr>
          <w:rFonts w:hint="eastAsia"/>
        </w:rPr>
        <w:t>свідомості</w:t>
      </w:r>
      <w:r>
        <w:t></w:t>
      </w:r>
      <w:r>
        <w:rPr>
          <w:rFonts w:hint="eastAsia"/>
        </w:rPr>
        <w:t>людей</w:t>
      </w:r>
      <w:r>
        <w:t></w:t>
      </w:r>
      <w:r>
        <w:t></w:t>
      </w:r>
      <w:r>
        <w:rPr>
          <w:rFonts w:hint="eastAsia"/>
        </w:rPr>
        <w:t>а</w:t>
      </w:r>
      <w:r>
        <w:t></w:t>
      </w:r>
      <w:r>
        <w:rPr>
          <w:rFonts w:hint="eastAsia"/>
        </w:rPr>
        <w:t>також</w:t>
      </w:r>
      <w:r>
        <w:t></w:t>
      </w:r>
      <w:r>
        <w:rPr>
          <w:rFonts w:hint="eastAsia"/>
        </w:rPr>
        <w:t>матеріальні</w:t>
      </w:r>
      <w:r>
        <w:t></w:t>
      </w:r>
      <w:r>
        <w:rPr>
          <w:rFonts w:hint="eastAsia"/>
        </w:rPr>
        <w:t>зміни</w:t>
      </w:r>
      <w:r>
        <w:t></w:t>
      </w:r>
      <w:r>
        <w:t></w:t>
      </w:r>
      <w:r>
        <w:rPr>
          <w:rFonts w:hint="eastAsia"/>
        </w:rPr>
        <w:t>що</w:t>
      </w:r>
      <w:r>
        <w:t></w:t>
      </w:r>
      <w:r>
        <w:rPr>
          <w:rFonts w:hint="eastAsia"/>
        </w:rPr>
        <w:t>утворилися</w:t>
      </w:r>
    </w:p>
    <w:p w:rsidR="00CF000F" w:rsidRDefault="00CF000F" w:rsidP="00CF000F">
      <w:r>
        <w:rPr>
          <w:rFonts w:hint="eastAsia"/>
        </w:rPr>
        <w:t>внаслідок</w:t>
      </w:r>
      <w:r>
        <w:t></w:t>
      </w:r>
      <w:r>
        <w:rPr>
          <w:rFonts w:hint="eastAsia"/>
        </w:rPr>
        <w:t>діяльності</w:t>
      </w:r>
      <w:r>
        <w:t></w:t>
      </w:r>
      <w:r>
        <w:rPr>
          <w:rFonts w:hint="eastAsia"/>
        </w:rPr>
        <w:t>особи</w:t>
      </w:r>
      <w:r>
        <w:t></w:t>
      </w:r>
      <w:r>
        <w:t></w:t>
      </w:r>
      <w:r>
        <w:rPr>
          <w:rFonts w:hint="eastAsia"/>
        </w:rPr>
        <w:t>яка</w:t>
      </w:r>
      <w:r>
        <w:t></w:t>
      </w:r>
      <w:r>
        <w:rPr>
          <w:rFonts w:hint="eastAsia"/>
        </w:rPr>
        <w:t>вчинила</w:t>
      </w:r>
      <w:r>
        <w:t></w:t>
      </w:r>
      <w:r>
        <w:rPr>
          <w:rFonts w:hint="eastAsia"/>
        </w:rPr>
        <w:t>кримінальне</w:t>
      </w:r>
      <w:r>
        <w:t></w:t>
      </w:r>
      <w:r>
        <w:rPr>
          <w:rFonts w:hint="eastAsia"/>
        </w:rPr>
        <w:t>правопорушення</w:t>
      </w:r>
      <w:r>
        <w:t></w:t>
      </w:r>
      <w:r>
        <w:rPr>
          <w:rFonts w:hint="eastAsia"/>
        </w:rPr>
        <w:t>у</w:t>
      </w:r>
      <w:r>
        <w:t></w:t>
      </w:r>
      <w:r>
        <w:rPr>
          <w:rFonts w:hint="eastAsia"/>
        </w:rPr>
        <w:t>формі</w:t>
      </w:r>
    </w:p>
    <w:p w:rsidR="00CF000F" w:rsidRDefault="00CF000F" w:rsidP="00CF000F">
      <w:r>
        <w:rPr>
          <w:rFonts w:hint="eastAsia"/>
        </w:rPr>
        <w:t>матеріальних</w:t>
      </w:r>
      <w:r>
        <w:t></w:t>
      </w:r>
      <w:r>
        <w:rPr>
          <w:rFonts w:hint="eastAsia"/>
        </w:rPr>
        <w:t>та</w:t>
      </w:r>
      <w:r>
        <w:t></w:t>
      </w:r>
      <w:r>
        <w:rPr>
          <w:rFonts w:hint="eastAsia"/>
        </w:rPr>
        <w:t>електронних</w:t>
      </w:r>
      <w:r>
        <w:t></w:t>
      </w:r>
      <w:r>
        <w:rPr>
          <w:rFonts w:hint="eastAsia"/>
        </w:rPr>
        <w:t>слідів</w:t>
      </w:r>
      <w:r>
        <w:t></w:t>
      </w:r>
    </w:p>
    <w:p w:rsidR="00CF000F" w:rsidRDefault="00CF000F" w:rsidP="00CF000F">
      <w:r>
        <w:t></w:t>
      </w:r>
      <w:r>
        <w:t></w:t>
      </w:r>
      <w:r>
        <w:t></w:t>
      </w:r>
    </w:p>
    <w:p w:rsidR="00CF000F" w:rsidRDefault="00CF000F" w:rsidP="00CF000F">
      <w:r>
        <w:rPr>
          <w:rFonts w:hint="eastAsia"/>
        </w:rPr>
        <w:t>Типовими</w:t>
      </w:r>
      <w:r>
        <w:t></w:t>
      </w:r>
      <w:r>
        <w:rPr>
          <w:rFonts w:hint="eastAsia"/>
        </w:rPr>
        <w:t>слідами</w:t>
      </w:r>
      <w:r>
        <w:t></w:t>
      </w:r>
      <w:r>
        <w:rPr>
          <w:rFonts w:hint="eastAsia"/>
        </w:rPr>
        <w:t>даної</w:t>
      </w:r>
      <w:r>
        <w:t></w:t>
      </w:r>
      <w:r>
        <w:rPr>
          <w:rFonts w:hint="eastAsia"/>
        </w:rPr>
        <w:t>категорії</w:t>
      </w:r>
      <w:r>
        <w:t></w:t>
      </w:r>
      <w:r>
        <w:rPr>
          <w:rFonts w:hint="eastAsia"/>
        </w:rPr>
        <w:t>злочинів</w:t>
      </w:r>
      <w:r>
        <w:t></w:t>
      </w:r>
      <w:r>
        <w:rPr>
          <w:rFonts w:hint="eastAsia"/>
        </w:rPr>
        <w:t>є</w:t>
      </w:r>
      <w:r>
        <w:t></w:t>
      </w:r>
      <w:r>
        <w:rPr>
          <w:rFonts w:hint="eastAsia"/>
        </w:rPr>
        <w:t>такі</w:t>
      </w:r>
      <w:r>
        <w:t></w:t>
      </w:r>
      <w:r>
        <w:t></w:t>
      </w:r>
      <w:r>
        <w:rPr>
          <w:rFonts w:hint="eastAsia"/>
        </w:rPr>
        <w:t>матеріально</w:t>
      </w:r>
      <w:r>
        <w:t></w:t>
      </w:r>
      <w:r>
        <w:rPr>
          <w:rFonts w:hint="eastAsia"/>
        </w:rPr>
        <w:t>фіксовані</w:t>
      </w:r>
    </w:p>
    <w:p w:rsidR="00CF000F" w:rsidRDefault="00CF000F" w:rsidP="00CF000F">
      <w:r>
        <w:rPr>
          <w:rFonts w:hint="eastAsia"/>
        </w:rPr>
        <w:t>сліди</w:t>
      </w:r>
      <w:r>
        <w:t></w:t>
      </w:r>
      <w:r>
        <w:t></w:t>
      </w:r>
      <w:r>
        <w:rPr>
          <w:rFonts w:hint="eastAsia"/>
        </w:rPr>
        <w:t>рук</w:t>
      </w:r>
      <w:r>
        <w:t></w:t>
      </w:r>
      <w:r>
        <w:t></w:t>
      </w:r>
      <w:r>
        <w:rPr>
          <w:rFonts w:hint="eastAsia"/>
        </w:rPr>
        <w:t>взуття</w:t>
      </w:r>
      <w:r>
        <w:t></w:t>
      </w:r>
      <w:r>
        <w:t></w:t>
      </w:r>
      <w:r>
        <w:rPr>
          <w:rFonts w:hint="eastAsia"/>
        </w:rPr>
        <w:t>макро</w:t>
      </w:r>
      <w:r>
        <w:t></w:t>
      </w:r>
      <w:r>
        <w:t></w:t>
      </w:r>
      <w:r>
        <w:rPr>
          <w:rFonts w:hint="eastAsia"/>
        </w:rPr>
        <w:t>та</w:t>
      </w:r>
      <w:r>
        <w:t></w:t>
      </w:r>
      <w:r>
        <w:rPr>
          <w:rFonts w:hint="eastAsia"/>
        </w:rPr>
        <w:t>мікросліди</w:t>
      </w:r>
      <w:r>
        <w:t></w:t>
      </w:r>
      <w:r>
        <w:t></w:t>
      </w:r>
      <w:r>
        <w:rPr>
          <w:rFonts w:hint="eastAsia"/>
        </w:rPr>
        <w:t>одорологічні</w:t>
      </w:r>
      <w:r>
        <w:t></w:t>
      </w:r>
      <w:r>
        <w:rPr>
          <w:rFonts w:hint="eastAsia"/>
        </w:rPr>
        <w:t>сліди</w:t>
      </w:r>
      <w:r>
        <w:t></w:t>
      </w:r>
      <w:r>
        <w:rPr>
          <w:rFonts w:hint="eastAsia"/>
        </w:rPr>
        <w:t>тощо</w:t>
      </w:r>
      <w:r>
        <w:t></w:t>
      </w:r>
      <w:r>
        <w:t></w:t>
      </w:r>
      <w:r>
        <w:rPr>
          <w:rFonts w:hint="eastAsia"/>
        </w:rPr>
        <w:t>у</w:t>
      </w:r>
      <w:r>
        <w:t></w:t>
      </w:r>
      <w:r>
        <w:t></w:t>
      </w:r>
      <w:r>
        <w:t></w:t>
      </w:r>
      <w:r>
        <w:t></w:t>
      </w:r>
    </w:p>
    <w:p w:rsidR="00CF000F" w:rsidRDefault="00CF000F" w:rsidP="00CF000F">
      <w:r>
        <w:rPr>
          <w:rFonts w:hint="eastAsia"/>
        </w:rPr>
        <w:t>проаналізованих</w:t>
      </w:r>
      <w:r>
        <w:t></w:t>
      </w:r>
      <w:r>
        <w:rPr>
          <w:rFonts w:hint="eastAsia"/>
        </w:rPr>
        <w:t>кримінальних</w:t>
      </w:r>
      <w:r>
        <w:t></w:t>
      </w:r>
      <w:r>
        <w:rPr>
          <w:rFonts w:hint="eastAsia"/>
        </w:rPr>
        <w:t>проваджень</w:t>
      </w:r>
      <w:r>
        <w:t></w:t>
      </w:r>
      <w:r>
        <w:t></w:t>
      </w:r>
      <w:r>
        <w:t></w:t>
      </w:r>
      <w:r>
        <w:rPr>
          <w:rFonts w:hint="eastAsia"/>
        </w:rPr>
        <w:t>уявні</w:t>
      </w:r>
      <w:r>
        <w:t></w:t>
      </w:r>
      <w:r>
        <w:rPr>
          <w:rFonts w:hint="eastAsia"/>
        </w:rPr>
        <w:t>образи</w:t>
      </w:r>
      <w:r>
        <w:t></w:t>
      </w:r>
      <w:r>
        <w:rPr>
          <w:rFonts w:hint="eastAsia"/>
        </w:rPr>
        <w:t>в</w:t>
      </w:r>
      <w:r>
        <w:t></w:t>
      </w:r>
      <w:r>
        <w:rPr>
          <w:rFonts w:hint="eastAsia"/>
        </w:rPr>
        <w:t>пам’яті</w:t>
      </w:r>
      <w:r>
        <w:t></w:t>
      </w:r>
      <w:r>
        <w:rPr>
          <w:rFonts w:hint="eastAsia"/>
        </w:rPr>
        <w:t>потерпілих</w:t>
      </w:r>
      <w:r>
        <w:t></w:t>
      </w:r>
    </w:p>
    <w:p w:rsidR="00CF000F" w:rsidRDefault="00CF000F" w:rsidP="00CF000F">
      <w:r>
        <w:rPr>
          <w:rFonts w:hint="eastAsia"/>
        </w:rPr>
        <w:t>свідків</w:t>
      </w:r>
      <w:r>
        <w:t></w:t>
      </w:r>
      <w:r>
        <w:t></w:t>
      </w:r>
      <w:r>
        <w:rPr>
          <w:rFonts w:hint="eastAsia"/>
        </w:rPr>
        <w:t>у</w:t>
      </w:r>
      <w:r>
        <w:t></w:t>
      </w:r>
      <w:r>
        <w:t></w:t>
      </w:r>
      <w:r>
        <w:t></w:t>
      </w:r>
      <w:r>
        <w:t></w:t>
      </w:r>
      <w:r>
        <w:t></w:t>
      </w:r>
      <w:r>
        <w:rPr>
          <w:rFonts w:hint="eastAsia"/>
        </w:rPr>
        <w:t>проаналізованих</w:t>
      </w:r>
      <w:r>
        <w:t></w:t>
      </w:r>
      <w:r>
        <w:rPr>
          <w:rFonts w:hint="eastAsia"/>
        </w:rPr>
        <w:t>кримінальних</w:t>
      </w:r>
      <w:r>
        <w:t></w:t>
      </w:r>
      <w:r>
        <w:rPr>
          <w:rFonts w:hint="eastAsia"/>
        </w:rPr>
        <w:t>проваджень</w:t>
      </w:r>
      <w:r>
        <w:t></w:t>
      </w:r>
      <w:r>
        <w:t></w:t>
      </w:r>
      <w:r>
        <w:t></w:t>
      </w:r>
      <w:r>
        <w:rPr>
          <w:rFonts w:hint="eastAsia"/>
        </w:rPr>
        <w:t>технічне</w:t>
      </w:r>
      <w:r>
        <w:t></w:t>
      </w:r>
      <w:r>
        <w:rPr>
          <w:rFonts w:hint="eastAsia"/>
        </w:rPr>
        <w:t>обладнання</w:t>
      </w:r>
    </w:p>
    <w:p w:rsidR="00CF000F" w:rsidRDefault="00CF000F" w:rsidP="00CF000F">
      <w:r>
        <w:rPr>
          <w:rFonts w:hint="eastAsia"/>
        </w:rPr>
        <w:t>різного</w:t>
      </w:r>
      <w:r>
        <w:t></w:t>
      </w:r>
      <w:r>
        <w:rPr>
          <w:rFonts w:hint="eastAsia"/>
        </w:rPr>
        <w:t>призначення</w:t>
      </w:r>
      <w:r>
        <w:t></w:t>
      </w:r>
      <w:r>
        <w:t></w:t>
      </w:r>
      <w:r>
        <w:rPr>
          <w:rFonts w:hint="eastAsia"/>
        </w:rPr>
        <w:t>обладнання</w:t>
      </w:r>
      <w:r>
        <w:t></w:t>
      </w:r>
      <w:r>
        <w:rPr>
          <w:rFonts w:hint="eastAsia"/>
        </w:rPr>
        <w:t>для</w:t>
      </w:r>
      <w:r>
        <w:t></w:t>
      </w:r>
      <w:r>
        <w:rPr>
          <w:rFonts w:hint="eastAsia"/>
        </w:rPr>
        <w:t>спостереження</w:t>
      </w:r>
      <w:r>
        <w:t></w:t>
      </w:r>
      <w:r>
        <w:rPr>
          <w:rFonts w:hint="eastAsia"/>
        </w:rPr>
        <w:t>за</w:t>
      </w:r>
      <w:r>
        <w:t></w:t>
      </w:r>
      <w:r>
        <w:rPr>
          <w:rFonts w:hint="eastAsia"/>
        </w:rPr>
        <w:t>потерпілим</w:t>
      </w:r>
      <w:r>
        <w:t></w:t>
      </w:r>
      <w:r>
        <w:t></w:t>
      </w:r>
      <w:r>
        <w:rPr>
          <w:rFonts w:hint="eastAsia"/>
        </w:rPr>
        <w:t>обладнання</w:t>
      </w:r>
    </w:p>
    <w:p w:rsidR="00CF000F" w:rsidRDefault="00CF000F" w:rsidP="00CF000F">
      <w:r>
        <w:rPr>
          <w:rFonts w:hint="eastAsia"/>
        </w:rPr>
        <w:t>для</w:t>
      </w:r>
      <w:r>
        <w:t></w:t>
      </w:r>
      <w:r>
        <w:rPr>
          <w:rFonts w:hint="eastAsia"/>
        </w:rPr>
        <w:t>прослуховування</w:t>
      </w:r>
      <w:r>
        <w:t></w:t>
      </w:r>
      <w:r>
        <w:rPr>
          <w:rFonts w:hint="eastAsia"/>
        </w:rPr>
        <w:t>телефонних</w:t>
      </w:r>
      <w:r>
        <w:t></w:t>
      </w:r>
      <w:r>
        <w:rPr>
          <w:rFonts w:hint="eastAsia"/>
        </w:rPr>
        <w:t>розмов</w:t>
      </w:r>
      <w:r>
        <w:t></w:t>
      </w:r>
      <w:r>
        <w:t></w:t>
      </w:r>
      <w:r>
        <w:rPr>
          <w:rFonts w:hint="eastAsia"/>
        </w:rPr>
        <w:t>фототехніка</w:t>
      </w:r>
      <w:r>
        <w:t></w:t>
      </w:r>
      <w:r>
        <w:rPr>
          <w:rFonts w:hint="eastAsia"/>
        </w:rPr>
        <w:t>та</w:t>
      </w:r>
      <w:r>
        <w:t></w:t>
      </w:r>
      <w:r>
        <w:rPr>
          <w:rFonts w:hint="eastAsia"/>
        </w:rPr>
        <w:t>ін</w:t>
      </w:r>
      <w:r>
        <w:t></w:t>
      </w:r>
      <w:r>
        <w:t></w:t>
      </w:r>
      <w:r>
        <w:t></w:t>
      </w:r>
      <w:r>
        <w:rPr>
          <w:rFonts w:hint="eastAsia"/>
        </w:rPr>
        <w:t>у</w:t>
      </w:r>
      <w:r>
        <w:t></w:t>
      </w:r>
      <w:r>
        <w:t></w:t>
      </w:r>
      <w:r>
        <w:t></w:t>
      </w:r>
      <w:r>
        <w:t></w:t>
      </w:r>
    </w:p>
    <w:p w:rsidR="00CF000F" w:rsidRDefault="00CF000F" w:rsidP="00CF000F">
      <w:r>
        <w:rPr>
          <w:rFonts w:hint="eastAsia"/>
        </w:rPr>
        <w:t>проаналізованих</w:t>
      </w:r>
      <w:r>
        <w:t></w:t>
      </w:r>
      <w:r>
        <w:rPr>
          <w:rFonts w:hint="eastAsia"/>
        </w:rPr>
        <w:t>кримінальних</w:t>
      </w:r>
      <w:r>
        <w:t></w:t>
      </w:r>
      <w:r>
        <w:rPr>
          <w:rFonts w:hint="eastAsia"/>
        </w:rPr>
        <w:t>проваджень</w:t>
      </w:r>
      <w:r>
        <w:t></w:t>
      </w:r>
      <w:r>
        <w:t></w:t>
      </w:r>
      <w:r>
        <w:t></w:t>
      </w:r>
      <w:r>
        <w:rPr>
          <w:rFonts w:hint="eastAsia"/>
        </w:rPr>
        <w:t>предмети</w:t>
      </w:r>
      <w:r>
        <w:t></w:t>
      </w:r>
      <w:r>
        <w:rPr>
          <w:rFonts w:hint="eastAsia"/>
        </w:rPr>
        <w:t>та</w:t>
      </w:r>
      <w:r>
        <w:t></w:t>
      </w:r>
      <w:r>
        <w:rPr>
          <w:rFonts w:hint="eastAsia"/>
        </w:rPr>
        <w:t>речі</w:t>
      </w:r>
      <w:r>
        <w:t></w:t>
      </w:r>
      <w:r>
        <w:t></w:t>
      </w:r>
      <w:r>
        <w:rPr>
          <w:rFonts w:hint="eastAsia"/>
        </w:rPr>
        <w:t>залишені</w:t>
      </w:r>
    </w:p>
    <w:p w:rsidR="00CF000F" w:rsidRDefault="00CF000F" w:rsidP="00CF000F">
      <w:r>
        <w:rPr>
          <w:rFonts w:hint="eastAsia"/>
        </w:rPr>
        <w:t>злочинцем</w:t>
      </w:r>
      <w:r>
        <w:t></w:t>
      </w:r>
      <w:r>
        <w:rPr>
          <w:rFonts w:hint="eastAsia"/>
        </w:rPr>
        <w:t>на</w:t>
      </w:r>
      <w:r>
        <w:t></w:t>
      </w:r>
      <w:r>
        <w:rPr>
          <w:rFonts w:hint="eastAsia"/>
        </w:rPr>
        <w:t>місці</w:t>
      </w:r>
      <w:r>
        <w:t></w:t>
      </w:r>
      <w:r>
        <w:rPr>
          <w:rFonts w:hint="eastAsia"/>
        </w:rPr>
        <w:t>події</w:t>
      </w:r>
      <w:r>
        <w:t></w:t>
      </w:r>
      <w:r>
        <w:t></w:t>
      </w:r>
      <w:r>
        <w:rPr>
          <w:rFonts w:hint="eastAsia"/>
        </w:rPr>
        <w:t>у</w:t>
      </w:r>
      <w:r>
        <w:t></w:t>
      </w:r>
      <w:r>
        <w:t></w:t>
      </w:r>
      <w:r>
        <w:t></w:t>
      </w:r>
      <w:r>
        <w:t></w:t>
      </w:r>
      <w:r>
        <w:rPr>
          <w:rFonts w:hint="eastAsia"/>
        </w:rPr>
        <w:t>проаналізованих</w:t>
      </w:r>
      <w:r>
        <w:t></w:t>
      </w:r>
      <w:r>
        <w:rPr>
          <w:rFonts w:hint="eastAsia"/>
        </w:rPr>
        <w:t>кримінальних</w:t>
      </w:r>
      <w:r>
        <w:t></w:t>
      </w:r>
      <w:r>
        <w:rPr>
          <w:rFonts w:hint="eastAsia"/>
        </w:rPr>
        <w:t>проваджень</w:t>
      </w:r>
      <w:r>
        <w:t></w:t>
      </w:r>
      <w:r>
        <w:t></w:t>
      </w:r>
    </w:p>
    <w:p w:rsidR="00CF000F" w:rsidRDefault="00CF000F" w:rsidP="00CF000F">
      <w:r>
        <w:rPr>
          <w:rFonts w:hint="eastAsia"/>
        </w:rPr>
        <w:t>електронні</w:t>
      </w:r>
      <w:r>
        <w:t></w:t>
      </w:r>
      <w:r>
        <w:rPr>
          <w:rFonts w:hint="eastAsia"/>
        </w:rPr>
        <w:t>сліди</w:t>
      </w:r>
      <w:r>
        <w:t></w:t>
      </w:r>
      <w:r>
        <w:t></w:t>
      </w:r>
      <w:r>
        <w:rPr>
          <w:rFonts w:hint="eastAsia"/>
        </w:rPr>
        <w:t>записи</w:t>
      </w:r>
      <w:r>
        <w:t></w:t>
      </w:r>
      <w:r>
        <w:rPr>
          <w:rFonts w:hint="eastAsia"/>
        </w:rPr>
        <w:t>в</w:t>
      </w:r>
      <w:r>
        <w:t></w:t>
      </w:r>
      <w:r>
        <w:rPr>
          <w:rFonts w:hint="eastAsia"/>
        </w:rPr>
        <w:t>телефоні</w:t>
      </w:r>
      <w:r>
        <w:t></w:t>
      </w:r>
      <w:r>
        <w:t></w:t>
      </w:r>
      <w:r>
        <w:rPr>
          <w:rFonts w:hint="eastAsia"/>
        </w:rPr>
        <w:t>текстові</w:t>
      </w:r>
      <w:r>
        <w:t></w:t>
      </w:r>
      <w:r>
        <w:rPr>
          <w:rFonts w:hint="eastAsia"/>
        </w:rPr>
        <w:t>повідомлення</w:t>
      </w:r>
      <w:r>
        <w:t></w:t>
      </w:r>
      <w:r>
        <w:rPr>
          <w:rFonts w:hint="eastAsia"/>
        </w:rPr>
        <w:t>тощо</w:t>
      </w:r>
      <w:r>
        <w:t></w:t>
      </w:r>
      <w:r>
        <w:t></w:t>
      </w:r>
      <w:r>
        <w:t></w:t>
      </w:r>
      <w:r>
        <w:rPr>
          <w:rFonts w:hint="eastAsia"/>
        </w:rPr>
        <w:t>у</w:t>
      </w:r>
      <w:r>
        <w:t></w:t>
      </w:r>
      <w:r>
        <w:t></w:t>
      </w:r>
      <w:r>
        <w:t></w:t>
      </w:r>
    </w:p>
    <w:p w:rsidR="00CF000F" w:rsidRDefault="00CF000F" w:rsidP="00CF000F">
      <w:r>
        <w:rPr>
          <w:rFonts w:hint="eastAsia"/>
        </w:rPr>
        <w:t>проаналізованих</w:t>
      </w:r>
      <w:r>
        <w:t></w:t>
      </w:r>
      <w:r>
        <w:rPr>
          <w:rFonts w:hint="eastAsia"/>
        </w:rPr>
        <w:t>кримінальних</w:t>
      </w:r>
      <w:r>
        <w:t></w:t>
      </w:r>
      <w:r>
        <w:rPr>
          <w:rFonts w:hint="eastAsia"/>
        </w:rPr>
        <w:t>проваджень</w:t>
      </w:r>
      <w:r>
        <w:t></w:t>
      </w:r>
      <w:r>
        <w:t></w:t>
      </w:r>
    </w:p>
    <w:p w:rsidR="00CF000F" w:rsidRDefault="00CF000F" w:rsidP="00CF000F">
      <w:r>
        <w:t></w:t>
      </w:r>
      <w:r>
        <w:t></w:t>
      </w:r>
      <w:r>
        <w:t></w:t>
      </w:r>
      <w:r>
        <w:rPr>
          <w:rFonts w:hint="eastAsia"/>
        </w:rPr>
        <w:t>Особа</w:t>
      </w:r>
      <w:r>
        <w:t></w:t>
      </w:r>
      <w:r>
        <w:rPr>
          <w:rFonts w:hint="eastAsia"/>
        </w:rPr>
        <w:t>злочинця</w:t>
      </w:r>
      <w:r>
        <w:t></w:t>
      </w:r>
      <w:r>
        <w:rPr>
          <w:rFonts w:hint="eastAsia"/>
        </w:rPr>
        <w:t>як</w:t>
      </w:r>
      <w:r>
        <w:t></w:t>
      </w:r>
      <w:r>
        <w:rPr>
          <w:rFonts w:hint="eastAsia"/>
        </w:rPr>
        <w:t>елемент</w:t>
      </w:r>
      <w:r>
        <w:t></w:t>
      </w:r>
      <w:r>
        <w:rPr>
          <w:rFonts w:hint="eastAsia"/>
        </w:rPr>
        <w:t>криміналістичної</w:t>
      </w:r>
      <w:r>
        <w:t></w:t>
      </w:r>
      <w:r>
        <w:rPr>
          <w:rFonts w:hint="eastAsia"/>
        </w:rPr>
        <w:t>характеристики</w:t>
      </w:r>
      <w:r>
        <w:t></w:t>
      </w:r>
      <w:r>
        <w:rPr>
          <w:rFonts w:hint="eastAsia"/>
        </w:rPr>
        <w:t>порушень</w:t>
      </w:r>
    </w:p>
    <w:p w:rsidR="00CF000F" w:rsidRDefault="00CF000F" w:rsidP="00CF000F">
      <w:r>
        <w:rPr>
          <w:rFonts w:hint="eastAsia"/>
        </w:rPr>
        <w:t>недоторканності</w:t>
      </w:r>
      <w:r>
        <w:t></w:t>
      </w:r>
      <w:r>
        <w:rPr>
          <w:rFonts w:hint="eastAsia"/>
        </w:rPr>
        <w:t>приватного</w:t>
      </w:r>
      <w:r>
        <w:t></w:t>
      </w:r>
      <w:r>
        <w:rPr>
          <w:rFonts w:hint="eastAsia"/>
        </w:rPr>
        <w:t>життя</w:t>
      </w:r>
      <w:r>
        <w:t></w:t>
      </w:r>
      <w:r>
        <w:rPr>
          <w:rFonts w:hint="eastAsia"/>
        </w:rPr>
        <w:t>характеризується</w:t>
      </w:r>
      <w:r>
        <w:t></w:t>
      </w:r>
      <w:r>
        <w:rPr>
          <w:rFonts w:hint="eastAsia"/>
        </w:rPr>
        <w:t>таким</w:t>
      </w:r>
      <w:r>
        <w:t></w:t>
      </w:r>
      <w:r>
        <w:rPr>
          <w:rFonts w:hint="eastAsia"/>
        </w:rPr>
        <w:t>чином</w:t>
      </w:r>
      <w:r>
        <w:t></w:t>
      </w:r>
    </w:p>
    <w:p w:rsidR="00CF000F" w:rsidRDefault="00CF000F" w:rsidP="00CF000F">
      <w:r>
        <w:rPr>
          <w:rFonts w:hint="eastAsia"/>
        </w:rPr>
        <w:t>правопорушення</w:t>
      </w:r>
      <w:r>
        <w:t></w:t>
      </w:r>
      <w:r>
        <w:rPr>
          <w:rFonts w:hint="eastAsia"/>
        </w:rPr>
        <w:t>вчиняється</w:t>
      </w:r>
      <w:r>
        <w:t></w:t>
      </w:r>
      <w:r>
        <w:rPr>
          <w:rFonts w:hint="eastAsia"/>
        </w:rPr>
        <w:t>особами</w:t>
      </w:r>
      <w:r>
        <w:t></w:t>
      </w:r>
      <w:r>
        <w:rPr>
          <w:rFonts w:hint="eastAsia"/>
        </w:rPr>
        <w:t>чоловічої</w:t>
      </w:r>
      <w:r>
        <w:t></w:t>
      </w:r>
      <w:r>
        <w:rPr>
          <w:rFonts w:hint="eastAsia"/>
        </w:rPr>
        <w:t>статі</w:t>
      </w:r>
      <w:r>
        <w:t></w:t>
      </w:r>
      <w:r>
        <w:rPr>
          <w:rFonts w:hint="eastAsia"/>
        </w:rPr>
        <w:t>у</w:t>
      </w:r>
      <w:r>
        <w:t></w:t>
      </w:r>
      <w:r>
        <w:rPr>
          <w:rFonts w:hint="eastAsia"/>
        </w:rPr>
        <w:t>віці</w:t>
      </w:r>
      <w:r>
        <w:t></w:t>
      </w:r>
      <w:r>
        <w:rPr>
          <w:rFonts w:hint="eastAsia"/>
        </w:rPr>
        <w:t>від</w:t>
      </w:r>
      <w:r>
        <w:t></w:t>
      </w:r>
      <w:r>
        <w:t></w:t>
      </w:r>
      <w:r>
        <w:t></w:t>
      </w:r>
      <w:r>
        <w:t></w:t>
      </w:r>
      <w:r>
        <w:rPr>
          <w:rFonts w:hint="eastAsia"/>
        </w:rPr>
        <w:t>до</w:t>
      </w:r>
      <w:r>
        <w:t></w:t>
      </w:r>
      <w:r>
        <w:t></w:t>
      </w:r>
      <w:r>
        <w:t></w:t>
      </w:r>
      <w:r>
        <w:t></w:t>
      </w:r>
      <w:r>
        <w:rPr>
          <w:rFonts w:hint="eastAsia"/>
        </w:rPr>
        <w:t>років</w:t>
      </w:r>
      <w:r>
        <w:t></w:t>
      </w:r>
    </w:p>
    <w:p w:rsidR="00CF000F" w:rsidRDefault="00CF000F" w:rsidP="00CF000F">
      <w:r>
        <w:rPr>
          <w:rFonts w:hint="eastAsia"/>
        </w:rPr>
        <w:t>специфічні</w:t>
      </w:r>
      <w:r>
        <w:t></w:t>
      </w:r>
      <w:r>
        <w:rPr>
          <w:rFonts w:hint="eastAsia"/>
        </w:rPr>
        <w:t>знання</w:t>
      </w:r>
      <w:r>
        <w:t></w:t>
      </w:r>
      <w:r>
        <w:rPr>
          <w:rFonts w:hint="eastAsia"/>
        </w:rPr>
        <w:t>та</w:t>
      </w:r>
      <w:r>
        <w:t></w:t>
      </w:r>
      <w:r>
        <w:rPr>
          <w:rFonts w:hint="eastAsia"/>
        </w:rPr>
        <w:t>навички</w:t>
      </w:r>
      <w:r>
        <w:t></w:t>
      </w:r>
      <w:r>
        <w:t></w:t>
      </w:r>
      <w:r>
        <w:rPr>
          <w:rFonts w:hint="eastAsia"/>
        </w:rPr>
        <w:t>отримані</w:t>
      </w:r>
      <w:r>
        <w:t></w:t>
      </w:r>
      <w:r>
        <w:rPr>
          <w:rFonts w:hint="eastAsia"/>
        </w:rPr>
        <w:t>під</w:t>
      </w:r>
      <w:r>
        <w:t></w:t>
      </w:r>
      <w:r>
        <w:rPr>
          <w:rFonts w:hint="eastAsia"/>
        </w:rPr>
        <w:t>час</w:t>
      </w:r>
      <w:r>
        <w:t></w:t>
      </w:r>
      <w:r>
        <w:rPr>
          <w:rFonts w:hint="eastAsia"/>
        </w:rPr>
        <w:t>роботи</w:t>
      </w:r>
      <w:r>
        <w:t></w:t>
      </w:r>
      <w:r>
        <w:rPr>
          <w:rFonts w:hint="eastAsia"/>
        </w:rPr>
        <w:t>в</w:t>
      </w:r>
      <w:r>
        <w:t></w:t>
      </w:r>
      <w:r>
        <w:rPr>
          <w:rFonts w:hint="eastAsia"/>
        </w:rPr>
        <w:t>правоохоронних</w:t>
      </w:r>
    </w:p>
    <w:p w:rsidR="00CF000F" w:rsidRDefault="00CF000F" w:rsidP="00CF000F">
      <w:r>
        <w:rPr>
          <w:rFonts w:hint="eastAsia"/>
        </w:rPr>
        <w:t>органах</w:t>
      </w:r>
      <w:r>
        <w:t></w:t>
      </w:r>
      <w:r>
        <w:t></w:t>
      </w:r>
      <w:r>
        <w:rPr>
          <w:rFonts w:hint="eastAsia"/>
        </w:rPr>
        <w:t>військових</w:t>
      </w:r>
      <w:r>
        <w:t></w:t>
      </w:r>
      <w:r>
        <w:rPr>
          <w:rFonts w:hint="eastAsia"/>
        </w:rPr>
        <w:t>формуваннях</w:t>
      </w:r>
      <w:r>
        <w:t></w:t>
      </w:r>
      <w:r>
        <w:t></w:t>
      </w:r>
      <w:r>
        <w:rPr>
          <w:rFonts w:hint="eastAsia"/>
        </w:rPr>
        <w:t>у</w:t>
      </w:r>
      <w:r>
        <w:t></w:t>
      </w:r>
      <w:r>
        <w:rPr>
          <w:rFonts w:hint="eastAsia"/>
        </w:rPr>
        <w:t>засобах</w:t>
      </w:r>
      <w:r>
        <w:t></w:t>
      </w:r>
      <w:r>
        <w:rPr>
          <w:rFonts w:hint="eastAsia"/>
        </w:rPr>
        <w:t>масової</w:t>
      </w:r>
      <w:r>
        <w:t></w:t>
      </w:r>
      <w:r>
        <w:rPr>
          <w:rFonts w:hint="eastAsia"/>
        </w:rPr>
        <w:t>інформації</w:t>
      </w:r>
      <w:r>
        <w:t></w:t>
      </w:r>
      <w:r>
        <w:rPr>
          <w:rFonts w:hint="eastAsia"/>
        </w:rPr>
        <w:t>й</w:t>
      </w:r>
      <w:r>
        <w:t></w:t>
      </w:r>
      <w:r>
        <w:rPr>
          <w:rFonts w:hint="eastAsia"/>
        </w:rPr>
        <w:t>інших</w:t>
      </w:r>
    </w:p>
    <w:p w:rsidR="00CF000F" w:rsidRDefault="00CF000F" w:rsidP="00CF000F">
      <w:r>
        <w:rPr>
          <w:rFonts w:hint="eastAsia"/>
        </w:rPr>
        <w:t>установах</w:t>
      </w:r>
      <w:r>
        <w:t></w:t>
      </w:r>
      <w:r>
        <w:rPr>
          <w:rFonts w:hint="eastAsia"/>
        </w:rPr>
        <w:t>та</w:t>
      </w:r>
      <w:r>
        <w:t></w:t>
      </w:r>
      <w:r>
        <w:rPr>
          <w:rFonts w:hint="eastAsia"/>
        </w:rPr>
        <w:t>організаціях</w:t>
      </w:r>
      <w:r>
        <w:t></w:t>
      </w:r>
      <w:r>
        <w:rPr>
          <w:rFonts w:hint="eastAsia"/>
        </w:rPr>
        <w:t>використовувалися</w:t>
      </w:r>
      <w:r>
        <w:t></w:t>
      </w:r>
      <w:r>
        <w:rPr>
          <w:rFonts w:hint="eastAsia"/>
        </w:rPr>
        <w:t>у</w:t>
      </w:r>
      <w:r>
        <w:t></w:t>
      </w:r>
      <w:r>
        <w:t></w:t>
      </w:r>
      <w:r>
        <w:t></w:t>
      </w:r>
      <w:r>
        <w:t></w:t>
      </w:r>
      <w:r>
        <w:t></w:t>
      </w:r>
      <w:r>
        <w:t></w:t>
      </w:r>
      <w:r>
        <w:rPr>
          <w:rFonts w:hint="eastAsia"/>
        </w:rPr>
        <w:t>від</w:t>
      </w:r>
      <w:r>
        <w:t></w:t>
      </w:r>
      <w:r>
        <w:rPr>
          <w:rFonts w:hint="eastAsia"/>
        </w:rPr>
        <w:t>загальної</w:t>
      </w:r>
      <w:r>
        <w:t></w:t>
      </w:r>
      <w:r>
        <w:rPr>
          <w:rFonts w:hint="eastAsia"/>
        </w:rPr>
        <w:t>кількості</w:t>
      </w:r>
    </w:p>
    <w:p w:rsidR="00CF000F" w:rsidRDefault="00CF000F" w:rsidP="00CF000F">
      <w:r>
        <w:rPr>
          <w:rFonts w:hint="eastAsia"/>
        </w:rPr>
        <w:t>вивчених</w:t>
      </w:r>
      <w:r>
        <w:t></w:t>
      </w:r>
      <w:r>
        <w:rPr>
          <w:rFonts w:hint="eastAsia"/>
        </w:rPr>
        <w:t>проваджень</w:t>
      </w:r>
      <w:r>
        <w:t></w:t>
      </w:r>
      <w:r>
        <w:t></w:t>
      </w:r>
      <w:r>
        <w:rPr>
          <w:rFonts w:hint="eastAsia"/>
        </w:rPr>
        <w:t>Серед</w:t>
      </w:r>
      <w:r>
        <w:t></w:t>
      </w:r>
      <w:r>
        <w:rPr>
          <w:rFonts w:hint="eastAsia"/>
        </w:rPr>
        <w:t>них</w:t>
      </w:r>
      <w:r>
        <w:t></w:t>
      </w:r>
      <w:r>
        <w:t></w:t>
      </w:r>
      <w:r>
        <w:t></w:t>
      </w:r>
      <w:r>
        <w:t></w:t>
      </w:r>
      <w:r>
        <w:t></w:t>
      </w:r>
      <w:r>
        <w:t></w:t>
      </w:r>
      <w:r>
        <w:rPr>
          <w:rFonts w:hint="eastAsia"/>
        </w:rPr>
        <w:t>осіб</w:t>
      </w:r>
      <w:r>
        <w:t></w:t>
      </w:r>
      <w:r>
        <w:t></w:t>
      </w:r>
      <w:r>
        <w:rPr>
          <w:rFonts w:hint="eastAsia"/>
        </w:rPr>
        <w:t>що</w:t>
      </w:r>
      <w:r>
        <w:t></w:t>
      </w:r>
      <w:r>
        <w:rPr>
          <w:rFonts w:hint="eastAsia"/>
        </w:rPr>
        <w:t>вчинили</w:t>
      </w:r>
      <w:r>
        <w:t></w:t>
      </w:r>
      <w:r>
        <w:rPr>
          <w:rFonts w:hint="eastAsia"/>
        </w:rPr>
        <w:t>злочин</w:t>
      </w:r>
      <w:r>
        <w:t></w:t>
      </w:r>
      <w:r>
        <w:rPr>
          <w:rFonts w:hint="eastAsia"/>
        </w:rPr>
        <w:t>досліджуваного</w:t>
      </w:r>
    </w:p>
    <w:p w:rsidR="00CF000F" w:rsidRDefault="00CF000F" w:rsidP="00CF000F">
      <w:r>
        <w:rPr>
          <w:rFonts w:hint="eastAsia"/>
        </w:rPr>
        <w:t>виду</w:t>
      </w:r>
      <w:r>
        <w:t></w:t>
      </w:r>
      <w:r>
        <w:t></w:t>
      </w:r>
      <w:r>
        <w:rPr>
          <w:rFonts w:hint="eastAsia"/>
        </w:rPr>
        <w:t>були</w:t>
      </w:r>
      <w:r>
        <w:t></w:t>
      </w:r>
      <w:r>
        <w:rPr>
          <w:rFonts w:hint="eastAsia"/>
        </w:rPr>
        <w:t>правоохоронцями</w:t>
      </w:r>
      <w:r>
        <w:t></w:t>
      </w:r>
      <w:r>
        <w:t></w:t>
      </w:r>
      <w:r>
        <w:t></w:t>
      </w:r>
      <w:r>
        <w:t></w:t>
      </w:r>
      <w:r>
        <w:t></w:t>
      </w:r>
      <w:r>
        <w:t></w:t>
      </w:r>
      <w:r>
        <w:t></w:t>
      </w:r>
      <w:r>
        <w:rPr>
          <w:rFonts w:hint="eastAsia"/>
        </w:rPr>
        <w:t>–</w:t>
      </w:r>
      <w:r>
        <w:t></w:t>
      </w:r>
      <w:r>
        <w:rPr>
          <w:rFonts w:hint="eastAsia"/>
        </w:rPr>
        <w:t>військовослужбовцями</w:t>
      </w:r>
      <w:r>
        <w:t></w:t>
      </w:r>
      <w:r>
        <w:t></w:t>
      </w:r>
      <w:r>
        <w:t></w:t>
      </w:r>
      <w:r>
        <w:t></w:t>
      </w:r>
      <w:r>
        <w:t></w:t>
      </w:r>
      <w:r>
        <w:t></w:t>
      </w:r>
      <w:r>
        <w:t></w:t>
      </w:r>
      <w:r>
        <w:rPr>
          <w:rFonts w:hint="eastAsia"/>
        </w:rPr>
        <w:t>–</w:t>
      </w:r>
    </w:p>
    <w:p w:rsidR="00CF000F" w:rsidRDefault="00CF000F" w:rsidP="00CF000F">
      <w:r>
        <w:rPr>
          <w:rFonts w:hint="eastAsia"/>
        </w:rPr>
        <w:t>журналістами</w:t>
      </w:r>
      <w:r>
        <w:t></w:t>
      </w:r>
      <w:r>
        <w:rPr>
          <w:rFonts w:hint="eastAsia"/>
        </w:rPr>
        <w:t>та</w:t>
      </w:r>
      <w:r>
        <w:t></w:t>
      </w:r>
      <w:r>
        <w:t></w:t>
      </w:r>
      <w:r>
        <w:t></w:t>
      </w:r>
      <w:r>
        <w:t></w:t>
      </w:r>
      <w:r>
        <w:t></w:t>
      </w:r>
      <w:r>
        <w:t></w:t>
      </w:r>
      <w:r>
        <w:rPr>
          <w:rFonts w:hint="eastAsia"/>
        </w:rPr>
        <w:t>–</w:t>
      </w:r>
      <w:r>
        <w:t></w:t>
      </w:r>
      <w:r>
        <w:rPr>
          <w:rFonts w:hint="eastAsia"/>
        </w:rPr>
        <w:t>представниками</w:t>
      </w:r>
      <w:r>
        <w:t></w:t>
      </w:r>
      <w:r>
        <w:rPr>
          <w:rFonts w:hint="eastAsia"/>
        </w:rPr>
        <w:t>інших</w:t>
      </w:r>
      <w:r>
        <w:t></w:t>
      </w:r>
      <w:r>
        <w:rPr>
          <w:rFonts w:hint="eastAsia"/>
        </w:rPr>
        <w:t>професій</w:t>
      </w:r>
      <w:r>
        <w:t></w:t>
      </w:r>
      <w:r>
        <w:rPr>
          <w:rFonts w:hint="eastAsia"/>
        </w:rPr>
        <w:t>На</w:t>
      </w:r>
      <w:r>
        <w:t></w:t>
      </w:r>
      <w:r>
        <w:rPr>
          <w:rFonts w:hint="eastAsia"/>
        </w:rPr>
        <w:t>момент</w:t>
      </w:r>
      <w:r>
        <w:t></w:t>
      </w:r>
      <w:r>
        <w:rPr>
          <w:rFonts w:hint="eastAsia"/>
        </w:rPr>
        <w:t>вчинення</w:t>
      </w:r>
    </w:p>
    <w:p w:rsidR="00CF000F" w:rsidRDefault="00CF000F" w:rsidP="00CF000F">
      <w:r>
        <w:rPr>
          <w:rFonts w:hint="eastAsia"/>
        </w:rPr>
        <w:t>злочину</w:t>
      </w:r>
      <w:r>
        <w:t></w:t>
      </w:r>
      <w:r>
        <w:t></w:t>
      </w:r>
      <w:r>
        <w:t></w:t>
      </w:r>
      <w:r>
        <w:t></w:t>
      </w:r>
      <w:r>
        <w:t></w:t>
      </w:r>
      <w:r>
        <w:t></w:t>
      </w:r>
      <w:r>
        <w:rPr>
          <w:rFonts w:hint="eastAsia"/>
        </w:rPr>
        <w:t>злочинців</w:t>
      </w:r>
      <w:r>
        <w:t></w:t>
      </w:r>
      <w:r>
        <w:rPr>
          <w:rFonts w:hint="eastAsia"/>
        </w:rPr>
        <w:t>не</w:t>
      </w:r>
      <w:r>
        <w:t></w:t>
      </w:r>
      <w:r>
        <w:rPr>
          <w:rFonts w:hint="eastAsia"/>
        </w:rPr>
        <w:t>перебували</w:t>
      </w:r>
      <w:r>
        <w:t></w:t>
      </w:r>
      <w:r>
        <w:rPr>
          <w:rFonts w:hint="eastAsia"/>
        </w:rPr>
        <w:t>в</w:t>
      </w:r>
      <w:r>
        <w:t></w:t>
      </w:r>
      <w:r>
        <w:rPr>
          <w:rFonts w:hint="eastAsia"/>
        </w:rPr>
        <w:t>трудових</w:t>
      </w:r>
      <w:r>
        <w:t></w:t>
      </w:r>
      <w:r>
        <w:rPr>
          <w:rFonts w:hint="eastAsia"/>
        </w:rPr>
        <w:t>відносинах</w:t>
      </w:r>
      <w:r>
        <w:t></w:t>
      </w:r>
    </w:p>
    <w:p w:rsidR="00CF000F" w:rsidRDefault="00CF000F" w:rsidP="00CF000F">
      <w:r>
        <w:rPr>
          <w:rFonts w:hint="eastAsia"/>
        </w:rPr>
        <w:t>У</w:t>
      </w:r>
      <w:r>
        <w:t></w:t>
      </w:r>
      <w:r>
        <w:rPr>
          <w:rFonts w:hint="eastAsia"/>
        </w:rPr>
        <w:t>більшості</w:t>
      </w:r>
      <w:r>
        <w:t></w:t>
      </w:r>
      <w:r>
        <w:rPr>
          <w:rFonts w:hint="eastAsia"/>
        </w:rPr>
        <w:t>випадків</w:t>
      </w:r>
      <w:r>
        <w:t></w:t>
      </w:r>
      <w:r>
        <w:t></w:t>
      </w:r>
      <w:r>
        <w:t></w:t>
      </w:r>
      <w:r>
        <w:t></w:t>
      </w:r>
      <w:r>
        <w:t></w:t>
      </w:r>
      <w:r>
        <w:t></w:t>
      </w:r>
      <w:r>
        <w:t></w:t>
      </w:r>
      <w:r>
        <w:t></w:t>
      </w:r>
      <w:r>
        <w:rPr>
          <w:rFonts w:hint="eastAsia"/>
        </w:rPr>
        <w:t>мотивом</w:t>
      </w:r>
      <w:r>
        <w:t></w:t>
      </w:r>
      <w:r>
        <w:rPr>
          <w:rFonts w:hint="eastAsia"/>
        </w:rPr>
        <w:t>вчинення</w:t>
      </w:r>
      <w:r>
        <w:t></w:t>
      </w:r>
      <w:r>
        <w:rPr>
          <w:rFonts w:hint="eastAsia"/>
        </w:rPr>
        <w:t>правопорушення</w:t>
      </w:r>
      <w:r>
        <w:t></w:t>
      </w:r>
      <w:r>
        <w:rPr>
          <w:rFonts w:hint="eastAsia"/>
        </w:rPr>
        <w:t>є</w:t>
      </w:r>
    </w:p>
    <w:p w:rsidR="00CF000F" w:rsidRDefault="00CF000F" w:rsidP="00CF000F">
      <w:r>
        <w:rPr>
          <w:rFonts w:hint="eastAsia"/>
        </w:rPr>
        <w:t>прагнення</w:t>
      </w:r>
      <w:r>
        <w:t></w:t>
      </w:r>
      <w:r>
        <w:rPr>
          <w:rFonts w:hint="eastAsia"/>
        </w:rPr>
        <w:t>особистого</w:t>
      </w:r>
      <w:r>
        <w:t></w:t>
      </w:r>
      <w:r>
        <w:rPr>
          <w:rFonts w:hint="eastAsia"/>
        </w:rPr>
        <w:t>збагачення</w:t>
      </w:r>
      <w:r>
        <w:t></w:t>
      </w:r>
      <w:r>
        <w:t></w:t>
      </w:r>
      <w:r>
        <w:rPr>
          <w:rFonts w:hint="eastAsia"/>
        </w:rPr>
        <w:t>шантаж</w:t>
      </w:r>
      <w:r>
        <w:t></w:t>
      </w:r>
      <w:r>
        <w:rPr>
          <w:rFonts w:hint="eastAsia"/>
        </w:rPr>
        <w:t>чи</w:t>
      </w:r>
      <w:r>
        <w:t></w:t>
      </w:r>
      <w:r>
        <w:rPr>
          <w:rFonts w:hint="eastAsia"/>
        </w:rPr>
        <w:t>вимагання</w:t>
      </w:r>
      <w:r>
        <w:t></w:t>
      </w:r>
      <w:r>
        <w:rPr>
          <w:rFonts w:hint="eastAsia"/>
        </w:rPr>
        <w:t>винагороди</w:t>
      </w:r>
      <w:r>
        <w:t></w:t>
      </w:r>
      <w:r>
        <w:t></w:t>
      </w:r>
      <w:r>
        <w:t></w:t>
      </w:r>
      <w:r>
        <w:rPr>
          <w:rFonts w:hint="eastAsia"/>
        </w:rPr>
        <w:t>помсти</w:t>
      </w:r>
      <w:r>
        <w:t></w:t>
      </w:r>
      <w:r>
        <w:rPr>
          <w:rFonts w:hint="eastAsia"/>
        </w:rPr>
        <w:t>–</w:t>
      </w:r>
    </w:p>
    <w:p w:rsidR="00CF000F" w:rsidRDefault="00CF000F" w:rsidP="00CF000F">
      <w:r>
        <w:t></w:t>
      </w:r>
      <w:r>
        <w:t></w:t>
      </w:r>
      <w:r>
        <w:rPr>
          <w:rFonts w:hint="eastAsia"/>
        </w:rPr>
        <w:t>провадження</w:t>
      </w:r>
      <w:r>
        <w:t></w:t>
      </w:r>
      <w:r>
        <w:t></w:t>
      </w:r>
      <w:r>
        <w:rPr>
          <w:rFonts w:hint="eastAsia"/>
        </w:rPr>
        <w:t>отримання</w:t>
      </w:r>
      <w:r>
        <w:t></w:t>
      </w:r>
      <w:r>
        <w:rPr>
          <w:rFonts w:hint="eastAsia"/>
        </w:rPr>
        <w:t>інформації</w:t>
      </w:r>
      <w:r>
        <w:t></w:t>
      </w:r>
      <w:r>
        <w:rPr>
          <w:rFonts w:hint="eastAsia"/>
        </w:rPr>
        <w:t>з</w:t>
      </w:r>
      <w:r>
        <w:t></w:t>
      </w:r>
      <w:r>
        <w:rPr>
          <w:rFonts w:hint="eastAsia"/>
        </w:rPr>
        <w:t>метою</w:t>
      </w:r>
      <w:r>
        <w:t></w:t>
      </w:r>
      <w:r>
        <w:rPr>
          <w:rFonts w:hint="eastAsia"/>
        </w:rPr>
        <w:t>її</w:t>
      </w:r>
      <w:r>
        <w:t></w:t>
      </w:r>
      <w:r>
        <w:rPr>
          <w:rFonts w:hint="eastAsia"/>
        </w:rPr>
        <w:t>подальшого</w:t>
      </w:r>
      <w:r>
        <w:t></w:t>
      </w:r>
      <w:r>
        <w:rPr>
          <w:rFonts w:hint="eastAsia"/>
        </w:rPr>
        <w:t>використання</w:t>
      </w:r>
      <w:r>
        <w:t></w:t>
      </w:r>
      <w:r>
        <w:rPr>
          <w:rFonts w:hint="eastAsia"/>
        </w:rPr>
        <w:t>у</w:t>
      </w:r>
    </w:p>
    <w:p w:rsidR="00CF000F" w:rsidRDefault="00CF000F" w:rsidP="00CF000F">
      <w:r>
        <w:rPr>
          <w:rFonts w:hint="eastAsia"/>
        </w:rPr>
        <w:t>власних</w:t>
      </w:r>
      <w:r>
        <w:t></w:t>
      </w:r>
      <w:r>
        <w:rPr>
          <w:rFonts w:hint="eastAsia"/>
        </w:rPr>
        <w:t>цілях</w:t>
      </w:r>
      <w:r>
        <w:t></w:t>
      </w:r>
      <w:r>
        <w:t></w:t>
      </w:r>
      <w:r>
        <w:rPr>
          <w:rFonts w:hint="eastAsia"/>
        </w:rPr>
        <w:t>без</w:t>
      </w:r>
      <w:r>
        <w:t></w:t>
      </w:r>
      <w:r>
        <w:rPr>
          <w:rFonts w:hint="eastAsia"/>
        </w:rPr>
        <w:t>оприлюднення</w:t>
      </w:r>
      <w:r>
        <w:t></w:t>
      </w:r>
      <w:r>
        <w:t></w:t>
      </w:r>
      <w:r>
        <w:rPr>
          <w:rFonts w:hint="eastAsia"/>
        </w:rPr>
        <w:t>–</w:t>
      </w:r>
      <w:r>
        <w:t></w:t>
      </w:r>
      <w:r>
        <w:t></w:t>
      </w:r>
      <w:r>
        <w:t></w:t>
      </w:r>
      <w:r>
        <w:rPr>
          <w:rFonts w:hint="eastAsia"/>
        </w:rPr>
        <w:t>провадження</w:t>
      </w:r>
      <w:r>
        <w:t></w:t>
      </w:r>
      <w:r>
        <w:t></w:t>
      </w:r>
      <w:r>
        <w:rPr>
          <w:rFonts w:hint="eastAsia"/>
        </w:rPr>
        <w:t>бажання</w:t>
      </w:r>
      <w:r>
        <w:t></w:t>
      </w:r>
      <w:r>
        <w:rPr>
          <w:rFonts w:hint="eastAsia"/>
        </w:rPr>
        <w:t>зіпсувати</w:t>
      </w:r>
      <w:r>
        <w:t></w:t>
      </w:r>
      <w:r>
        <w:rPr>
          <w:rFonts w:hint="eastAsia"/>
        </w:rPr>
        <w:t>ділову</w:t>
      </w:r>
    </w:p>
    <w:p w:rsidR="00CF000F" w:rsidRDefault="00CF000F" w:rsidP="00CF000F">
      <w:r>
        <w:rPr>
          <w:rFonts w:hint="eastAsia"/>
        </w:rPr>
        <w:t>репутацію</w:t>
      </w:r>
      <w:r>
        <w:t></w:t>
      </w:r>
      <w:r>
        <w:t></w:t>
      </w:r>
      <w:r>
        <w:rPr>
          <w:rFonts w:hint="eastAsia"/>
        </w:rPr>
        <w:t>зазіхання</w:t>
      </w:r>
      <w:r>
        <w:t></w:t>
      </w:r>
      <w:r>
        <w:rPr>
          <w:rFonts w:hint="eastAsia"/>
        </w:rPr>
        <w:t>на</w:t>
      </w:r>
      <w:r>
        <w:t></w:t>
      </w:r>
      <w:r>
        <w:rPr>
          <w:rFonts w:hint="eastAsia"/>
        </w:rPr>
        <w:t>повагу</w:t>
      </w:r>
      <w:r>
        <w:t></w:t>
      </w:r>
      <w:r>
        <w:rPr>
          <w:rFonts w:hint="eastAsia"/>
        </w:rPr>
        <w:t>до</w:t>
      </w:r>
      <w:r>
        <w:t></w:t>
      </w:r>
      <w:r>
        <w:rPr>
          <w:rFonts w:hint="eastAsia"/>
        </w:rPr>
        <w:t>гідності</w:t>
      </w:r>
      <w:r>
        <w:t></w:t>
      </w:r>
      <w:r>
        <w:rPr>
          <w:rFonts w:hint="eastAsia"/>
        </w:rPr>
        <w:t>та</w:t>
      </w:r>
      <w:r>
        <w:t></w:t>
      </w:r>
      <w:r>
        <w:rPr>
          <w:rFonts w:hint="eastAsia"/>
        </w:rPr>
        <w:t>честі</w:t>
      </w:r>
      <w:r>
        <w:t></w:t>
      </w:r>
      <w:r>
        <w:rPr>
          <w:rFonts w:hint="eastAsia"/>
        </w:rPr>
        <w:t>–</w:t>
      </w:r>
      <w:r>
        <w:t></w:t>
      </w:r>
      <w:r>
        <w:t></w:t>
      </w:r>
      <w:r>
        <w:t></w:t>
      </w:r>
      <w:r>
        <w:rPr>
          <w:rFonts w:hint="eastAsia"/>
        </w:rPr>
        <w:t>провадження</w:t>
      </w:r>
      <w:r>
        <w:t></w:t>
      </w:r>
    </w:p>
    <w:p w:rsidR="00CF000F" w:rsidRDefault="00CF000F" w:rsidP="00CF000F">
      <w:r>
        <w:t></w:t>
      </w:r>
      <w:r>
        <w:t></w:t>
      </w:r>
      <w:r>
        <w:t></w:t>
      </w:r>
      <w:r>
        <w:rPr>
          <w:rFonts w:hint="eastAsia"/>
        </w:rPr>
        <w:t>Кримінальне</w:t>
      </w:r>
      <w:r>
        <w:t></w:t>
      </w:r>
      <w:r>
        <w:rPr>
          <w:rFonts w:hint="eastAsia"/>
        </w:rPr>
        <w:t>провадження</w:t>
      </w:r>
      <w:r>
        <w:t></w:t>
      </w:r>
      <w:r>
        <w:rPr>
          <w:rFonts w:hint="eastAsia"/>
        </w:rPr>
        <w:t>щодо</w:t>
      </w:r>
      <w:r>
        <w:t></w:t>
      </w:r>
      <w:r>
        <w:rPr>
          <w:rFonts w:hint="eastAsia"/>
        </w:rPr>
        <w:t>порушення</w:t>
      </w:r>
      <w:r>
        <w:t></w:t>
      </w:r>
      <w:r>
        <w:rPr>
          <w:rFonts w:hint="eastAsia"/>
        </w:rPr>
        <w:t>недоторканності</w:t>
      </w:r>
    </w:p>
    <w:p w:rsidR="00CF000F" w:rsidRDefault="00CF000F" w:rsidP="00CF000F">
      <w:r>
        <w:rPr>
          <w:rFonts w:hint="eastAsia"/>
        </w:rPr>
        <w:t>приватного</w:t>
      </w:r>
      <w:r>
        <w:t></w:t>
      </w:r>
      <w:r>
        <w:rPr>
          <w:rFonts w:hint="eastAsia"/>
        </w:rPr>
        <w:t>життя</w:t>
      </w:r>
      <w:r>
        <w:t></w:t>
      </w:r>
      <w:r>
        <w:rPr>
          <w:rFonts w:hint="eastAsia"/>
        </w:rPr>
        <w:t>може</w:t>
      </w:r>
      <w:r>
        <w:t></w:t>
      </w:r>
      <w:r>
        <w:rPr>
          <w:rFonts w:hint="eastAsia"/>
        </w:rPr>
        <w:t>бути</w:t>
      </w:r>
      <w:r>
        <w:t></w:t>
      </w:r>
      <w:r>
        <w:rPr>
          <w:rFonts w:hint="eastAsia"/>
        </w:rPr>
        <w:t>розпочате</w:t>
      </w:r>
      <w:r>
        <w:t></w:t>
      </w:r>
      <w:r>
        <w:rPr>
          <w:rFonts w:hint="eastAsia"/>
        </w:rPr>
        <w:t>слідчим</w:t>
      </w:r>
      <w:r>
        <w:t></w:t>
      </w:r>
      <w:r>
        <w:t></w:t>
      </w:r>
      <w:r>
        <w:rPr>
          <w:rFonts w:hint="eastAsia"/>
        </w:rPr>
        <w:t>прокурором</w:t>
      </w:r>
      <w:r>
        <w:t></w:t>
      </w:r>
      <w:r>
        <w:rPr>
          <w:rFonts w:hint="eastAsia"/>
        </w:rPr>
        <w:t>виключно</w:t>
      </w:r>
      <w:r>
        <w:t></w:t>
      </w:r>
      <w:r>
        <w:rPr>
          <w:rFonts w:hint="eastAsia"/>
        </w:rPr>
        <w:t>на</w:t>
      </w:r>
    </w:p>
    <w:p w:rsidR="00CF000F" w:rsidRDefault="00CF000F" w:rsidP="00CF000F">
      <w:r>
        <w:rPr>
          <w:rFonts w:hint="eastAsia"/>
        </w:rPr>
        <w:t>підставі</w:t>
      </w:r>
      <w:r>
        <w:t></w:t>
      </w:r>
      <w:r>
        <w:rPr>
          <w:rFonts w:hint="eastAsia"/>
        </w:rPr>
        <w:t>заяви</w:t>
      </w:r>
      <w:r>
        <w:t></w:t>
      </w:r>
      <w:r>
        <w:rPr>
          <w:rFonts w:hint="eastAsia"/>
        </w:rPr>
        <w:t>потерпілого</w:t>
      </w:r>
      <w:r>
        <w:t></w:t>
      </w:r>
      <w:r>
        <w:t></w:t>
      </w:r>
      <w:r>
        <w:rPr>
          <w:rFonts w:hint="eastAsia"/>
        </w:rPr>
        <w:t>тобто</w:t>
      </w:r>
      <w:r>
        <w:t></w:t>
      </w:r>
      <w:r>
        <w:rPr>
          <w:rFonts w:hint="eastAsia"/>
        </w:rPr>
        <w:t>у</w:t>
      </w:r>
      <w:r>
        <w:t></w:t>
      </w:r>
      <w:r>
        <w:rPr>
          <w:rFonts w:hint="eastAsia"/>
        </w:rPr>
        <w:t>формі</w:t>
      </w:r>
      <w:r>
        <w:t></w:t>
      </w:r>
      <w:r>
        <w:rPr>
          <w:rFonts w:hint="eastAsia"/>
        </w:rPr>
        <w:t>приватного</w:t>
      </w:r>
      <w:r>
        <w:t></w:t>
      </w:r>
      <w:r>
        <w:rPr>
          <w:rFonts w:hint="eastAsia"/>
        </w:rPr>
        <w:t>обвинувачення</w:t>
      </w:r>
      <w:r>
        <w:t></w:t>
      </w:r>
      <w:r>
        <w:t></w:t>
      </w:r>
      <w:r>
        <w:rPr>
          <w:rFonts w:hint="eastAsia"/>
        </w:rPr>
        <w:t>Заява</w:t>
      </w:r>
      <w:r>
        <w:t></w:t>
      </w:r>
      <w:r>
        <w:rPr>
          <w:rFonts w:hint="eastAsia"/>
        </w:rPr>
        <w:t>не</w:t>
      </w:r>
    </w:p>
    <w:p w:rsidR="00CF000F" w:rsidRDefault="00CF000F" w:rsidP="00CF000F">
      <w:r>
        <w:rPr>
          <w:rFonts w:hint="eastAsia"/>
        </w:rPr>
        <w:t>може</w:t>
      </w:r>
      <w:r>
        <w:t></w:t>
      </w:r>
      <w:r>
        <w:rPr>
          <w:rFonts w:hint="eastAsia"/>
        </w:rPr>
        <w:t>ґрунтуватися</w:t>
      </w:r>
      <w:r>
        <w:t></w:t>
      </w:r>
      <w:r>
        <w:rPr>
          <w:rFonts w:hint="eastAsia"/>
        </w:rPr>
        <w:t>на</w:t>
      </w:r>
      <w:r>
        <w:t></w:t>
      </w:r>
      <w:r>
        <w:rPr>
          <w:rFonts w:hint="eastAsia"/>
        </w:rPr>
        <w:t>здогадках</w:t>
      </w:r>
      <w:r>
        <w:t></w:t>
      </w:r>
      <w:r>
        <w:rPr>
          <w:rFonts w:hint="eastAsia"/>
        </w:rPr>
        <w:t>та</w:t>
      </w:r>
      <w:r>
        <w:t></w:t>
      </w:r>
      <w:r>
        <w:rPr>
          <w:rFonts w:hint="eastAsia"/>
        </w:rPr>
        <w:t>припущеннях</w:t>
      </w:r>
      <w:r>
        <w:t></w:t>
      </w:r>
      <w:r>
        <w:rPr>
          <w:rFonts w:hint="eastAsia"/>
        </w:rPr>
        <w:t>заявника</w:t>
      </w:r>
      <w:r>
        <w:t></w:t>
      </w:r>
      <w:r>
        <w:t></w:t>
      </w:r>
    </w:p>
    <w:p w:rsidR="00CF000F" w:rsidRDefault="00CF000F" w:rsidP="00CF000F">
      <w:r>
        <w:t></w:t>
      </w:r>
      <w:r>
        <w:t></w:t>
      </w:r>
      <w:r>
        <w:t></w:t>
      </w:r>
    </w:p>
    <w:p w:rsidR="00CF000F" w:rsidRDefault="00CF000F" w:rsidP="00CF000F">
      <w:r>
        <w:rPr>
          <w:rFonts w:hint="eastAsia"/>
        </w:rPr>
        <w:t>Встановлені</w:t>
      </w:r>
      <w:r>
        <w:t></w:t>
      </w:r>
      <w:r>
        <w:rPr>
          <w:rFonts w:hint="eastAsia"/>
        </w:rPr>
        <w:t>випадки</w:t>
      </w:r>
      <w:r>
        <w:t></w:t>
      </w:r>
      <w:r>
        <w:rPr>
          <w:rFonts w:hint="eastAsia"/>
        </w:rPr>
        <w:t>подання</w:t>
      </w:r>
      <w:r>
        <w:t></w:t>
      </w:r>
      <w:r>
        <w:rPr>
          <w:rFonts w:hint="eastAsia"/>
        </w:rPr>
        <w:t>заяви</w:t>
      </w:r>
      <w:r>
        <w:t></w:t>
      </w:r>
      <w:r>
        <w:rPr>
          <w:rFonts w:hint="eastAsia"/>
        </w:rPr>
        <w:t>про</w:t>
      </w:r>
      <w:r>
        <w:t></w:t>
      </w:r>
      <w:r>
        <w:rPr>
          <w:rFonts w:hint="eastAsia"/>
        </w:rPr>
        <w:t>вчинене</w:t>
      </w:r>
      <w:r>
        <w:t></w:t>
      </w:r>
      <w:r>
        <w:rPr>
          <w:rFonts w:hint="eastAsia"/>
        </w:rPr>
        <w:t>порушення</w:t>
      </w:r>
    </w:p>
    <w:p w:rsidR="00CF000F" w:rsidRDefault="00CF000F" w:rsidP="00CF000F">
      <w:r>
        <w:rPr>
          <w:rFonts w:hint="eastAsia"/>
        </w:rPr>
        <w:t>недоторканності</w:t>
      </w:r>
      <w:r>
        <w:t></w:t>
      </w:r>
      <w:r>
        <w:rPr>
          <w:rFonts w:hint="eastAsia"/>
        </w:rPr>
        <w:t>приватного</w:t>
      </w:r>
      <w:r>
        <w:t></w:t>
      </w:r>
      <w:r>
        <w:rPr>
          <w:rFonts w:hint="eastAsia"/>
        </w:rPr>
        <w:t>життя</w:t>
      </w:r>
      <w:r>
        <w:t></w:t>
      </w:r>
      <w:r>
        <w:rPr>
          <w:rFonts w:hint="eastAsia"/>
        </w:rPr>
        <w:t>особою</w:t>
      </w:r>
      <w:r>
        <w:t></w:t>
      </w:r>
      <w:r>
        <w:t></w:t>
      </w:r>
      <w:r>
        <w:rPr>
          <w:rFonts w:hint="eastAsia"/>
        </w:rPr>
        <w:t>яка</w:t>
      </w:r>
      <w:r>
        <w:t></w:t>
      </w:r>
      <w:r>
        <w:rPr>
          <w:rFonts w:hint="eastAsia"/>
        </w:rPr>
        <w:t>збирала</w:t>
      </w:r>
      <w:r>
        <w:t></w:t>
      </w:r>
      <w:r>
        <w:t></w:t>
      </w:r>
      <w:r>
        <w:rPr>
          <w:rFonts w:hint="eastAsia"/>
        </w:rPr>
        <w:t>зберігала</w:t>
      </w:r>
      <w:r>
        <w:t></w:t>
      </w:r>
    </w:p>
    <w:p w:rsidR="00CF000F" w:rsidRDefault="00CF000F" w:rsidP="00CF000F">
      <w:r>
        <w:rPr>
          <w:rFonts w:hint="eastAsia"/>
        </w:rPr>
        <w:t>використовувала</w:t>
      </w:r>
      <w:r>
        <w:t></w:t>
      </w:r>
      <w:r>
        <w:rPr>
          <w:rFonts w:hint="eastAsia"/>
        </w:rPr>
        <w:t>чи</w:t>
      </w:r>
      <w:r>
        <w:t></w:t>
      </w:r>
      <w:r>
        <w:rPr>
          <w:rFonts w:hint="eastAsia"/>
        </w:rPr>
        <w:t>поширювала</w:t>
      </w:r>
      <w:r>
        <w:t></w:t>
      </w:r>
      <w:r>
        <w:rPr>
          <w:rFonts w:hint="eastAsia"/>
        </w:rPr>
        <w:t>конфіденційну</w:t>
      </w:r>
      <w:r>
        <w:t></w:t>
      </w:r>
      <w:r>
        <w:rPr>
          <w:rFonts w:hint="eastAsia"/>
        </w:rPr>
        <w:t>інформацію</w:t>
      </w:r>
      <w:r>
        <w:t></w:t>
      </w:r>
      <w:r>
        <w:rPr>
          <w:rFonts w:hint="eastAsia"/>
        </w:rPr>
        <w:t>про</w:t>
      </w:r>
      <w:r>
        <w:t></w:t>
      </w:r>
      <w:r>
        <w:rPr>
          <w:rFonts w:hint="eastAsia"/>
        </w:rPr>
        <w:t>особу</w:t>
      </w:r>
      <w:r>
        <w:t></w:t>
      </w:r>
      <w:r>
        <w:rPr>
          <w:rFonts w:hint="eastAsia"/>
        </w:rPr>
        <w:t>з</w:t>
      </w:r>
    </w:p>
    <w:p w:rsidR="00CF000F" w:rsidRDefault="00CF000F" w:rsidP="00CF000F">
      <w:r>
        <w:rPr>
          <w:rFonts w:hint="eastAsia"/>
        </w:rPr>
        <w:t>порушенням</w:t>
      </w:r>
      <w:r>
        <w:t></w:t>
      </w:r>
      <w:r>
        <w:rPr>
          <w:rFonts w:hint="eastAsia"/>
        </w:rPr>
        <w:t>встановленого</w:t>
      </w:r>
      <w:r>
        <w:t></w:t>
      </w:r>
      <w:r>
        <w:rPr>
          <w:rFonts w:hint="eastAsia"/>
        </w:rPr>
        <w:t>чинним</w:t>
      </w:r>
      <w:r>
        <w:t></w:t>
      </w:r>
      <w:r>
        <w:rPr>
          <w:rFonts w:hint="eastAsia"/>
        </w:rPr>
        <w:t>законодавством</w:t>
      </w:r>
      <w:r>
        <w:t></w:t>
      </w:r>
      <w:r>
        <w:rPr>
          <w:rFonts w:hint="eastAsia"/>
        </w:rPr>
        <w:t>України</w:t>
      </w:r>
      <w:r>
        <w:t></w:t>
      </w:r>
      <w:r>
        <w:rPr>
          <w:rFonts w:hint="eastAsia"/>
        </w:rPr>
        <w:t>порядку</w:t>
      </w:r>
      <w:r>
        <w:t></w:t>
      </w:r>
      <w:r>
        <w:t></w:t>
      </w:r>
      <w:r>
        <w:rPr>
          <w:rFonts w:hint="eastAsia"/>
        </w:rPr>
        <w:t>а</w:t>
      </w:r>
      <w:r>
        <w:t></w:t>
      </w:r>
      <w:r>
        <w:rPr>
          <w:rFonts w:hint="eastAsia"/>
        </w:rPr>
        <w:t>також</w:t>
      </w:r>
    </w:p>
    <w:p w:rsidR="00CF000F" w:rsidRDefault="00CF000F" w:rsidP="00CF000F">
      <w:r>
        <w:rPr>
          <w:rFonts w:hint="eastAsia"/>
        </w:rPr>
        <w:t>подання</w:t>
      </w:r>
      <w:r>
        <w:t></w:t>
      </w:r>
      <w:r>
        <w:rPr>
          <w:rFonts w:hint="eastAsia"/>
        </w:rPr>
        <w:t>заяв</w:t>
      </w:r>
      <w:r>
        <w:t></w:t>
      </w:r>
      <w:r>
        <w:rPr>
          <w:rFonts w:hint="eastAsia"/>
        </w:rPr>
        <w:t>особами</w:t>
      </w:r>
      <w:r>
        <w:t></w:t>
      </w:r>
      <w:r>
        <w:t></w:t>
      </w:r>
      <w:r>
        <w:rPr>
          <w:rFonts w:hint="eastAsia"/>
        </w:rPr>
        <w:t>які</w:t>
      </w:r>
      <w:r>
        <w:t></w:t>
      </w:r>
      <w:r>
        <w:rPr>
          <w:rFonts w:hint="eastAsia"/>
        </w:rPr>
        <w:t>були</w:t>
      </w:r>
      <w:r>
        <w:t></w:t>
      </w:r>
      <w:r>
        <w:rPr>
          <w:rFonts w:hint="eastAsia"/>
        </w:rPr>
        <w:t>пособниками</w:t>
      </w:r>
      <w:r>
        <w:t></w:t>
      </w:r>
      <w:r>
        <w:rPr>
          <w:rFonts w:hint="eastAsia"/>
        </w:rPr>
        <w:t>при</w:t>
      </w:r>
      <w:r>
        <w:t></w:t>
      </w:r>
      <w:r>
        <w:rPr>
          <w:rFonts w:hint="eastAsia"/>
        </w:rPr>
        <w:t>зборі</w:t>
      </w:r>
      <w:r>
        <w:t></w:t>
      </w:r>
      <w:r>
        <w:rPr>
          <w:rFonts w:hint="eastAsia"/>
        </w:rPr>
        <w:t>конфіденційної</w:t>
      </w:r>
    </w:p>
    <w:p w:rsidR="00CF000F" w:rsidRDefault="00CF000F" w:rsidP="00CF000F">
      <w:r>
        <w:rPr>
          <w:rFonts w:hint="eastAsia"/>
        </w:rPr>
        <w:t>інформації</w:t>
      </w:r>
      <w:r>
        <w:t></w:t>
      </w:r>
      <w:r>
        <w:t></w:t>
      </w:r>
      <w:r>
        <w:rPr>
          <w:rFonts w:hint="eastAsia"/>
        </w:rPr>
        <w:t>але</w:t>
      </w:r>
      <w:r>
        <w:t></w:t>
      </w:r>
      <w:r>
        <w:rPr>
          <w:rFonts w:hint="eastAsia"/>
        </w:rPr>
        <w:t>у</w:t>
      </w:r>
      <w:r>
        <w:t></w:t>
      </w:r>
      <w:r>
        <w:rPr>
          <w:rFonts w:hint="eastAsia"/>
        </w:rPr>
        <w:t>зв’язку</w:t>
      </w:r>
      <w:r>
        <w:t></w:t>
      </w:r>
      <w:r>
        <w:rPr>
          <w:rFonts w:hint="eastAsia"/>
        </w:rPr>
        <w:t>з</w:t>
      </w:r>
      <w:r>
        <w:t></w:t>
      </w:r>
      <w:r>
        <w:rPr>
          <w:rFonts w:hint="eastAsia"/>
        </w:rPr>
        <w:t>різними</w:t>
      </w:r>
      <w:r>
        <w:t></w:t>
      </w:r>
      <w:r>
        <w:rPr>
          <w:rFonts w:hint="eastAsia"/>
        </w:rPr>
        <w:t>обставинами</w:t>
      </w:r>
      <w:r>
        <w:t></w:t>
      </w:r>
      <w:r>
        <w:rPr>
          <w:rFonts w:hint="eastAsia"/>
        </w:rPr>
        <w:t>бажають</w:t>
      </w:r>
      <w:r>
        <w:t></w:t>
      </w:r>
      <w:r>
        <w:rPr>
          <w:rFonts w:hint="eastAsia"/>
        </w:rPr>
        <w:t>припинити</w:t>
      </w:r>
      <w:r>
        <w:t></w:t>
      </w:r>
      <w:r>
        <w:rPr>
          <w:rFonts w:hint="eastAsia"/>
        </w:rPr>
        <w:t>злочинну</w:t>
      </w:r>
    </w:p>
    <w:p w:rsidR="00CF000F" w:rsidRDefault="00CF000F" w:rsidP="00CF000F">
      <w:r>
        <w:rPr>
          <w:rFonts w:hint="eastAsia"/>
        </w:rPr>
        <w:t>діяльність</w:t>
      </w:r>
      <w:r>
        <w:t></w:t>
      </w:r>
      <w:r>
        <w:t></w:t>
      </w:r>
      <w:r>
        <w:rPr>
          <w:rFonts w:hint="eastAsia"/>
        </w:rPr>
        <w:t>страх</w:t>
      </w:r>
      <w:r>
        <w:t></w:t>
      </w:r>
      <w:r>
        <w:rPr>
          <w:rFonts w:hint="eastAsia"/>
        </w:rPr>
        <w:t>притягнення</w:t>
      </w:r>
      <w:r>
        <w:t></w:t>
      </w:r>
      <w:r>
        <w:rPr>
          <w:rFonts w:hint="eastAsia"/>
        </w:rPr>
        <w:t>до</w:t>
      </w:r>
      <w:r>
        <w:t></w:t>
      </w:r>
      <w:r>
        <w:rPr>
          <w:rFonts w:hint="eastAsia"/>
        </w:rPr>
        <w:t>кримінальної</w:t>
      </w:r>
      <w:r>
        <w:t></w:t>
      </w:r>
      <w:r>
        <w:rPr>
          <w:rFonts w:hint="eastAsia"/>
        </w:rPr>
        <w:t>відповідальності</w:t>
      </w:r>
      <w:r>
        <w:t></w:t>
      </w:r>
      <w:r>
        <w:t></w:t>
      </w:r>
      <w:r>
        <w:rPr>
          <w:rFonts w:hint="eastAsia"/>
        </w:rPr>
        <w:t>щире</w:t>
      </w:r>
      <w:r>
        <w:t></w:t>
      </w:r>
      <w:r>
        <w:rPr>
          <w:rFonts w:hint="eastAsia"/>
        </w:rPr>
        <w:t>каяття</w:t>
      </w:r>
    </w:p>
    <w:p w:rsidR="00CF000F" w:rsidRDefault="00CF000F" w:rsidP="00CF000F">
      <w:r>
        <w:rPr>
          <w:rFonts w:hint="eastAsia"/>
        </w:rPr>
        <w:t>тощо</w:t>
      </w:r>
      <w:r>
        <w:t></w:t>
      </w:r>
      <w:r>
        <w:t></w:t>
      </w:r>
      <w:r>
        <w:t></w:t>
      </w:r>
      <w:r>
        <w:rPr>
          <w:rFonts w:hint="eastAsia"/>
        </w:rPr>
        <w:t>Подання</w:t>
      </w:r>
      <w:r>
        <w:t></w:t>
      </w:r>
      <w:r>
        <w:rPr>
          <w:rFonts w:hint="eastAsia"/>
        </w:rPr>
        <w:t>такої</w:t>
      </w:r>
      <w:r>
        <w:t></w:t>
      </w:r>
      <w:r>
        <w:rPr>
          <w:rFonts w:hint="eastAsia"/>
        </w:rPr>
        <w:t>заяви</w:t>
      </w:r>
      <w:r>
        <w:t></w:t>
      </w:r>
      <w:r>
        <w:rPr>
          <w:rFonts w:hint="eastAsia"/>
        </w:rPr>
        <w:t>є</w:t>
      </w:r>
      <w:r>
        <w:t></w:t>
      </w:r>
      <w:r>
        <w:rPr>
          <w:rFonts w:hint="eastAsia"/>
        </w:rPr>
        <w:t>вольовим</w:t>
      </w:r>
      <w:r>
        <w:t></w:t>
      </w:r>
      <w:r>
        <w:rPr>
          <w:rFonts w:hint="eastAsia"/>
        </w:rPr>
        <w:t>актом</w:t>
      </w:r>
      <w:r>
        <w:t></w:t>
      </w:r>
      <w:r>
        <w:rPr>
          <w:rFonts w:hint="eastAsia"/>
        </w:rPr>
        <w:t>особи</w:t>
      </w:r>
      <w:r>
        <w:t></w:t>
      </w:r>
      <w:r>
        <w:rPr>
          <w:rFonts w:hint="eastAsia"/>
        </w:rPr>
        <w:t>та</w:t>
      </w:r>
      <w:r>
        <w:t></w:t>
      </w:r>
      <w:r>
        <w:rPr>
          <w:rFonts w:hint="eastAsia"/>
        </w:rPr>
        <w:t>свідчить</w:t>
      </w:r>
      <w:r>
        <w:t></w:t>
      </w:r>
      <w:r>
        <w:rPr>
          <w:rFonts w:hint="eastAsia"/>
        </w:rPr>
        <w:t>про</w:t>
      </w:r>
      <w:r>
        <w:t></w:t>
      </w:r>
      <w:r>
        <w:rPr>
          <w:rFonts w:hint="eastAsia"/>
        </w:rPr>
        <w:t>її</w:t>
      </w:r>
      <w:r>
        <w:t></w:t>
      </w:r>
      <w:r>
        <w:rPr>
          <w:rFonts w:hint="eastAsia"/>
        </w:rPr>
        <w:t>небажання</w:t>
      </w:r>
    </w:p>
    <w:p w:rsidR="00CF000F" w:rsidRDefault="00CF000F" w:rsidP="00CF000F">
      <w:r>
        <w:rPr>
          <w:rFonts w:hint="eastAsia"/>
        </w:rPr>
        <w:t>продовжувати</w:t>
      </w:r>
      <w:r>
        <w:t></w:t>
      </w:r>
      <w:r>
        <w:rPr>
          <w:rFonts w:hint="eastAsia"/>
        </w:rPr>
        <w:t>злочинну</w:t>
      </w:r>
      <w:r>
        <w:t></w:t>
      </w:r>
      <w:r>
        <w:rPr>
          <w:rFonts w:hint="eastAsia"/>
        </w:rPr>
        <w:t>діяльність</w:t>
      </w:r>
      <w:r>
        <w:t></w:t>
      </w:r>
      <w:r>
        <w:rPr>
          <w:rFonts w:hint="eastAsia"/>
        </w:rPr>
        <w:t>та</w:t>
      </w:r>
      <w:r>
        <w:t></w:t>
      </w:r>
      <w:r>
        <w:rPr>
          <w:rFonts w:hint="eastAsia"/>
        </w:rPr>
        <w:t>прагнення</w:t>
      </w:r>
      <w:r>
        <w:t></w:t>
      </w:r>
      <w:r>
        <w:rPr>
          <w:rFonts w:hint="eastAsia"/>
        </w:rPr>
        <w:t>пом’якшити</w:t>
      </w:r>
      <w:r>
        <w:t></w:t>
      </w:r>
      <w:r>
        <w:rPr>
          <w:rFonts w:hint="eastAsia"/>
        </w:rPr>
        <w:t>покарання</w:t>
      </w:r>
      <w:r>
        <w:t></w:t>
      </w:r>
      <w:r>
        <w:rPr>
          <w:rFonts w:hint="eastAsia"/>
        </w:rPr>
        <w:t>за</w:t>
      </w:r>
    </w:p>
    <w:p w:rsidR="00CF000F" w:rsidRDefault="00CF000F" w:rsidP="00CF000F">
      <w:r>
        <w:rPr>
          <w:rFonts w:hint="eastAsia"/>
        </w:rPr>
        <w:t>вчинене</w:t>
      </w:r>
      <w:r>
        <w:t></w:t>
      </w:r>
      <w:r>
        <w:rPr>
          <w:rFonts w:hint="eastAsia"/>
        </w:rPr>
        <w:t>правопорушення</w:t>
      </w:r>
      <w:r>
        <w:t></w:t>
      </w:r>
      <w:r>
        <w:t></w:t>
      </w:r>
      <w:r>
        <w:rPr>
          <w:rFonts w:hint="eastAsia"/>
        </w:rPr>
        <w:t>Така</w:t>
      </w:r>
      <w:r>
        <w:t></w:t>
      </w:r>
      <w:r>
        <w:rPr>
          <w:rFonts w:hint="eastAsia"/>
        </w:rPr>
        <w:t>заява</w:t>
      </w:r>
      <w:r>
        <w:t></w:t>
      </w:r>
      <w:r>
        <w:rPr>
          <w:rFonts w:hint="eastAsia"/>
        </w:rPr>
        <w:t>повинна</w:t>
      </w:r>
      <w:r>
        <w:t></w:t>
      </w:r>
      <w:r>
        <w:rPr>
          <w:rFonts w:hint="eastAsia"/>
        </w:rPr>
        <w:t>прийматися</w:t>
      </w:r>
      <w:r>
        <w:t></w:t>
      </w:r>
      <w:r>
        <w:rPr>
          <w:rFonts w:hint="eastAsia"/>
        </w:rPr>
        <w:t>службовою</w:t>
      </w:r>
      <w:r>
        <w:t></w:t>
      </w:r>
      <w:r>
        <w:rPr>
          <w:rFonts w:hint="eastAsia"/>
        </w:rPr>
        <w:t>особою</w:t>
      </w:r>
      <w:r>
        <w:t></w:t>
      </w:r>
      <w:r>
        <w:rPr>
          <w:rFonts w:hint="eastAsia"/>
        </w:rPr>
        <w:t>з</w:t>
      </w:r>
    </w:p>
    <w:p w:rsidR="00CF000F" w:rsidRDefault="00CF000F" w:rsidP="00CF000F">
      <w:r>
        <w:rPr>
          <w:rFonts w:hint="eastAsia"/>
        </w:rPr>
        <w:t>подальшим</w:t>
      </w:r>
      <w:r>
        <w:t></w:t>
      </w:r>
      <w:r>
        <w:rPr>
          <w:rFonts w:hint="eastAsia"/>
        </w:rPr>
        <w:t>повідомленням</w:t>
      </w:r>
      <w:r>
        <w:t></w:t>
      </w:r>
      <w:r>
        <w:rPr>
          <w:rFonts w:hint="eastAsia"/>
        </w:rPr>
        <w:t>особи</w:t>
      </w:r>
      <w:r>
        <w:t></w:t>
      </w:r>
      <w:r>
        <w:t></w:t>
      </w:r>
      <w:r>
        <w:rPr>
          <w:rFonts w:hint="eastAsia"/>
        </w:rPr>
        <w:t>чиї</w:t>
      </w:r>
      <w:r>
        <w:t></w:t>
      </w:r>
      <w:r>
        <w:rPr>
          <w:rFonts w:hint="eastAsia"/>
        </w:rPr>
        <w:t>права</w:t>
      </w:r>
      <w:r>
        <w:t></w:t>
      </w:r>
      <w:r>
        <w:rPr>
          <w:rFonts w:hint="eastAsia"/>
        </w:rPr>
        <w:t>було</w:t>
      </w:r>
      <w:r>
        <w:t></w:t>
      </w:r>
      <w:r>
        <w:rPr>
          <w:rFonts w:hint="eastAsia"/>
        </w:rPr>
        <w:t>порушено</w:t>
      </w:r>
      <w:r>
        <w:t></w:t>
      </w:r>
      <w:r>
        <w:t></w:t>
      </w:r>
      <w:r>
        <w:rPr>
          <w:rFonts w:hint="eastAsia"/>
        </w:rPr>
        <w:t>Після</w:t>
      </w:r>
      <w:r>
        <w:t></w:t>
      </w:r>
      <w:r>
        <w:rPr>
          <w:rFonts w:hint="eastAsia"/>
        </w:rPr>
        <w:t>отримання</w:t>
      </w:r>
    </w:p>
    <w:p w:rsidR="00CF000F" w:rsidRDefault="00CF000F" w:rsidP="00CF000F">
      <w:r>
        <w:rPr>
          <w:rFonts w:hint="eastAsia"/>
        </w:rPr>
        <w:t>заяви</w:t>
      </w:r>
      <w:r>
        <w:t></w:t>
      </w:r>
      <w:r>
        <w:rPr>
          <w:rFonts w:hint="eastAsia"/>
        </w:rPr>
        <w:t>від</w:t>
      </w:r>
      <w:r>
        <w:t></w:t>
      </w:r>
      <w:r>
        <w:rPr>
          <w:rFonts w:hint="eastAsia"/>
        </w:rPr>
        <w:t>потерпілого</w:t>
      </w:r>
      <w:r>
        <w:t></w:t>
      </w:r>
      <w:r>
        <w:rPr>
          <w:rFonts w:hint="eastAsia"/>
        </w:rPr>
        <w:t>дані</w:t>
      </w:r>
      <w:r>
        <w:t></w:t>
      </w:r>
      <w:r>
        <w:rPr>
          <w:rFonts w:hint="eastAsia"/>
        </w:rPr>
        <w:t>вносяться</w:t>
      </w:r>
      <w:r>
        <w:t></w:t>
      </w:r>
      <w:r>
        <w:rPr>
          <w:rFonts w:hint="eastAsia"/>
        </w:rPr>
        <w:t>до</w:t>
      </w:r>
      <w:r>
        <w:t></w:t>
      </w:r>
      <w:r>
        <w:rPr>
          <w:rFonts w:hint="eastAsia"/>
        </w:rPr>
        <w:t>ЄРДР</w:t>
      </w:r>
      <w:r>
        <w:t></w:t>
      </w:r>
      <w:r>
        <w:rPr>
          <w:rFonts w:hint="eastAsia"/>
        </w:rPr>
        <w:t>на</w:t>
      </w:r>
      <w:r>
        <w:t></w:t>
      </w:r>
      <w:r>
        <w:rPr>
          <w:rFonts w:hint="eastAsia"/>
        </w:rPr>
        <w:t>загальних</w:t>
      </w:r>
      <w:r>
        <w:t></w:t>
      </w:r>
      <w:r>
        <w:rPr>
          <w:rFonts w:hint="eastAsia"/>
        </w:rPr>
        <w:t>підставах</w:t>
      </w:r>
      <w:r>
        <w:t></w:t>
      </w:r>
      <w:r>
        <w:rPr>
          <w:rFonts w:hint="eastAsia"/>
        </w:rPr>
        <w:t>та</w:t>
      </w:r>
      <w:r>
        <w:t></w:t>
      </w:r>
      <w:r>
        <w:rPr>
          <w:rFonts w:hint="eastAsia"/>
        </w:rPr>
        <w:t>саме</w:t>
      </w:r>
    </w:p>
    <w:p w:rsidR="00CF000F" w:rsidRDefault="00CF000F" w:rsidP="00CF000F">
      <w:r>
        <w:rPr>
          <w:rFonts w:hint="eastAsia"/>
        </w:rPr>
        <w:t>заява</w:t>
      </w:r>
      <w:r>
        <w:t></w:t>
      </w:r>
      <w:r>
        <w:rPr>
          <w:rFonts w:hint="eastAsia"/>
        </w:rPr>
        <w:t>потерпілого</w:t>
      </w:r>
      <w:r>
        <w:t></w:t>
      </w:r>
      <w:r>
        <w:rPr>
          <w:rFonts w:hint="eastAsia"/>
        </w:rPr>
        <w:t>вважається</w:t>
      </w:r>
      <w:r>
        <w:t></w:t>
      </w:r>
      <w:r>
        <w:rPr>
          <w:rFonts w:hint="eastAsia"/>
        </w:rPr>
        <w:t>приводом</w:t>
      </w:r>
      <w:r>
        <w:t></w:t>
      </w:r>
      <w:r>
        <w:rPr>
          <w:rFonts w:hint="eastAsia"/>
        </w:rPr>
        <w:t>для</w:t>
      </w:r>
      <w:r>
        <w:t></w:t>
      </w:r>
      <w:r>
        <w:rPr>
          <w:rFonts w:hint="eastAsia"/>
        </w:rPr>
        <w:t>початку</w:t>
      </w:r>
      <w:r>
        <w:t></w:t>
      </w:r>
      <w:r>
        <w:rPr>
          <w:rFonts w:hint="eastAsia"/>
        </w:rPr>
        <w:t>досудового</w:t>
      </w:r>
      <w:r>
        <w:t></w:t>
      </w:r>
      <w:r>
        <w:rPr>
          <w:rFonts w:hint="eastAsia"/>
        </w:rPr>
        <w:t>розслідування</w:t>
      </w:r>
      <w:r>
        <w:t></w:t>
      </w:r>
    </w:p>
    <w:p w:rsidR="00CF000F" w:rsidRDefault="00CF000F" w:rsidP="00CF000F">
      <w:r>
        <w:t></w:t>
      </w:r>
      <w:r>
        <w:t></w:t>
      </w:r>
      <w:r>
        <w:t></w:t>
      </w:r>
      <w:r>
        <w:rPr>
          <w:rFonts w:hint="eastAsia"/>
        </w:rPr>
        <w:t>На</w:t>
      </w:r>
      <w:r>
        <w:t></w:t>
      </w:r>
      <w:r>
        <w:rPr>
          <w:rFonts w:hint="eastAsia"/>
        </w:rPr>
        <w:t>початковому</w:t>
      </w:r>
      <w:r>
        <w:t></w:t>
      </w:r>
      <w:r>
        <w:rPr>
          <w:rFonts w:hint="eastAsia"/>
        </w:rPr>
        <w:t>етапі</w:t>
      </w:r>
      <w:r>
        <w:t></w:t>
      </w:r>
      <w:r>
        <w:rPr>
          <w:rFonts w:hint="eastAsia"/>
        </w:rPr>
        <w:t>розслідування</w:t>
      </w:r>
      <w:r>
        <w:t></w:t>
      </w:r>
      <w:r>
        <w:rPr>
          <w:rFonts w:hint="eastAsia"/>
        </w:rPr>
        <w:t>порушень</w:t>
      </w:r>
      <w:r>
        <w:t></w:t>
      </w:r>
      <w:r>
        <w:rPr>
          <w:rFonts w:hint="eastAsia"/>
        </w:rPr>
        <w:t>недоторканності</w:t>
      </w:r>
    </w:p>
    <w:p w:rsidR="00CF000F" w:rsidRDefault="00CF000F" w:rsidP="00CF000F">
      <w:r>
        <w:rPr>
          <w:rFonts w:hint="eastAsia"/>
        </w:rPr>
        <w:t>приватного</w:t>
      </w:r>
      <w:r>
        <w:t></w:t>
      </w:r>
      <w:r>
        <w:rPr>
          <w:rFonts w:hint="eastAsia"/>
        </w:rPr>
        <w:t>життя</w:t>
      </w:r>
      <w:r>
        <w:t></w:t>
      </w:r>
      <w:r>
        <w:rPr>
          <w:rFonts w:hint="eastAsia"/>
        </w:rPr>
        <w:t>типові</w:t>
      </w:r>
      <w:r>
        <w:t></w:t>
      </w:r>
      <w:r>
        <w:rPr>
          <w:rFonts w:hint="eastAsia"/>
        </w:rPr>
        <w:t>слідчі</w:t>
      </w:r>
      <w:r>
        <w:t></w:t>
      </w:r>
      <w:r>
        <w:rPr>
          <w:rFonts w:hint="eastAsia"/>
        </w:rPr>
        <w:t>ситуації</w:t>
      </w:r>
      <w:r>
        <w:t></w:t>
      </w:r>
      <w:r>
        <w:rPr>
          <w:rFonts w:hint="eastAsia"/>
        </w:rPr>
        <w:t>класифіковано</w:t>
      </w:r>
      <w:r>
        <w:t></w:t>
      </w:r>
      <w:r>
        <w:rPr>
          <w:rFonts w:hint="eastAsia"/>
        </w:rPr>
        <w:t>за</w:t>
      </w:r>
      <w:r>
        <w:t></w:t>
      </w:r>
      <w:r>
        <w:rPr>
          <w:rFonts w:hint="eastAsia"/>
        </w:rPr>
        <w:t>такими</w:t>
      </w:r>
      <w:r>
        <w:t></w:t>
      </w:r>
      <w:r>
        <w:rPr>
          <w:rFonts w:hint="eastAsia"/>
        </w:rPr>
        <w:t>підставами</w:t>
      </w:r>
      <w:r>
        <w:t></w:t>
      </w:r>
      <w:r>
        <w:t></w:t>
      </w:r>
      <w:r>
        <w:t></w:t>
      </w:r>
      <w:r>
        <w:t></w:t>
      </w:r>
    </w:p>
    <w:p w:rsidR="00CF000F" w:rsidRDefault="00CF000F" w:rsidP="00CF000F">
      <w:r>
        <w:rPr>
          <w:rFonts w:hint="eastAsia"/>
        </w:rPr>
        <w:t>за</w:t>
      </w:r>
      <w:r>
        <w:t></w:t>
      </w:r>
      <w:r>
        <w:rPr>
          <w:rFonts w:hint="eastAsia"/>
        </w:rPr>
        <w:t>наявністю</w:t>
      </w:r>
      <w:r>
        <w:t></w:t>
      </w:r>
      <w:r>
        <w:rPr>
          <w:rFonts w:hint="eastAsia"/>
        </w:rPr>
        <w:t>інформації</w:t>
      </w:r>
      <w:r>
        <w:t></w:t>
      </w:r>
      <w:r>
        <w:rPr>
          <w:rFonts w:hint="eastAsia"/>
        </w:rPr>
        <w:t>про</w:t>
      </w:r>
      <w:r>
        <w:t></w:t>
      </w:r>
      <w:r>
        <w:rPr>
          <w:rFonts w:hint="eastAsia"/>
        </w:rPr>
        <w:t>час</w:t>
      </w:r>
      <w:r>
        <w:t></w:t>
      </w:r>
      <w:r>
        <w:rPr>
          <w:rFonts w:hint="eastAsia"/>
        </w:rPr>
        <w:t>вчинення</w:t>
      </w:r>
      <w:r>
        <w:t></w:t>
      </w:r>
      <w:r>
        <w:rPr>
          <w:rFonts w:hint="eastAsia"/>
        </w:rPr>
        <w:t>злочину</w:t>
      </w:r>
      <w:r>
        <w:t></w:t>
      </w:r>
      <w:r>
        <w:t></w:t>
      </w:r>
      <w:r>
        <w:rPr>
          <w:rFonts w:hint="eastAsia"/>
        </w:rPr>
        <w:t>потерпілий</w:t>
      </w:r>
      <w:r>
        <w:t></w:t>
      </w:r>
      <w:r>
        <w:rPr>
          <w:rFonts w:hint="eastAsia"/>
        </w:rPr>
        <w:t>повідомляє</w:t>
      </w:r>
      <w:r>
        <w:t></w:t>
      </w:r>
      <w:r>
        <w:rPr>
          <w:rFonts w:hint="eastAsia"/>
        </w:rPr>
        <w:t>про</w:t>
      </w:r>
    </w:p>
    <w:p w:rsidR="00CF000F" w:rsidRDefault="00CF000F" w:rsidP="00CF000F">
      <w:r>
        <w:rPr>
          <w:rFonts w:hint="eastAsia"/>
        </w:rPr>
        <w:t>факт</w:t>
      </w:r>
      <w:r>
        <w:t></w:t>
      </w:r>
      <w:r>
        <w:rPr>
          <w:rFonts w:hint="eastAsia"/>
        </w:rPr>
        <w:t>збирання</w:t>
      </w:r>
      <w:r>
        <w:t></w:t>
      </w:r>
      <w:r>
        <w:rPr>
          <w:rFonts w:hint="eastAsia"/>
        </w:rPr>
        <w:t>та</w:t>
      </w:r>
      <w:r>
        <w:t></w:t>
      </w:r>
      <w:r>
        <w:rPr>
          <w:rFonts w:hint="eastAsia"/>
        </w:rPr>
        <w:t>зберігання</w:t>
      </w:r>
      <w:r>
        <w:t></w:t>
      </w:r>
      <w:r>
        <w:rPr>
          <w:rFonts w:hint="eastAsia"/>
        </w:rPr>
        <w:t>конфіденційної</w:t>
      </w:r>
      <w:r>
        <w:t></w:t>
      </w:r>
      <w:r>
        <w:rPr>
          <w:rFonts w:hint="eastAsia"/>
        </w:rPr>
        <w:t>інформації</w:t>
      </w:r>
      <w:r>
        <w:t></w:t>
      </w:r>
      <w:r>
        <w:rPr>
          <w:rFonts w:hint="eastAsia"/>
        </w:rPr>
        <w:t>щодо</w:t>
      </w:r>
      <w:r>
        <w:t></w:t>
      </w:r>
      <w:r>
        <w:rPr>
          <w:rFonts w:hint="eastAsia"/>
        </w:rPr>
        <w:t>нього</w:t>
      </w:r>
      <w:r>
        <w:t></w:t>
      </w:r>
      <w:r>
        <w:rPr>
          <w:rFonts w:hint="eastAsia"/>
        </w:rPr>
        <w:t>та</w:t>
      </w:r>
      <w:r>
        <w:t></w:t>
      </w:r>
      <w:r>
        <w:rPr>
          <w:rFonts w:hint="eastAsia"/>
        </w:rPr>
        <w:t>про</w:t>
      </w:r>
      <w:r>
        <w:t></w:t>
      </w:r>
      <w:r>
        <w:rPr>
          <w:rFonts w:hint="eastAsia"/>
        </w:rPr>
        <w:t>час</w:t>
      </w:r>
      <w:r>
        <w:t></w:t>
      </w:r>
      <w:r>
        <w:rPr>
          <w:rFonts w:hint="eastAsia"/>
        </w:rPr>
        <w:t>і</w:t>
      </w:r>
    </w:p>
    <w:p w:rsidR="00CF000F" w:rsidRDefault="00CF000F" w:rsidP="00CF000F">
      <w:r>
        <w:rPr>
          <w:rFonts w:hint="eastAsia"/>
        </w:rPr>
        <w:t>місце</w:t>
      </w:r>
      <w:r>
        <w:t></w:t>
      </w:r>
      <w:r>
        <w:rPr>
          <w:rFonts w:hint="eastAsia"/>
        </w:rPr>
        <w:t>її</w:t>
      </w:r>
      <w:r>
        <w:t></w:t>
      </w:r>
      <w:r>
        <w:rPr>
          <w:rFonts w:hint="eastAsia"/>
        </w:rPr>
        <w:t>поширення</w:t>
      </w:r>
      <w:r>
        <w:t></w:t>
      </w:r>
      <w:r>
        <w:t></w:t>
      </w:r>
      <w:r>
        <w:rPr>
          <w:rFonts w:hint="eastAsia"/>
        </w:rPr>
        <w:t>потерпілий</w:t>
      </w:r>
      <w:r>
        <w:t></w:t>
      </w:r>
      <w:r>
        <w:rPr>
          <w:rFonts w:hint="eastAsia"/>
        </w:rPr>
        <w:t>повідомляє</w:t>
      </w:r>
      <w:r>
        <w:t></w:t>
      </w:r>
      <w:r>
        <w:rPr>
          <w:rFonts w:hint="eastAsia"/>
        </w:rPr>
        <w:t>про</w:t>
      </w:r>
      <w:r>
        <w:t></w:t>
      </w:r>
      <w:r>
        <w:rPr>
          <w:rFonts w:hint="eastAsia"/>
        </w:rPr>
        <w:t>факт</w:t>
      </w:r>
      <w:r>
        <w:t></w:t>
      </w:r>
      <w:r>
        <w:rPr>
          <w:rFonts w:hint="eastAsia"/>
        </w:rPr>
        <w:t>збирання</w:t>
      </w:r>
      <w:r>
        <w:t></w:t>
      </w:r>
      <w:r>
        <w:rPr>
          <w:rFonts w:hint="eastAsia"/>
        </w:rPr>
        <w:t>та</w:t>
      </w:r>
      <w:r>
        <w:t></w:t>
      </w:r>
      <w:r>
        <w:rPr>
          <w:rFonts w:hint="eastAsia"/>
        </w:rPr>
        <w:t>зберігання</w:t>
      </w:r>
    </w:p>
    <w:p w:rsidR="00CF000F" w:rsidRDefault="00CF000F" w:rsidP="00CF000F">
      <w:r>
        <w:rPr>
          <w:rFonts w:hint="eastAsia"/>
        </w:rPr>
        <w:t>конфіденційної</w:t>
      </w:r>
      <w:r>
        <w:t></w:t>
      </w:r>
      <w:r>
        <w:rPr>
          <w:rFonts w:hint="eastAsia"/>
        </w:rPr>
        <w:t>інформації</w:t>
      </w:r>
      <w:r>
        <w:t></w:t>
      </w:r>
      <w:r>
        <w:rPr>
          <w:rFonts w:hint="eastAsia"/>
        </w:rPr>
        <w:t>щодо</w:t>
      </w:r>
      <w:r>
        <w:t></w:t>
      </w:r>
      <w:r>
        <w:rPr>
          <w:rFonts w:hint="eastAsia"/>
        </w:rPr>
        <w:t>нього</w:t>
      </w:r>
      <w:r>
        <w:t></w:t>
      </w:r>
      <w:r>
        <w:t></w:t>
      </w:r>
      <w:r>
        <w:rPr>
          <w:rFonts w:hint="eastAsia"/>
        </w:rPr>
        <w:t>але</w:t>
      </w:r>
      <w:r>
        <w:t></w:t>
      </w:r>
      <w:r>
        <w:rPr>
          <w:rFonts w:hint="eastAsia"/>
        </w:rPr>
        <w:t>час</w:t>
      </w:r>
      <w:r>
        <w:t></w:t>
      </w:r>
      <w:r>
        <w:rPr>
          <w:rFonts w:hint="eastAsia"/>
        </w:rPr>
        <w:t>і</w:t>
      </w:r>
      <w:r>
        <w:t></w:t>
      </w:r>
      <w:r>
        <w:rPr>
          <w:rFonts w:hint="eastAsia"/>
        </w:rPr>
        <w:t>місце</w:t>
      </w:r>
      <w:r>
        <w:t></w:t>
      </w:r>
      <w:r>
        <w:rPr>
          <w:rFonts w:hint="eastAsia"/>
        </w:rPr>
        <w:t>її</w:t>
      </w:r>
      <w:r>
        <w:t></w:t>
      </w:r>
      <w:r>
        <w:rPr>
          <w:rFonts w:hint="eastAsia"/>
        </w:rPr>
        <w:t>поширення</w:t>
      </w:r>
      <w:r>
        <w:t></w:t>
      </w:r>
      <w:r>
        <w:rPr>
          <w:rFonts w:hint="eastAsia"/>
        </w:rPr>
        <w:t>йому</w:t>
      </w:r>
      <w:r>
        <w:t></w:t>
      </w:r>
      <w:r>
        <w:rPr>
          <w:rFonts w:hint="eastAsia"/>
        </w:rPr>
        <w:t>не</w:t>
      </w:r>
    </w:p>
    <w:p w:rsidR="00CF000F" w:rsidRDefault="00CF000F" w:rsidP="00CF000F">
      <w:r>
        <w:rPr>
          <w:rFonts w:hint="eastAsia"/>
        </w:rPr>
        <w:t>відоме</w:t>
      </w:r>
      <w:r>
        <w:t></w:t>
      </w:r>
      <w:r>
        <w:t></w:t>
      </w:r>
      <w:r>
        <w:t></w:t>
      </w:r>
      <w:r>
        <w:t></w:t>
      </w:r>
      <w:r>
        <w:t></w:t>
      </w:r>
      <w:r>
        <w:rPr>
          <w:rFonts w:hint="eastAsia"/>
        </w:rPr>
        <w:t>за</w:t>
      </w:r>
      <w:r>
        <w:t></w:t>
      </w:r>
      <w:r>
        <w:rPr>
          <w:rFonts w:hint="eastAsia"/>
        </w:rPr>
        <w:t>наявністю</w:t>
      </w:r>
      <w:r>
        <w:t></w:t>
      </w:r>
      <w:r>
        <w:rPr>
          <w:rFonts w:hint="eastAsia"/>
        </w:rPr>
        <w:t>інформації</w:t>
      </w:r>
      <w:r>
        <w:t></w:t>
      </w:r>
      <w:r>
        <w:rPr>
          <w:rFonts w:hint="eastAsia"/>
        </w:rPr>
        <w:t>про</w:t>
      </w:r>
      <w:r>
        <w:t></w:t>
      </w:r>
      <w:r>
        <w:rPr>
          <w:rFonts w:hint="eastAsia"/>
        </w:rPr>
        <w:t>особу</w:t>
      </w:r>
      <w:r>
        <w:t></w:t>
      </w:r>
      <w:r>
        <w:rPr>
          <w:rFonts w:hint="eastAsia"/>
        </w:rPr>
        <w:t>злочинця</w:t>
      </w:r>
      <w:r>
        <w:t></w:t>
      </w:r>
      <w:r>
        <w:t></w:t>
      </w:r>
      <w:r>
        <w:rPr>
          <w:rFonts w:hint="eastAsia"/>
        </w:rPr>
        <w:t>порушення</w:t>
      </w:r>
      <w:r>
        <w:t></w:t>
      </w:r>
      <w:r>
        <w:rPr>
          <w:rFonts w:hint="eastAsia"/>
        </w:rPr>
        <w:t>вчинено</w:t>
      </w:r>
    </w:p>
    <w:p w:rsidR="00CF000F" w:rsidRDefault="00CF000F" w:rsidP="00CF000F">
      <w:r>
        <w:rPr>
          <w:rFonts w:hint="eastAsia"/>
        </w:rPr>
        <w:t>відомою</w:t>
      </w:r>
      <w:r>
        <w:t></w:t>
      </w:r>
      <w:r>
        <w:rPr>
          <w:rFonts w:hint="eastAsia"/>
        </w:rPr>
        <w:t>потерпілому</w:t>
      </w:r>
      <w:r>
        <w:t></w:t>
      </w:r>
      <w:r>
        <w:rPr>
          <w:rFonts w:hint="eastAsia"/>
        </w:rPr>
        <w:t>особою</w:t>
      </w:r>
      <w:r>
        <w:t></w:t>
      </w:r>
      <w:r>
        <w:t></w:t>
      </w:r>
      <w:r>
        <w:rPr>
          <w:rFonts w:hint="eastAsia"/>
        </w:rPr>
        <w:t>порушення</w:t>
      </w:r>
      <w:r>
        <w:t></w:t>
      </w:r>
      <w:r>
        <w:rPr>
          <w:rFonts w:hint="eastAsia"/>
        </w:rPr>
        <w:t>вчинено</w:t>
      </w:r>
      <w:r>
        <w:t></w:t>
      </w:r>
      <w:r>
        <w:rPr>
          <w:rFonts w:hint="eastAsia"/>
        </w:rPr>
        <w:t>невідомою</w:t>
      </w:r>
      <w:r>
        <w:t></w:t>
      </w:r>
      <w:r>
        <w:rPr>
          <w:rFonts w:hint="eastAsia"/>
        </w:rPr>
        <w:t>потерпілому</w:t>
      </w:r>
    </w:p>
    <w:p w:rsidR="00CF000F" w:rsidRDefault="00CF000F" w:rsidP="00CF000F">
      <w:r>
        <w:rPr>
          <w:rFonts w:hint="eastAsia"/>
        </w:rPr>
        <w:t>особою</w:t>
      </w:r>
      <w:r>
        <w:t></w:t>
      </w:r>
      <w:r>
        <w:t></w:t>
      </w:r>
      <w:r>
        <w:rPr>
          <w:rFonts w:hint="eastAsia"/>
        </w:rPr>
        <w:t>виконавець</w:t>
      </w:r>
      <w:r>
        <w:t></w:t>
      </w:r>
      <w:r>
        <w:t></w:t>
      </w:r>
      <w:r>
        <w:t></w:t>
      </w:r>
      <w:r>
        <w:rPr>
          <w:rFonts w:hint="eastAsia"/>
        </w:rPr>
        <w:t>проте</w:t>
      </w:r>
      <w:r>
        <w:t></w:t>
      </w:r>
      <w:r>
        <w:rPr>
          <w:rFonts w:hint="eastAsia"/>
        </w:rPr>
        <w:t>потерпілий</w:t>
      </w:r>
      <w:r>
        <w:t></w:t>
      </w:r>
      <w:r>
        <w:rPr>
          <w:rFonts w:hint="eastAsia"/>
        </w:rPr>
        <w:t>знає</w:t>
      </w:r>
      <w:r>
        <w:t></w:t>
      </w:r>
      <w:r>
        <w:rPr>
          <w:rFonts w:hint="eastAsia"/>
        </w:rPr>
        <w:t>про</w:t>
      </w:r>
      <w:r>
        <w:t></w:t>
      </w:r>
      <w:r>
        <w:rPr>
          <w:rFonts w:hint="eastAsia"/>
        </w:rPr>
        <w:t>наявність</w:t>
      </w:r>
      <w:r>
        <w:t></w:t>
      </w:r>
      <w:r>
        <w:rPr>
          <w:rFonts w:hint="eastAsia"/>
        </w:rPr>
        <w:t>замовника</w:t>
      </w:r>
      <w:r>
        <w:t></w:t>
      </w:r>
      <w:r>
        <w:rPr>
          <w:rFonts w:hint="eastAsia"/>
        </w:rPr>
        <w:t>злочину</w:t>
      </w:r>
    </w:p>
    <w:p w:rsidR="00CF000F" w:rsidRDefault="00CF000F" w:rsidP="00CF000F">
      <w:r>
        <w:t></w:t>
      </w:r>
      <w:r>
        <w:rPr>
          <w:rFonts w:hint="eastAsia"/>
        </w:rPr>
        <w:t>організатор</w:t>
      </w:r>
      <w:r>
        <w:t></w:t>
      </w:r>
      <w:r>
        <w:t></w:t>
      </w:r>
      <w:r>
        <w:rPr>
          <w:rFonts w:hint="eastAsia"/>
        </w:rPr>
        <w:t>особа</w:t>
      </w:r>
      <w:r>
        <w:t></w:t>
      </w:r>
      <w:r>
        <w:rPr>
          <w:rFonts w:hint="eastAsia"/>
        </w:rPr>
        <w:t>якого</w:t>
      </w:r>
      <w:r>
        <w:t></w:t>
      </w:r>
      <w:r>
        <w:rPr>
          <w:rFonts w:hint="eastAsia"/>
        </w:rPr>
        <w:t>йому</w:t>
      </w:r>
      <w:r>
        <w:t></w:t>
      </w:r>
      <w:r>
        <w:rPr>
          <w:rFonts w:hint="eastAsia"/>
        </w:rPr>
        <w:t>відома</w:t>
      </w:r>
      <w:r>
        <w:t></w:t>
      </w:r>
      <w:r>
        <w:t></w:t>
      </w:r>
      <w:r>
        <w:rPr>
          <w:rFonts w:hint="eastAsia"/>
        </w:rPr>
        <w:t>порушення</w:t>
      </w:r>
      <w:r>
        <w:t></w:t>
      </w:r>
      <w:r>
        <w:rPr>
          <w:rFonts w:hint="eastAsia"/>
        </w:rPr>
        <w:t>вчинено</w:t>
      </w:r>
      <w:r>
        <w:t></w:t>
      </w:r>
      <w:r>
        <w:rPr>
          <w:rFonts w:hint="eastAsia"/>
        </w:rPr>
        <w:t>невідомою</w:t>
      </w:r>
    </w:p>
    <w:p w:rsidR="00CF000F" w:rsidRDefault="00CF000F" w:rsidP="00CF000F">
      <w:r>
        <w:rPr>
          <w:rFonts w:hint="eastAsia"/>
        </w:rPr>
        <w:t>потерпілому</w:t>
      </w:r>
      <w:r>
        <w:t></w:t>
      </w:r>
      <w:r>
        <w:rPr>
          <w:rFonts w:hint="eastAsia"/>
        </w:rPr>
        <w:t>особою</w:t>
      </w:r>
      <w:r>
        <w:t></w:t>
      </w:r>
      <w:r>
        <w:t></w:t>
      </w:r>
      <w:r>
        <w:t></w:t>
      </w:r>
      <w:r>
        <w:t></w:t>
      </w:r>
      <w:r>
        <w:t></w:t>
      </w:r>
      <w:r>
        <w:rPr>
          <w:rFonts w:hint="eastAsia"/>
        </w:rPr>
        <w:t>за</w:t>
      </w:r>
      <w:r>
        <w:t></w:t>
      </w:r>
      <w:r>
        <w:rPr>
          <w:rFonts w:hint="eastAsia"/>
        </w:rPr>
        <w:t>моментом</w:t>
      </w:r>
      <w:r>
        <w:t></w:t>
      </w:r>
      <w:r>
        <w:rPr>
          <w:rFonts w:hint="eastAsia"/>
        </w:rPr>
        <w:t>затримання</w:t>
      </w:r>
      <w:r>
        <w:t></w:t>
      </w:r>
      <w:r>
        <w:rPr>
          <w:rFonts w:hint="eastAsia"/>
        </w:rPr>
        <w:t>особи</w:t>
      </w:r>
      <w:r>
        <w:t></w:t>
      </w:r>
      <w:r>
        <w:t></w:t>
      </w:r>
      <w:r>
        <w:rPr>
          <w:rFonts w:hint="eastAsia"/>
        </w:rPr>
        <w:t>злочинець</w:t>
      </w:r>
      <w:r>
        <w:t></w:t>
      </w:r>
      <w:r>
        <w:rPr>
          <w:rFonts w:hint="eastAsia"/>
        </w:rPr>
        <w:t>затриманий</w:t>
      </w:r>
    </w:p>
    <w:p w:rsidR="00CF000F" w:rsidRDefault="00CF000F" w:rsidP="00CF000F">
      <w:r>
        <w:rPr>
          <w:rFonts w:hint="eastAsia"/>
        </w:rPr>
        <w:t>на</w:t>
      </w:r>
      <w:r>
        <w:t></w:t>
      </w:r>
      <w:r>
        <w:rPr>
          <w:rFonts w:hint="eastAsia"/>
        </w:rPr>
        <w:t>місці</w:t>
      </w:r>
      <w:r>
        <w:t></w:t>
      </w:r>
      <w:r>
        <w:rPr>
          <w:rFonts w:hint="eastAsia"/>
        </w:rPr>
        <w:t>вчинення</w:t>
      </w:r>
      <w:r>
        <w:t></w:t>
      </w:r>
      <w:r>
        <w:rPr>
          <w:rFonts w:hint="eastAsia"/>
        </w:rPr>
        <w:t>кримінального</w:t>
      </w:r>
      <w:r>
        <w:t></w:t>
      </w:r>
      <w:r>
        <w:rPr>
          <w:rFonts w:hint="eastAsia"/>
        </w:rPr>
        <w:t>правопорушення</w:t>
      </w:r>
      <w:r>
        <w:t></w:t>
      </w:r>
      <w:r>
        <w:rPr>
          <w:rFonts w:hint="eastAsia"/>
        </w:rPr>
        <w:t>в</w:t>
      </w:r>
      <w:r>
        <w:t></w:t>
      </w:r>
      <w:r>
        <w:rPr>
          <w:rFonts w:hint="eastAsia"/>
        </w:rPr>
        <w:t>момент</w:t>
      </w:r>
      <w:r>
        <w:t></w:t>
      </w:r>
      <w:r>
        <w:rPr>
          <w:rFonts w:hint="eastAsia"/>
        </w:rPr>
        <w:t>збирання</w:t>
      </w:r>
      <w:r>
        <w:t></w:t>
      </w:r>
    </w:p>
    <w:p w:rsidR="00CF000F" w:rsidRDefault="00CF000F" w:rsidP="00CF000F">
      <w:r>
        <w:rPr>
          <w:rFonts w:hint="eastAsia"/>
        </w:rPr>
        <w:t>знищення</w:t>
      </w:r>
      <w:r>
        <w:t></w:t>
      </w:r>
      <w:r>
        <w:t></w:t>
      </w:r>
      <w:r>
        <w:rPr>
          <w:rFonts w:hint="eastAsia"/>
        </w:rPr>
        <w:t>поширення</w:t>
      </w:r>
      <w:r>
        <w:t></w:t>
      </w:r>
      <w:r>
        <w:rPr>
          <w:rFonts w:hint="eastAsia"/>
        </w:rPr>
        <w:t>конфіденційної</w:t>
      </w:r>
      <w:r>
        <w:t></w:t>
      </w:r>
      <w:r>
        <w:rPr>
          <w:rFonts w:hint="eastAsia"/>
        </w:rPr>
        <w:t>інформації</w:t>
      </w:r>
      <w:r>
        <w:t></w:t>
      </w:r>
      <w:r>
        <w:rPr>
          <w:rFonts w:hint="eastAsia"/>
        </w:rPr>
        <w:t>тощо</w:t>
      </w:r>
      <w:r>
        <w:t></w:t>
      </w:r>
      <w:r>
        <w:t></w:t>
      </w:r>
      <w:r>
        <w:rPr>
          <w:rFonts w:hint="eastAsia"/>
        </w:rPr>
        <w:t>злочинець</w:t>
      </w:r>
      <w:r>
        <w:t></w:t>
      </w:r>
      <w:r>
        <w:rPr>
          <w:rFonts w:hint="eastAsia"/>
        </w:rPr>
        <w:t>затриманий</w:t>
      </w:r>
    </w:p>
    <w:p w:rsidR="00CF000F" w:rsidRDefault="00CF000F" w:rsidP="00CF000F">
      <w:r>
        <w:rPr>
          <w:rFonts w:hint="eastAsia"/>
        </w:rPr>
        <w:t>безпосередньо</w:t>
      </w:r>
      <w:r>
        <w:t></w:t>
      </w:r>
      <w:r>
        <w:rPr>
          <w:rFonts w:hint="eastAsia"/>
        </w:rPr>
        <w:t>після</w:t>
      </w:r>
      <w:r>
        <w:t></w:t>
      </w:r>
      <w:r>
        <w:rPr>
          <w:rFonts w:hint="eastAsia"/>
        </w:rPr>
        <w:t>вчинення</w:t>
      </w:r>
      <w:r>
        <w:t></w:t>
      </w:r>
      <w:r>
        <w:rPr>
          <w:rFonts w:hint="eastAsia"/>
        </w:rPr>
        <w:t>протиправних</w:t>
      </w:r>
      <w:r>
        <w:t></w:t>
      </w:r>
      <w:r>
        <w:rPr>
          <w:rFonts w:hint="eastAsia"/>
        </w:rPr>
        <w:t>діянь</w:t>
      </w:r>
      <w:r>
        <w:t></w:t>
      </w:r>
      <w:r>
        <w:t></w:t>
      </w:r>
      <w:r>
        <w:rPr>
          <w:rFonts w:hint="eastAsia"/>
        </w:rPr>
        <w:t>злочинець</w:t>
      </w:r>
      <w:r>
        <w:t></w:t>
      </w:r>
      <w:r>
        <w:rPr>
          <w:rFonts w:hint="eastAsia"/>
        </w:rPr>
        <w:t>затриманий</w:t>
      </w:r>
      <w:r>
        <w:t></w:t>
      </w:r>
      <w:r>
        <w:rPr>
          <w:rFonts w:hint="eastAsia"/>
        </w:rPr>
        <w:t>в</w:t>
      </w:r>
    </w:p>
    <w:p w:rsidR="00CF000F" w:rsidRDefault="00CF000F" w:rsidP="00CF000F">
      <w:r>
        <w:rPr>
          <w:rFonts w:hint="eastAsia"/>
        </w:rPr>
        <w:t>момент</w:t>
      </w:r>
      <w:r>
        <w:t></w:t>
      </w:r>
      <w:r>
        <w:rPr>
          <w:rFonts w:hint="eastAsia"/>
        </w:rPr>
        <w:t>повідомлення</w:t>
      </w:r>
      <w:r>
        <w:t></w:t>
      </w:r>
      <w:r>
        <w:rPr>
          <w:rFonts w:hint="eastAsia"/>
        </w:rPr>
        <w:t>власнику</w:t>
      </w:r>
      <w:r>
        <w:t></w:t>
      </w:r>
      <w:r>
        <w:rPr>
          <w:rFonts w:hint="eastAsia"/>
        </w:rPr>
        <w:t>конфіденційної</w:t>
      </w:r>
      <w:r>
        <w:t></w:t>
      </w:r>
      <w:r>
        <w:rPr>
          <w:rFonts w:hint="eastAsia"/>
        </w:rPr>
        <w:t>інформації</w:t>
      </w:r>
      <w:r>
        <w:t></w:t>
      </w:r>
      <w:r>
        <w:rPr>
          <w:rFonts w:hint="eastAsia"/>
        </w:rPr>
        <w:t>про</w:t>
      </w:r>
      <w:r>
        <w:t></w:t>
      </w:r>
      <w:r>
        <w:rPr>
          <w:rFonts w:hint="eastAsia"/>
        </w:rPr>
        <w:t>наміри</w:t>
      </w:r>
    </w:p>
    <w:p w:rsidR="00CF000F" w:rsidRDefault="00CF000F" w:rsidP="00CF000F">
      <w:r>
        <w:rPr>
          <w:rFonts w:hint="eastAsia"/>
        </w:rPr>
        <w:t>використати</w:t>
      </w:r>
      <w:r>
        <w:t></w:t>
      </w:r>
      <w:r>
        <w:rPr>
          <w:rFonts w:hint="eastAsia"/>
        </w:rPr>
        <w:t>наявну</w:t>
      </w:r>
      <w:r>
        <w:t></w:t>
      </w:r>
      <w:r>
        <w:rPr>
          <w:rFonts w:hint="eastAsia"/>
        </w:rPr>
        <w:t>в</w:t>
      </w:r>
      <w:r>
        <w:t></w:t>
      </w:r>
      <w:r>
        <w:rPr>
          <w:rFonts w:hint="eastAsia"/>
        </w:rPr>
        <w:t>нього</w:t>
      </w:r>
      <w:r>
        <w:t></w:t>
      </w:r>
      <w:r>
        <w:rPr>
          <w:rFonts w:hint="eastAsia"/>
        </w:rPr>
        <w:t>інформацію</w:t>
      </w:r>
      <w:r>
        <w:t></w:t>
      </w:r>
      <w:r>
        <w:t></w:t>
      </w:r>
      <w:r>
        <w:rPr>
          <w:rFonts w:hint="eastAsia"/>
        </w:rPr>
        <w:t>злочинець</w:t>
      </w:r>
      <w:r>
        <w:t></w:t>
      </w:r>
      <w:r>
        <w:rPr>
          <w:rFonts w:hint="eastAsia"/>
        </w:rPr>
        <w:t>не</w:t>
      </w:r>
      <w:r>
        <w:t></w:t>
      </w:r>
      <w:r>
        <w:rPr>
          <w:rFonts w:hint="eastAsia"/>
        </w:rPr>
        <w:t>затриманий</w:t>
      </w:r>
      <w:r>
        <w:t></w:t>
      </w:r>
      <w:r>
        <w:rPr>
          <w:rFonts w:hint="eastAsia"/>
        </w:rPr>
        <w:t>і</w:t>
      </w:r>
      <w:r>
        <w:t></w:t>
      </w:r>
      <w:r>
        <w:rPr>
          <w:rFonts w:hint="eastAsia"/>
        </w:rPr>
        <w:t>його</w:t>
      </w:r>
      <w:r>
        <w:t></w:t>
      </w:r>
      <w:r>
        <w:rPr>
          <w:rFonts w:hint="eastAsia"/>
        </w:rPr>
        <w:t>особа</w:t>
      </w:r>
    </w:p>
    <w:p w:rsidR="00CF000F" w:rsidRDefault="00CF000F" w:rsidP="00CF000F">
      <w:r>
        <w:rPr>
          <w:rFonts w:hint="eastAsia"/>
        </w:rPr>
        <w:t>не</w:t>
      </w:r>
      <w:r>
        <w:t></w:t>
      </w:r>
      <w:r>
        <w:rPr>
          <w:rFonts w:hint="eastAsia"/>
        </w:rPr>
        <w:t>встановлена</w:t>
      </w:r>
      <w:r>
        <w:t></w:t>
      </w:r>
    </w:p>
    <w:p w:rsidR="00CF000F" w:rsidRDefault="00CF000F" w:rsidP="00CF000F">
      <w:r>
        <w:t></w:t>
      </w:r>
      <w:r>
        <w:t></w:t>
      </w:r>
      <w:r>
        <w:t></w:t>
      </w:r>
    </w:p>
    <w:p w:rsidR="00CF000F" w:rsidRDefault="00CF000F" w:rsidP="00CF000F">
      <w:r>
        <w:t></w:t>
      </w:r>
      <w:r>
        <w:t></w:t>
      </w:r>
      <w:r>
        <w:t></w:t>
      </w:r>
      <w:r>
        <w:rPr>
          <w:rFonts w:hint="eastAsia"/>
        </w:rPr>
        <w:t>Типовими</w:t>
      </w:r>
      <w:r>
        <w:t></w:t>
      </w:r>
      <w:r>
        <w:rPr>
          <w:rFonts w:hint="eastAsia"/>
        </w:rPr>
        <w:t>слідчими</w:t>
      </w:r>
      <w:r>
        <w:t></w:t>
      </w:r>
      <w:r>
        <w:rPr>
          <w:rFonts w:hint="eastAsia"/>
        </w:rPr>
        <w:t>версіями</w:t>
      </w:r>
      <w:r>
        <w:t></w:t>
      </w:r>
      <w:r>
        <w:rPr>
          <w:rFonts w:hint="eastAsia"/>
        </w:rPr>
        <w:t>початкового</w:t>
      </w:r>
      <w:r>
        <w:t></w:t>
      </w:r>
      <w:r>
        <w:rPr>
          <w:rFonts w:hint="eastAsia"/>
        </w:rPr>
        <w:t>етапу</w:t>
      </w:r>
      <w:r>
        <w:t></w:t>
      </w:r>
      <w:r>
        <w:rPr>
          <w:rFonts w:hint="eastAsia"/>
        </w:rPr>
        <w:t>розслідування</w:t>
      </w:r>
    </w:p>
    <w:p w:rsidR="00CF000F" w:rsidRDefault="00CF000F" w:rsidP="00CF000F">
      <w:r>
        <w:rPr>
          <w:rFonts w:hint="eastAsia"/>
        </w:rPr>
        <w:t>порушень</w:t>
      </w:r>
      <w:r>
        <w:t></w:t>
      </w:r>
      <w:r>
        <w:rPr>
          <w:rFonts w:hint="eastAsia"/>
        </w:rPr>
        <w:t>недоторканності</w:t>
      </w:r>
      <w:r>
        <w:t></w:t>
      </w:r>
      <w:r>
        <w:rPr>
          <w:rFonts w:hint="eastAsia"/>
        </w:rPr>
        <w:t>приватного</w:t>
      </w:r>
      <w:r>
        <w:t></w:t>
      </w:r>
      <w:r>
        <w:rPr>
          <w:rFonts w:hint="eastAsia"/>
        </w:rPr>
        <w:t>життя</w:t>
      </w:r>
      <w:r>
        <w:t></w:t>
      </w:r>
      <w:r>
        <w:rPr>
          <w:rFonts w:hint="eastAsia"/>
        </w:rPr>
        <w:t>є</w:t>
      </w:r>
      <w:r>
        <w:t></w:t>
      </w:r>
      <w:r>
        <w:t></w:t>
      </w:r>
      <w:r>
        <w:t></w:t>
      </w:r>
      <w:r>
        <w:t></w:t>
      </w:r>
      <w:r>
        <w:t></w:t>
      </w:r>
      <w:r>
        <w:rPr>
          <w:rFonts w:hint="eastAsia"/>
        </w:rPr>
        <w:t>порушення</w:t>
      </w:r>
      <w:r>
        <w:t></w:t>
      </w:r>
      <w:r>
        <w:rPr>
          <w:rFonts w:hint="eastAsia"/>
        </w:rPr>
        <w:t>недоторканності</w:t>
      </w:r>
    </w:p>
    <w:p w:rsidR="00CF000F" w:rsidRDefault="00CF000F" w:rsidP="00CF000F">
      <w:r>
        <w:rPr>
          <w:rFonts w:hint="eastAsia"/>
        </w:rPr>
        <w:t>приватного</w:t>
      </w:r>
      <w:r>
        <w:t></w:t>
      </w:r>
      <w:r>
        <w:rPr>
          <w:rFonts w:hint="eastAsia"/>
        </w:rPr>
        <w:t>життя</w:t>
      </w:r>
      <w:r>
        <w:t></w:t>
      </w:r>
      <w:r>
        <w:rPr>
          <w:rFonts w:hint="eastAsia"/>
        </w:rPr>
        <w:t>вчинене</w:t>
      </w:r>
      <w:r>
        <w:t></w:t>
      </w:r>
      <w:r>
        <w:rPr>
          <w:rFonts w:hint="eastAsia"/>
        </w:rPr>
        <w:t>за</w:t>
      </w:r>
      <w:r>
        <w:t></w:t>
      </w:r>
      <w:r>
        <w:rPr>
          <w:rFonts w:hint="eastAsia"/>
        </w:rPr>
        <w:t>тих</w:t>
      </w:r>
      <w:r>
        <w:t></w:t>
      </w:r>
      <w:r>
        <w:rPr>
          <w:rFonts w:hint="eastAsia"/>
        </w:rPr>
        <w:t>обставин</w:t>
      </w:r>
      <w:r>
        <w:t></w:t>
      </w:r>
      <w:r>
        <w:t></w:t>
      </w:r>
      <w:r>
        <w:rPr>
          <w:rFonts w:hint="eastAsia"/>
        </w:rPr>
        <w:t>про</w:t>
      </w:r>
      <w:r>
        <w:t></w:t>
      </w:r>
      <w:r>
        <w:rPr>
          <w:rFonts w:hint="eastAsia"/>
        </w:rPr>
        <w:t>які</w:t>
      </w:r>
      <w:r>
        <w:t></w:t>
      </w:r>
      <w:r>
        <w:rPr>
          <w:rFonts w:hint="eastAsia"/>
        </w:rPr>
        <w:t>повідомив</w:t>
      </w:r>
      <w:r>
        <w:t></w:t>
      </w:r>
      <w:r>
        <w:rPr>
          <w:rFonts w:hint="eastAsia"/>
        </w:rPr>
        <w:t>потерпілий</w:t>
      </w:r>
      <w:r>
        <w:t></w:t>
      </w:r>
      <w:r>
        <w:t></w:t>
      </w:r>
      <w:r>
        <w:t></w:t>
      </w:r>
      <w:r>
        <w:t></w:t>
      </w:r>
    </w:p>
    <w:p w:rsidR="00CF000F" w:rsidRDefault="00CF000F" w:rsidP="00CF000F">
      <w:r>
        <w:rPr>
          <w:rFonts w:hint="eastAsia"/>
        </w:rPr>
        <w:t>порушення</w:t>
      </w:r>
      <w:r>
        <w:t></w:t>
      </w:r>
      <w:r>
        <w:rPr>
          <w:rFonts w:hint="eastAsia"/>
        </w:rPr>
        <w:t>недоторканності</w:t>
      </w:r>
      <w:r>
        <w:t></w:t>
      </w:r>
      <w:r>
        <w:rPr>
          <w:rFonts w:hint="eastAsia"/>
        </w:rPr>
        <w:t>приватного</w:t>
      </w:r>
      <w:r>
        <w:t></w:t>
      </w:r>
      <w:r>
        <w:rPr>
          <w:rFonts w:hint="eastAsia"/>
        </w:rPr>
        <w:t>життя</w:t>
      </w:r>
      <w:r>
        <w:t></w:t>
      </w:r>
      <w:r>
        <w:rPr>
          <w:rFonts w:hint="eastAsia"/>
        </w:rPr>
        <w:t>вчинене</w:t>
      </w:r>
      <w:r>
        <w:t></w:t>
      </w:r>
      <w:r>
        <w:rPr>
          <w:rFonts w:hint="eastAsia"/>
        </w:rPr>
        <w:t>у</w:t>
      </w:r>
      <w:r>
        <w:t></w:t>
      </w:r>
      <w:r>
        <w:rPr>
          <w:rFonts w:hint="eastAsia"/>
        </w:rPr>
        <w:t>сукупності</w:t>
      </w:r>
      <w:r>
        <w:t></w:t>
      </w:r>
      <w:r>
        <w:rPr>
          <w:rFonts w:hint="eastAsia"/>
        </w:rPr>
        <w:t>з</w:t>
      </w:r>
      <w:r>
        <w:t></w:t>
      </w:r>
      <w:r>
        <w:rPr>
          <w:rFonts w:hint="eastAsia"/>
        </w:rPr>
        <w:t>іншими</w:t>
      </w:r>
    </w:p>
    <w:p w:rsidR="00CF000F" w:rsidRDefault="00CF000F" w:rsidP="00CF000F">
      <w:r>
        <w:rPr>
          <w:rFonts w:hint="eastAsia"/>
        </w:rPr>
        <w:t>кримінальними</w:t>
      </w:r>
      <w:r>
        <w:t></w:t>
      </w:r>
      <w:r>
        <w:rPr>
          <w:rFonts w:hint="eastAsia"/>
        </w:rPr>
        <w:t>правопорушеннями</w:t>
      </w:r>
      <w:r>
        <w:t></w:t>
      </w:r>
      <w:r>
        <w:t></w:t>
      </w:r>
      <w:r>
        <w:rPr>
          <w:rFonts w:hint="eastAsia"/>
        </w:rPr>
        <w:t>зловживання</w:t>
      </w:r>
      <w:r>
        <w:t></w:t>
      </w:r>
      <w:r>
        <w:rPr>
          <w:rFonts w:hint="eastAsia"/>
        </w:rPr>
        <w:t>службовим</w:t>
      </w:r>
      <w:r>
        <w:t></w:t>
      </w:r>
      <w:r>
        <w:rPr>
          <w:rFonts w:hint="eastAsia"/>
        </w:rPr>
        <w:t>становищем</w:t>
      </w:r>
      <w:r>
        <w:t></w:t>
      </w:r>
    </w:p>
    <w:p w:rsidR="00CF000F" w:rsidRDefault="00CF000F" w:rsidP="00CF000F">
      <w:r>
        <w:rPr>
          <w:rFonts w:hint="eastAsia"/>
        </w:rPr>
        <w:t>тощо</w:t>
      </w:r>
      <w:r>
        <w:t></w:t>
      </w:r>
      <w:r>
        <w:t></w:t>
      </w:r>
      <w:r>
        <w:t></w:t>
      </w:r>
      <w:r>
        <w:t></w:t>
      </w:r>
      <w:r>
        <w:t></w:t>
      </w:r>
      <w:r>
        <w:t></w:t>
      </w:r>
      <w:r>
        <w:rPr>
          <w:rFonts w:hint="eastAsia"/>
        </w:rPr>
        <w:t>спочатку</w:t>
      </w:r>
      <w:r>
        <w:t></w:t>
      </w:r>
      <w:r>
        <w:rPr>
          <w:rFonts w:hint="eastAsia"/>
        </w:rPr>
        <w:t>умисел</w:t>
      </w:r>
      <w:r>
        <w:t></w:t>
      </w:r>
      <w:r>
        <w:rPr>
          <w:rFonts w:hint="eastAsia"/>
        </w:rPr>
        <w:t>злочинця</w:t>
      </w:r>
      <w:r>
        <w:t></w:t>
      </w:r>
      <w:r>
        <w:rPr>
          <w:rFonts w:hint="eastAsia"/>
        </w:rPr>
        <w:t>був</w:t>
      </w:r>
      <w:r>
        <w:t></w:t>
      </w:r>
      <w:r>
        <w:rPr>
          <w:rFonts w:hint="eastAsia"/>
        </w:rPr>
        <w:t>спрямований</w:t>
      </w:r>
      <w:r>
        <w:t></w:t>
      </w:r>
      <w:r>
        <w:rPr>
          <w:rFonts w:hint="eastAsia"/>
        </w:rPr>
        <w:t>на</w:t>
      </w:r>
      <w:r>
        <w:t></w:t>
      </w:r>
      <w:r>
        <w:rPr>
          <w:rFonts w:hint="eastAsia"/>
        </w:rPr>
        <w:t>вчинення</w:t>
      </w:r>
      <w:r>
        <w:t></w:t>
      </w:r>
      <w:r>
        <w:rPr>
          <w:rFonts w:hint="eastAsia"/>
        </w:rPr>
        <w:t>іншого</w:t>
      </w:r>
    </w:p>
    <w:p w:rsidR="00CF000F" w:rsidRDefault="00CF000F" w:rsidP="00CF000F">
      <w:r>
        <w:rPr>
          <w:rFonts w:hint="eastAsia"/>
        </w:rPr>
        <w:t>кримінального</w:t>
      </w:r>
      <w:r>
        <w:t></w:t>
      </w:r>
      <w:r>
        <w:rPr>
          <w:rFonts w:hint="eastAsia"/>
        </w:rPr>
        <w:t>правопорушення</w:t>
      </w:r>
      <w:r>
        <w:t></w:t>
      </w:r>
      <w:r>
        <w:t></w:t>
      </w:r>
      <w:r>
        <w:rPr>
          <w:rFonts w:hint="eastAsia"/>
        </w:rPr>
        <w:t>шахрайство</w:t>
      </w:r>
      <w:r>
        <w:t></w:t>
      </w:r>
      <w:r>
        <w:t></w:t>
      </w:r>
      <w:r>
        <w:rPr>
          <w:rFonts w:hint="eastAsia"/>
        </w:rPr>
        <w:t>тощо</w:t>
      </w:r>
      <w:r>
        <w:t></w:t>
      </w:r>
      <w:r>
        <w:t></w:t>
      </w:r>
      <w:r>
        <w:t></w:t>
      </w:r>
      <w:r>
        <w:rPr>
          <w:rFonts w:hint="eastAsia"/>
        </w:rPr>
        <w:t>але</w:t>
      </w:r>
      <w:r>
        <w:t></w:t>
      </w:r>
      <w:r>
        <w:rPr>
          <w:rFonts w:hint="eastAsia"/>
        </w:rPr>
        <w:t>потім</w:t>
      </w:r>
      <w:r>
        <w:t></w:t>
      </w:r>
      <w:r>
        <w:rPr>
          <w:rFonts w:hint="eastAsia"/>
        </w:rPr>
        <w:t>було</w:t>
      </w:r>
      <w:r>
        <w:t></w:t>
      </w:r>
      <w:r>
        <w:rPr>
          <w:rFonts w:hint="eastAsia"/>
        </w:rPr>
        <w:t>вчинене</w:t>
      </w:r>
    </w:p>
    <w:p w:rsidR="00CF000F" w:rsidRDefault="00CF000F" w:rsidP="00CF000F">
      <w:r>
        <w:rPr>
          <w:rFonts w:hint="eastAsia"/>
        </w:rPr>
        <w:t>порушення</w:t>
      </w:r>
      <w:r>
        <w:t></w:t>
      </w:r>
      <w:r>
        <w:rPr>
          <w:rFonts w:hint="eastAsia"/>
        </w:rPr>
        <w:t>недоторканності</w:t>
      </w:r>
      <w:r>
        <w:t></w:t>
      </w:r>
      <w:r>
        <w:rPr>
          <w:rFonts w:hint="eastAsia"/>
        </w:rPr>
        <w:t>приватного</w:t>
      </w:r>
      <w:r>
        <w:t></w:t>
      </w:r>
      <w:r>
        <w:rPr>
          <w:rFonts w:hint="eastAsia"/>
        </w:rPr>
        <w:t>життя</w:t>
      </w:r>
      <w:r>
        <w:t></w:t>
      </w:r>
      <w:r>
        <w:t></w:t>
      </w:r>
      <w:r>
        <w:t></w:t>
      </w:r>
      <w:r>
        <w:t></w:t>
      </w:r>
      <w:r>
        <w:t></w:t>
      </w:r>
      <w:r>
        <w:rPr>
          <w:rFonts w:hint="eastAsia"/>
        </w:rPr>
        <w:t>здійснене</w:t>
      </w:r>
      <w:r>
        <w:t></w:t>
      </w:r>
      <w:r>
        <w:rPr>
          <w:rFonts w:hint="eastAsia"/>
        </w:rPr>
        <w:t>інсценування</w:t>
      </w:r>
    </w:p>
    <w:p w:rsidR="00CF000F" w:rsidRDefault="00CF000F" w:rsidP="00CF000F">
      <w:r>
        <w:rPr>
          <w:rFonts w:hint="eastAsia"/>
        </w:rPr>
        <w:t>порушення</w:t>
      </w:r>
      <w:r>
        <w:t></w:t>
      </w:r>
      <w:r>
        <w:rPr>
          <w:rFonts w:hint="eastAsia"/>
        </w:rPr>
        <w:t>недоторканності</w:t>
      </w:r>
      <w:r>
        <w:t></w:t>
      </w:r>
      <w:r>
        <w:rPr>
          <w:rFonts w:hint="eastAsia"/>
        </w:rPr>
        <w:t>приватного</w:t>
      </w:r>
      <w:r>
        <w:t></w:t>
      </w:r>
      <w:r>
        <w:rPr>
          <w:rFonts w:hint="eastAsia"/>
        </w:rPr>
        <w:t>життя</w:t>
      </w:r>
      <w:r>
        <w:t></w:t>
      </w:r>
      <w:r>
        <w:rPr>
          <w:rFonts w:hint="eastAsia"/>
        </w:rPr>
        <w:t>потерпілим</w:t>
      </w:r>
      <w:r>
        <w:t></w:t>
      </w:r>
      <w:r>
        <w:t></w:t>
      </w:r>
      <w:r>
        <w:t></w:t>
      </w:r>
      <w:r>
        <w:t></w:t>
      </w:r>
      <w:r>
        <w:t></w:t>
      </w:r>
      <w:r>
        <w:rPr>
          <w:rFonts w:hint="eastAsia"/>
        </w:rPr>
        <w:t>має</w:t>
      </w:r>
      <w:r>
        <w:t></w:t>
      </w:r>
      <w:r>
        <w:rPr>
          <w:rFonts w:hint="eastAsia"/>
        </w:rPr>
        <w:t>місце</w:t>
      </w:r>
      <w:r>
        <w:t></w:t>
      </w:r>
      <w:r>
        <w:rPr>
          <w:rFonts w:hint="eastAsia"/>
        </w:rPr>
        <w:t>обмова</w:t>
      </w:r>
    </w:p>
    <w:p w:rsidR="00CF000F" w:rsidRDefault="00CF000F" w:rsidP="00CF000F">
      <w:r>
        <w:rPr>
          <w:rFonts w:hint="eastAsia"/>
        </w:rPr>
        <w:t>потерпілим</w:t>
      </w:r>
      <w:r>
        <w:t></w:t>
      </w:r>
      <w:r>
        <w:rPr>
          <w:rFonts w:hint="eastAsia"/>
        </w:rPr>
        <w:t>конкретної</w:t>
      </w:r>
      <w:r>
        <w:t></w:t>
      </w:r>
      <w:r>
        <w:rPr>
          <w:rFonts w:hint="eastAsia"/>
        </w:rPr>
        <w:t>особи</w:t>
      </w:r>
      <w:r>
        <w:t></w:t>
      </w:r>
      <w:r>
        <w:t></w:t>
      </w:r>
      <w:r>
        <w:rPr>
          <w:rFonts w:hint="eastAsia"/>
        </w:rPr>
        <w:t>порушення</w:t>
      </w:r>
      <w:r>
        <w:t></w:t>
      </w:r>
      <w:r>
        <w:rPr>
          <w:rFonts w:hint="eastAsia"/>
        </w:rPr>
        <w:t>недоторканності</w:t>
      </w:r>
      <w:r>
        <w:t></w:t>
      </w:r>
      <w:r>
        <w:rPr>
          <w:rFonts w:hint="eastAsia"/>
        </w:rPr>
        <w:t>приватного</w:t>
      </w:r>
      <w:r>
        <w:t></w:t>
      </w:r>
      <w:r>
        <w:rPr>
          <w:rFonts w:hint="eastAsia"/>
        </w:rPr>
        <w:t>життя</w:t>
      </w:r>
    </w:p>
    <w:p w:rsidR="00CF000F" w:rsidRDefault="00CF000F" w:rsidP="00CF000F">
      <w:r>
        <w:rPr>
          <w:rFonts w:hint="eastAsia"/>
        </w:rPr>
        <w:t>вчинене</w:t>
      </w:r>
      <w:r>
        <w:t></w:t>
      </w:r>
      <w:r>
        <w:rPr>
          <w:rFonts w:hint="eastAsia"/>
        </w:rPr>
        <w:t>не</w:t>
      </w:r>
      <w:r>
        <w:t></w:t>
      </w:r>
      <w:r>
        <w:rPr>
          <w:rFonts w:hint="eastAsia"/>
        </w:rPr>
        <w:t>було</w:t>
      </w:r>
      <w:r>
        <w:t></w:t>
      </w:r>
    </w:p>
    <w:p w:rsidR="00CF000F" w:rsidRDefault="00CF000F" w:rsidP="00CF000F">
      <w:r>
        <w:t></w:t>
      </w:r>
      <w:r>
        <w:t></w:t>
      </w:r>
      <w:r>
        <w:t></w:t>
      </w:r>
      <w:r>
        <w:rPr>
          <w:rFonts w:hint="eastAsia"/>
        </w:rPr>
        <w:t>Для</w:t>
      </w:r>
      <w:r>
        <w:t></w:t>
      </w:r>
      <w:r>
        <w:rPr>
          <w:rFonts w:hint="eastAsia"/>
        </w:rPr>
        <w:t>вирішення</w:t>
      </w:r>
      <w:r>
        <w:t></w:t>
      </w:r>
      <w:r>
        <w:rPr>
          <w:rFonts w:hint="eastAsia"/>
        </w:rPr>
        <w:t>слідчих</w:t>
      </w:r>
      <w:r>
        <w:t></w:t>
      </w:r>
      <w:r>
        <w:rPr>
          <w:rFonts w:hint="eastAsia"/>
        </w:rPr>
        <w:t>ситуацій</w:t>
      </w:r>
      <w:r>
        <w:t></w:t>
      </w:r>
      <w:r>
        <w:rPr>
          <w:rFonts w:hint="eastAsia"/>
        </w:rPr>
        <w:t>початкового</w:t>
      </w:r>
      <w:r>
        <w:t></w:t>
      </w:r>
      <w:r>
        <w:rPr>
          <w:rFonts w:hint="eastAsia"/>
        </w:rPr>
        <w:t>етапу</w:t>
      </w:r>
      <w:r>
        <w:t></w:t>
      </w:r>
      <w:r>
        <w:rPr>
          <w:rFonts w:hint="eastAsia"/>
        </w:rPr>
        <w:t>розслідування</w:t>
      </w:r>
      <w:r>
        <w:t></w:t>
      </w:r>
      <w:r>
        <w:t></w:t>
      </w:r>
      <w:r>
        <w:rPr>
          <w:rFonts w:hint="eastAsia"/>
        </w:rPr>
        <w:t>з</w:t>
      </w:r>
    </w:p>
    <w:p w:rsidR="00CF000F" w:rsidRDefault="00CF000F" w:rsidP="00CF000F">
      <w:r>
        <w:rPr>
          <w:rFonts w:hint="eastAsia"/>
        </w:rPr>
        <w:t>метою</w:t>
      </w:r>
      <w:r>
        <w:t></w:t>
      </w:r>
      <w:r>
        <w:rPr>
          <w:rFonts w:hint="eastAsia"/>
        </w:rPr>
        <w:t>перевірки</w:t>
      </w:r>
      <w:r>
        <w:t></w:t>
      </w:r>
      <w:r>
        <w:rPr>
          <w:rFonts w:hint="eastAsia"/>
        </w:rPr>
        <w:t>версій</w:t>
      </w:r>
      <w:r>
        <w:t></w:t>
      </w:r>
      <w:r>
        <w:t></w:t>
      </w:r>
      <w:r>
        <w:rPr>
          <w:rFonts w:hint="eastAsia"/>
        </w:rPr>
        <w:t>що</w:t>
      </w:r>
      <w:r>
        <w:t></w:t>
      </w:r>
      <w:r>
        <w:rPr>
          <w:rFonts w:hint="eastAsia"/>
        </w:rPr>
        <w:t>висуваються</w:t>
      </w:r>
      <w:r>
        <w:t></w:t>
      </w:r>
      <w:r>
        <w:rPr>
          <w:rFonts w:hint="eastAsia"/>
        </w:rPr>
        <w:t>у</w:t>
      </w:r>
      <w:r>
        <w:t></w:t>
      </w:r>
      <w:r>
        <w:rPr>
          <w:rFonts w:hint="eastAsia"/>
        </w:rPr>
        <w:t>кожній</w:t>
      </w:r>
      <w:r>
        <w:t></w:t>
      </w:r>
      <w:r>
        <w:rPr>
          <w:rFonts w:hint="eastAsia"/>
        </w:rPr>
        <w:t>з</w:t>
      </w:r>
      <w:r>
        <w:t></w:t>
      </w:r>
      <w:r>
        <w:rPr>
          <w:rFonts w:hint="eastAsia"/>
        </w:rPr>
        <w:t>них</w:t>
      </w:r>
      <w:r>
        <w:t></w:t>
      </w:r>
      <w:r>
        <w:t></w:t>
      </w:r>
      <w:r>
        <w:rPr>
          <w:rFonts w:hint="eastAsia"/>
        </w:rPr>
        <w:t>у</w:t>
      </w:r>
      <w:r>
        <w:t></w:t>
      </w:r>
      <w:r>
        <w:rPr>
          <w:rFonts w:hint="eastAsia"/>
        </w:rPr>
        <w:t>кримінальних</w:t>
      </w:r>
    </w:p>
    <w:p w:rsidR="00CF000F" w:rsidRDefault="00CF000F" w:rsidP="00CF000F">
      <w:r>
        <w:rPr>
          <w:rFonts w:hint="eastAsia"/>
        </w:rPr>
        <w:t>провадженнях</w:t>
      </w:r>
      <w:r>
        <w:t></w:t>
      </w:r>
      <w:r>
        <w:rPr>
          <w:rFonts w:hint="eastAsia"/>
        </w:rPr>
        <w:t>про</w:t>
      </w:r>
      <w:r>
        <w:t></w:t>
      </w:r>
      <w:r>
        <w:rPr>
          <w:rFonts w:hint="eastAsia"/>
        </w:rPr>
        <w:t>порушення</w:t>
      </w:r>
      <w:r>
        <w:t></w:t>
      </w:r>
      <w:r>
        <w:rPr>
          <w:rFonts w:hint="eastAsia"/>
        </w:rPr>
        <w:t>недоторканності</w:t>
      </w:r>
      <w:r>
        <w:t></w:t>
      </w:r>
      <w:r>
        <w:rPr>
          <w:rFonts w:hint="eastAsia"/>
        </w:rPr>
        <w:t>приватного</w:t>
      </w:r>
      <w:r>
        <w:t></w:t>
      </w:r>
      <w:r>
        <w:rPr>
          <w:rFonts w:hint="eastAsia"/>
        </w:rPr>
        <w:t>життя</w:t>
      </w:r>
      <w:r>
        <w:t></w:t>
      </w:r>
      <w:r>
        <w:rPr>
          <w:rFonts w:hint="eastAsia"/>
        </w:rPr>
        <w:t>проводиться</w:t>
      </w:r>
    </w:p>
    <w:p w:rsidR="00CF000F" w:rsidRDefault="00CF000F" w:rsidP="00CF000F">
      <w:r>
        <w:rPr>
          <w:rFonts w:hint="eastAsia"/>
        </w:rPr>
        <w:t>комплекс</w:t>
      </w:r>
      <w:r>
        <w:t></w:t>
      </w:r>
      <w:r>
        <w:rPr>
          <w:rFonts w:hint="eastAsia"/>
        </w:rPr>
        <w:t>початкових</w:t>
      </w:r>
      <w:r>
        <w:t></w:t>
      </w:r>
      <w:r>
        <w:rPr>
          <w:rFonts w:hint="eastAsia"/>
        </w:rPr>
        <w:t>слідчих</w:t>
      </w:r>
      <w:r>
        <w:t></w:t>
      </w:r>
      <w:r>
        <w:t></w:t>
      </w:r>
      <w:r>
        <w:rPr>
          <w:rFonts w:hint="eastAsia"/>
        </w:rPr>
        <w:t>розшукових</w:t>
      </w:r>
      <w:r>
        <w:t></w:t>
      </w:r>
      <w:r>
        <w:t></w:t>
      </w:r>
      <w:r>
        <w:rPr>
          <w:rFonts w:hint="eastAsia"/>
        </w:rPr>
        <w:t>дій</w:t>
      </w:r>
      <w:r>
        <w:t></w:t>
      </w:r>
      <w:r>
        <w:t></w:t>
      </w:r>
      <w:r>
        <w:rPr>
          <w:rFonts w:hint="eastAsia"/>
        </w:rPr>
        <w:t>організаційні</w:t>
      </w:r>
      <w:r>
        <w:t></w:t>
      </w:r>
      <w:r>
        <w:rPr>
          <w:rFonts w:hint="eastAsia"/>
        </w:rPr>
        <w:t>й</w:t>
      </w:r>
      <w:r>
        <w:t></w:t>
      </w:r>
      <w:r>
        <w:rPr>
          <w:rFonts w:hint="eastAsia"/>
        </w:rPr>
        <w:t>тактичні</w:t>
      </w:r>
    </w:p>
    <w:p w:rsidR="00CF000F" w:rsidRDefault="00CF000F" w:rsidP="00CF000F">
      <w:r>
        <w:rPr>
          <w:rFonts w:hint="eastAsia"/>
        </w:rPr>
        <w:t>особливості</w:t>
      </w:r>
      <w:r>
        <w:t></w:t>
      </w:r>
      <w:r>
        <w:rPr>
          <w:rFonts w:hint="eastAsia"/>
        </w:rPr>
        <w:t>яких</w:t>
      </w:r>
      <w:r>
        <w:t></w:t>
      </w:r>
      <w:r>
        <w:t></w:t>
      </w:r>
      <w:r>
        <w:rPr>
          <w:rFonts w:hint="eastAsia"/>
        </w:rPr>
        <w:t>зумовлені</w:t>
      </w:r>
      <w:r>
        <w:t></w:t>
      </w:r>
      <w:r>
        <w:t></w:t>
      </w:r>
      <w:r>
        <w:rPr>
          <w:rFonts w:hint="eastAsia"/>
        </w:rPr>
        <w:t>в</w:t>
      </w:r>
      <w:r>
        <w:t></w:t>
      </w:r>
      <w:r>
        <w:rPr>
          <w:rFonts w:hint="eastAsia"/>
        </w:rPr>
        <w:t>першу</w:t>
      </w:r>
      <w:r>
        <w:t></w:t>
      </w:r>
      <w:r>
        <w:rPr>
          <w:rFonts w:hint="eastAsia"/>
        </w:rPr>
        <w:t>чергу</w:t>
      </w:r>
      <w:r>
        <w:t></w:t>
      </w:r>
      <w:r>
        <w:t></w:t>
      </w:r>
      <w:r>
        <w:rPr>
          <w:rFonts w:hint="eastAsia"/>
        </w:rPr>
        <w:t>специфікою</w:t>
      </w:r>
      <w:r>
        <w:t></w:t>
      </w:r>
      <w:r>
        <w:rPr>
          <w:rFonts w:hint="eastAsia"/>
        </w:rPr>
        <w:t>предмета</w:t>
      </w:r>
      <w:r>
        <w:t></w:t>
      </w:r>
      <w:r>
        <w:rPr>
          <w:rFonts w:hint="eastAsia"/>
        </w:rPr>
        <w:t>злочинного</w:t>
      </w:r>
    </w:p>
    <w:p w:rsidR="00CF000F" w:rsidRDefault="00CF000F" w:rsidP="00CF000F">
      <w:r>
        <w:rPr>
          <w:rFonts w:hint="eastAsia"/>
        </w:rPr>
        <w:t>посягання</w:t>
      </w:r>
      <w:r>
        <w:t></w:t>
      </w:r>
      <w:r>
        <w:rPr>
          <w:rFonts w:hint="eastAsia"/>
        </w:rPr>
        <w:t>й</w:t>
      </w:r>
      <w:r>
        <w:t></w:t>
      </w:r>
      <w:r>
        <w:rPr>
          <w:rFonts w:hint="eastAsia"/>
        </w:rPr>
        <w:t>способом</w:t>
      </w:r>
      <w:r>
        <w:t></w:t>
      </w:r>
      <w:r>
        <w:rPr>
          <w:rFonts w:hint="eastAsia"/>
        </w:rPr>
        <w:t>вчинення</w:t>
      </w:r>
      <w:r>
        <w:t></w:t>
      </w:r>
      <w:r>
        <w:rPr>
          <w:rFonts w:hint="eastAsia"/>
        </w:rPr>
        <w:t>злочину</w:t>
      </w:r>
      <w:r>
        <w:t></w:t>
      </w:r>
    </w:p>
    <w:p w:rsidR="00CF000F" w:rsidRDefault="00CF000F" w:rsidP="00CF000F">
      <w:r>
        <w:rPr>
          <w:rFonts w:hint="eastAsia"/>
        </w:rPr>
        <w:t>При</w:t>
      </w:r>
      <w:r>
        <w:t></w:t>
      </w:r>
      <w:r>
        <w:rPr>
          <w:rFonts w:hint="eastAsia"/>
        </w:rPr>
        <w:t>розслідуванні</w:t>
      </w:r>
      <w:r>
        <w:t></w:t>
      </w:r>
      <w:r>
        <w:rPr>
          <w:rFonts w:hint="eastAsia"/>
        </w:rPr>
        <w:t>порушень</w:t>
      </w:r>
      <w:r>
        <w:t></w:t>
      </w:r>
      <w:r>
        <w:rPr>
          <w:rFonts w:hint="eastAsia"/>
        </w:rPr>
        <w:t>недоторканності</w:t>
      </w:r>
      <w:r>
        <w:t></w:t>
      </w:r>
      <w:r>
        <w:rPr>
          <w:rFonts w:hint="eastAsia"/>
        </w:rPr>
        <w:t>приватного</w:t>
      </w:r>
      <w:r>
        <w:t></w:t>
      </w:r>
      <w:r>
        <w:rPr>
          <w:rFonts w:hint="eastAsia"/>
        </w:rPr>
        <w:t>життя</w:t>
      </w:r>
      <w:r>
        <w:t></w:t>
      </w:r>
      <w:r>
        <w:t></w:t>
      </w:r>
      <w:r>
        <w:rPr>
          <w:rFonts w:hint="eastAsia"/>
        </w:rPr>
        <w:t>об</w:t>
      </w:r>
      <w:r>
        <w:t></w:t>
      </w:r>
      <w:r>
        <w:rPr>
          <w:rFonts w:hint="eastAsia"/>
        </w:rPr>
        <w:t>єктами</w:t>
      </w:r>
    </w:p>
    <w:p w:rsidR="00CF000F" w:rsidRDefault="00CF000F" w:rsidP="00CF000F">
      <w:r>
        <w:rPr>
          <w:rFonts w:hint="eastAsia"/>
        </w:rPr>
        <w:t>слідчого</w:t>
      </w:r>
      <w:r>
        <w:t></w:t>
      </w:r>
      <w:r>
        <w:rPr>
          <w:rFonts w:hint="eastAsia"/>
        </w:rPr>
        <w:t>огляду</w:t>
      </w:r>
      <w:r>
        <w:t></w:t>
      </w:r>
      <w:r>
        <w:rPr>
          <w:rFonts w:hint="eastAsia"/>
        </w:rPr>
        <w:t>є</w:t>
      </w:r>
      <w:r>
        <w:t></w:t>
      </w:r>
      <w:r>
        <w:t></w:t>
      </w:r>
      <w:r>
        <w:t></w:t>
      </w:r>
      <w:r>
        <w:t></w:t>
      </w:r>
      <w:r>
        <w:t></w:t>
      </w:r>
      <w:r>
        <w:rPr>
          <w:rFonts w:hint="eastAsia"/>
        </w:rPr>
        <w:t>елементи</w:t>
      </w:r>
      <w:r>
        <w:t></w:t>
      </w:r>
      <w:r>
        <w:rPr>
          <w:rFonts w:hint="eastAsia"/>
        </w:rPr>
        <w:t>інформаційної</w:t>
      </w:r>
      <w:r>
        <w:t></w:t>
      </w:r>
      <w:r>
        <w:rPr>
          <w:rFonts w:hint="eastAsia"/>
        </w:rPr>
        <w:t>сфери</w:t>
      </w:r>
      <w:r>
        <w:t></w:t>
      </w:r>
      <w:r>
        <w:t></w:t>
      </w:r>
      <w:r>
        <w:rPr>
          <w:rFonts w:hint="eastAsia"/>
        </w:rPr>
        <w:t>середовища</w:t>
      </w:r>
      <w:r>
        <w:t></w:t>
      </w:r>
      <w:r>
        <w:t></w:t>
      </w:r>
      <w:r>
        <w:t></w:t>
      </w:r>
      <w:r>
        <w:rPr>
          <w:rFonts w:hint="eastAsia"/>
        </w:rPr>
        <w:t>такі</w:t>
      </w:r>
      <w:r>
        <w:t></w:t>
      </w:r>
      <w:r>
        <w:rPr>
          <w:rFonts w:hint="eastAsia"/>
        </w:rPr>
        <w:t>як</w:t>
      </w:r>
      <w:r>
        <w:t></w:t>
      </w:r>
      <w:r>
        <w:rPr>
          <w:rFonts w:hint="eastAsia"/>
        </w:rPr>
        <w:t>носії</w:t>
      </w:r>
    </w:p>
    <w:p w:rsidR="00CF000F" w:rsidRDefault="00CF000F" w:rsidP="00CF000F">
      <w:r>
        <w:rPr>
          <w:rFonts w:hint="eastAsia"/>
        </w:rPr>
        <w:t>інформації</w:t>
      </w:r>
      <w:r>
        <w:t></w:t>
      </w:r>
      <w:r>
        <w:t></w:t>
      </w:r>
      <w:r>
        <w:rPr>
          <w:rFonts w:hint="eastAsia"/>
        </w:rPr>
        <w:t>засоби</w:t>
      </w:r>
      <w:r>
        <w:t></w:t>
      </w:r>
      <w:r>
        <w:rPr>
          <w:rFonts w:hint="eastAsia"/>
        </w:rPr>
        <w:t>обробки</w:t>
      </w:r>
      <w:r>
        <w:t></w:t>
      </w:r>
      <w:r>
        <w:rPr>
          <w:rFonts w:hint="eastAsia"/>
        </w:rPr>
        <w:t>інформації</w:t>
      </w:r>
      <w:r>
        <w:t></w:t>
      </w:r>
      <w:r>
        <w:t></w:t>
      </w:r>
      <w:r>
        <w:rPr>
          <w:rFonts w:hint="eastAsia"/>
        </w:rPr>
        <w:t>засоби</w:t>
      </w:r>
      <w:r>
        <w:t></w:t>
      </w:r>
      <w:r>
        <w:rPr>
          <w:rFonts w:hint="eastAsia"/>
        </w:rPr>
        <w:t>захисту</w:t>
      </w:r>
      <w:r>
        <w:t></w:t>
      </w:r>
      <w:r>
        <w:rPr>
          <w:rFonts w:hint="eastAsia"/>
        </w:rPr>
        <w:t>інформації</w:t>
      </w:r>
      <w:r>
        <w:t></w:t>
      </w:r>
      <w:r>
        <w:rPr>
          <w:rFonts w:hint="eastAsia"/>
        </w:rPr>
        <w:t>і</w:t>
      </w:r>
      <w:r>
        <w:t></w:t>
      </w:r>
      <w:r>
        <w:rPr>
          <w:rFonts w:hint="eastAsia"/>
        </w:rPr>
        <w:t>т</w:t>
      </w:r>
      <w:r>
        <w:t></w:t>
      </w:r>
      <w:r>
        <w:rPr>
          <w:rFonts w:hint="eastAsia"/>
        </w:rPr>
        <w:t>д</w:t>
      </w:r>
      <w:r>
        <w:t></w:t>
      </w:r>
      <w:r>
        <w:t></w:t>
      </w:r>
      <w:r>
        <w:t></w:t>
      </w:r>
      <w:r>
        <w:t></w:t>
      </w:r>
      <w:r>
        <w:t></w:t>
      </w:r>
    </w:p>
    <w:p w:rsidR="00CF000F" w:rsidRDefault="00CF000F" w:rsidP="00CF000F">
      <w:r>
        <w:rPr>
          <w:rFonts w:hint="eastAsia"/>
        </w:rPr>
        <w:t>знаряддя</w:t>
      </w:r>
      <w:r>
        <w:t></w:t>
      </w:r>
      <w:r>
        <w:rPr>
          <w:rFonts w:hint="eastAsia"/>
        </w:rPr>
        <w:t>злочину</w:t>
      </w:r>
      <w:r>
        <w:t></w:t>
      </w:r>
      <w:r>
        <w:t></w:t>
      </w:r>
      <w:r>
        <w:rPr>
          <w:rFonts w:hint="eastAsia"/>
        </w:rPr>
        <w:t>що</w:t>
      </w:r>
      <w:r>
        <w:t></w:t>
      </w:r>
      <w:r>
        <w:rPr>
          <w:rFonts w:hint="eastAsia"/>
        </w:rPr>
        <w:t>складаються</w:t>
      </w:r>
      <w:r>
        <w:t></w:t>
      </w:r>
      <w:r>
        <w:rPr>
          <w:rFonts w:hint="eastAsia"/>
        </w:rPr>
        <w:t>зі</w:t>
      </w:r>
      <w:r>
        <w:t></w:t>
      </w:r>
      <w:r>
        <w:rPr>
          <w:rFonts w:hint="eastAsia"/>
        </w:rPr>
        <w:t>спеціальних</w:t>
      </w:r>
      <w:r>
        <w:t></w:t>
      </w:r>
      <w:r>
        <w:rPr>
          <w:rFonts w:hint="eastAsia"/>
        </w:rPr>
        <w:t>технічних</w:t>
      </w:r>
      <w:r>
        <w:t></w:t>
      </w:r>
      <w:r>
        <w:rPr>
          <w:rFonts w:hint="eastAsia"/>
        </w:rPr>
        <w:t>засобів</w:t>
      </w:r>
      <w:r>
        <w:t></w:t>
      </w:r>
      <w:r>
        <w:rPr>
          <w:rFonts w:hint="eastAsia"/>
        </w:rPr>
        <w:t>негласного</w:t>
      </w:r>
    </w:p>
    <w:p w:rsidR="00CF000F" w:rsidRDefault="00CF000F" w:rsidP="00CF000F">
      <w:r>
        <w:rPr>
          <w:rFonts w:hint="eastAsia"/>
        </w:rPr>
        <w:t>отримання</w:t>
      </w:r>
      <w:r>
        <w:t></w:t>
      </w:r>
      <w:r>
        <w:rPr>
          <w:rFonts w:hint="eastAsia"/>
        </w:rPr>
        <w:t>інформації</w:t>
      </w:r>
      <w:r>
        <w:t></w:t>
      </w:r>
      <w:r>
        <w:t></w:t>
      </w:r>
      <w:r>
        <w:rPr>
          <w:rFonts w:hint="eastAsia"/>
        </w:rPr>
        <w:t>допоміжних</w:t>
      </w:r>
      <w:r>
        <w:t></w:t>
      </w:r>
      <w:r>
        <w:rPr>
          <w:rFonts w:hint="eastAsia"/>
        </w:rPr>
        <w:t>приладів</w:t>
      </w:r>
      <w:r>
        <w:t></w:t>
      </w:r>
      <w:r>
        <w:t></w:t>
      </w:r>
      <w:r>
        <w:rPr>
          <w:rFonts w:hint="eastAsia"/>
        </w:rPr>
        <w:t>пристроїв</w:t>
      </w:r>
      <w:r>
        <w:t></w:t>
      </w:r>
      <w:r>
        <w:rPr>
          <w:rFonts w:hint="eastAsia"/>
        </w:rPr>
        <w:t>та</w:t>
      </w:r>
      <w:r>
        <w:t></w:t>
      </w:r>
      <w:r>
        <w:rPr>
          <w:rFonts w:hint="eastAsia"/>
        </w:rPr>
        <w:t>обладнання</w:t>
      </w:r>
      <w:r>
        <w:t></w:t>
      </w:r>
      <w:r>
        <w:t></w:t>
      </w:r>
      <w:r>
        <w:t></w:t>
      </w:r>
      <w:r>
        <w:t></w:t>
      </w:r>
    </w:p>
    <w:p w:rsidR="00CF000F" w:rsidRDefault="00CF000F" w:rsidP="00CF000F">
      <w:r>
        <w:rPr>
          <w:rFonts w:hint="eastAsia"/>
        </w:rPr>
        <w:t>ділянки</w:t>
      </w:r>
      <w:r>
        <w:t></w:t>
      </w:r>
      <w:r>
        <w:rPr>
          <w:rFonts w:hint="eastAsia"/>
        </w:rPr>
        <w:t>приміщень</w:t>
      </w:r>
      <w:r>
        <w:t></w:t>
      </w:r>
      <w:r>
        <w:rPr>
          <w:rFonts w:hint="eastAsia"/>
        </w:rPr>
        <w:t>та</w:t>
      </w:r>
      <w:r>
        <w:t></w:t>
      </w:r>
      <w:r>
        <w:rPr>
          <w:rFonts w:hint="eastAsia"/>
        </w:rPr>
        <w:t>місцевості</w:t>
      </w:r>
      <w:r>
        <w:t></w:t>
      </w:r>
      <w:r>
        <w:rPr>
          <w:rFonts w:hint="eastAsia"/>
        </w:rPr>
        <w:t>на</w:t>
      </w:r>
      <w:r>
        <w:t></w:t>
      </w:r>
      <w:r>
        <w:rPr>
          <w:rFonts w:hint="eastAsia"/>
        </w:rPr>
        <w:t>яких</w:t>
      </w:r>
      <w:r>
        <w:t></w:t>
      </w:r>
      <w:r>
        <w:rPr>
          <w:rFonts w:hint="eastAsia"/>
        </w:rPr>
        <w:t>розташовані</w:t>
      </w:r>
      <w:r>
        <w:t></w:t>
      </w:r>
      <w:r>
        <w:rPr>
          <w:rFonts w:hint="eastAsia"/>
        </w:rPr>
        <w:t>інформаційні</w:t>
      </w:r>
      <w:r>
        <w:t></w:t>
      </w:r>
      <w:r>
        <w:rPr>
          <w:rFonts w:hint="eastAsia"/>
        </w:rPr>
        <w:t>ресурси</w:t>
      </w:r>
      <w:r>
        <w:t></w:t>
      </w:r>
      <w:r>
        <w:t></w:t>
      </w:r>
      <w:r>
        <w:rPr>
          <w:rFonts w:hint="eastAsia"/>
        </w:rPr>
        <w:t>а</w:t>
      </w:r>
    </w:p>
    <w:p w:rsidR="00CF000F" w:rsidRDefault="00CF000F" w:rsidP="00CF000F">
      <w:r>
        <w:rPr>
          <w:rFonts w:hint="eastAsia"/>
        </w:rPr>
        <w:t>також</w:t>
      </w:r>
      <w:r>
        <w:t></w:t>
      </w:r>
      <w:r>
        <w:rPr>
          <w:rFonts w:hint="eastAsia"/>
        </w:rPr>
        <w:t>використані</w:t>
      </w:r>
      <w:r>
        <w:t></w:t>
      </w:r>
      <w:r>
        <w:rPr>
          <w:rFonts w:hint="eastAsia"/>
        </w:rPr>
        <w:t>для</w:t>
      </w:r>
      <w:r>
        <w:t></w:t>
      </w:r>
      <w:r>
        <w:rPr>
          <w:rFonts w:hint="eastAsia"/>
        </w:rPr>
        <w:t>розміщення</w:t>
      </w:r>
      <w:r>
        <w:t></w:t>
      </w:r>
      <w:r>
        <w:rPr>
          <w:rFonts w:hint="eastAsia"/>
        </w:rPr>
        <w:t>спеціальних</w:t>
      </w:r>
      <w:r>
        <w:t></w:t>
      </w:r>
      <w:r>
        <w:rPr>
          <w:rFonts w:hint="eastAsia"/>
        </w:rPr>
        <w:t>технічних</w:t>
      </w:r>
      <w:r>
        <w:t></w:t>
      </w:r>
      <w:r>
        <w:rPr>
          <w:rFonts w:hint="eastAsia"/>
        </w:rPr>
        <w:t>засобів</w:t>
      </w:r>
      <w:r>
        <w:t></w:t>
      </w:r>
    </w:p>
    <w:p w:rsidR="00CF000F" w:rsidRDefault="00CF000F" w:rsidP="00CF000F">
      <w:r>
        <w:rPr>
          <w:rFonts w:hint="eastAsia"/>
        </w:rPr>
        <w:t>До</w:t>
      </w:r>
      <w:r>
        <w:t></w:t>
      </w:r>
      <w:r>
        <w:rPr>
          <w:rFonts w:hint="eastAsia"/>
        </w:rPr>
        <w:t>слідчого</w:t>
      </w:r>
      <w:r>
        <w:t></w:t>
      </w:r>
      <w:r>
        <w:rPr>
          <w:rFonts w:hint="eastAsia"/>
        </w:rPr>
        <w:t>огляду</w:t>
      </w:r>
      <w:r>
        <w:t></w:t>
      </w:r>
      <w:r>
        <w:rPr>
          <w:rFonts w:hint="eastAsia"/>
        </w:rPr>
        <w:t>необхідно</w:t>
      </w:r>
      <w:r>
        <w:t></w:t>
      </w:r>
      <w:r>
        <w:rPr>
          <w:rFonts w:hint="eastAsia"/>
        </w:rPr>
        <w:t>залучати</w:t>
      </w:r>
      <w:r>
        <w:t></w:t>
      </w:r>
      <w:r>
        <w:rPr>
          <w:rFonts w:hint="eastAsia"/>
        </w:rPr>
        <w:t>спеціалістів</w:t>
      </w:r>
      <w:r>
        <w:t></w:t>
      </w:r>
      <w:r>
        <w:rPr>
          <w:rFonts w:hint="eastAsia"/>
        </w:rPr>
        <w:t>в</w:t>
      </w:r>
      <w:r>
        <w:t></w:t>
      </w:r>
      <w:r>
        <w:rPr>
          <w:rFonts w:hint="eastAsia"/>
        </w:rPr>
        <w:t>таких</w:t>
      </w:r>
      <w:r>
        <w:t></w:t>
      </w:r>
      <w:r>
        <w:rPr>
          <w:rFonts w:hint="eastAsia"/>
        </w:rPr>
        <w:t>галузях</w:t>
      </w:r>
      <w:r>
        <w:t></w:t>
      </w:r>
      <w:r>
        <w:t></w:t>
      </w:r>
      <w:r>
        <w:rPr>
          <w:rFonts w:hint="eastAsia"/>
        </w:rPr>
        <w:t>як</w:t>
      </w:r>
      <w:r>
        <w:t></w:t>
      </w:r>
    </w:p>
    <w:p w:rsidR="00CF000F" w:rsidRDefault="00CF000F" w:rsidP="00CF000F">
      <w:r>
        <w:rPr>
          <w:rFonts w:hint="eastAsia"/>
        </w:rPr>
        <w:t>комп’ютерно</w:t>
      </w:r>
      <w:r>
        <w:t></w:t>
      </w:r>
      <w:r>
        <w:rPr>
          <w:rFonts w:hint="eastAsia"/>
        </w:rPr>
        <w:t>технічна</w:t>
      </w:r>
      <w:r>
        <w:t></w:t>
      </w:r>
      <w:r>
        <w:t></w:t>
      </w:r>
      <w:r>
        <w:rPr>
          <w:rFonts w:hint="eastAsia"/>
        </w:rPr>
        <w:t>засобів</w:t>
      </w:r>
      <w:r>
        <w:t></w:t>
      </w:r>
      <w:r>
        <w:rPr>
          <w:rFonts w:hint="eastAsia"/>
        </w:rPr>
        <w:t>зв’язку</w:t>
      </w:r>
      <w:r>
        <w:t></w:t>
      </w:r>
      <w:r>
        <w:t></w:t>
      </w:r>
      <w:r>
        <w:rPr>
          <w:rFonts w:hint="eastAsia"/>
        </w:rPr>
        <w:t>спеціальних</w:t>
      </w:r>
      <w:r>
        <w:t></w:t>
      </w:r>
      <w:r>
        <w:rPr>
          <w:rFonts w:hint="eastAsia"/>
        </w:rPr>
        <w:t>технічних</w:t>
      </w:r>
      <w:r>
        <w:t></w:t>
      </w:r>
      <w:r>
        <w:rPr>
          <w:rFonts w:hint="eastAsia"/>
        </w:rPr>
        <w:t>засобів</w:t>
      </w:r>
      <w:r>
        <w:t></w:t>
      </w:r>
    </w:p>
    <w:p w:rsidR="00CF000F" w:rsidRDefault="00CF000F" w:rsidP="00CF000F">
      <w:r>
        <w:rPr>
          <w:rFonts w:hint="eastAsia"/>
        </w:rPr>
        <w:t>призначених</w:t>
      </w:r>
      <w:r>
        <w:t></w:t>
      </w:r>
      <w:r>
        <w:rPr>
          <w:rFonts w:hint="eastAsia"/>
        </w:rPr>
        <w:t>для</w:t>
      </w:r>
      <w:r>
        <w:t></w:t>
      </w:r>
      <w:r>
        <w:rPr>
          <w:rFonts w:hint="eastAsia"/>
        </w:rPr>
        <w:t>негласного</w:t>
      </w:r>
      <w:r>
        <w:t></w:t>
      </w:r>
      <w:r>
        <w:rPr>
          <w:rFonts w:hint="eastAsia"/>
        </w:rPr>
        <w:t>отримання</w:t>
      </w:r>
      <w:r>
        <w:t></w:t>
      </w:r>
      <w:r>
        <w:rPr>
          <w:rFonts w:hint="eastAsia"/>
        </w:rPr>
        <w:t>інформації</w:t>
      </w:r>
      <w:r>
        <w:t></w:t>
      </w:r>
      <w:r>
        <w:t></w:t>
      </w:r>
      <w:r>
        <w:rPr>
          <w:rFonts w:hint="eastAsia"/>
        </w:rPr>
        <w:t>засобів</w:t>
      </w:r>
      <w:r>
        <w:t></w:t>
      </w:r>
      <w:r>
        <w:rPr>
          <w:rFonts w:hint="eastAsia"/>
        </w:rPr>
        <w:t>захисту</w:t>
      </w:r>
      <w:r>
        <w:t></w:t>
      </w:r>
      <w:r>
        <w:rPr>
          <w:rFonts w:hint="eastAsia"/>
        </w:rPr>
        <w:t>інформації</w:t>
      </w:r>
      <w:r>
        <w:t></w:t>
      </w:r>
    </w:p>
    <w:p w:rsidR="00CF000F" w:rsidRDefault="00CF000F" w:rsidP="00CF000F">
      <w:r>
        <w:rPr>
          <w:rFonts w:hint="eastAsia"/>
        </w:rPr>
        <w:t>організації</w:t>
      </w:r>
      <w:r>
        <w:t></w:t>
      </w:r>
      <w:r>
        <w:rPr>
          <w:rFonts w:hint="eastAsia"/>
        </w:rPr>
        <w:t>і</w:t>
      </w:r>
      <w:r>
        <w:t></w:t>
      </w:r>
      <w:r>
        <w:rPr>
          <w:rFonts w:hint="eastAsia"/>
        </w:rPr>
        <w:t>тактики</w:t>
      </w:r>
      <w:r>
        <w:t></w:t>
      </w:r>
      <w:r>
        <w:rPr>
          <w:rFonts w:hint="eastAsia"/>
        </w:rPr>
        <w:t>інформаційно</w:t>
      </w:r>
      <w:r>
        <w:t></w:t>
      </w:r>
      <w:r>
        <w:rPr>
          <w:rFonts w:hint="eastAsia"/>
        </w:rPr>
        <w:t>розвідувальної</w:t>
      </w:r>
      <w:r>
        <w:t></w:t>
      </w:r>
      <w:r>
        <w:rPr>
          <w:rFonts w:hint="eastAsia"/>
        </w:rPr>
        <w:t>роботи</w:t>
      </w:r>
      <w:r>
        <w:t></w:t>
      </w:r>
    </w:p>
    <w:p w:rsidR="00CF000F" w:rsidRDefault="00CF000F" w:rsidP="00CF000F">
      <w:r>
        <w:rPr>
          <w:rFonts w:hint="eastAsia"/>
        </w:rPr>
        <w:t>При</w:t>
      </w:r>
      <w:r>
        <w:t></w:t>
      </w:r>
      <w:r>
        <w:rPr>
          <w:rFonts w:hint="eastAsia"/>
        </w:rPr>
        <w:t>розслідуванні</w:t>
      </w:r>
      <w:r>
        <w:t></w:t>
      </w:r>
      <w:r>
        <w:rPr>
          <w:rFonts w:hint="eastAsia"/>
        </w:rPr>
        <w:t>порушень</w:t>
      </w:r>
      <w:r>
        <w:t></w:t>
      </w:r>
      <w:r>
        <w:rPr>
          <w:rFonts w:hint="eastAsia"/>
        </w:rPr>
        <w:t>недоторканності</w:t>
      </w:r>
      <w:r>
        <w:t></w:t>
      </w:r>
      <w:r>
        <w:rPr>
          <w:rFonts w:hint="eastAsia"/>
        </w:rPr>
        <w:t>приватного</w:t>
      </w:r>
      <w:r>
        <w:t></w:t>
      </w:r>
      <w:r>
        <w:rPr>
          <w:rFonts w:hint="eastAsia"/>
        </w:rPr>
        <w:t>життя</w:t>
      </w:r>
      <w:r>
        <w:t></w:t>
      </w:r>
      <w:r>
        <w:rPr>
          <w:rFonts w:hint="eastAsia"/>
        </w:rPr>
        <w:t>допити</w:t>
      </w:r>
    </w:p>
    <w:p w:rsidR="00CF000F" w:rsidRDefault="00CF000F" w:rsidP="00CF000F">
      <w:r>
        <w:rPr>
          <w:rFonts w:hint="eastAsia"/>
        </w:rPr>
        <w:t>свідків</w:t>
      </w:r>
      <w:r>
        <w:t></w:t>
      </w:r>
      <w:r>
        <w:rPr>
          <w:rFonts w:hint="eastAsia"/>
        </w:rPr>
        <w:t>і</w:t>
      </w:r>
      <w:r>
        <w:t></w:t>
      </w:r>
      <w:r>
        <w:rPr>
          <w:rFonts w:hint="eastAsia"/>
        </w:rPr>
        <w:t>потерпілого</w:t>
      </w:r>
      <w:r>
        <w:t></w:t>
      </w:r>
      <w:r>
        <w:rPr>
          <w:rFonts w:hint="eastAsia"/>
        </w:rPr>
        <w:t>проводяться</w:t>
      </w:r>
      <w:r>
        <w:t></w:t>
      </w:r>
      <w:r>
        <w:rPr>
          <w:rFonts w:hint="eastAsia"/>
        </w:rPr>
        <w:t>з</w:t>
      </w:r>
      <w:r>
        <w:t></w:t>
      </w:r>
      <w:r>
        <w:rPr>
          <w:rFonts w:hint="eastAsia"/>
        </w:rPr>
        <w:t>використанням</w:t>
      </w:r>
      <w:r>
        <w:t></w:t>
      </w:r>
      <w:r>
        <w:rPr>
          <w:rFonts w:hint="eastAsia"/>
        </w:rPr>
        <w:t>загальних</w:t>
      </w:r>
      <w:r>
        <w:t></w:t>
      </w:r>
      <w:r>
        <w:rPr>
          <w:rFonts w:hint="eastAsia"/>
        </w:rPr>
        <w:t>тактичних</w:t>
      </w:r>
      <w:r>
        <w:t></w:t>
      </w:r>
    </w:p>
    <w:p w:rsidR="00CF000F" w:rsidRDefault="00CF000F" w:rsidP="00CF000F">
      <w:r>
        <w:t></w:t>
      </w:r>
      <w:r>
        <w:t></w:t>
      </w:r>
      <w:r>
        <w:t></w:t>
      </w:r>
    </w:p>
    <w:p w:rsidR="00CF000F" w:rsidRDefault="00CF000F" w:rsidP="00CF000F">
      <w:r>
        <w:rPr>
          <w:rFonts w:hint="eastAsia"/>
        </w:rPr>
        <w:t>рекомендацій</w:t>
      </w:r>
      <w:r>
        <w:t></w:t>
      </w:r>
      <w:r>
        <w:rPr>
          <w:rFonts w:hint="eastAsia"/>
        </w:rPr>
        <w:t>для</w:t>
      </w:r>
      <w:r>
        <w:t></w:t>
      </w:r>
      <w:r>
        <w:rPr>
          <w:rFonts w:hint="eastAsia"/>
        </w:rPr>
        <w:t>безконфліктних</w:t>
      </w:r>
      <w:r>
        <w:t></w:t>
      </w:r>
      <w:r>
        <w:rPr>
          <w:rFonts w:hint="eastAsia"/>
        </w:rPr>
        <w:t>слідчих</w:t>
      </w:r>
      <w:r>
        <w:t></w:t>
      </w:r>
      <w:r>
        <w:rPr>
          <w:rFonts w:hint="eastAsia"/>
        </w:rPr>
        <w:t>ситуацій</w:t>
      </w:r>
      <w:r>
        <w:t></w:t>
      </w:r>
      <w:r>
        <w:rPr>
          <w:rFonts w:hint="eastAsia"/>
        </w:rPr>
        <w:t>допиту</w:t>
      </w:r>
      <w:r>
        <w:t></w:t>
      </w:r>
      <w:r>
        <w:t></w:t>
      </w:r>
      <w:r>
        <w:rPr>
          <w:rFonts w:hint="eastAsia"/>
        </w:rPr>
        <w:t>Особливе</w:t>
      </w:r>
      <w:r>
        <w:t></w:t>
      </w:r>
      <w:r>
        <w:rPr>
          <w:rFonts w:hint="eastAsia"/>
        </w:rPr>
        <w:t>значення</w:t>
      </w:r>
    </w:p>
    <w:p w:rsidR="00CF000F" w:rsidRDefault="00CF000F" w:rsidP="00CF000F">
      <w:r>
        <w:rPr>
          <w:rFonts w:hint="eastAsia"/>
        </w:rPr>
        <w:t>для</w:t>
      </w:r>
      <w:r>
        <w:t></w:t>
      </w:r>
      <w:r>
        <w:rPr>
          <w:rFonts w:hint="eastAsia"/>
        </w:rPr>
        <w:t>ефективного</w:t>
      </w:r>
      <w:r>
        <w:t></w:t>
      </w:r>
      <w:r>
        <w:rPr>
          <w:rFonts w:hint="eastAsia"/>
        </w:rPr>
        <w:t>проведення</w:t>
      </w:r>
      <w:r>
        <w:t></w:t>
      </w:r>
      <w:r>
        <w:rPr>
          <w:rFonts w:hint="eastAsia"/>
        </w:rPr>
        <w:t>цієї</w:t>
      </w:r>
      <w:r>
        <w:t></w:t>
      </w:r>
      <w:r>
        <w:rPr>
          <w:rFonts w:hint="eastAsia"/>
        </w:rPr>
        <w:t>слідчої</w:t>
      </w:r>
      <w:r>
        <w:t></w:t>
      </w:r>
      <w:r>
        <w:rPr>
          <w:rFonts w:hint="eastAsia"/>
        </w:rPr>
        <w:t>дії</w:t>
      </w:r>
      <w:r>
        <w:t></w:t>
      </w:r>
      <w:r>
        <w:rPr>
          <w:rFonts w:hint="eastAsia"/>
        </w:rPr>
        <w:t>має</w:t>
      </w:r>
      <w:r>
        <w:t></w:t>
      </w:r>
      <w:r>
        <w:rPr>
          <w:rFonts w:hint="eastAsia"/>
        </w:rPr>
        <w:t>підготовка</w:t>
      </w:r>
      <w:r>
        <w:t></w:t>
      </w:r>
      <w:r>
        <w:rPr>
          <w:rFonts w:hint="eastAsia"/>
        </w:rPr>
        <w:t>до</w:t>
      </w:r>
      <w:r>
        <w:t></w:t>
      </w:r>
      <w:r>
        <w:rPr>
          <w:rFonts w:hint="eastAsia"/>
        </w:rPr>
        <w:t>допиту</w:t>
      </w:r>
      <w:r>
        <w:t></w:t>
      </w:r>
      <w:r>
        <w:t></w:t>
      </w:r>
      <w:r>
        <w:rPr>
          <w:rFonts w:hint="eastAsia"/>
        </w:rPr>
        <w:t>в</w:t>
      </w:r>
      <w:r>
        <w:t></w:t>
      </w:r>
      <w:r>
        <w:rPr>
          <w:rFonts w:hint="eastAsia"/>
        </w:rPr>
        <w:t>тому</w:t>
      </w:r>
    </w:p>
    <w:p w:rsidR="00CF000F" w:rsidRDefault="00CF000F" w:rsidP="00CF000F">
      <w:r>
        <w:rPr>
          <w:rFonts w:hint="eastAsia"/>
        </w:rPr>
        <w:t>числі</w:t>
      </w:r>
      <w:r>
        <w:t></w:t>
      </w:r>
      <w:r>
        <w:rPr>
          <w:rFonts w:hint="eastAsia"/>
        </w:rPr>
        <w:t>вивчення</w:t>
      </w:r>
      <w:r>
        <w:t></w:t>
      </w:r>
      <w:r>
        <w:rPr>
          <w:rFonts w:hint="eastAsia"/>
        </w:rPr>
        <w:t>особистості</w:t>
      </w:r>
      <w:r>
        <w:t></w:t>
      </w:r>
      <w:r>
        <w:rPr>
          <w:rFonts w:hint="eastAsia"/>
        </w:rPr>
        <w:t>допитуваного</w:t>
      </w:r>
      <w:r>
        <w:t></w:t>
      </w:r>
    </w:p>
    <w:p w:rsidR="00CF000F" w:rsidRDefault="00CF000F" w:rsidP="00CF000F">
      <w:r>
        <w:t></w:t>
      </w:r>
      <w:r>
        <w:t></w:t>
      </w:r>
      <w:r>
        <w:t></w:t>
      </w:r>
      <w:r>
        <w:rPr>
          <w:rFonts w:hint="eastAsia"/>
        </w:rPr>
        <w:t>Типовими</w:t>
      </w:r>
      <w:r>
        <w:t></w:t>
      </w:r>
      <w:r>
        <w:rPr>
          <w:rFonts w:hint="eastAsia"/>
        </w:rPr>
        <w:t>слідчими</w:t>
      </w:r>
      <w:r>
        <w:t></w:t>
      </w:r>
      <w:r>
        <w:rPr>
          <w:rFonts w:hint="eastAsia"/>
        </w:rPr>
        <w:t>ситуаціями</w:t>
      </w:r>
      <w:r>
        <w:t></w:t>
      </w:r>
      <w:r>
        <w:rPr>
          <w:rFonts w:hint="eastAsia"/>
        </w:rPr>
        <w:t>подальшого</w:t>
      </w:r>
      <w:r>
        <w:t></w:t>
      </w:r>
      <w:r>
        <w:rPr>
          <w:rFonts w:hint="eastAsia"/>
        </w:rPr>
        <w:t>етапу</w:t>
      </w:r>
      <w:r>
        <w:t></w:t>
      </w:r>
      <w:r>
        <w:rPr>
          <w:rFonts w:hint="eastAsia"/>
        </w:rPr>
        <w:t>розслідування</w:t>
      </w:r>
    </w:p>
    <w:p w:rsidR="00CF000F" w:rsidRDefault="00CF000F" w:rsidP="00CF000F">
      <w:r>
        <w:rPr>
          <w:rFonts w:hint="eastAsia"/>
        </w:rPr>
        <w:t>порушень</w:t>
      </w:r>
      <w:r>
        <w:t></w:t>
      </w:r>
      <w:r>
        <w:rPr>
          <w:rFonts w:hint="eastAsia"/>
        </w:rPr>
        <w:t>недоторканності</w:t>
      </w:r>
      <w:r>
        <w:t></w:t>
      </w:r>
      <w:r>
        <w:rPr>
          <w:rFonts w:hint="eastAsia"/>
        </w:rPr>
        <w:t>приватного</w:t>
      </w:r>
      <w:r>
        <w:t></w:t>
      </w:r>
      <w:r>
        <w:rPr>
          <w:rFonts w:hint="eastAsia"/>
        </w:rPr>
        <w:t>життя</w:t>
      </w:r>
      <w:r>
        <w:t></w:t>
      </w:r>
      <w:r>
        <w:rPr>
          <w:rFonts w:hint="eastAsia"/>
        </w:rPr>
        <w:t>є</w:t>
      </w:r>
      <w:r>
        <w:t></w:t>
      </w:r>
      <w:r>
        <w:rPr>
          <w:rFonts w:hint="eastAsia"/>
        </w:rPr>
        <w:t>наступні</w:t>
      </w:r>
      <w:r>
        <w:t></w:t>
      </w:r>
      <w:r>
        <w:t></w:t>
      </w:r>
      <w:r>
        <w:rPr>
          <w:rFonts w:hint="eastAsia"/>
        </w:rPr>
        <w:t>Ситуація</w:t>
      </w:r>
      <w:r>
        <w:t></w:t>
      </w:r>
      <w:r>
        <w:t></w:t>
      </w:r>
      <w:r>
        <w:t></w:t>
      </w:r>
      <w:r>
        <w:t></w:t>
      </w:r>
      <w:r>
        <w:rPr>
          <w:rFonts w:hint="eastAsia"/>
        </w:rPr>
        <w:t>Після</w:t>
      </w:r>
    </w:p>
    <w:p w:rsidR="00CF000F" w:rsidRDefault="00CF000F" w:rsidP="00CF000F">
      <w:r>
        <w:rPr>
          <w:rFonts w:hint="eastAsia"/>
        </w:rPr>
        <w:t>проведення</w:t>
      </w:r>
      <w:r>
        <w:t></w:t>
      </w:r>
      <w:r>
        <w:rPr>
          <w:rFonts w:hint="eastAsia"/>
        </w:rPr>
        <w:t>першочергових</w:t>
      </w:r>
      <w:r>
        <w:t></w:t>
      </w:r>
      <w:r>
        <w:rPr>
          <w:rFonts w:hint="eastAsia"/>
        </w:rPr>
        <w:t>слідчих</w:t>
      </w:r>
      <w:r>
        <w:t></w:t>
      </w:r>
      <w:r>
        <w:t></w:t>
      </w:r>
      <w:r>
        <w:rPr>
          <w:rFonts w:hint="eastAsia"/>
        </w:rPr>
        <w:t>розшукових</w:t>
      </w:r>
      <w:r>
        <w:t></w:t>
      </w:r>
      <w:r>
        <w:t></w:t>
      </w:r>
      <w:r>
        <w:rPr>
          <w:rFonts w:hint="eastAsia"/>
        </w:rPr>
        <w:t>дій</w:t>
      </w:r>
      <w:r>
        <w:t></w:t>
      </w:r>
      <w:r>
        <w:rPr>
          <w:rFonts w:hint="eastAsia"/>
        </w:rPr>
        <w:t>доказова</w:t>
      </w:r>
      <w:r>
        <w:t></w:t>
      </w:r>
      <w:r>
        <w:rPr>
          <w:rFonts w:hint="eastAsia"/>
        </w:rPr>
        <w:t>інформація</w:t>
      </w:r>
    </w:p>
    <w:p w:rsidR="00CF000F" w:rsidRDefault="00CF000F" w:rsidP="00CF000F">
      <w:r>
        <w:t></w:t>
      </w:r>
      <w:r>
        <w:rPr>
          <w:rFonts w:hint="eastAsia"/>
        </w:rPr>
        <w:t>сліди</w:t>
      </w:r>
      <w:r>
        <w:t></w:t>
      </w:r>
      <w:r>
        <w:t></w:t>
      </w:r>
      <w:r>
        <w:rPr>
          <w:rFonts w:hint="eastAsia"/>
        </w:rPr>
        <w:t>що</w:t>
      </w:r>
      <w:r>
        <w:t></w:t>
      </w:r>
      <w:r>
        <w:rPr>
          <w:rFonts w:hint="eastAsia"/>
        </w:rPr>
        <w:t>залишив</w:t>
      </w:r>
      <w:r>
        <w:t></w:t>
      </w:r>
      <w:r>
        <w:rPr>
          <w:rFonts w:hint="eastAsia"/>
        </w:rPr>
        <w:t>злочинець</w:t>
      </w:r>
      <w:r>
        <w:t></w:t>
      </w:r>
      <w:r>
        <w:t></w:t>
      </w:r>
      <w:r>
        <w:rPr>
          <w:rFonts w:hint="eastAsia"/>
        </w:rPr>
        <w:t>технічні</w:t>
      </w:r>
      <w:r>
        <w:t></w:t>
      </w:r>
      <w:r>
        <w:rPr>
          <w:rFonts w:hint="eastAsia"/>
        </w:rPr>
        <w:t>записи</w:t>
      </w:r>
      <w:r>
        <w:t></w:t>
      </w:r>
      <w:r>
        <w:t></w:t>
      </w:r>
      <w:r>
        <w:rPr>
          <w:rFonts w:hint="eastAsia"/>
        </w:rPr>
        <w:t>тощо</w:t>
      </w:r>
      <w:r>
        <w:t></w:t>
      </w:r>
      <w:r>
        <w:t></w:t>
      </w:r>
      <w:r>
        <w:t></w:t>
      </w:r>
      <w:r>
        <w:rPr>
          <w:rFonts w:hint="eastAsia"/>
        </w:rPr>
        <w:t>яка</w:t>
      </w:r>
      <w:r>
        <w:t></w:t>
      </w:r>
      <w:r>
        <w:rPr>
          <w:rFonts w:hint="eastAsia"/>
        </w:rPr>
        <w:t>б</w:t>
      </w:r>
      <w:r>
        <w:t></w:t>
      </w:r>
      <w:r>
        <w:rPr>
          <w:rFonts w:hint="eastAsia"/>
        </w:rPr>
        <w:t>вказувала</w:t>
      </w:r>
      <w:r>
        <w:t></w:t>
      </w:r>
      <w:r>
        <w:rPr>
          <w:rFonts w:hint="eastAsia"/>
        </w:rPr>
        <w:t>на</w:t>
      </w:r>
    </w:p>
    <w:p w:rsidR="00CF000F" w:rsidRDefault="00CF000F" w:rsidP="00CF000F">
      <w:r>
        <w:rPr>
          <w:rFonts w:hint="eastAsia"/>
        </w:rPr>
        <w:t>конкретну</w:t>
      </w:r>
      <w:r>
        <w:t></w:t>
      </w:r>
      <w:r>
        <w:rPr>
          <w:rFonts w:hint="eastAsia"/>
        </w:rPr>
        <w:t>особу</w:t>
      </w:r>
      <w:r>
        <w:t></w:t>
      </w:r>
      <w:r>
        <w:rPr>
          <w:rFonts w:hint="eastAsia"/>
        </w:rPr>
        <w:t>злочинця</w:t>
      </w:r>
      <w:r>
        <w:t></w:t>
      </w:r>
      <w:r>
        <w:t></w:t>
      </w:r>
      <w:r>
        <w:rPr>
          <w:rFonts w:hint="eastAsia"/>
        </w:rPr>
        <w:t>відсутня</w:t>
      </w:r>
      <w:r>
        <w:t></w:t>
      </w:r>
      <w:r>
        <w:t></w:t>
      </w:r>
      <w:r>
        <w:rPr>
          <w:rFonts w:hint="eastAsia"/>
        </w:rPr>
        <w:t>Свідки</w:t>
      </w:r>
      <w:r>
        <w:t></w:t>
      </w:r>
      <w:r>
        <w:rPr>
          <w:rFonts w:hint="eastAsia"/>
        </w:rPr>
        <w:t>не</w:t>
      </w:r>
      <w:r>
        <w:t></w:t>
      </w:r>
      <w:r>
        <w:rPr>
          <w:rFonts w:hint="eastAsia"/>
        </w:rPr>
        <w:t>встановлені</w:t>
      </w:r>
      <w:r>
        <w:t></w:t>
      </w:r>
      <w:r>
        <w:t></w:t>
      </w:r>
      <w:r>
        <w:rPr>
          <w:rFonts w:hint="eastAsia"/>
        </w:rPr>
        <w:t>Особа</w:t>
      </w:r>
      <w:r>
        <w:t></w:t>
      </w:r>
      <w:r>
        <w:rPr>
          <w:rFonts w:hint="eastAsia"/>
        </w:rPr>
        <w:t>злочинця</w:t>
      </w:r>
      <w:r>
        <w:t></w:t>
      </w:r>
      <w:r>
        <w:rPr>
          <w:rFonts w:hint="eastAsia"/>
        </w:rPr>
        <w:t>не</w:t>
      </w:r>
    </w:p>
    <w:p w:rsidR="00CF000F" w:rsidRDefault="00CF000F" w:rsidP="00CF000F">
      <w:r>
        <w:rPr>
          <w:rFonts w:hint="eastAsia"/>
        </w:rPr>
        <w:t>відома</w:t>
      </w:r>
      <w:r>
        <w:t></w:t>
      </w:r>
      <w:r>
        <w:t></w:t>
      </w:r>
      <w:r>
        <w:rPr>
          <w:rFonts w:hint="eastAsia"/>
        </w:rPr>
        <w:t>Злочинець</w:t>
      </w:r>
      <w:r>
        <w:t></w:t>
      </w:r>
      <w:r>
        <w:rPr>
          <w:rFonts w:hint="eastAsia"/>
        </w:rPr>
        <w:t>не</w:t>
      </w:r>
      <w:r>
        <w:t></w:t>
      </w:r>
      <w:r>
        <w:rPr>
          <w:rFonts w:hint="eastAsia"/>
        </w:rPr>
        <w:t>виходив</w:t>
      </w:r>
      <w:r>
        <w:t></w:t>
      </w:r>
      <w:r>
        <w:rPr>
          <w:rFonts w:hint="eastAsia"/>
        </w:rPr>
        <w:t>з</w:t>
      </w:r>
      <w:r>
        <w:t></w:t>
      </w:r>
      <w:r>
        <w:rPr>
          <w:rFonts w:hint="eastAsia"/>
        </w:rPr>
        <w:t>потерпілим</w:t>
      </w:r>
      <w:r>
        <w:t></w:t>
      </w:r>
      <w:r>
        <w:rPr>
          <w:rFonts w:hint="eastAsia"/>
        </w:rPr>
        <w:t>на</w:t>
      </w:r>
      <w:r>
        <w:t></w:t>
      </w:r>
      <w:r>
        <w:rPr>
          <w:rFonts w:hint="eastAsia"/>
        </w:rPr>
        <w:t>зв’язок</w:t>
      </w:r>
      <w:r>
        <w:t></w:t>
      </w:r>
      <w:r>
        <w:t></w:t>
      </w:r>
      <w:r>
        <w:rPr>
          <w:rFonts w:hint="eastAsia"/>
        </w:rPr>
        <w:t>не</w:t>
      </w:r>
      <w:r>
        <w:t></w:t>
      </w:r>
      <w:r>
        <w:rPr>
          <w:rFonts w:hint="eastAsia"/>
        </w:rPr>
        <w:t>висував</w:t>
      </w:r>
      <w:r>
        <w:t></w:t>
      </w:r>
      <w:r>
        <w:rPr>
          <w:rFonts w:hint="eastAsia"/>
        </w:rPr>
        <w:t>своїх</w:t>
      </w:r>
      <w:r>
        <w:t></w:t>
      </w:r>
      <w:r>
        <w:rPr>
          <w:rFonts w:hint="eastAsia"/>
        </w:rPr>
        <w:t>вимог</w:t>
      </w:r>
    </w:p>
    <w:p w:rsidR="00CF000F" w:rsidRDefault="00CF000F" w:rsidP="00CF000F">
      <w:r>
        <w:rPr>
          <w:rFonts w:hint="eastAsia"/>
        </w:rPr>
        <w:t>та</w:t>
      </w:r>
      <w:r>
        <w:t></w:t>
      </w:r>
      <w:r>
        <w:rPr>
          <w:rFonts w:hint="eastAsia"/>
        </w:rPr>
        <w:t>не</w:t>
      </w:r>
      <w:r>
        <w:t></w:t>
      </w:r>
      <w:r>
        <w:rPr>
          <w:rFonts w:hint="eastAsia"/>
        </w:rPr>
        <w:t>повідомляв</w:t>
      </w:r>
      <w:r>
        <w:t></w:t>
      </w:r>
      <w:r>
        <w:rPr>
          <w:rFonts w:hint="eastAsia"/>
        </w:rPr>
        <w:t>про</w:t>
      </w:r>
      <w:r>
        <w:t></w:t>
      </w:r>
      <w:r>
        <w:rPr>
          <w:rFonts w:hint="eastAsia"/>
        </w:rPr>
        <w:t>подальші</w:t>
      </w:r>
      <w:r>
        <w:t></w:t>
      </w:r>
      <w:r>
        <w:rPr>
          <w:rFonts w:hint="eastAsia"/>
        </w:rPr>
        <w:t>дії</w:t>
      </w:r>
      <w:r>
        <w:t></w:t>
      </w:r>
      <w:r>
        <w:rPr>
          <w:rFonts w:hint="eastAsia"/>
        </w:rPr>
        <w:t>стосовно</w:t>
      </w:r>
      <w:r>
        <w:t></w:t>
      </w:r>
      <w:r>
        <w:rPr>
          <w:rFonts w:hint="eastAsia"/>
        </w:rPr>
        <w:t>отриманої</w:t>
      </w:r>
      <w:r>
        <w:t></w:t>
      </w:r>
      <w:r>
        <w:rPr>
          <w:rFonts w:hint="eastAsia"/>
        </w:rPr>
        <w:t>злочинним</w:t>
      </w:r>
      <w:r>
        <w:t></w:t>
      </w:r>
      <w:r>
        <w:rPr>
          <w:rFonts w:hint="eastAsia"/>
        </w:rPr>
        <w:t>шляхом</w:t>
      </w:r>
    </w:p>
    <w:p w:rsidR="00CF000F" w:rsidRDefault="00CF000F" w:rsidP="00CF000F">
      <w:r>
        <w:rPr>
          <w:rFonts w:hint="eastAsia"/>
        </w:rPr>
        <w:t>конфіденційної</w:t>
      </w:r>
      <w:r>
        <w:t></w:t>
      </w:r>
      <w:r>
        <w:rPr>
          <w:rFonts w:hint="eastAsia"/>
        </w:rPr>
        <w:t>інформації</w:t>
      </w:r>
      <w:r>
        <w:t></w:t>
      </w:r>
      <w:r>
        <w:t></w:t>
      </w:r>
      <w:r>
        <w:rPr>
          <w:rFonts w:hint="eastAsia"/>
        </w:rPr>
        <w:t>Оприлюднення</w:t>
      </w:r>
      <w:r>
        <w:t></w:t>
      </w:r>
      <w:r>
        <w:rPr>
          <w:rFonts w:hint="eastAsia"/>
        </w:rPr>
        <w:t>конфіденційної</w:t>
      </w:r>
      <w:r>
        <w:t></w:t>
      </w:r>
      <w:r>
        <w:rPr>
          <w:rFonts w:hint="eastAsia"/>
        </w:rPr>
        <w:t>інформації</w:t>
      </w:r>
      <w:r>
        <w:t></w:t>
      </w:r>
      <w:r>
        <w:rPr>
          <w:rFonts w:hint="eastAsia"/>
        </w:rPr>
        <w:t>не</w:t>
      </w:r>
      <w:r>
        <w:t></w:t>
      </w:r>
      <w:r>
        <w:rPr>
          <w:rFonts w:hint="eastAsia"/>
        </w:rPr>
        <w:t>було</w:t>
      </w:r>
      <w:r>
        <w:t></w:t>
      </w:r>
    </w:p>
    <w:p w:rsidR="00CF000F" w:rsidRDefault="00CF000F" w:rsidP="00CF000F">
      <w:r>
        <w:rPr>
          <w:rFonts w:hint="eastAsia"/>
        </w:rPr>
        <w:t>Ситуація</w:t>
      </w:r>
      <w:r>
        <w:t></w:t>
      </w:r>
      <w:r>
        <w:t></w:t>
      </w:r>
      <w:r>
        <w:t></w:t>
      </w:r>
      <w:r>
        <w:t></w:t>
      </w:r>
      <w:r>
        <w:rPr>
          <w:rFonts w:hint="eastAsia"/>
        </w:rPr>
        <w:t>Після</w:t>
      </w:r>
      <w:r>
        <w:t></w:t>
      </w:r>
      <w:r>
        <w:rPr>
          <w:rFonts w:hint="eastAsia"/>
        </w:rPr>
        <w:t>проведення</w:t>
      </w:r>
      <w:r>
        <w:t></w:t>
      </w:r>
      <w:r>
        <w:rPr>
          <w:rFonts w:hint="eastAsia"/>
        </w:rPr>
        <w:t>першочергових</w:t>
      </w:r>
      <w:r>
        <w:t></w:t>
      </w:r>
      <w:r>
        <w:rPr>
          <w:rFonts w:hint="eastAsia"/>
        </w:rPr>
        <w:t>слідчих</w:t>
      </w:r>
      <w:r>
        <w:t></w:t>
      </w:r>
      <w:r>
        <w:t></w:t>
      </w:r>
      <w:r>
        <w:rPr>
          <w:rFonts w:hint="eastAsia"/>
        </w:rPr>
        <w:t>розшукових</w:t>
      </w:r>
      <w:r>
        <w:t></w:t>
      </w:r>
      <w:r>
        <w:t></w:t>
      </w:r>
      <w:r>
        <w:rPr>
          <w:rFonts w:hint="eastAsia"/>
        </w:rPr>
        <w:t>дій</w:t>
      </w:r>
    </w:p>
    <w:p w:rsidR="00CF000F" w:rsidRDefault="00CF000F" w:rsidP="00CF000F">
      <w:r>
        <w:rPr>
          <w:rFonts w:hint="eastAsia"/>
        </w:rPr>
        <w:t>виявлено</w:t>
      </w:r>
      <w:r>
        <w:t></w:t>
      </w:r>
      <w:r>
        <w:rPr>
          <w:rFonts w:hint="eastAsia"/>
        </w:rPr>
        <w:t>достатньо</w:t>
      </w:r>
      <w:r>
        <w:t></w:t>
      </w:r>
      <w:r>
        <w:rPr>
          <w:rFonts w:hint="eastAsia"/>
        </w:rPr>
        <w:t>доказової</w:t>
      </w:r>
      <w:r>
        <w:t></w:t>
      </w:r>
      <w:r>
        <w:rPr>
          <w:rFonts w:hint="eastAsia"/>
        </w:rPr>
        <w:t>інформації</w:t>
      </w:r>
      <w:r>
        <w:t></w:t>
      </w:r>
      <w:r>
        <w:t></w:t>
      </w:r>
      <w:r>
        <w:rPr>
          <w:rFonts w:hint="eastAsia"/>
        </w:rPr>
        <w:t>сліди</w:t>
      </w:r>
      <w:r>
        <w:t></w:t>
      </w:r>
      <w:r>
        <w:t></w:t>
      </w:r>
      <w:r>
        <w:rPr>
          <w:rFonts w:hint="eastAsia"/>
        </w:rPr>
        <w:t>що</w:t>
      </w:r>
      <w:r>
        <w:t></w:t>
      </w:r>
      <w:r>
        <w:rPr>
          <w:rFonts w:hint="eastAsia"/>
        </w:rPr>
        <w:t>залишив</w:t>
      </w:r>
      <w:r>
        <w:t></w:t>
      </w:r>
      <w:r>
        <w:rPr>
          <w:rFonts w:hint="eastAsia"/>
        </w:rPr>
        <w:t>злочинець</w:t>
      </w:r>
      <w:r>
        <w:t></w:t>
      </w:r>
      <w:r>
        <w:t></w:t>
      </w:r>
      <w:r>
        <w:rPr>
          <w:rFonts w:hint="eastAsia"/>
        </w:rPr>
        <w:t>технічні</w:t>
      </w:r>
    </w:p>
    <w:p w:rsidR="00CF000F" w:rsidRDefault="00CF000F" w:rsidP="00CF000F">
      <w:r>
        <w:rPr>
          <w:rFonts w:hint="eastAsia"/>
        </w:rPr>
        <w:t>записи</w:t>
      </w:r>
      <w:r>
        <w:t></w:t>
      </w:r>
      <w:r>
        <w:t></w:t>
      </w:r>
      <w:r>
        <w:rPr>
          <w:rFonts w:hint="eastAsia"/>
        </w:rPr>
        <w:t>тощо</w:t>
      </w:r>
      <w:r>
        <w:t></w:t>
      </w:r>
      <w:r>
        <w:t></w:t>
      </w:r>
      <w:r>
        <w:t></w:t>
      </w:r>
      <w:r>
        <w:rPr>
          <w:rFonts w:hint="eastAsia"/>
        </w:rPr>
        <w:t>яка</w:t>
      </w:r>
      <w:r>
        <w:t></w:t>
      </w:r>
      <w:r>
        <w:rPr>
          <w:rFonts w:hint="eastAsia"/>
        </w:rPr>
        <w:t>вказує</w:t>
      </w:r>
      <w:r>
        <w:t></w:t>
      </w:r>
      <w:r>
        <w:rPr>
          <w:rFonts w:hint="eastAsia"/>
        </w:rPr>
        <w:t>на</w:t>
      </w:r>
      <w:r>
        <w:t></w:t>
      </w:r>
      <w:r>
        <w:rPr>
          <w:rFonts w:hint="eastAsia"/>
        </w:rPr>
        <w:t>конкретну</w:t>
      </w:r>
      <w:r>
        <w:t></w:t>
      </w:r>
      <w:r>
        <w:rPr>
          <w:rFonts w:hint="eastAsia"/>
        </w:rPr>
        <w:t>особу</w:t>
      </w:r>
      <w:r>
        <w:t></w:t>
      </w:r>
      <w:r>
        <w:rPr>
          <w:rFonts w:hint="eastAsia"/>
        </w:rPr>
        <w:t>злочинця</w:t>
      </w:r>
      <w:r>
        <w:t></w:t>
      </w:r>
      <w:r>
        <w:t></w:t>
      </w:r>
      <w:r>
        <w:rPr>
          <w:rFonts w:hint="eastAsia"/>
        </w:rPr>
        <w:t>Встановлені</w:t>
      </w:r>
      <w:r>
        <w:t></w:t>
      </w:r>
      <w:r>
        <w:rPr>
          <w:rFonts w:hint="eastAsia"/>
        </w:rPr>
        <w:t>свідки</w:t>
      </w:r>
      <w:r>
        <w:t></w:t>
      </w:r>
      <w:r>
        <w:t></w:t>
      </w:r>
      <w:r>
        <w:rPr>
          <w:rFonts w:hint="eastAsia"/>
        </w:rPr>
        <w:t>які</w:t>
      </w:r>
    </w:p>
    <w:p w:rsidR="00CF000F" w:rsidRDefault="00CF000F" w:rsidP="00CF000F">
      <w:r>
        <w:rPr>
          <w:rFonts w:hint="eastAsia"/>
        </w:rPr>
        <w:t>бачили</w:t>
      </w:r>
      <w:r>
        <w:t></w:t>
      </w:r>
      <w:r>
        <w:rPr>
          <w:rFonts w:hint="eastAsia"/>
        </w:rPr>
        <w:t>підозрюваного</w:t>
      </w:r>
      <w:r>
        <w:t></w:t>
      </w:r>
      <w:r>
        <w:rPr>
          <w:rFonts w:hint="eastAsia"/>
        </w:rPr>
        <w:t>недалеко</w:t>
      </w:r>
      <w:r>
        <w:t></w:t>
      </w:r>
      <w:r>
        <w:rPr>
          <w:rFonts w:hint="eastAsia"/>
        </w:rPr>
        <w:t>від</w:t>
      </w:r>
      <w:r>
        <w:t></w:t>
      </w:r>
      <w:r>
        <w:rPr>
          <w:rFonts w:hint="eastAsia"/>
        </w:rPr>
        <w:t>місця</w:t>
      </w:r>
      <w:r>
        <w:t></w:t>
      </w:r>
      <w:r>
        <w:rPr>
          <w:rFonts w:hint="eastAsia"/>
        </w:rPr>
        <w:t>вчинення</w:t>
      </w:r>
      <w:r>
        <w:t></w:t>
      </w:r>
      <w:r>
        <w:rPr>
          <w:rFonts w:hint="eastAsia"/>
        </w:rPr>
        <w:t>злочину</w:t>
      </w:r>
      <w:r>
        <w:t></w:t>
      </w:r>
      <w:r>
        <w:rPr>
          <w:rFonts w:hint="eastAsia"/>
        </w:rPr>
        <w:t>незадовго</w:t>
      </w:r>
      <w:r>
        <w:t></w:t>
      </w:r>
      <w:r>
        <w:rPr>
          <w:rFonts w:hint="eastAsia"/>
        </w:rPr>
        <w:t>після</w:t>
      </w:r>
    </w:p>
    <w:p w:rsidR="00CF000F" w:rsidRDefault="00CF000F" w:rsidP="00CF000F">
      <w:r>
        <w:rPr>
          <w:rFonts w:hint="eastAsia"/>
        </w:rPr>
        <w:t>його</w:t>
      </w:r>
      <w:r>
        <w:t></w:t>
      </w:r>
      <w:r>
        <w:rPr>
          <w:rFonts w:hint="eastAsia"/>
        </w:rPr>
        <w:t>вчинення</w:t>
      </w:r>
      <w:r>
        <w:t></w:t>
      </w:r>
      <w:r>
        <w:t></w:t>
      </w:r>
      <w:r>
        <w:rPr>
          <w:rFonts w:hint="eastAsia"/>
        </w:rPr>
        <w:t>Особа</w:t>
      </w:r>
      <w:r>
        <w:t></w:t>
      </w:r>
      <w:r>
        <w:rPr>
          <w:rFonts w:hint="eastAsia"/>
        </w:rPr>
        <w:t>підозрюваного</w:t>
      </w:r>
      <w:r>
        <w:t></w:t>
      </w:r>
      <w:r>
        <w:rPr>
          <w:rFonts w:hint="eastAsia"/>
        </w:rPr>
        <w:t>відома</w:t>
      </w:r>
      <w:r>
        <w:t></w:t>
      </w:r>
      <w:r>
        <w:t></w:t>
      </w:r>
      <w:r>
        <w:rPr>
          <w:rFonts w:hint="eastAsia"/>
        </w:rPr>
        <w:t>але</w:t>
      </w:r>
      <w:r>
        <w:t></w:t>
      </w:r>
      <w:r>
        <w:rPr>
          <w:rFonts w:hint="eastAsia"/>
        </w:rPr>
        <w:t>не</w:t>
      </w:r>
      <w:r>
        <w:t></w:t>
      </w:r>
      <w:r>
        <w:rPr>
          <w:rFonts w:hint="eastAsia"/>
        </w:rPr>
        <w:t>затримана</w:t>
      </w:r>
      <w:r>
        <w:t></w:t>
      </w:r>
      <w:r>
        <w:rPr>
          <w:rFonts w:hint="eastAsia"/>
        </w:rPr>
        <w:t>та</w:t>
      </w:r>
      <w:r>
        <w:t></w:t>
      </w:r>
      <w:r>
        <w:rPr>
          <w:rFonts w:hint="eastAsia"/>
        </w:rPr>
        <w:t>повідомлення</w:t>
      </w:r>
    </w:p>
    <w:p w:rsidR="00CF000F" w:rsidRDefault="00CF000F" w:rsidP="00CF000F">
      <w:r>
        <w:rPr>
          <w:rFonts w:hint="eastAsia"/>
        </w:rPr>
        <w:t>про</w:t>
      </w:r>
      <w:r>
        <w:t></w:t>
      </w:r>
      <w:r>
        <w:rPr>
          <w:rFonts w:hint="eastAsia"/>
        </w:rPr>
        <w:t>підозру</w:t>
      </w:r>
      <w:r>
        <w:t></w:t>
      </w:r>
      <w:r>
        <w:rPr>
          <w:rFonts w:hint="eastAsia"/>
        </w:rPr>
        <w:t>йому</w:t>
      </w:r>
      <w:r>
        <w:t></w:t>
      </w:r>
      <w:r>
        <w:rPr>
          <w:rFonts w:hint="eastAsia"/>
        </w:rPr>
        <w:t>не</w:t>
      </w:r>
      <w:r>
        <w:t></w:t>
      </w:r>
      <w:r>
        <w:rPr>
          <w:rFonts w:hint="eastAsia"/>
        </w:rPr>
        <w:t>вручено</w:t>
      </w:r>
      <w:r>
        <w:t></w:t>
      </w:r>
      <w:r>
        <w:t></w:t>
      </w:r>
      <w:r>
        <w:rPr>
          <w:rFonts w:hint="eastAsia"/>
        </w:rPr>
        <w:t>Оприлюднення</w:t>
      </w:r>
      <w:r>
        <w:t></w:t>
      </w:r>
      <w:r>
        <w:rPr>
          <w:rFonts w:hint="eastAsia"/>
        </w:rPr>
        <w:t>конфіденційної</w:t>
      </w:r>
      <w:r>
        <w:t></w:t>
      </w:r>
      <w:r>
        <w:rPr>
          <w:rFonts w:hint="eastAsia"/>
        </w:rPr>
        <w:t>інформації</w:t>
      </w:r>
      <w:r>
        <w:t></w:t>
      </w:r>
      <w:r>
        <w:rPr>
          <w:rFonts w:hint="eastAsia"/>
        </w:rPr>
        <w:t>не</w:t>
      </w:r>
      <w:r>
        <w:t></w:t>
      </w:r>
      <w:r>
        <w:rPr>
          <w:rFonts w:hint="eastAsia"/>
        </w:rPr>
        <w:t>було</w:t>
      </w:r>
      <w:r>
        <w:t></w:t>
      </w:r>
    </w:p>
    <w:p w:rsidR="00CF000F" w:rsidRDefault="00CF000F" w:rsidP="00CF000F">
      <w:r>
        <w:rPr>
          <w:rFonts w:hint="eastAsia"/>
        </w:rPr>
        <w:t>Ситуація</w:t>
      </w:r>
      <w:r>
        <w:t></w:t>
      </w:r>
      <w:r>
        <w:t></w:t>
      </w:r>
      <w:r>
        <w:t></w:t>
      </w:r>
      <w:r>
        <w:t></w:t>
      </w:r>
      <w:r>
        <w:rPr>
          <w:rFonts w:hint="eastAsia"/>
        </w:rPr>
        <w:t>Після</w:t>
      </w:r>
      <w:r>
        <w:t></w:t>
      </w:r>
      <w:r>
        <w:rPr>
          <w:rFonts w:hint="eastAsia"/>
        </w:rPr>
        <w:t>проведення</w:t>
      </w:r>
      <w:r>
        <w:t></w:t>
      </w:r>
      <w:r>
        <w:rPr>
          <w:rFonts w:hint="eastAsia"/>
        </w:rPr>
        <w:t>першочергових</w:t>
      </w:r>
      <w:r>
        <w:t></w:t>
      </w:r>
      <w:r>
        <w:rPr>
          <w:rFonts w:hint="eastAsia"/>
        </w:rPr>
        <w:t>слідчих</w:t>
      </w:r>
      <w:r>
        <w:t></w:t>
      </w:r>
      <w:r>
        <w:t></w:t>
      </w:r>
      <w:r>
        <w:rPr>
          <w:rFonts w:hint="eastAsia"/>
        </w:rPr>
        <w:t>розшукових</w:t>
      </w:r>
      <w:r>
        <w:t></w:t>
      </w:r>
      <w:r>
        <w:t></w:t>
      </w:r>
      <w:r>
        <w:rPr>
          <w:rFonts w:hint="eastAsia"/>
        </w:rPr>
        <w:t>дій</w:t>
      </w:r>
      <w:r>
        <w:t></w:t>
      </w:r>
      <w:r>
        <w:rPr>
          <w:rFonts w:hint="eastAsia"/>
        </w:rPr>
        <w:t>не</w:t>
      </w:r>
    </w:p>
    <w:p w:rsidR="00CF000F" w:rsidRDefault="00CF000F" w:rsidP="00CF000F">
      <w:r>
        <w:rPr>
          <w:rFonts w:hint="eastAsia"/>
        </w:rPr>
        <w:t>виявлено</w:t>
      </w:r>
      <w:r>
        <w:t></w:t>
      </w:r>
      <w:r>
        <w:rPr>
          <w:rFonts w:hint="eastAsia"/>
        </w:rPr>
        <w:t>достатньої</w:t>
      </w:r>
      <w:r>
        <w:t></w:t>
      </w:r>
      <w:r>
        <w:rPr>
          <w:rFonts w:hint="eastAsia"/>
        </w:rPr>
        <w:t>сукупності</w:t>
      </w:r>
      <w:r>
        <w:t></w:t>
      </w:r>
      <w:r>
        <w:rPr>
          <w:rFonts w:hint="eastAsia"/>
        </w:rPr>
        <w:t>доказової</w:t>
      </w:r>
      <w:r>
        <w:t></w:t>
      </w:r>
      <w:r>
        <w:rPr>
          <w:rFonts w:hint="eastAsia"/>
        </w:rPr>
        <w:t>інформації</w:t>
      </w:r>
      <w:r>
        <w:t></w:t>
      </w:r>
      <w:r>
        <w:t></w:t>
      </w:r>
      <w:r>
        <w:rPr>
          <w:rFonts w:hint="eastAsia"/>
        </w:rPr>
        <w:t>яка</w:t>
      </w:r>
      <w:r>
        <w:t></w:t>
      </w:r>
      <w:r>
        <w:rPr>
          <w:rFonts w:hint="eastAsia"/>
        </w:rPr>
        <w:t>б</w:t>
      </w:r>
      <w:r>
        <w:t></w:t>
      </w:r>
      <w:r>
        <w:rPr>
          <w:rFonts w:hint="eastAsia"/>
        </w:rPr>
        <w:t>вказувала</w:t>
      </w:r>
      <w:r>
        <w:t></w:t>
      </w:r>
      <w:r>
        <w:rPr>
          <w:rFonts w:hint="eastAsia"/>
        </w:rPr>
        <w:t>на</w:t>
      </w:r>
    </w:p>
    <w:p w:rsidR="00CF000F" w:rsidRDefault="00CF000F" w:rsidP="00CF000F">
      <w:r>
        <w:rPr>
          <w:rFonts w:hint="eastAsia"/>
        </w:rPr>
        <w:t>зазначену</w:t>
      </w:r>
      <w:r>
        <w:t></w:t>
      </w:r>
      <w:r>
        <w:rPr>
          <w:rFonts w:hint="eastAsia"/>
        </w:rPr>
        <w:t>в</w:t>
      </w:r>
      <w:r>
        <w:t></w:t>
      </w:r>
      <w:r>
        <w:rPr>
          <w:rFonts w:hint="eastAsia"/>
        </w:rPr>
        <w:t>заяві</w:t>
      </w:r>
      <w:r>
        <w:t></w:t>
      </w:r>
      <w:r>
        <w:rPr>
          <w:rFonts w:hint="eastAsia"/>
        </w:rPr>
        <w:t>потерпілого</w:t>
      </w:r>
      <w:r>
        <w:t></w:t>
      </w:r>
      <w:r>
        <w:rPr>
          <w:rFonts w:hint="eastAsia"/>
        </w:rPr>
        <w:t>конкретну</w:t>
      </w:r>
      <w:r>
        <w:t></w:t>
      </w:r>
      <w:r>
        <w:rPr>
          <w:rFonts w:hint="eastAsia"/>
        </w:rPr>
        <w:t>особу</w:t>
      </w:r>
      <w:r>
        <w:t></w:t>
      </w:r>
      <w:r>
        <w:t></w:t>
      </w:r>
      <w:r>
        <w:rPr>
          <w:rFonts w:hint="eastAsia"/>
        </w:rPr>
        <w:t>Зазначена</w:t>
      </w:r>
      <w:r>
        <w:t></w:t>
      </w:r>
      <w:r>
        <w:rPr>
          <w:rFonts w:hint="eastAsia"/>
        </w:rPr>
        <w:t>в</w:t>
      </w:r>
      <w:r>
        <w:t></w:t>
      </w:r>
      <w:r>
        <w:rPr>
          <w:rFonts w:hint="eastAsia"/>
        </w:rPr>
        <w:t>заяві</w:t>
      </w:r>
      <w:r>
        <w:t></w:t>
      </w:r>
      <w:r>
        <w:rPr>
          <w:rFonts w:hint="eastAsia"/>
        </w:rPr>
        <w:t>потерпілого</w:t>
      </w:r>
    </w:p>
    <w:p w:rsidR="00CF000F" w:rsidRDefault="00CF000F" w:rsidP="00CF000F">
      <w:r>
        <w:rPr>
          <w:rFonts w:hint="eastAsia"/>
        </w:rPr>
        <w:t>особа</w:t>
      </w:r>
      <w:r>
        <w:t></w:t>
      </w:r>
      <w:r>
        <w:rPr>
          <w:rFonts w:hint="eastAsia"/>
        </w:rPr>
        <w:t>не</w:t>
      </w:r>
      <w:r>
        <w:t></w:t>
      </w:r>
      <w:r>
        <w:rPr>
          <w:rFonts w:hint="eastAsia"/>
        </w:rPr>
        <w:t>визнає</w:t>
      </w:r>
      <w:r>
        <w:t></w:t>
      </w:r>
      <w:r>
        <w:rPr>
          <w:rFonts w:hint="eastAsia"/>
        </w:rPr>
        <w:t>себе</w:t>
      </w:r>
      <w:r>
        <w:t></w:t>
      </w:r>
      <w:r>
        <w:rPr>
          <w:rFonts w:hint="eastAsia"/>
        </w:rPr>
        <w:t>винуватим</w:t>
      </w:r>
      <w:r>
        <w:t></w:t>
      </w:r>
      <w:r>
        <w:rPr>
          <w:rFonts w:hint="eastAsia"/>
        </w:rPr>
        <w:t>у</w:t>
      </w:r>
      <w:r>
        <w:t></w:t>
      </w:r>
      <w:r>
        <w:rPr>
          <w:rFonts w:hint="eastAsia"/>
        </w:rPr>
        <w:t>вчиненні</w:t>
      </w:r>
      <w:r>
        <w:t></w:t>
      </w:r>
      <w:r>
        <w:rPr>
          <w:rFonts w:hint="eastAsia"/>
        </w:rPr>
        <w:t>кримінального</w:t>
      </w:r>
      <w:r>
        <w:t></w:t>
      </w:r>
      <w:r>
        <w:rPr>
          <w:rFonts w:hint="eastAsia"/>
        </w:rPr>
        <w:t>правопорушення</w:t>
      </w:r>
      <w:r>
        <w:t></w:t>
      </w:r>
    </w:p>
    <w:p w:rsidR="00CF000F" w:rsidRDefault="00CF000F" w:rsidP="00CF000F">
      <w:r>
        <w:rPr>
          <w:rFonts w:hint="eastAsia"/>
        </w:rPr>
        <w:t>Ситуація</w:t>
      </w:r>
      <w:r>
        <w:t></w:t>
      </w:r>
      <w:r>
        <w:t></w:t>
      </w:r>
      <w:r>
        <w:t></w:t>
      </w:r>
      <w:r>
        <w:t></w:t>
      </w:r>
      <w:r>
        <w:rPr>
          <w:rFonts w:hint="eastAsia"/>
        </w:rPr>
        <w:t>Після</w:t>
      </w:r>
      <w:r>
        <w:t></w:t>
      </w:r>
      <w:r>
        <w:rPr>
          <w:rFonts w:hint="eastAsia"/>
        </w:rPr>
        <w:t>проведення</w:t>
      </w:r>
      <w:r>
        <w:t></w:t>
      </w:r>
      <w:r>
        <w:rPr>
          <w:rFonts w:hint="eastAsia"/>
        </w:rPr>
        <w:t>першочергових</w:t>
      </w:r>
      <w:r>
        <w:t></w:t>
      </w:r>
      <w:r>
        <w:rPr>
          <w:rFonts w:hint="eastAsia"/>
        </w:rPr>
        <w:t>слідчих</w:t>
      </w:r>
      <w:r>
        <w:t></w:t>
      </w:r>
      <w:r>
        <w:t></w:t>
      </w:r>
      <w:r>
        <w:rPr>
          <w:rFonts w:hint="eastAsia"/>
        </w:rPr>
        <w:t>розшукових</w:t>
      </w:r>
      <w:r>
        <w:t></w:t>
      </w:r>
      <w:r>
        <w:t></w:t>
      </w:r>
      <w:r>
        <w:rPr>
          <w:rFonts w:hint="eastAsia"/>
        </w:rPr>
        <w:t>дій</w:t>
      </w:r>
      <w:r>
        <w:t></w:t>
      </w:r>
      <w:r>
        <w:rPr>
          <w:rFonts w:hint="eastAsia"/>
        </w:rPr>
        <w:t>не</w:t>
      </w:r>
    </w:p>
    <w:p w:rsidR="00CF000F" w:rsidRDefault="00CF000F" w:rsidP="00CF000F">
      <w:r>
        <w:rPr>
          <w:rFonts w:hint="eastAsia"/>
        </w:rPr>
        <w:t>виявлено</w:t>
      </w:r>
      <w:r>
        <w:t></w:t>
      </w:r>
      <w:r>
        <w:rPr>
          <w:rFonts w:hint="eastAsia"/>
        </w:rPr>
        <w:t>достатньої</w:t>
      </w:r>
      <w:r>
        <w:t></w:t>
      </w:r>
      <w:r>
        <w:rPr>
          <w:rFonts w:hint="eastAsia"/>
        </w:rPr>
        <w:t>сукупності</w:t>
      </w:r>
      <w:r>
        <w:t></w:t>
      </w:r>
      <w:r>
        <w:rPr>
          <w:rFonts w:hint="eastAsia"/>
        </w:rPr>
        <w:t>доказової</w:t>
      </w:r>
      <w:r>
        <w:t></w:t>
      </w:r>
      <w:r>
        <w:rPr>
          <w:rFonts w:hint="eastAsia"/>
        </w:rPr>
        <w:t>інформації</w:t>
      </w:r>
      <w:r>
        <w:t></w:t>
      </w:r>
      <w:r>
        <w:t></w:t>
      </w:r>
      <w:r>
        <w:rPr>
          <w:rFonts w:hint="eastAsia"/>
        </w:rPr>
        <w:t>яка</w:t>
      </w:r>
      <w:r>
        <w:t></w:t>
      </w:r>
      <w:r>
        <w:rPr>
          <w:rFonts w:hint="eastAsia"/>
        </w:rPr>
        <w:t>б</w:t>
      </w:r>
      <w:r>
        <w:t></w:t>
      </w:r>
      <w:r>
        <w:rPr>
          <w:rFonts w:hint="eastAsia"/>
        </w:rPr>
        <w:t>вказувала</w:t>
      </w:r>
      <w:r>
        <w:t></w:t>
      </w:r>
      <w:r>
        <w:rPr>
          <w:rFonts w:hint="eastAsia"/>
        </w:rPr>
        <w:t>на</w:t>
      </w:r>
    </w:p>
    <w:p w:rsidR="00CF000F" w:rsidRDefault="00CF000F" w:rsidP="00CF000F">
      <w:r>
        <w:rPr>
          <w:rFonts w:hint="eastAsia"/>
        </w:rPr>
        <w:t>зазначену</w:t>
      </w:r>
      <w:r>
        <w:t></w:t>
      </w:r>
      <w:r>
        <w:rPr>
          <w:rFonts w:hint="eastAsia"/>
        </w:rPr>
        <w:t>в</w:t>
      </w:r>
      <w:r>
        <w:t></w:t>
      </w:r>
      <w:r>
        <w:rPr>
          <w:rFonts w:hint="eastAsia"/>
        </w:rPr>
        <w:t>заяві</w:t>
      </w:r>
      <w:r>
        <w:t></w:t>
      </w:r>
      <w:r>
        <w:rPr>
          <w:rFonts w:hint="eastAsia"/>
        </w:rPr>
        <w:t>потерпілого</w:t>
      </w:r>
      <w:r>
        <w:t></w:t>
      </w:r>
      <w:r>
        <w:rPr>
          <w:rFonts w:hint="eastAsia"/>
        </w:rPr>
        <w:t>та</w:t>
      </w:r>
      <w:r>
        <w:t></w:t>
      </w:r>
      <w:r>
        <w:rPr>
          <w:rFonts w:hint="eastAsia"/>
        </w:rPr>
        <w:t>показаннях</w:t>
      </w:r>
      <w:r>
        <w:t></w:t>
      </w:r>
      <w:r>
        <w:rPr>
          <w:rFonts w:hint="eastAsia"/>
        </w:rPr>
        <w:t>свідків</w:t>
      </w:r>
      <w:r>
        <w:t></w:t>
      </w:r>
      <w:r>
        <w:rPr>
          <w:rFonts w:hint="eastAsia"/>
        </w:rPr>
        <w:t>конкретну</w:t>
      </w:r>
      <w:r>
        <w:t></w:t>
      </w:r>
      <w:r>
        <w:rPr>
          <w:rFonts w:hint="eastAsia"/>
        </w:rPr>
        <w:t>особу</w:t>
      </w:r>
      <w:r>
        <w:t></w:t>
      </w:r>
    </w:p>
    <w:p w:rsidR="00CF000F" w:rsidRDefault="00CF000F" w:rsidP="00CF000F">
      <w:r>
        <w:rPr>
          <w:rFonts w:hint="eastAsia"/>
        </w:rPr>
        <w:t>Підозрюваний</w:t>
      </w:r>
      <w:r>
        <w:t></w:t>
      </w:r>
      <w:r>
        <w:rPr>
          <w:rFonts w:hint="eastAsia"/>
        </w:rPr>
        <w:t>не</w:t>
      </w:r>
      <w:r>
        <w:t></w:t>
      </w:r>
      <w:r>
        <w:rPr>
          <w:rFonts w:hint="eastAsia"/>
        </w:rPr>
        <w:t>визнає</w:t>
      </w:r>
      <w:r>
        <w:t></w:t>
      </w:r>
      <w:r>
        <w:rPr>
          <w:rFonts w:hint="eastAsia"/>
        </w:rPr>
        <w:t>себе</w:t>
      </w:r>
      <w:r>
        <w:t></w:t>
      </w:r>
      <w:r>
        <w:rPr>
          <w:rFonts w:hint="eastAsia"/>
        </w:rPr>
        <w:t>винуватим</w:t>
      </w:r>
      <w:r>
        <w:t></w:t>
      </w:r>
      <w:r>
        <w:rPr>
          <w:rFonts w:hint="eastAsia"/>
        </w:rPr>
        <w:t>у</w:t>
      </w:r>
      <w:r>
        <w:t></w:t>
      </w:r>
      <w:r>
        <w:rPr>
          <w:rFonts w:hint="eastAsia"/>
        </w:rPr>
        <w:t>вчиненні</w:t>
      </w:r>
      <w:r>
        <w:t></w:t>
      </w:r>
      <w:r>
        <w:rPr>
          <w:rFonts w:hint="eastAsia"/>
        </w:rPr>
        <w:t>злочину</w:t>
      </w:r>
      <w:r>
        <w:t></w:t>
      </w:r>
      <w:r>
        <w:t></w:t>
      </w:r>
      <w:r>
        <w:rPr>
          <w:rFonts w:hint="eastAsia"/>
        </w:rPr>
        <w:t>заперечує</w:t>
      </w:r>
      <w:r>
        <w:t></w:t>
      </w:r>
      <w:r>
        <w:rPr>
          <w:rFonts w:hint="eastAsia"/>
        </w:rPr>
        <w:t>підозру</w:t>
      </w:r>
      <w:r>
        <w:t></w:t>
      </w:r>
      <w:r>
        <w:t></w:t>
      </w:r>
    </w:p>
    <w:p w:rsidR="00CF000F" w:rsidRDefault="00CF000F" w:rsidP="00CF000F">
      <w:r>
        <w:rPr>
          <w:rFonts w:hint="eastAsia"/>
        </w:rPr>
        <w:t>Запропоновано</w:t>
      </w:r>
      <w:r>
        <w:t></w:t>
      </w:r>
      <w:r>
        <w:rPr>
          <w:rFonts w:hint="eastAsia"/>
        </w:rPr>
        <w:t>алгоритм</w:t>
      </w:r>
      <w:r>
        <w:t></w:t>
      </w:r>
      <w:r>
        <w:rPr>
          <w:rFonts w:hint="eastAsia"/>
        </w:rPr>
        <w:t>дій</w:t>
      </w:r>
      <w:r>
        <w:t></w:t>
      </w:r>
      <w:r>
        <w:rPr>
          <w:rFonts w:hint="eastAsia"/>
        </w:rPr>
        <w:t>слідчого</w:t>
      </w:r>
      <w:r>
        <w:t></w:t>
      </w:r>
      <w:r>
        <w:rPr>
          <w:rFonts w:hint="eastAsia"/>
        </w:rPr>
        <w:t>в</w:t>
      </w:r>
      <w:r>
        <w:t></w:t>
      </w:r>
      <w:r>
        <w:rPr>
          <w:rFonts w:hint="eastAsia"/>
        </w:rPr>
        <w:t>кожній</w:t>
      </w:r>
      <w:r>
        <w:t></w:t>
      </w:r>
      <w:r>
        <w:rPr>
          <w:rFonts w:hint="eastAsia"/>
        </w:rPr>
        <w:t>з</w:t>
      </w:r>
      <w:r>
        <w:t></w:t>
      </w:r>
      <w:r>
        <w:rPr>
          <w:rFonts w:hint="eastAsia"/>
        </w:rPr>
        <w:t>них</w:t>
      </w:r>
      <w:r>
        <w:t></w:t>
      </w:r>
    </w:p>
    <w:p w:rsidR="00CF000F" w:rsidRDefault="00CF000F" w:rsidP="00CF000F">
      <w:r>
        <w:t></w:t>
      </w:r>
      <w:r>
        <w:t></w:t>
      </w:r>
      <w:r>
        <w:t></w:t>
      </w:r>
      <w:r>
        <w:rPr>
          <w:rFonts w:hint="eastAsia"/>
        </w:rPr>
        <w:t>Особливістю</w:t>
      </w:r>
      <w:r>
        <w:t></w:t>
      </w:r>
      <w:r>
        <w:rPr>
          <w:rFonts w:hint="eastAsia"/>
        </w:rPr>
        <w:t>використання</w:t>
      </w:r>
      <w:r>
        <w:t></w:t>
      </w:r>
      <w:r>
        <w:rPr>
          <w:rFonts w:hint="eastAsia"/>
        </w:rPr>
        <w:t>спеціальних</w:t>
      </w:r>
      <w:r>
        <w:t></w:t>
      </w:r>
      <w:r>
        <w:rPr>
          <w:rFonts w:hint="eastAsia"/>
        </w:rPr>
        <w:t>знань</w:t>
      </w:r>
      <w:r>
        <w:t></w:t>
      </w:r>
      <w:r>
        <w:rPr>
          <w:rFonts w:hint="eastAsia"/>
        </w:rPr>
        <w:t>в</w:t>
      </w:r>
      <w:r>
        <w:t></w:t>
      </w:r>
      <w:r>
        <w:rPr>
          <w:rFonts w:hint="eastAsia"/>
        </w:rPr>
        <w:t>ході</w:t>
      </w:r>
      <w:r>
        <w:t></w:t>
      </w:r>
      <w:r>
        <w:rPr>
          <w:rFonts w:hint="eastAsia"/>
        </w:rPr>
        <w:t>подальшого</w:t>
      </w:r>
      <w:r>
        <w:t></w:t>
      </w:r>
      <w:r>
        <w:rPr>
          <w:rFonts w:hint="eastAsia"/>
        </w:rPr>
        <w:t>етапу</w:t>
      </w:r>
    </w:p>
    <w:p w:rsidR="00CF000F" w:rsidRDefault="00CF000F" w:rsidP="00CF000F">
      <w:r>
        <w:rPr>
          <w:rFonts w:hint="eastAsia"/>
        </w:rPr>
        <w:t>розслідування</w:t>
      </w:r>
      <w:r>
        <w:t></w:t>
      </w:r>
      <w:r>
        <w:rPr>
          <w:rFonts w:hint="eastAsia"/>
        </w:rPr>
        <w:t>порушень</w:t>
      </w:r>
      <w:r>
        <w:t></w:t>
      </w:r>
      <w:r>
        <w:rPr>
          <w:rFonts w:hint="eastAsia"/>
        </w:rPr>
        <w:t>недоторканності</w:t>
      </w:r>
      <w:r>
        <w:t></w:t>
      </w:r>
      <w:r>
        <w:rPr>
          <w:rFonts w:hint="eastAsia"/>
        </w:rPr>
        <w:t>приватного</w:t>
      </w:r>
      <w:r>
        <w:t></w:t>
      </w:r>
      <w:r>
        <w:rPr>
          <w:rFonts w:hint="eastAsia"/>
        </w:rPr>
        <w:t>життя</w:t>
      </w:r>
      <w:r>
        <w:t></w:t>
      </w:r>
      <w:r>
        <w:rPr>
          <w:rFonts w:hint="eastAsia"/>
        </w:rPr>
        <w:t>є</w:t>
      </w:r>
      <w:r>
        <w:t></w:t>
      </w:r>
      <w:r>
        <w:rPr>
          <w:rFonts w:hint="eastAsia"/>
        </w:rPr>
        <w:t>залучення</w:t>
      </w:r>
    </w:p>
    <w:p w:rsidR="00CF000F" w:rsidRDefault="00CF000F" w:rsidP="00CF000F">
      <w:r>
        <w:rPr>
          <w:rFonts w:hint="eastAsia"/>
        </w:rPr>
        <w:t>спеціалістів</w:t>
      </w:r>
      <w:r>
        <w:t></w:t>
      </w:r>
      <w:r>
        <w:rPr>
          <w:rFonts w:hint="eastAsia"/>
        </w:rPr>
        <w:t>у</w:t>
      </w:r>
      <w:r>
        <w:t></w:t>
      </w:r>
      <w:r>
        <w:rPr>
          <w:rFonts w:hint="eastAsia"/>
        </w:rPr>
        <w:t>сфері</w:t>
      </w:r>
      <w:r>
        <w:t></w:t>
      </w:r>
      <w:r>
        <w:rPr>
          <w:rFonts w:hint="eastAsia"/>
        </w:rPr>
        <w:t>комп’ютерних</w:t>
      </w:r>
      <w:r>
        <w:t></w:t>
      </w:r>
      <w:r>
        <w:rPr>
          <w:rFonts w:hint="eastAsia"/>
        </w:rPr>
        <w:t>технологій</w:t>
      </w:r>
      <w:r>
        <w:t></w:t>
      </w:r>
      <w:r>
        <w:t></w:t>
      </w:r>
      <w:r>
        <w:rPr>
          <w:rFonts w:hint="eastAsia"/>
        </w:rPr>
        <w:t>електроніки</w:t>
      </w:r>
      <w:r>
        <w:t></w:t>
      </w:r>
      <w:r>
        <w:t></w:t>
      </w:r>
      <w:r>
        <w:rPr>
          <w:rFonts w:hint="eastAsia"/>
        </w:rPr>
        <w:t>аудіо</w:t>
      </w:r>
      <w:r>
        <w:t></w:t>
      </w:r>
      <w:r>
        <w:t></w:t>
      </w:r>
      <w:r>
        <w:rPr>
          <w:rFonts w:hint="eastAsia"/>
        </w:rPr>
        <w:t>фото</w:t>
      </w:r>
      <w:r>
        <w:t></w:t>
      </w:r>
      <w:r>
        <w:rPr>
          <w:rFonts w:hint="eastAsia"/>
        </w:rPr>
        <w:t>та</w:t>
      </w:r>
      <w:r>
        <w:t></w:t>
      </w:r>
      <w:r>
        <w:rPr>
          <w:rFonts w:hint="eastAsia"/>
        </w:rPr>
        <w:t>відео</w:t>
      </w:r>
      <w:r>
        <w:t></w:t>
      </w:r>
    </w:p>
    <w:p w:rsidR="00CF000F" w:rsidRDefault="00CF000F" w:rsidP="00CF000F">
      <w:r>
        <w:t></w:t>
      </w:r>
      <w:r>
        <w:t></w:t>
      </w:r>
      <w:r>
        <w:t></w:t>
      </w:r>
    </w:p>
    <w:p w:rsidR="00CF000F" w:rsidRDefault="00CF000F" w:rsidP="00CF000F">
      <w:r>
        <w:rPr>
          <w:rFonts w:hint="eastAsia"/>
        </w:rPr>
        <w:t>техніки</w:t>
      </w:r>
      <w:r>
        <w:t></w:t>
      </w:r>
      <w:r>
        <w:t></w:t>
      </w:r>
      <w:r>
        <w:t></w:t>
      </w:r>
      <w:r>
        <w:rPr>
          <w:rFonts w:hint="eastAsia"/>
        </w:rPr>
        <w:t>телекомунікацій</w:t>
      </w:r>
      <w:r>
        <w:t></w:t>
      </w:r>
      <w:r>
        <w:t></w:t>
      </w:r>
      <w:r>
        <w:rPr>
          <w:rFonts w:hint="eastAsia"/>
        </w:rPr>
        <w:t>інформаційних</w:t>
      </w:r>
      <w:r>
        <w:t></w:t>
      </w:r>
      <w:r>
        <w:rPr>
          <w:rFonts w:hint="eastAsia"/>
        </w:rPr>
        <w:t>технологій</w:t>
      </w:r>
      <w:r>
        <w:t></w:t>
      </w:r>
      <w:r>
        <w:rPr>
          <w:rFonts w:hint="eastAsia"/>
        </w:rPr>
        <w:t>програмного</w:t>
      </w:r>
      <w:r>
        <w:t></w:t>
      </w:r>
      <w:r>
        <w:rPr>
          <w:rFonts w:hint="eastAsia"/>
        </w:rPr>
        <w:t>забезпечення</w:t>
      </w:r>
    </w:p>
    <w:p w:rsidR="00CF000F" w:rsidRDefault="00CF000F" w:rsidP="00CF000F">
      <w:r>
        <w:rPr>
          <w:rFonts w:hint="eastAsia"/>
        </w:rPr>
        <w:t>та</w:t>
      </w:r>
      <w:r>
        <w:t></w:t>
      </w:r>
      <w:r>
        <w:rPr>
          <w:rFonts w:hint="eastAsia"/>
        </w:rPr>
        <w:t>ін</w:t>
      </w:r>
      <w:r>
        <w:t></w:t>
      </w:r>
    </w:p>
    <w:p w:rsidR="00CF000F" w:rsidRDefault="00CF000F" w:rsidP="00CF000F">
      <w:r>
        <w:rPr>
          <w:rFonts w:hint="eastAsia"/>
        </w:rPr>
        <w:t>На</w:t>
      </w:r>
      <w:r>
        <w:t></w:t>
      </w:r>
      <w:r>
        <w:rPr>
          <w:rFonts w:hint="eastAsia"/>
        </w:rPr>
        <w:t>подальшому</w:t>
      </w:r>
      <w:r>
        <w:t></w:t>
      </w:r>
      <w:r>
        <w:rPr>
          <w:rFonts w:hint="eastAsia"/>
        </w:rPr>
        <w:t>етапі</w:t>
      </w:r>
      <w:r>
        <w:t></w:t>
      </w:r>
      <w:r>
        <w:rPr>
          <w:rFonts w:hint="eastAsia"/>
        </w:rPr>
        <w:t>розслідування</w:t>
      </w:r>
      <w:r>
        <w:t></w:t>
      </w:r>
      <w:r>
        <w:rPr>
          <w:rFonts w:hint="eastAsia"/>
        </w:rPr>
        <w:t>порушень</w:t>
      </w:r>
      <w:r>
        <w:t></w:t>
      </w:r>
      <w:r>
        <w:rPr>
          <w:rFonts w:hint="eastAsia"/>
        </w:rPr>
        <w:t>недоторканності</w:t>
      </w:r>
      <w:r>
        <w:t></w:t>
      </w:r>
      <w:r>
        <w:rPr>
          <w:rFonts w:hint="eastAsia"/>
        </w:rPr>
        <w:t>приватного</w:t>
      </w:r>
    </w:p>
    <w:p w:rsidR="00CF000F" w:rsidRDefault="00CF000F" w:rsidP="00CF000F">
      <w:r>
        <w:rPr>
          <w:rFonts w:hint="eastAsia"/>
        </w:rPr>
        <w:t>життя</w:t>
      </w:r>
      <w:r>
        <w:t></w:t>
      </w:r>
      <w:r>
        <w:rPr>
          <w:rFonts w:hint="eastAsia"/>
        </w:rPr>
        <w:t>призначаються</w:t>
      </w:r>
      <w:r>
        <w:t></w:t>
      </w:r>
      <w:r>
        <w:rPr>
          <w:rFonts w:hint="eastAsia"/>
        </w:rPr>
        <w:t>такі</w:t>
      </w:r>
      <w:r>
        <w:t></w:t>
      </w:r>
      <w:r>
        <w:rPr>
          <w:rFonts w:hint="eastAsia"/>
        </w:rPr>
        <w:t>судові</w:t>
      </w:r>
      <w:r>
        <w:t></w:t>
      </w:r>
      <w:r>
        <w:rPr>
          <w:rFonts w:hint="eastAsia"/>
        </w:rPr>
        <w:t>експертизи</w:t>
      </w:r>
      <w:r>
        <w:t></w:t>
      </w:r>
      <w:r>
        <w:t></w:t>
      </w:r>
      <w:r>
        <w:t></w:t>
      </w:r>
      <w:r>
        <w:t></w:t>
      </w:r>
      <w:r>
        <w:t></w:t>
      </w:r>
      <w:r>
        <w:rPr>
          <w:rFonts w:hint="eastAsia"/>
        </w:rPr>
        <w:t>дактилоскопічна</w:t>
      </w:r>
      <w:r>
        <w:t></w:t>
      </w:r>
      <w:r>
        <w:rPr>
          <w:rFonts w:hint="eastAsia"/>
        </w:rPr>
        <w:t>експертиза</w:t>
      </w:r>
    </w:p>
    <w:p w:rsidR="00CF000F" w:rsidRDefault="00CF000F" w:rsidP="00CF000F">
      <w:r>
        <w:rPr>
          <w:rFonts w:hint="eastAsia"/>
        </w:rPr>
        <w:t>забезпечує</w:t>
      </w:r>
      <w:r>
        <w:t></w:t>
      </w:r>
      <w:r>
        <w:rPr>
          <w:rFonts w:hint="eastAsia"/>
        </w:rPr>
        <w:t>можливості</w:t>
      </w:r>
      <w:r>
        <w:t></w:t>
      </w:r>
      <w:r>
        <w:rPr>
          <w:rFonts w:hint="eastAsia"/>
        </w:rPr>
        <w:t>ідентифікації</w:t>
      </w:r>
      <w:r>
        <w:t></w:t>
      </w:r>
      <w:r>
        <w:rPr>
          <w:rFonts w:hint="eastAsia"/>
        </w:rPr>
        <w:t>особи</w:t>
      </w:r>
      <w:r>
        <w:t></w:t>
      </w:r>
      <w:r>
        <w:rPr>
          <w:rFonts w:hint="eastAsia"/>
        </w:rPr>
        <w:t>за</w:t>
      </w:r>
      <w:r>
        <w:t></w:t>
      </w:r>
      <w:r>
        <w:rPr>
          <w:rFonts w:hint="eastAsia"/>
        </w:rPr>
        <w:t>папілярними</w:t>
      </w:r>
      <w:r>
        <w:t></w:t>
      </w:r>
      <w:r>
        <w:rPr>
          <w:rFonts w:hint="eastAsia"/>
        </w:rPr>
        <w:t>лініями</w:t>
      </w:r>
      <w:r>
        <w:t></w:t>
      </w:r>
      <w:r>
        <w:rPr>
          <w:rFonts w:hint="eastAsia"/>
        </w:rPr>
        <w:t>долонних</w:t>
      </w:r>
    </w:p>
    <w:p w:rsidR="00CF000F" w:rsidRDefault="00CF000F" w:rsidP="00CF000F">
      <w:r>
        <w:rPr>
          <w:rFonts w:hint="eastAsia"/>
        </w:rPr>
        <w:t>поверхонь</w:t>
      </w:r>
      <w:r>
        <w:t></w:t>
      </w:r>
      <w:r>
        <w:rPr>
          <w:rFonts w:hint="eastAsia"/>
        </w:rPr>
        <w:t>рук</w:t>
      </w:r>
      <w:r>
        <w:t></w:t>
      </w:r>
      <w:r>
        <w:rPr>
          <w:rFonts w:hint="eastAsia"/>
        </w:rPr>
        <w:t>на</w:t>
      </w:r>
      <w:r>
        <w:t></w:t>
      </w:r>
      <w:r>
        <w:rPr>
          <w:rFonts w:hint="eastAsia"/>
        </w:rPr>
        <w:t>документах</w:t>
      </w:r>
      <w:r>
        <w:t></w:t>
      </w:r>
      <w:r>
        <w:rPr>
          <w:rFonts w:hint="eastAsia"/>
        </w:rPr>
        <w:t>та</w:t>
      </w:r>
      <w:r>
        <w:t></w:t>
      </w:r>
      <w:r>
        <w:rPr>
          <w:rFonts w:hint="eastAsia"/>
        </w:rPr>
        <w:t>інших</w:t>
      </w:r>
      <w:r>
        <w:t></w:t>
      </w:r>
      <w:r>
        <w:rPr>
          <w:rFonts w:hint="eastAsia"/>
        </w:rPr>
        <w:t>об’єктах</w:t>
      </w:r>
      <w:r>
        <w:t></w:t>
      </w:r>
      <w:r>
        <w:t></w:t>
      </w:r>
      <w:r>
        <w:rPr>
          <w:rFonts w:hint="eastAsia"/>
        </w:rPr>
        <w:t>яких</w:t>
      </w:r>
      <w:r>
        <w:t></w:t>
      </w:r>
      <w:r>
        <w:rPr>
          <w:rFonts w:hint="eastAsia"/>
        </w:rPr>
        <w:t>торкався</w:t>
      </w:r>
      <w:r>
        <w:t></w:t>
      </w:r>
      <w:r>
        <w:rPr>
          <w:rFonts w:hint="eastAsia"/>
        </w:rPr>
        <w:t>злочинець</w:t>
      </w:r>
      <w:r>
        <w:t></w:t>
      </w:r>
    </w:p>
    <w:p w:rsidR="00CF000F" w:rsidRDefault="00CF000F" w:rsidP="00CF000F">
      <w:r>
        <w:t></w:t>
      </w:r>
      <w:r>
        <w:t></w:t>
      </w:r>
      <w:r>
        <w:t></w:t>
      </w:r>
      <w:r>
        <w:rPr>
          <w:rFonts w:hint="eastAsia"/>
        </w:rPr>
        <w:t>техніко</w:t>
      </w:r>
      <w:r>
        <w:t></w:t>
      </w:r>
      <w:r>
        <w:rPr>
          <w:rFonts w:hint="eastAsia"/>
        </w:rPr>
        <w:t>криміналістична</w:t>
      </w:r>
      <w:r>
        <w:t></w:t>
      </w:r>
      <w:r>
        <w:rPr>
          <w:rFonts w:hint="eastAsia"/>
        </w:rPr>
        <w:t>експертиза</w:t>
      </w:r>
      <w:r>
        <w:t></w:t>
      </w:r>
      <w:r>
        <w:rPr>
          <w:rFonts w:hint="eastAsia"/>
        </w:rPr>
        <w:t>документів</w:t>
      </w:r>
      <w:r>
        <w:t></w:t>
      </w:r>
      <w:r>
        <w:rPr>
          <w:rFonts w:hint="eastAsia"/>
        </w:rPr>
        <w:t>–</w:t>
      </w:r>
      <w:r>
        <w:t></w:t>
      </w:r>
      <w:r>
        <w:rPr>
          <w:rFonts w:hint="eastAsia"/>
        </w:rPr>
        <w:t>забезпечує</w:t>
      </w:r>
      <w:r>
        <w:t></w:t>
      </w:r>
      <w:r>
        <w:rPr>
          <w:rFonts w:hint="eastAsia"/>
        </w:rPr>
        <w:t>можливості</w:t>
      </w:r>
      <w:r>
        <w:t></w:t>
      </w:r>
    </w:p>
    <w:p w:rsidR="00CF000F" w:rsidRDefault="00CF000F" w:rsidP="00CF000F">
      <w:r>
        <w:rPr>
          <w:rFonts w:hint="eastAsia"/>
        </w:rPr>
        <w:t>встановити</w:t>
      </w:r>
      <w:r>
        <w:t></w:t>
      </w:r>
      <w:r>
        <w:rPr>
          <w:rFonts w:hint="eastAsia"/>
        </w:rPr>
        <w:t>спосіб</w:t>
      </w:r>
      <w:r>
        <w:t></w:t>
      </w:r>
      <w:r>
        <w:rPr>
          <w:rFonts w:hint="eastAsia"/>
        </w:rPr>
        <w:t>та</w:t>
      </w:r>
      <w:r>
        <w:t></w:t>
      </w:r>
      <w:r>
        <w:rPr>
          <w:rFonts w:hint="eastAsia"/>
        </w:rPr>
        <w:t>час</w:t>
      </w:r>
      <w:r>
        <w:t></w:t>
      </w:r>
      <w:r>
        <w:rPr>
          <w:rFonts w:hint="eastAsia"/>
        </w:rPr>
        <w:t>виготовлення</w:t>
      </w:r>
      <w:r>
        <w:t></w:t>
      </w:r>
      <w:r>
        <w:rPr>
          <w:rFonts w:hint="eastAsia"/>
        </w:rPr>
        <w:t>документа</w:t>
      </w:r>
      <w:r>
        <w:t></w:t>
      </w:r>
      <w:r>
        <w:rPr>
          <w:rFonts w:hint="eastAsia"/>
        </w:rPr>
        <w:t>та</w:t>
      </w:r>
      <w:r>
        <w:t></w:t>
      </w:r>
      <w:r>
        <w:rPr>
          <w:rFonts w:hint="eastAsia"/>
        </w:rPr>
        <w:t>або</w:t>
      </w:r>
      <w:r>
        <w:t></w:t>
      </w:r>
      <w:r>
        <w:rPr>
          <w:rFonts w:hint="eastAsia"/>
        </w:rPr>
        <w:t>його</w:t>
      </w:r>
      <w:r>
        <w:t></w:t>
      </w:r>
      <w:r>
        <w:rPr>
          <w:rFonts w:hint="eastAsia"/>
        </w:rPr>
        <w:t>окремих</w:t>
      </w:r>
      <w:r>
        <w:t></w:t>
      </w:r>
      <w:r>
        <w:rPr>
          <w:rFonts w:hint="eastAsia"/>
        </w:rPr>
        <w:t>частин</w:t>
      </w:r>
      <w:r>
        <w:t></w:t>
      </w:r>
    </w:p>
    <w:p w:rsidR="00CF000F" w:rsidRDefault="00CF000F" w:rsidP="00CF000F">
      <w:r>
        <w:rPr>
          <w:rFonts w:hint="eastAsia"/>
        </w:rPr>
        <w:t>що</w:t>
      </w:r>
      <w:r>
        <w:t></w:t>
      </w:r>
      <w:r>
        <w:rPr>
          <w:rFonts w:hint="eastAsia"/>
        </w:rPr>
        <w:t>містить</w:t>
      </w:r>
      <w:r>
        <w:t></w:t>
      </w:r>
      <w:r>
        <w:rPr>
          <w:rFonts w:hint="eastAsia"/>
        </w:rPr>
        <w:t>конфіденційну</w:t>
      </w:r>
      <w:r>
        <w:t></w:t>
      </w:r>
      <w:r>
        <w:rPr>
          <w:rFonts w:hint="eastAsia"/>
        </w:rPr>
        <w:t>інформацію</w:t>
      </w:r>
      <w:r>
        <w:t></w:t>
      </w:r>
      <w:r>
        <w:rPr>
          <w:rFonts w:hint="eastAsia"/>
        </w:rPr>
        <w:t>про</w:t>
      </w:r>
      <w:r>
        <w:t></w:t>
      </w:r>
      <w:r>
        <w:rPr>
          <w:rFonts w:hint="eastAsia"/>
        </w:rPr>
        <w:t>особу</w:t>
      </w:r>
      <w:r>
        <w:t></w:t>
      </w:r>
      <w:r>
        <w:rPr>
          <w:rFonts w:hint="eastAsia"/>
        </w:rPr>
        <w:t>потерпілого</w:t>
      </w:r>
      <w:r>
        <w:t></w:t>
      </w:r>
      <w:r>
        <w:t></w:t>
      </w:r>
      <w:r>
        <w:rPr>
          <w:rFonts w:hint="eastAsia"/>
        </w:rPr>
        <w:t>встановити</w:t>
      </w:r>
      <w:r>
        <w:t></w:t>
      </w:r>
      <w:r>
        <w:rPr>
          <w:rFonts w:hint="eastAsia"/>
        </w:rPr>
        <w:t>факт</w:t>
      </w:r>
    </w:p>
    <w:p w:rsidR="00CF000F" w:rsidRDefault="00CF000F" w:rsidP="00CF000F">
      <w:r>
        <w:rPr>
          <w:rFonts w:hint="eastAsia"/>
        </w:rPr>
        <w:t>та</w:t>
      </w:r>
      <w:r>
        <w:t></w:t>
      </w:r>
      <w:r>
        <w:rPr>
          <w:rFonts w:hint="eastAsia"/>
        </w:rPr>
        <w:t>спосіб</w:t>
      </w:r>
      <w:r>
        <w:t></w:t>
      </w:r>
      <w:r>
        <w:rPr>
          <w:rFonts w:hint="eastAsia"/>
        </w:rPr>
        <w:t>внесення</w:t>
      </w:r>
      <w:r>
        <w:t></w:t>
      </w:r>
      <w:r>
        <w:rPr>
          <w:rFonts w:hint="eastAsia"/>
        </w:rPr>
        <w:t>змін</w:t>
      </w:r>
      <w:r>
        <w:t></w:t>
      </w:r>
      <w:r>
        <w:rPr>
          <w:rFonts w:hint="eastAsia"/>
        </w:rPr>
        <w:t>до</w:t>
      </w:r>
      <w:r>
        <w:t></w:t>
      </w:r>
      <w:r>
        <w:rPr>
          <w:rFonts w:hint="eastAsia"/>
        </w:rPr>
        <w:t>документа</w:t>
      </w:r>
      <w:r>
        <w:t></w:t>
      </w:r>
      <w:r>
        <w:t></w:t>
      </w:r>
      <w:r>
        <w:rPr>
          <w:rFonts w:hint="eastAsia"/>
        </w:rPr>
        <w:t>монтаж</w:t>
      </w:r>
      <w:r>
        <w:t></w:t>
      </w:r>
      <w:r>
        <w:t></w:t>
      </w:r>
      <w:r>
        <w:t></w:t>
      </w:r>
      <w:r>
        <w:rPr>
          <w:rFonts w:hint="eastAsia"/>
        </w:rPr>
        <w:t>що</w:t>
      </w:r>
      <w:r>
        <w:t></w:t>
      </w:r>
      <w:r>
        <w:rPr>
          <w:rFonts w:hint="eastAsia"/>
        </w:rPr>
        <w:t>містить</w:t>
      </w:r>
      <w:r>
        <w:t></w:t>
      </w:r>
      <w:r>
        <w:rPr>
          <w:rFonts w:hint="eastAsia"/>
        </w:rPr>
        <w:t>конфіденційну</w:t>
      </w:r>
    </w:p>
    <w:p w:rsidR="00CF000F" w:rsidRDefault="00CF000F" w:rsidP="00CF000F">
      <w:r>
        <w:rPr>
          <w:rFonts w:hint="eastAsia"/>
        </w:rPr>
        <w:t>інформацію</w:t>
      </w:r>
      <w:r>
        <w:t></w:t>
      </w:r>
      <w:r>
        <w:rPr>
          <w:rFonts w:hint="eastAsia"/>
        </w:rPr>
        <w:t>про</w:t>
      </w:r>
      <w:r>
        <w:t></w:t>
      </w:r>
      <w:r>
        <w:rPr>
          <w:rFonts w:hint="eastAsia"/>
        </w:rPr>
        <w:t>особу</w:t>
      </w:r>
      <w:r>
        <w:t></w:t>
      </w:r>
      <w:r>
        <w:rPr>
          <w:rFonts w:hint="eastAsia"/>
        </w:rPr>
        <w:t>потерпілого</w:t>
      </w:r>
      <w:r>
        <w:t></w:t>
      </w:r>
      <w:r>
        <w:t></w:t>
      </w:r>
      <w:r>
        <w:rPr>
          <w:rFonts w:hint="eastAsia"/>
        </w:rPr>
        <w:t>виявити</w:t>
      </w:r>
      <w:r>
        <w:t></w:t>
      </w:r>
      <w:r>
        <w:rPr>
          <w:rFonts w:hint="eastAsia"/>
        </w:rPr>
        <w:t>первинний</w:t>
      </w:r>
      <w:r>
        <w:t></w:t>
      </w:r>
      <w:r>
        <w:rPr>
          <w:rFonts w:hint="eastAsia"/>
        </w:rPr>
        <w:t>зміст</w:t>
      </w:r>
      <w:r>
        <w:t></w:t>
      </w:r>
      <w:r>
        <w:rPr>
          <w:rFonts w:hint="eastAsia"/>
        </w:rPr>
        <w:t>документа</w:t>
      </w:r>
      <w:r>
        <w:t></w:t>
      </w:r>
      <w:r>
        <w:rPr>
          <w:rFonts w:hint="eastAsia"/>
        </w:rPr>
        <w:t>до</w:t>
      </w:r>
      <w:r>
        <w:t></w:t>
      </w:r>
      <w:r>
        <w:rPr>
          <w:rFonts w:hint="eastAsia"/>
        </w:rPr>
        <w:t>якого</w:t>
      </w:r>
    </w:p>
    <w:p w:rsidR="00CF000F" w:rsidRDefault="00CF000F" w:rsidP="00CF000F">
      <w:r>
        <w:rPr>
          <w:rFonts w:hint="eastAsia"/>
        </w:rPr>
        <w:t>вносились</w:t>
      </w:r>
      <w:r>
        <w:t></w:t>
      </w:r>
      <w:r>
        <w:rPr>
          <w:rFonts w:hint="eastAsia"/>
        </w:rPr>
        <w:t>зміни</w:t>
      </w:r>
      <w:r>
        <w:t></w:t>
      </w:r>
      <w:r>
        <w:t></w:t>
      </w:r>
      <w:r>
        <w:rPr>
          <w:rFonts w:hint="eastAsia"/>
        </w:rPr>
        <w:t>що</w:t>
      </w:r>
      <w:r>
        <w:t></w:t>
      </w:r>
      <w:r>
        <w:rPr>
          <w:rFonts w:hint="eastAsia"/>
        </w:rPr>
        <w:t>містить</w:t>
      </w:r>
      <w:r>
        <w:t></w:t>
      </w:r>
      <w:r>
        <w:rPr>
          <w:rFonts w:hint="eastAsia"/>
        </w:rPr>
        <w:t>конфіденційну</w:t>
      </w:r>
      <w:r>
        <w:t></w:t>
      </w:r>
      <w:r>
        <w:rPr>
          <w:rFonts w:hint="eastAsia"/>
        </w:rPr>
        <w:t>інформацію</w:t>
      </w:r>
      <w:r>
        <w:t></w:t>
      </w:r>
      <w:r>
        <w:rPr>
          <w:rFonts w:hint="eastAsia"/>
        </w:rPr>
        <w:t>про</w:t>
      </w:r>
      <w:r>
        <w:t></w:t>
      </w:r>
      <w:r>
        <w:rPr>
          <w:rFonts w:hint="eastAsia"/>
        </w:rPr>
        <w:t>особу</w:t>
      </w:r>
      <w:r>
        <w:t></w:t>
      </w:r>
      <w:r>
        <w:rPr>
          <w:rFonts w:hint="eastAsia"/>
        </w:rPr>
        <w:t>потерпілого</w:t>
      </w:r>
      <w:r>
        <w:t></w:t>
      </w:r>
    </w:p>
    <w:p w:rsidR="00CF000F" w:rsidRDefault="00CF000F" w:rsidP="00CF000F">
      <w:r>
        <w:rPr>
          <w:rFonts w:hint="eastAsia"/>
        </w:rPr>
        <w:t>встановити</w:t>
      </w:r>
      <w:r>
        <w:t></w:t>
      </w:r>
      <w:r>
        <w:rPr>
          <w:rFonts w:hint="eastAsia"/>
        </w:rPr>
        <w:t>належність</w:t>
      </w:r>
      <w:r>
        <w:t></w:t>
      </w:r>
      <w:r>
        <w:rPr>
          <w:rFonts w:hint="eastAsia"/>
        </w:rPr>
        <w:t>частин</w:t>
      </w:r>
      <w:r>
        <w:t></w:t>
      </w:r>
      <w:r>
        <w:rPr>
          <w:rFonts w:hint="eastAsia"/>
        </w:rPr>
        <w:t>одному</w:t>
      </w:r>
      <w:r>
        <w:t></w:t>
      </w:r>
      <w:r>
        <w:rPr>
          <w:rFonts w:hint="eastAsia"/>
        </w:rPr>
        <w:t>документу</w:t>
      </w:r>
      <w:r>
        <w:t></w:t>
      </w:r>
      <w:r>
        <w:t></w:t>
      </w:r>
      <w:r>
        <w:rPr>
          <w:rFonts w:hint="eastAsia"/>
        </w:rPr>
        <w:t>що</w:t>
      </w:r>
      <w:r>
        <w:t></w:t>
      </w:r>
      <w:r>
        <w:rPr>
          <w:rFonts w:hint="eastAsia"/>
        </w:rPr>
        <w:t>містить</w:t>
      </w:r>
      <w:r>
        <w:t></w:t>
      </w:r>
      <w:r>
        <w:rPr>
          <w:rFonts w:hint="eastAsia"/>
        </w:rPr>
        <w:t>конфіденційну</w:t>
      </w:r>
    </w:p>
    <w:p w:rsidR="00CF000F" w:rsidRDefault="00CF000F" w:rsidP="00CF000F">
      <w:r>
        <w:rPr>
          <w:rFonts w:hint="eastAsia"/>
        </w:rPr>
        <w:t>інформацію</w:t>
      </w:r>
      <w:r>
        <w:t></w:t>
      </w:r>
      <w:r>
        <w:rPr>
          <w:rFonts w:hint="eastAsia"/>
        </w:rPr>
        <w:t>про</w:t>
      </w:r>
      <w:r>
        <w:t></w:t>
      </w:r>
      <w:r>
        <w:rPr>
          <w:rFonts w:hint="eastAsia"/>
        </w:rPr>
        <w:t>особу</w:t>
      </w:r>
      <w:r>
        <w:t></w:t>
      </w:r>
      <w:r>
        <w:rPr>
          <w:rFonts w:hint="eastAsia"/>
        </w:rPr>
        <w:t>потерпілого</w:t>
      </w:r>
      <w:r>
        <w:t></w:t>
      </w:r>
      <w:r>
        <w:t></w:t>
      </w:r>
      <w:r>
        <w:rPr>
          <w:rFonts w:hint="eastAsia"/>
        </w:rPr>
        <w:t>ідентифікувати</w:t>
      </w:r>
      <w:r>
        <w:t></w:t>
      </w:r>
      <w:r>
        <w:rPr>
          <w:rFonts w:hint="eastAsia"/>
        </w:rPr>
        <w:t>технічні</w:t>
      </w:r>
      <w:r>
        <w:t></w:t>
      </w:r>
      <w:r>
        <w:rPr>
          <w:rFonts w:hint="eastAsia"/>
        </w:rPr>
        <w:t>засоби</w:t>
      </w:r>
      <w:r>
        <w:t></w:t>
      </w:r>
      <w:r>
        <w:t></w:t>
      </w:r>
      <w:r>
        <w:rPr>
          <w:rFonts w:hint="eastAsia"/>
        </w:rPr>
        <w:t>що</w:t>
      </w:r>
    </w:p>
    <w:p w:rsidR="00CF000F" w:rsidRDefault="00CF000F" w:rsidP="00CF000F">
      <w:r>
        <w:rPr>
          <w:rFonts w:hint="eastAsia"/>
        </w:rPr>
        <w:t>використовувались</w:t>
      </w:r>
      <w:r>
        <w:t></w:t>
      </w:r>
      <w:r>
        <w:rPr>
          <w:rFonts w:hint="eastAsia"/>
        </w:rPr>
        <w:t>для</w:t>
      </w:r>
      <w:r>
        <w:t></w:t>
      </w:r>
      <w:r>
        <w:rPr>
          <w:rFonts w:hint="eastAsia"/>
        </w:rPr>
        <w:t>виготовлення</w:t>
      </w:r>
      <w:r>
        <w:t></w:t>
      </w:r>
      <w:r>
        <w:rPr>
          <w:rFonts w:hint="eastAsia"/>
        </w:rPr>
        <w:t>документів</w:t>
      </w:r>
      <w:r>
        <w:t></w:t>
      </w:r>
      <w:r>
        <w:rPr>
          <w:rFonts w:hint="eastAsia"/>
        </w:rPr>
        <w:t>та</w:t>
      </w:r>
      <w:r>
        <w:t></w:t>
      </w:r>
      <w:r>
        <w:rPr>
          <w:rFonts w:hint="eastAsia"/>
        </w:rPr>
        <w:t>або</w:t>
      </w:r>
      <w:r>
        <w:t></w:t>
      </w:r>
      <w:r>
        <w:rPr>
          <w:rFonts w:hint="eastAsia"/>
        </w:rPr>
        <w:t>внесення</w:t>
      </w:r>
      <w:r>
        <w:t></w:t>
      </w:r>
      <w:r>
        <w:rPr>
          <w:rFonts w:hint="eastAsia"/>
        </w:rPr>
        <w:t>до</w:t>
      </w:r>
      <w:r>
        <w:t></w:t>
      </w:r>
      <w:r>
        <w:rPr>
          <w:rFonts w:hint="eastAsia"/>
        </w:rPr>
        <w:t>них</w:t>
      </w:r>
      <w:r>
        <w:t></w:t>
      </w:r>
      <w:r>
        <w:rPr>
          <w:rFonts w:hint="eastAsia"/>
        </w:rPr>
        <w:t>змін</w:t>
      </w:r>
      <w:r>
        <w:t></w:t>
      </w:r>
    </w:p>
    <w:p w:rsidR="00CF000F" w:rsidRDefault="00CF000F" w:rsidP="00CF000F">
      <w:r>
        <w:rPr>
          <w:rFonts w:hint="eastAsia"/>
        </w:rPr>
        <w:t>ідентифікувати</w:t>
      </w:r>
      <w:r>
        <w:t></w:t>
      </w:r>
      <w:r>
        <w:rPr>
          <w:rFonts w:hint="eastAsia"/>
        </w:rPr>
        <w:t>вироби</w:t>
      </w:r>
      <w:r>
        <w:t></w:t>
      </w:r>
      <w:r>
        <w:rPr>
          <w:rFonts w:hint="eastAsia"/>
        </w:rPr>
        <w:t>та</w:t>
      </w:r>
      <w:r>
        <w:t></w:t>
      </w:r>
      <w:r>
        <w:rPr>
          <w:rFonts w:hint="eastAsia"/>
        </w:rPr>
        <w:t>матеріали</w:t>
      </w:r>
      <w:r>
        <w:t></w:t>
      </w:r>
      <w:r>
        <w:t></w:t>
      </w:r>
      <w:r>
        <w:rPr>
          <w:rFonts w:hint="eastAsia"/>
        </w:rPr>
        <w:t>що</w:t>
      </w:r>
      <w:r>
        <w:t></w:t>
      </w:r>
      <w:r>
        <w:rPr>
          <w:rFonts w:hint="eastAsia"/>
        </w:rPr>
        <w:t>використовувались</w:t>
      </w:r>
      <w:r>
        <w:t></w:t>
      </w:r>
      <w:r>
        <w:rPr>
          <w:rFonts w:hint="eastAsia"/>
        </w:rPr>
        <w:t>для</w:t>
      </w:r>
      <w:r>
        <w:t></w:t>
      </w:r>
      <w:r>
        <w:rPr>
          <w:rFonts w:hint="eastAsia"/>
        </w:rPr>
        <w:t>виготовлення</w:t>
      </w:r>
    </w:p>
    <w:p w:rsidR="00CF000F" w:rsidRDefault="00CF000F" w:rsidP="00CF000F">
      <w:r>
        <w:rPr>
          <w:rFonts w:hint="eastAsia"/>
        </w:rPr>
        <w:t>документів</w:t>
      </w:r>
      <w:r>
        <w:t></w:t>
      </w:r>
      <w:r>
        <w:rPr>
          <w:rFonts w:hint="eastAsia"/>
        </w:rPr>
        <w:t>та</w:t>
      </w:r>
      <w:r>
        <w:t></w:t>
      </w:r>
      <w:r>
        <w:rPr>
          <w:rFonts w:hint="eastAsia"/>
        </w:rPr>
        <w:t>або</w:t>
      </w:r>
      <w:r>
        <w:t></w:t>
      </w:r>
      <w:r>
        <w:rPr>
          <w:rFonts w:hint="eastAsia"/>
        </w:rPr>
        <w:t>внесення</w:t>
      </w:r>
      <w:r>
        <w:t></w:t>
      </w:r>
      <w:r>
        <w:rPr>
          <w:rFonts w:hint="eastAsia"/>
        </w:rPr>
        <w:t>до</w:t>
      </w:r>
      <w:r>
        <w:t></w:t>
      </w:r>
      <w:r>
        <w:rPr>
          <w:rFonts w:hint="eastAsia"/>
        </w:rPr>
        <w:t>них</w:t>
      </w:r>
      <w:r>
        <w:t></w:t>
      </w:r>
      <w:r>
        <w:rPr>
          <w:rFonts w:hint="eastAsia"/>
        </w:rPr>
        <w:t>змін</w:t>
      </w:r>
      <w:r>
        <w:t></w:t>
      </w:r>
      <w:r>
        <w:t></w:t>
      </w:r>
      <w:r>
        <w:t></w:t>
      </w:r>
      <w:r>
        <w:t></w:t>
      </w:r>
      <w:r>
        <w:t></w:t>
      </w:r>
      <w:r>
        <w:rPr>
          <w:rFonts w:hint="eastAsia"/>
        </w:rPr>
        <w:t>комп’ютерно</w:t>
      </w:r>
      <w:r>
        <w:t></w:t>
      </w:r>
      <w:r>
        <w:rPr>
          <w:rFonts w:hint="eastAsia"/>
        </w:rPr>
        <w:t>технічна</w:t>
      </w:r>
      <w:r>
        <w:t></w:t>
      </w:r>
      <w:r>
        <w:rPr>
          <w:rFonts w:hint="eastAsia"/>
        </w:rPr>
        <w:t>експертиза</w:t>
      </w:r>
      <w:r>
        <w:t></w:t>
      </w:r>
      <w:r>
        <w:rPr>
          <w:rFonts w:hint="eastAsia"/>
        </w:rPr>
        <w:t>–</w:t>
      </w:r>
    </w:p>
    <w:p w:rsidR="00CF000F" w:rsidRDefault="00CF000F" w:rsidP="00CF000F">
      <w:r>
        <w:rPr>
          <w:rFonts w:hint="eastAsia"/>
        </w:rPr>
        <w:t>забезпечує</w:t>
      </w:r>
      <w:r>
        <w:t></w:t>
      </w:r>
      <w:r>
        <w:rPr>
          <w:rFonts w:hint="eastAsia"/>
        </w:rPr>
        <w:t>можливості</w:t>
      </w:r>
      <w:r>
        <w:t></w:t>
      </w:r>
      <w:r>
        <w:t></w:t>
      </w:r>
      <w:r>
        <w:rPr>
          <w:rFonts w:hint="eastAsia"/>
        </w:rPr>
        <w:t>встановити</w:t>
      </w:r>
      <w:r>
        <w:t></w:t>
      </w:r>
      <w:r>
        <w:rPr>
          <w:rFonts w:hint="eastAsia"/>
        </w:rPr>
        <w:t>факти</w:t>
      </w:r>
      <w:r>
        <w:t></w:t>
      </w:r>
      <w:r>
        <w:rPr>
          <w:rFonts w:hint="eastAsia"/>
        </w:rPr>
        <w:t>й</w:t>
      </w:r>
      <w:r>
        <w:t></w:t>
      </w:r>
      <w:r>
        <w:rPr>
          <w:rFonts w:hint="eastAsia"/>
        </w:rPr>
        <w:t>обставини</w:t>
      </w:r>
      <w:r>
        <w:t></w:t>
      </w:r>
      <w:r>
        <w:t></w:t>
      </w:r>
      <w:r>
        <w:rPr>
          <w:rFonts w:hint="eastAsia"/>
        </w:rPr>
        <w:t>пов’язані</w:t>
      </w:r>
      <w:r>
        <w:t></w:t>
      </w:r>
      <w:r>
        <w:rPr>
          <w:rFonts w:hint="eastAsia"/>
        </w:rPr>
        <w:t>із</w:t>
      </w:r>
    </w:p>
    <w:p w:rsidR="00CF000F" w:rsidRDefault="00CF000F" w:rsidP="00CF000F">
      <w:r>
        <w:rPr>
          <w:rFonts w:hint="eastAsia"/>
        </w:rPr>
        <w:t>закономірностями</w:t>
      </w:r>
      <w:r>
        <w:t></w:t>
      </w:r>
      <w:r>
        <w:rPr>
          <w:rFonts w:hint="eastAsia"/>
        </w:rPr>
        <w:t>створення</w:t>
      </w:r>
      <w:r>
        <w:t></w:t>
      </w:r>
      <w:r>
        <w:t></w:t>
      </w:r>
      <w:r>
        <w:rPr>
          <w:rFonts w:hint="eastAsia"/>
        </w:rPr>
        <w:t>обробки</w:t>
      </w:r>
      <w:r>
        <w:t></w:t>
      </w:r>
      <w:r>
        <w:rPr>
          <w:rFonts w:hint="eastAsia"/>
        </w:rPr>
        <w:t>та</w:t>
      </w:r>
      <w:r>
        <w:t></w:t>
      </w:r>
      <w:r>
        <w:rPr>
          <w:rFonts w:hint="eastAsia"/>
        </w:rPr>
        <w:t>збереження</w:t>
      </w:r>
      <w:r>
        <w:t></w:t>
      </w:r>
      <w:r>
        <w:rPr>
          <w:rFonts w:hint="eastAsia"/>
        </w:rPr>
        <w:t>файлів</w:t>
      </w:r>
      <w:r>
        <w:t></w:t>
      </w:r>
      <w:r>
        <w:t></w:t>
      </w:r>
      <w:r>
        <w:rPr>
          <w:rFonts w:hint="eastAsia"/>
        </w:rPr>
        <w:t>що</w:t>
      </w:r>
      <w:r>
        <w:t></w:t>
      </w:r>
      <w:r>
        <w:rPr>
          <w:rFonts w:hint="eastAsia"/>
        </w:rPr>
        <w:t>містять</w:t>
      </w:r>
    </w:p>
    <w:p w:rsidR="00CF000F" w:rsidRDefault="00CF000F" w:rsidP="00CF000F">
      <w:r>
        <w:rPr>
          <w:rFonts w:hint="eastAsia"/>
        </w:rPr>
        <w:t>конфіденційну</w:t>
      </w:r>
      <w:r>
        <w:t></w:t>
      </w:r>
      <w:r>
        <w:rPr>
          <w:rFonts w:hint="eastAsia"/>
        </w:rPr>
        <w:t>інформацію</w:t>
      </w:r>
      <w:r>
        <w:t></w:t>
      </w:r>
      <w:r>
        <w:rPr>
          <w:rFonts w:hint="eastAsia"/>
        </w:rPr>
        <w:t>про</w:t>
      </w:r>
      <w:r>
        <w:t></w:t>
      </w:r>
      <w:r>
        <w:rPr>
          <w:rFonts w:hint="eastAsia"/>
        </w:rPr>
        <w:t>особу</w:t>
      </w:r>
      <w:r>
        <w:t></w:t>
      </w:r>
      <w:r>
        <w:rPr>
          <w:rFonts w:hint="eastAsia"/>
        </w:rPr>
        <w:t>потерпілого</w:t>
      </w:r>
      <w:r>
        <w:t></w:t>
      </w:r>
      <w:r>
        <w:t></w:t>
      </w:r>
      <w:r>
        <w:rPr>
          <w:rFonts w:hint="eastAsia"/>
        </w:rPr>
        <w:t>на</w:t>
      </w:r>
      <w:r>
        <w:t></w:t>
      </w:r>
      <w:r>
        <w:rPr>
          <w:rFonts w:hint="eastAsia"/>
        </w:rPr>
        <w:t>комп’ютерах</w:t>
      </w:r>
      <w:r>
        <w:t></w:t>
      </w:r>
      <w:r>
        <w:t></w:t>
      </w:r>
      <w:r>
        <w:rPr>
          <w:rFonts w:hint="eastAsia"/>
        </w:rPr>
        <w:t>компактних</w:t>
      </w:r>
    </w:p>
    <w:p w:rsidR="00CF000F" w:rsidRDefault="00CF000F" w:rsidP="00CF000F">
      <w:r>
        <w:rPr>
          <w:rFonts w:hint="eastAsia"/>
        </w:rPr>
        <w:t>носіях</w:t>
      </w:r>
      <w:r>
        <w:t></w:t>
      </w:r>
      <w:r>
        <w:rPr>
          <w:rFonts w:hint="eastAsia"/>
        </w:rPr>
        <w:t>інформації</w:t>
      </w:r>
      <w:r>
        <w:t></w:t>
      </w:r>
      <w:r>
        <w:t></w:t>
      </w:r>
      <w:r>
        <w:rPr>
          <w:rFonts w:hint="eastAsia"/>
        </w:rPr>
        <w:t>у</w:t>
      </w:r>
      <w:r>
        <w:t></w:t>
      </w:r>
      <w:r>
        <w:rPr>
          <w:rFonts w:hint="eastAsia"/>
        </w:rPr>
        <w:t>мережі</w:t>
      </w:r>
      <w:r>
        <w:t></w:t>
      </w:r>
      <w:r>
        <w:t></w:t>
      </w:r>
      <w:r>
        <w:t></w:t>
      </w:r>
      <w:r>
        <w:t></w:t>
      </w:r>
      <w:r>
        <w:t></w:t>
      </w:r>
      <w:r>
        <w:t></w:t>
      </w:r>
      <w:r>
        <w:t></w:t>
      </w:r>
      <w:r>
        <w:t></w:t>
      </w:r>
      <w:r>
        <w:t></w:t>
      </w:r>
      <w:r>
        <w:t></w:t>
      </w:r>
      <w:r>
        <w:t></w:t>
      </w:r>
      <w:r>
        <w:rPr>
          <w:rFonts w:hint="eastAsia"/>
        </w:rPr>
        <w:t>шляхом</w:t>
      </w:r>
      <w:r>
        <w:t></w:t>
      </w:r>
      <w:r>
        <w:rPr>
          <w:rFonts w:hint="eastAsia"/>
        </w:rPr>
        <w:t>використання</w:t>
      </w:r>
      <w:r>
        <w:t></w:t>
      </w:r>
      <w:r>
        <w:rPr>
          <w:rFonts w:hint="eastAsia"/>
        </w:rPr>
        <w:t>електронної</w:t>
      </w:r>
      <w:r>
        <w:t></w:t>
      </w:r>
      <w:r>
        <w:rPr>
          <w:rFonts w:hint="eastAsia"/>
        </w:rPr>
        <w:t>пошти</w:t>
      </w:r>
      <w:r>
        <w:t></w:t>
      </w:r>
    </w:p>
    <w:p w:rsidR="00CF000F" w:rsidRDefault="00CF000F" w:rsidP="00CF000F">
      <w:r>
        <w:t></w:t>
      </w:r>
      <w:r>
        <w:t></w:t>
      </w:r>
      <w:r>
        <w:t></w:t>
      </w:r>
      <w:r>
        <w:t></w:t>
      </w:r>
      <w:r>
        <w:t></w:t>
      </w:r>
      <w:r>
        <w:t></w:t>
      </w:r>
      <w:r>
        <w:t></w:t>
      </w:r>
      <w:r>
        <w:rPr>
          <w:rFonts w:hint="eastAsia"/>
        </w:rPr>
        <w:t>диску</w:t>
      </w:r>
      <w:r>
        <w:t></w:t>
      </w:r>
      <w:r>
        <w:t></w:t>
      </w:r>
      <w:r>
        <w:rPr>
          <w:rFonts w:hint="eastAsia"/>
        </w:rPr>
        <w:t>та</w:t>
      </w:r>
      <w:r>
        <w:t></w:t>
      </w:r>
      <w:r>
        <w:t></w:t>
      </w:r>
      <w:r>
        <w:t></w:t>
      </w:r>
      <w:r>
        <w:t></w:t>
      </w:r>
      <w:r>
        <w:t></w:t>
      </w:r>
      <w:r>
        <w:t></w:t>
      </w:r>
      <w:r>
        <w:t></w:t>
      </w:r>
      <w:r>
        <w:t></w:t>
      </w:r>
      <w:r>
        <w:t></w:t>
      </w:r>
      <w:r>
        <w:rPr>
          <w:rFonts w:hint="eastAsia"/>
        </w:rPr>
        <w:t>ідентифікувати</w:t>
      </w:r>
      <w:r>
        <w:t></w:t>
      </w:r>
      <w:r>
        <w:t></w:t>
      </w:r>
      <w:r>
        <w:t></w:t>
      </w:r>
      <w:r>
        <w:t></w:t>
      </w:r>
      <w:r>
        <w:rPr>
          <w:rFonts w:hint="eastAsia"/>
        </w:rPr>
        <w:t>адресу</w:t>
      </w:r>
      <w:r>
        <w:t></w:t>
      </w:r>
      <w:r>
        <w:rPr>
          <w:rFonts w:hint="eastAsia"/>
        </w:rPr>
        <w:t>комп’ютера</w:t>
      </w:r>
      <w:r>
        <w:t></w:t>
      </w:r>
      <w:r>
        <w:t></w:t>
      </w:r>
      <w:r>
        <w:t></w:t>
      </w:r>
      <w:r>
        <w:t></w:t>
      </w:r>
      <w:r>
        <w:t></w:t>
      </w:r>
      <w:r>
        <w:t></w:t>
      </w:r>
      <w:r>
        <w:t></w:t>
      </w:r>
      <w:r>
        <w:t></w:t>
      </w:r>
      <w:r>
        <w:t></w:t>
      </w:r>
      <w:r>
        <w:t></w:t>
      </w:r>
      <w:r>
        <w:t></w:t>
      </w:r>
      <w:r>
        <w:t></w:t>
      </w:r>
      <w:r>
        <w:t></w:t>
      </w:r>
      <w:r>
        <w:t></w:t>
      </w:r>
      <w:r>
        <w:t></w:t>
      </w:r>
      <w:r>
        <w:t></w:t>
      </w:r>
      <w:r>
        <w:t></w:t>
      </w:r>
      <w:r>
        <w:t></w:t>
      </w:r>
      <w:r>
        <w:t></w:t>
      </w:r>
    </w:p>
    <w:p w:rsidR="00CF000F" w:rsidRDefault="00CF000F" w:rsidP="00CF000F">
      <w:r>
        <w:t></w:t>
      </w:r>
      <w:r>
        <w:t></w:t>
      </w:r>
      <w:r>
        <w:t></w:t>
      </w:r>
      <w:r>
        <w:t></w:t>
      </w:r>
      <w:r>
        <w:t></w:t>
      </w:r>
      <w:r>
        <w:t></w:t>
      </w:r>
      <w:r>
        <w:t></w:t>
      </w:r>
      <w:r>
        <w:t></w:t>
      </w:r>
      <w:r>
        <w:t></w:t>
      </w:r>
      <w:r>
        <w:rPr>
          <w:rFonts w:hint="eastAsia"/>
        </w:rPr>
        <w:t>тобто</w:t>
      </w:r>
      <w:r>
        <w:t></w:t>
      </w:r>
      <w:r>
        <w:rPr>
          <w:rFonts w:hint="eastAsia"/>
        </w:rPr>
        <w:t>унікальний</w:t>
      </w:r>
      <w:r>
        <w:t></w:t>
      </w:r>
      <w:r>
        <w:rPr>
          <w:rFonts w:hint="eastAsia"/>
        </w:rPr>
        <w:t>числовий</w:t>
      </w:r>
      <w:r>
        <w:t></w:t>
      </w:r>
      <w:r>
        <w:rPr>
          <w:rFonts w:hint="eastAsia"/>
        </w:rPr>
        <w:t>номер</w:t>
      </w:r>
      <w:r>
        <w:t></w:t>
      </w:r>
      <w:r>
        <w:rPr>
          <w:rFonts w:hint="eastAsia"/>
        </w:rPr>
        <w:t>мережевого</w:t>
      </w:r>
      <w:r>
        <w:t></w:t>
      </w:r>
      <w:r>
        <w:rPr>
          <w:rFonts w:hint="eastAsia"/>
        </w:rPr>
        <w:t>рівня</w:t>
      </w:r>
      <w:r>
        <w:t></w:t>
      </w:r>
      <w:r>
        <w:t></w:t>
      </w:r>
      <w:r>
        <w:rPr>
          <w:rFonts w:hint="eastAsia"/>
        </w:rPr>
        <w:t>який</w:t>
      </w:r>
    </w:p>
    <w:p w:rsidR="00CF000F" w:rsidRDefault="00CF000F" w:rsidP="00CF000F">
      <w:r>
        <w:rPr>
          <w:rFonts w:hint="eastAsia"/>
        </w:rPr>
        <w:t>використовується</w:t>
      </w:r>
      <w:r>
        <w:t></w:t>
      </w:r>
      <w:r>
        <w:rPr>
          <w:rFonts w:hint="eastAsia"/>
        </w:rPr>
        <w:t>для</w:t>
      </w:r>
      <w:r>
        <w:t></w:t>
      </w:r>
      <w:r>
        <w:rPr>
          <w:rFonts w:hint="eastAsia"/>
        </w:rPr>
        <w:t>адресації</w:t>
      </w:r>
      <w:r>
        <w:t></w:t>
      </w:r>
      <w:r>
        <w:rPr>
          <w:rFonts w:hint="eastAsia"/>
        </w:rPr>
        <w:t>комп</w:t>
      </w:r>
      <w:r>
        <w:t></w:t>
      </w:r>
      <w:r>
        <w:rPr>
          <w:rFonts w:hint="eastAsia"/>
        </w:rPr>
        <w:t>ютерів</w:t>
      </w:r>
      <w:r>
        <w:t></w:t>
      </w:r>
      <w:r>
        <w:rPr>
          <w:rFonts w:hint="eastAsia"/>
        </w:rPr>
        <w:t>чи</w:t>
      </w:r>
      <w:r>
        <w:t></w:t>
      </w:r>
      <w:r>
        <w:rPr>
          <w:rFonts w:hint="eastAsia"/>
        </w:rPr>
        <w:t>пристроїв</w:t>
      </w:r>
      <w:r>
        <w:t></w:t>
      </w:r>
      <w:r>
        <w:rPr>
          <w:rFonts w:hint="eastAsia"/>
        </w:rPr>
        <w:t>у</w:t>
      </w:r>
      <w:r>
        <w:t></w:t>
      </w:r>
      <w:r>
        <w:rPr>
          <w:rFonts w:hint="eastAsia"/>
        </w:rPr>
        <w:t>мережах</w:t>
      </w:r>
      <w:r>
        <w:t></w:t>
      </w:r>
      <w:r>
        <w:t></w:t>
      </w:r>
      <w:r>
        <w:rPr>
          <w:rFonts w:hint="eastAsia"/>
        </w:rPr>
        <w:t>які</w:t>
      </w:r>
    </w:p>
    <w:p w:rsidR="00CF000F" w:rsidRDefault="00CF000F" w:rsidP="00CF000F">
      <w:r>
        <w:rPr>
          <w:rFonts w:hint="eastAsia"/>
        </w:rPr>
        <w:t>побудовані</w:t>
      </w:r>
      <w:r>
        <w:t></w:t>
      </w:r>
      <w:r>
        <w:rPr>
          <w:rFonts w:hint="eastAsia"/>
        </w:rPr>
        <w:t>з</w:t>
      </w:r>
      <w:r>
        <w:t></w:t>
      </w:r>
      <w:r>
        <w:rPr>
          <w:rFonts w:hint="eastAsia"/>
        </w:rPr>
        <w:t>використанням</w:t>
      </w:r>
      <w:r>
        <w:t></w:t>
      </w:r>
      <w:r>
        <w:rPr>
          <w:rFonts w:hint="eastAsia"/>
        </w:rPr>
        <w:t>протоколу</w:t>
      </w:r>
      <w:r>
        <w:t></w:t>
      </w:r>
      <w:r>
        <w:rPr>
          <w:rFonts w:hint="eastAsia"/>
        </w:rPr>
        <w:t>ТСР</w:t>
      </w:r>
      <w:r>
        <w:t></w:t>
      </w:r>
      <w:r>
        <w:rPr>
          <w:rFonts w:hint="eastAsia"/>
        </w:rPr>
        <w:t>ІР</w:t>
      </w:r>
      <w:r>
        <w:t></w:t>
      </w:r>
      <w:r>
        <w:t></w:t>
      </w:r>
      <w:r>
        <w:rPr>
          <w:rFonts w:hint="eastAsia"/>
        </w:rPr>
        <w:t>мережі</w:t>
      </w:r>
      <w:r>
        <w:t></w:t>
      </w:r>
      <w:r>
        <w:t></w:t>
      </w:r>
      <w:r>
        <w:t></w:t>
      </w:r>
      <w:r>
        <w:t></w:t>
      </w:r>
      <w:r>
        <w:t></w:t>
      </w:r>
      <w:r>
        <w:t></w:t>
      </w:r>
      <w:r>
        <w:t></w:t>
      </w:r>
      <w:r>
        <w:t></w:t>
      </w:r>
      <w:r>
        <w:t></w:t>
      </w:r>
      <w:r>
        <w:t></w:t>
      </w:r>
      <w:r>
        <w:t></w:t>
      </w:r>
      <w:r>
        <w:rPr>
          <w:rFonts w:hint="eastAsia"/>
        </w:rPr>
        <w:t>для</w:t>
      </w:r>
      <w:r>
        <w:t></w:t>
      </w:r>
      <w:r>
        <w:rPr>
          <w:rFonts w:hint="eastAsia"/>
        </w:rPr>
        <w:t>визначення</w:t>
      </w:r>
    </w:p>
    <w:p w:rsidR="00CF000F" w:rsidRDefault="00CF000F" w:rsidP="00CF000F">
      <w:r>
        <w:rPr>
          <w:rFonts w:hint="eastAsia"/>
        </w:rPr>
        <w:t>комп’ютера</w:t>
      </w:r>
      <w:r>
        <w:t></w:t>
      </w:r>
      <w:r>
        <w:rPr>
          <w:rFonts w:hint="eastAsia"/>
        </w:rPr>
        <w:t>в</w:t>
      </w:r>
      <w:r>
        <w:t></w:t>
      </w:r>
      <w:r>
        <w:rPr>
          <w:rFonts w:hint="eastAsia"/>
        </w:rPr>
        <w:t>локальній</w:t>
      </w:r>
      <w:r>
        <w:t></w:t>
      </w:r>
      <w:r>
        <w:rPr>
          <w:rFonts w:hint="eastAsia"/>
        </w:rPr>
        <w:t>мережі</w:t>
      </w:r>
      <w:r>
        <w:t></w:t>
      </w:r>
      <w:r>
        <w:t></w:t>
      </w:r>
      <w:r>
        <w:rPr>
          <w:rFonts w:hint="eastAsia"/>
        </w:rPr>
        <w:t>одне</w:t>
      </w:r>
      <w:r>
        <w:t></w:t>
      </w:r>
      <w:r>
        <w:rPr>
          <w:rFonts w:hint="eastAsia"/>
        </w:rPr>
        <w:t>приміщення</w:t>
      </w:r>
      <w:r>
        <w:t></w:t>
      </w:r>
      <w:r>
        <w:t></w:t>
      </w:r>
      <w:r>
        <w:rPr>
          <w:rFonts w:hint="eastAsia"/>
        </w:rPr>
        <w:t>організація</w:t>
      </w:r>
      <w:r>
        <w:t></w:t>
      </w:r>
      <w:r>
        <w:rPr>
          <w:rFonts w:hint="eastAsia"/>
        </w:rPr>
        <w:t>або</w:t>
      </w:r>
    </w:p>
    <w:p w:rsidR="00CF000F" w:rsidRDefault="00CF000F" w:rsidP="00CF000F">
      <w:r>
        <w:rPr>
          <w:rFonts w:hint="eastAsia"/>
        </w:rPr>
        <w:t>підприємство</w:t>
      </w:r>
      <w:r>
        <w:t></w:t>
      </w:r>
      <w:r>
        <w:t></w:t>
      </w:r>
      <w:r>
        <w:t></w:t>
      </w:r>
      <w:r>
        <w:t></w:t>
      </w:r>
      <w:r>
        <w:t></w:t>
      </w:r>
      <w:r>
        <w:t></w:t>
      </w:r>
      <w:r>
        <w:rPr>
          <w:rFonts w:hint="eastAsia"/>
        </w:rPr>
        <w:t>фототехнічна</w:t>
      </w:r>
      <w:r>
        <w:t></w:t>
      </w:r>
      <w:r>
        <w:rPr>
          <w:rFonts w:hint="eastAsia"/>
        </w:rPr>
        <w:t>експертиза</w:t>
      </w:r>
      <w:r>
        <w:t></w:t>
      </w:r>
      <w:r>
        <w:t></w:t>
      </w:r>
      <w:r>
        <w:rPr>
          <w:rFonts w:hint="eastAsia"/>
        </w:rPr>
        <w:t>призначається</w:t>
      </w:r>
      <w:r>
        <w:t></w:t>
      </w:r>
      <w:r>
        <w:rPr>
          <w:rFonts w:hint="eastAsia"/>
        </w:rPr>
        <w:t>для</w:t>
      </w:r>
      <w:r>
        <w:t></w:t>
      </w:r>
      <w:r>
        <w:rPr>
          <w:rFonts w:hint="eastAsia"/>
        </w:rPr>
        <w:t>встановлення</w:t>
      </w:r>
    </w:p>
    <w:p w:rsidR="00CF000F" w:rsidRDefault="00CF000F" w:rsidP="00CF000F">
      <w:r>
        <w:rPr>
          <w:rFonts w:hint="eastAsia"/>
        </w:rPr>
        <w:t>часу</w:t>
      </w:r>
      <w:r>
        <w:t></w:t>
      </w:r>
      <w:r>
        <w:rPr>
          <w:rFonts w:hint="eastAsia"/>
        </w:rPr>
        <w:t>та</w:t>
      </w:r>
      <w:r>
        <w:t></w:t>
      </w:r>
      <w:r>
        <w:rPr>
          <w:rFonts w:hint="eastAsia"/>
        </w:rPr>
        <w:t>обставин</w:t>
      </w:r>
      <w:r>
        <w:t></w:t>
      </w:r>
      <w:r>
        <w:rPr>
          <w:rFonts w:hint="eastAsia"/>
        </w:rPr>
        <w:t>виготовлення</w:t>
      </w:r>
      <w:r>
        <w:t></w:t>
      </w:r>
      <w:r>
        <w:rPr>
          <w:rFonts w:hint="eastAsia"/>
        </w:rPr>
        <w:t>зображень</w:t>
      </w:r>
      <w:r>
        <w:t></w:t>
      </w:r>
      <w:r>
        <w:t></w:t>
      </w:r>
      <w:r>
        <w:rPr>
          <w:rFonts w:hint="eastAsia"/>
        </w:rPr>
        <w:t>зокрема</w:t>
      </w:r>
      <w:r>
        <w:t></w:t>
      </w:r>
      <w:r>
        <w:t></w:t>
      </w:r>
      <w:r>
        <w:rPr>
          <w:rFonts w:hint="eastAsia"/>
        </w:rPr>
        <w:t>встановлення</w:t>
      </w:r>
      <w:r>
        <w:t></w:t>
      </w:r>
      <w:r>
        <w:rPr>
          <w:rFonts w:hint="eastAsia"/>
        </w:rPr>
        <w:t>факту</w:t>
      </w:r>
      <w:r>
        <w:t></w:t>
      </w:r>
      <w:r>
        <w:rPr>
          <w:rFonts w:hint="eastAsia"/>
        </w:rPr>
        <w:t>та</w:t>
      </w:r>
    </w:p>
    <w:p w:rsidR="00CF000F" w:rsidRDefault="00CF000F" w:rsidP="00CF000F">
      <w:r>
        <w:rPr>
          <w:rFonts w:hint="eastAsia"/>
        </w:rPr>
        <w:t>способу</w:t>
      </w:r>
      <w:r>
        <w:t></w:t>
      </w:r>
      <w:r>
        <w:rPr>
          <w:rFonts w:hint="eastAsia"/>
        </w:rPr>
        <w:t>монтажу</w:t>
      </w:r>
      <w:r>
        <w:t></w:t>
      </w:r>
      <w:r>
        <w:rPr>
          <w:rFonts w:hint="eastAsia"/>
        </w:rPr>
        <w:t>зображених</w:t>
      </w:r>
      <w:r>
        <w:t></w:t>
      </w:r>
      <w:r>
        <w:rPr>
          <w:rFonts w:hint="eastAsia"/>
        </w:rPr>
        <w:t>відомостей</w:t>
      </w:r>
      <w:r>
        <w:t></w:t>
      </w:r>
      <w:r>
        <w:t></w:t>
      </w:r>
      <w:r>
        <w:rPr>
          <w:rFonts w:hint="eastAsia"/>
        </w:rPr>
        <w:t>що</w:t>
      </w:r>
      <w:r>
        <w:t></w:t>
      </w:r>
      <w:r>
        <w:rPr>
          <w:rFonts w:hint="eastAsia"/>
        </w:rPr>
        <w:t>містять</w:t>
      </w:r>
      <w:r>
        <w:t></w:t>
      </w:r>
      <w:r>
        <w:rPr>
          <w:rFonts w:hint="eastAsia"/>
        </w:rPr>
        <w:t>конфіденційну</w:t>
      </w:r>
      <w:r>
        <w:t></w:t>
      </w:r>
      <w:r>
        <w:rPr>
          <w:rFonts w:hint="eastAsia"/>
        </w:rPr>
        <w:t>інформацію</w:t>
      </w:r>
    </w:p>
    <w:p w:rsidR="00CF000F" w:rsidRDefault="00CF000F" w:rsidP="00CF000F">
      <w:r>
        <w:rPr>
          <w:rFonts w:hint="eastAsia"/>
        </w:rPr>
        <w:t>про</w:t>
      </w:r>
      <w:r>
        <w:t></w:t>
      </w:r>
      <w:r>
        <w:rPr>
          <w:rFonts w:hint="eastAsia"/>
        </w:rPr>
        <w:t>особу</w:t>
      </w:r>
      <w:r>
        <w:t></w:t>
      </w:r>
      <w:r>
        <w:rPr>
          <w:rFonts w:hint="eastAsia"/>
        </w:rPr>
        <w:t>потерпілого</w:t>
      </w:r>
      <w:r>
        <w:t></w:t>
      </w:r>
      <w:r>
        <w:t></w:t>
      </w:r>
      <w:r>
        <w:rPr>
          <w:rFonts w:hint="eastAsia"/>
        </w:rPr>
        <w:t>При</w:t>
      </w:r>
      <w:r>
        <w:t></w:t>
      </w:r>
      <w:r>
        <w:rPr>
          <w:rFonts w:hint="eastAsia"/>
        </w:rPr>
        <w:t>наданні</w:t>
      </w:r>
      <w:r>
        <w:t></w:t>
      </w:r>
      <w:r>
        <w:rPr>
          <w:rFonts w:hint="eastAsia"/>
        </w:rPr>
        <w:t>на</w:t>
      </w:r>
      <w:r>
        <w:t></w:t>
      </w:r>
      <w:r>
        <w:rPr>
          <w:rFonts w:hint="eastAsia"/>
        </w:rPr>
        <w:t>фототехнічну</w:t>
      </w:r>
      <w:r>
        <w:t></w:t>
      </w:r>
      <w:r>
        <w:rPr>
          <w:rFonts w:hint="eastAsia"/>
        </w:rPr>
        <w:t>експертизу</w:t>
      </w:r>
      <w:r>
        <w:t></w:t>
      </w:r>
      <w:r>
        <w:rPr>
          <w:rFonts w:hint="eastAsia"/>
        </w:rPr>
        <w:t>цифрових</w:t>
      </w:r>
      <w:r>
        <w:t></w:t>
      </w:r>
    </w:p>
    <w:p w:rsidR="00CF000F" w:rsidRDefault="00CF000F" w:rsidP="00CF000F">
      <w:r>
        <w:t></w:t>
      </w:r>
      <w:r>
        <w:t></w:t>
      </w:r>
      <w:r>
        <w:t></w:t>
      </w:r>
    </w:p>
    <w:p w:rsidR="00CF000F" w:rsidRDefault="00CF000F" w:rsidP="00CF000F">
      <w:r>
        <w:rPr>
          <w:rFonts w:hint="eastAsia"/>
        </w:rPr>
        <w:t>знімків</w:t>
      </w:r>
      <w:r>
        <w:t></w:t>
      </w:r>
      <w:r>
        <w:rPr>
          <w:rFonts w:hint="eastAsia"/>
        </w:rPr>
        <w:t>проводиться</w:t>
      </w:r>
      <w:r>
        <w:t></w:t>
      </w:r>
      <w:r>
        <w:rPr>
          <w:rFonts w:hint="eastAsia"/>
        </w:rPr>
        <w:t>комплексне</w:t>
      </w:r>
      <w:r>
        <w:t></w:t>
      </w:r>
      <w:r>
        <w:rPr>
          <w:rFonts w:hint="eastAsia"/>
        </w:rPr>
        <w:t>дослідження</w:t>
      </w:r>
      <w:r>
        <w:t></w:t>
      </w:r>
      <w:r>
        <w:rPr>
          <w:rFonts w:hint="eastAsia"/>
        </w:rPr>
        <w:t>із</w:t>
      </w:r>
      <w:r>
        <w:t></w:t>
      </w:r>
      <w:r>
        <w:rPr>
          <w:rFonts w:hint="eastAsia"/>
        </w:rPr>
        <w:t>застосуванням</w:t>
      </w:r>
      <w:r>
        <w:t></w:t>
      </w:r>
      <w:r>
        <w:rPr>
          <w:rFonts w:hint="eastAsia"/>
        </w:rPr>
        <w:t>спеціальних</w:t>
      </w:r>
    </w:p>
    <w:p w:rsidR="00CF000F" w:rsidRDefault="00CF000F" w:rsidP="00CF000F">
      <w:r>
        <w:rPr>
          <w:rFonts w:hint="eastAsia"/>
        </w:rPr>
        <w:t>знань</w:t>
      </w:r>
      <w:r>
        <w:t></w:t>
      </w:r>
      <w:r>
        <w:rPr>
          <w:rFonts w:hint="eastAsia"/>
        </w:rPr>
        <w:t>у</w:t>
      </w:r>
      <w:r>
        <w:t></w:t>
      </w:r>
      <w:r>
        <w:rPr>
          <w:rFonts w:hint="eastAsia"/>
        </w:rPr>
        <w:t>галузі</w:t>
      </w:r>
      <w:r>
        <w:t></w:t>
      </w:r>
      <w:r>
        <w:rPr>
          <w:rFonts w:hint="eastAsia"/>
        </w:rPr>
        <w:t>комп’ютерно</w:t>
      </w:r>
      <w:r>
        <w:t></w:t>
      </w:r>
      <w:r>
        <w:rPr>
          <w:rFonts w:hint="eastAsia"/>
        </w:rPr>
        <w:t>технічної̈</w:t>
      </w:r>
      <w:r>
        <w:t></w:t>
      </w:r>
      <w:r>
        <w:rPr>
          <w:rFonts w:hint="eastAsia"/>
        </w:rPr>
        <w:t>експертизи</w:t>
      </w:r>
      <w:r>
        <w:t></w:t>
      </w:r>
      <w:r>
        <w:t></w:t>
      </w:r>
      <w:r>
        <w:t></w:t>
      </w:r>
      <w:r>
        <w:t></w:t>
      </w:r>
      <w:r>
        <w:t></w:t>
      </w:r>
      <w:r>
        <w:t></w:t>
      </w:r>
      <w:r>
        <w:rPr>
          <w:rFonts w:hint="eastAsia"/>
        </w:rPr>
        <w:t>судово</w:t>
      </w:r>
      <w:r>
        <w:t></w:t>
      </w:r>
      <w:r>
        <w:rPr>
          <w:rFonts w:hint="eastAsia"/>
        </w:rPr>
        <w:t>психологічна</w:t>
      </w:r>
    </w:p>
    <w:p w:rsidR="00CF000F" w:rsidRDefault="00CF000F" w:rsidP="00CF000F">
      <w:r>
        <w:rPr>
          <w:rFonts w:hint="eastAsia"/>
        </w:rPr>
        <w:t>експертиза</w:t>
      </w:r>
      <w:r>
        <w:t></w:t>
      </w:r>
      <w:r>
        <w:rPr>
          <w:rFonts w:hint="eastAsia"/>
        </w:rPr>
        <w:t>з</w:t>
      </w:r>
      <w:r>
        <w:t></w:t>
      </w:r>
      <w:r>
        <w:rPr>
          <w:rFonts w:hint="eastAsia"/>
        </w:rPr>
        <w:t>використанням</w:t>
      </w:r>
      <w:r>
        <w:t></w:t>
      </w:r>
      <w:r>
        <w:rPr>
          <w:rFonts w:hint="eastAsia"/>
        </w:rPr>
        <w:t>поліграфа</w:t>
      </w:r>
      <w:r>
        <w:t></w:t>
      </w:r>
      <w:r>
        <w:t></w:t>
      </w:r>
      <w:r>
        <w:rPr>
          <w:rFonts w:hint="eastAsia"/>
        </w:rPr>
        <w:t>призначається</w:t>
      </w:r>
      <w:r>
        <w:t></w:t>
      </w:r>
      <w:r>
        <w:rPr>
          <w:rFonts w:hint="eastAsia"/>
        </w:rPr>
        <w:t>з</w:t>
      </w:r>
      <w:r>
        <w:t></w:t>
      </w:r>
      <w:r>
        <w:rPr>
          <w:rFonts w:hint="eastAsia"/>
        </w:rPr>
        <w:t>метою</w:t>
      </w:r>
      <w:r>
        <w:t></w:t>
      </w:r>
      <w:r>
        <w:rPr>
          <w:rFonts w:hint="eastAsia"/>
        </w:rPr>
        <w:t>перевірки</w:t>
      </w:r>
    </w:p>
    <w:p w:rsidR="00CF000F" w:rsidRPr="00CF000F" w:rsidRDefault="00CF000F" w:rsidP="00CF000F">
      <w:r>
        <w:rPr>
          <w:rFonts w:hint="eastAsia"/>
        </w:rPr>
        <w:t>достовірності</w:t>
      </w:r>
      <w:r>
        <w:t></w:t>
      </w:r>
      <w:r>
        <w:rPr>
          <w:rFonts w:hint="eastAsia"/>
        </w:rPr>
        <w:t>інформації</w:t>
      </w:r>
      <w:r>
        <w:t></w:t>
      </w:r>
      <w:r>
        <w:t></w:t>
      </w:r>
      <w:r>
        <w:rPr>
          <w:rFonts w:hint="eastAsia"/>
        </w:rPr>
        <w:t>що</w:t>
      </w:r>
      <w:r>
        <w:t></w:t>
      </w:r>
      <w:r>
        <w:rPr>
          <w:rFonts w:hint="eastAsia"/>
        </w:rPr>
        <w:t>надається</w:t>
      </w:r>
      <w:r>
        <w:t></w:t>
      </w:r>
      <w:r>
        <w:rPr>
          <w:rFonts w:hint="eastAsia"/>
        </w:rPr>
        <w:t>особою</w:t>
      </w:r>
      <w:r>
        <w:t></w:t>
      </w:r>
    </w:p>
    <w:sectPr w:rsidR="00CF000F" w:rsidRPr="00CF00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CF000F" w:rsidRPr="00CF000F">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B77C9-0EEF-4D28-984B-57FC21C7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2021-09-23T11:47:00Z</dcterms:created>
  <dcterms:modified xsi:type="dcterms:W3CDTF">2021-09-23T12:49:00Z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