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F603" w14:textId="614B0578" w:rsidR="00D07C1D" w:rsidRDefault="00C32F12" w:rsidP="00C32F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Перепадя Олена Валеріївна. Кримінально-правові аспекти примирення між особою, яка вчинила злочин, та потерпілим (порівняльний аналіз законодавства України та ФРН): дисертація канд. юрид. наук: 12.00.08 / НАН України; Інститут держави і права ім. В.М.Корецького. - К., 2003</w:t>
      </w:r>
    </w:p>
    <w:p w14:paraId="1A67B68B" w14:textId="77777777" w:rsidR="00C32F12" w:rsidRPr="00C32F12" w:rsidRDefault="00C32F12" w:rsidP="00C32F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2F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Перепадя О.В. Кримінально-правові аспекти примирення між особою, яка вчинила злочин, та потерпілим (порівняльний аналіз законодавства України та ФРН).</w:t>
      </w:r>
      <w:r w:rsidRPr="00C32F12">
        <w:rPr>
          <w:rFonts w:ascii="Times New Roman" w:eastAsia="Times New Roman" w:hAnsi="Times New Roman" w:cs="Times New Roman"/>
          <w:color w:val="000000"/>
          <w:sz w:val="27"/>
          <w:szCs w:val="27"/>
        </w:rPr>
        <w:t> - Рукопис.</w:t>
      </w:r>
    </w:p>
    <w:p w14:paraId="17D2A706" w14:textId="77777777" w:rsidR="00C32F12" w:rsidRPr="00C32F12" w:rsidRDefault="00C32F12" w:rsidP="00C32F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2F1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12.00.08 – кримінальне право та кримінологія; кримінально-виконавче право. – Інститут держави і права ім. В.М. Корецького НАН України, Київ, 2003.</w:t>
      </w:r>
    </w:p>
    <w:p w14:paraId="075E5152" w14:textId="77777777" w:rsidR="00C32F12" w:rsidRPr="00C32F12" w:rsidRDefault="00C32F12" w:rsidP="00C32F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2F1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розглянуті проблеми примирення між особою, яка вчинила злочин, та потерпілим у кримінальному праві. Досліджено нормативні, теоретичні та практичні передумови введення та розвитку інституту примирення у кримінальному праві України з урахуванням досвіду Федеративної Республіки Німеччина та Російської Федерації. Проаналізовано суть та місце інституту примирення у системі кримінального права. Дано визначення поняття “примирення між особою, яка вчинила злочин, та потерпілим”. Сформульовані ознаки, умови юридичної дійсності та кримінально-правові наслідки примирення. У порівняльному аспекті вивчено сучасну судову практику Німеччини та Росії з кримінальних справ щодо цього питання. Сформульовано конкретні пропозиції щодо внесення змін та доповнень до чинного кримінального законодавства України, а також рекомендації стосовно практичного застосування норми про примирення між особою, яка вчинила злочин, та потерпілим.</w:t>
      </w:r>
    </w:p>
    <w:p w14:paraId="161DADFC" w14:textId="77777777" w:rsidR="00C32F12" w:rsidRPr="00C32F12" w:rsidRDefault="00C32F12" w:rsidP="00C32F12"/>
    <w:sectPr w:rsidR="00C32F12" w:rsidRPr="00C32F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B1B6" w14:textId="77777777" w:rsidR="00291B1D" w:rsidRDefault="00291B1D">
      <w:pPr>
        <w:spacing w:after="0" w:line="240" w:lineRule="auto"/>
      </w:pPr>
      <w:r>
        <w:separator/>
      </w:r>
    </w:p>
  </w:endnote>
  <w:endnote w:type="continuationSeparator" w:id="0">
    <w:p w14:paraId="5583A04B" w14:textId="77777777" w:rsidR="00291B1D" w:rsidRDefault="0029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1CCE" w14:textId="77777777" w:rsidR="00291B1D" w:rsidRDefault="00291B1D">
      <w:pPr>
        <w:spacing w:after="0" w:line="240" w:lineRule="auto"/>
      </w:pPr>
      <w:r>
        <w:separator/>
      </w:r>
    </w:p>
  </w:footnote>
  <w:footnote w:type="continuationSeparator" w:id="0">
    <w:p w14:paraId="3B8999D2" w14:textId="77777777" w:rsidR="00291B1D" w:rsidRDefault="0029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1B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B1D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8196</cp:revision>
  <dcterms:created xsi:type="dcterms:W3CDTF">2024-06-20T08:51:00Z</dcterms:created>
  <dcterms:modified xsi:type="dcterms:W3CDTF">2024-07-31T12:36:00Z</dcterms:modified>
  <cp:category/>
</cp:coreProperties>
</file>