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BEE2"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Хамматова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Венера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Василовна</w:t>
      </w:r>
      <w:r w:rsidRPr="00DD14D6">
        <w:rPr>
          <w:rFonts w:ascii="Helvetica" w:hAnsi="Helvetica" w:cs="Helvetica"/>
          <w:b/>
          <w:bCs/>
          <w:color w:val="222222"/>
          <w:sz w:val="21"/>
          <w:szCs w:val="21"/>
        </w:rPr>
        <w:t>.</w:t>
      </w:r>
    </w:p>
    <w:p w14:paraId="1308A3B8"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Особенности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высокочастотного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емкостного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разряда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при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взаимодействии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с</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текстильными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материалами</w:t>
      </w:r>
      <w:r w:rsidRPr="00DD14D6">
        <w:rPr>
          <w:rFonts w:ascii="Helvetica" w:hAnsi="Helvetica" w:cs="Helvetica"/>
          <w:b/>
          <w:bCs/>
          <w:color w:val="222222"/>
          <w:sz w:val="21"/>
          <w:szCs w:val="21"/>
        </w:rPr>
        <w:t xml:space="preserve"> : </w:t>
      </w:r>
      <w:r w:rsidRPr="00DD14D6">
        <w:rPr>
          <w:rFonts w:ascii="Helvetica" w:hAnsi="Helvetica" w:cs="Helvetica" w:hint="eastAsia"/>
          <w:b/>
          <w:bCs/>
          <w:color w:val="222222"/>
          <w:sz w:val="21"/>
          <w:szCs w:val="21"/>
        </w:rPr>
        <w:t>диссертация</w:t>
      </w:r>
      <w:r w:rsidRPr="00DD14D6">
        <w:rPr>
          <w:rFonts w:ascii="Helvetica" w:hAnsi="Helvetica" w:cs="Helvetica"/>
          <w:b/>
          <w:bCs/>
          <w:color w:val="222222"/>
          <w:sz w:val="21"/>
          <w:szCs w:val="21"/>
        </w:rPr>
        <w:t xml:space="preserve"> ... </w:t>
      </w:r>
      <w:r w:rsidRPr="00DD14D6">
        <w:rPr>
          <w:rFonts w:ascii="Helvetica" w:hAnsi="Helvetica" w:cs="Helvetica" w:hint="eastAsia"/>
          <w:b/>
          <w:bCs/>
          <w:color w:val="222222"/>
          <w:sz w:val="21"/>
          <w:szCs w:val="21"/>
        </w:rPr>
        <w:t>кандидата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технических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наук</w:t>
      </w:r>
      <w:r w:rsidRPr="00DD14D6">
        <w:rPr>
          <w:rFonts w:ascii="Helvetica" w:hAnsi="Helvetica" w:cs="Helvetica"/>
          <w:b/>
          <w:bCs/>
          <w:color w:val="222222"/>
          <w:sz w:val="21"/>
          <w:szCs w:val="21"/>
        </w:rPr>
        <w:t xml:space="preserve"> : 01.02.05. - </w:t>
      </w:r>
      <w:r w:rsidRPr="00DD14D6">
        <w:rPr>
          <w:rFonts w:ascii="Helvetica" w:hAnsi="Helvetica" w:cs="Helvetica" w:hint="eastAsia"/>
          <w:b/>
          <w:bCs/>
          <w:color w:val="222222"/>
          <w:sz w:val="21"/>
          <w:szCs w:val="21"/>
        </w:rPr>
        <w:t>Казань</w:t>
      </w:r>
      <w:r w:rsidRPr="00DD14D6">
        <w:rPr>
          <w:rFonts w:ascii="Helvetica" w:hAnsi="Helvetica" w:cs="Helvetica"/>
          <w:b/>
          <w:bCs/>
          <w:color w:val="222222"/>
          <w:sz w:val="21"/>
          <w:szCs w:val="21"/>
        </w:rPr>
        <w:t xml:space="preserve">, 1999. - 258 </w:t>
      </w:r>
      <w:r w:rsidRPr="00DD14D6">
        <w:rPr>
          <w:rFonts w:ascii="Helvetica" w:hAnsi="Helvetica" w:cs="Helvetica" w:hint="eastAsia"/>
          <w:b/>
          <w:bCs/>
          <w:color w:val="222222"/>
          <w:sz w:val="21"/>
          <w:szCs w:val="21"/>
        </w:rPr>
        <w:t>с</w:t>
      </w:r>
      <w:r w:rsidRPr="00DD14D6">
        <w:rPr>
          <w:rFonts w:ascii="Helvetica" w:hAnsi="Helvetica" w:cs="Helvetica"/>
          <w:b/>
          <w:bCs/>
          <w:color w:val="222222"/>
          <w:sz w:val="21"/>
          <w:szCs w:val="21"/>
        </w:rPr>
        <w:t xml:space="preserve">. : </w:t>
      </w:r>
      <w:r w:rsidRPr="00DD14D6">
        <w:rPr>
          <w:rFonts w:ascii="Helvetica" w:hAnsi="Helvetica" w:cs="Helvetica" w:hint="eastAsia"/>
          <w:b/>
          <w:bCs/>
          <w:color w:val="222222"/>
          <w:sz w:val="21"/>
          <w:szCs w:val="21"/>
        </w:rPr>
        <w:t>ил</w:t>
      </w:r>
      <w:r w:rsidRPr="00DD14D6">
        <w:rPr>
          <w:rFonts w:ascii="Helvetica" w:hAnsi="Helvetica" w:cs="Helvetica"/>
          <w:b/>
          <w:bCs/>
          <w:color w:val="222222"/>
          <w:sz w:val="21"/>
          <w:szCs w:val="21"/>
        </w:rPr>
        <w:t>.</w:t>
      </w:r>
    </w:p>
    <w:p w14:paraId="4D7D857C"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больше</w:t>
      </w:r>
    </w:p>
    <w:p w14:paraId="6376D65D"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Цитаты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из</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текста</w:t>
      </w:r>
      <w:r w:rsidRPr="00DD14D6">
        <w:rPr>
          <w:rFonts w:ascii="Helvetica" w:hAnsi="Helvetica" w:cs="Helvetica"/>
          <w:b/>
          <w:bCs/>
          <w:color w:val="222222"/>
          <w:sz w:val="21"/>
          <w:szCs w:val="21"/>
        </w:rPr>
        <w:t>:</w:t>
      </w:r>
    </w:p>
    <w:p w14:paraId="610A9256"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стр</w:t>
      </w:r>
      <w:r w:rsidRPr="00DD14D6">
        <w:rPr>
          <w:rFonts w:ascii="Helvetica" w:hAnsi="Helvetica" w:cs="Helvetica"/>
          <w:b/>
          <w:bCs/>
          <w:color w:val="222222"/>
          <w:sz w:val="21"/>
          <w:szCs w:val="21"/>
        </w:rPr>
        <w:t>. 1</w:t>
      </w:r>
    </w:p>
    <w:p w14:paraId="6D9CE44D"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КАЗАНСКИЙ</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ГОСУДАРСТВЕННЫЙ</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ТЕХНОЛОГИЧЕСКИЙ</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УНИВЕРСИТЕТ</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На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правах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рукописи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ХАММАТОВА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Венера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Василовна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Особенности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высокочастотного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емкостного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разряда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низкого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давления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при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взаимодействии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с</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текстильными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материалами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Специальность</w:t>
      </w:r>
      <w:r w:rsidRPr="00DD14D6">
        <w:rPr>
          <w:rFonts w:ascii="Helvetica" w:hAnsi="Helvetica" w:cs="Helvetica"/>
          <w:b/>
          <w:bCs/>
          <w:color w:val="222222"/>
          <w:sz w:val="21"/>
          <w:szCs w:val="21"/>
        </w:rPr>
        <w:t xml:space="preserve"> 0</w:t>
      </w:r>
      <w:r w:rsidRPr="00DD14D6">
        <w:rPr>
          <w:rFonts w:ascii="Helvetica" w:hAnsi="Helvetica" w:cs="Helvetica" w:hint="eastAsia"/>
          <w:b/>
          <w:bCs/>
          <w:color w:val="222222"/>
          <w:sz w:val="21"/>
          <w:szCs w:val="21"/>
        </w:rPr>
        <w:t>Г</w:t>
      </w:r>
      <w:r w:rsidRPr="00DD14D6">
        <w:rPr>
          <w:rFonts w:ascii="Helvetica" w:hAnsi="Helvetica" w:cs="Helvetica"/>
          <w:b/>
          <w:bCs/>
          <w:color w:val="222222"/>
          <w:sz w:val="21"/>
          <w:szCs w:val="21"/>
        </w:rPr>
        <w:t xml:space="preserve">02.05. </w:t>
      </w:r>
      <w:r w:rsidRPr="00DD14D6">
        <w:rPr>
          <w:rFonts w:ascii="Helvetica" w:hAnsi="Helvetica" w:cs="Helvetica" w:hint="eastAsia"/>
          <w:b/>
          <w:bCs/>
          <w:color w:val="222222"/>
          <w:sz w:val="21"/>
          <w:szCs w:val="21"/>
        </w:rPr>
        <w:t>Механика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жидкости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газа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Диссертация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на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соискание</w:t>
      </w:r>
    </w:p>
    <w:p w14:paraId="36EF4FDD"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стр</w:t>
      </w:r>
      <w:r w:rsidRPr="00DD14D6">
        <w:rPr>
          <w:rFonts w:ascii="Helvetica" w:hAnsi="Helvetica" w:cs="Helvetica"/>
          <w:b/>
          <w:bCs/>
          <w:color w:val="222222"/>
          <w:sz w:val="21"/>
          <w:szCs w:val="21"/>
        </w:rPr>
        <w:t>. 5</w:t>
      </w:r>
    </w:p>
    <w:p w14:paraId="15D7AEB9"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физико</w:t>
      </w:r>
      <w:r w:rsidRPr="00DD14D6">
        <w:rPr>
          <w:rFonts w:ascii="Helvetica" w:hAnsi="Helvetica" w:cs="Helvetica"/>
          <w:b/>
          <w:bCs/>
          <w:color w:val="222222"/>
          <w:sz w:val="21"/>
          <w:szCs w:val="21"/>
        </w:rPr>
        <w:t>-</w:t>
      </w:r>
      <w:r w:rsidRPr="00DD14D6">
        <w:rPr>
          <w:rFonts w:ascii="Helvetica" w:hAnsi="Helvetica" w:cs="Helvetica" w:hint="eastAsia"/>
          <w:b/>
          <w:bCs/>
          <w:color w:val="222222"/>
          <w:sz w:val="21"/>
          <w:szCs w:val="21"/>
        </w:rPr>
        <w:t>химических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потребительских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свойств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тканей</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нитей</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Глава</w:t>
      </w:r>
      <w:r w:rsidRPr="00DD14D6">
        <w:rPr>
          <w:rFonts w:ascii="Helvetica" w:hAnsi="Helvetica" w:cs="Helvetica"/>
          <w:b/>
          <w:bCs/>
          <w:color w:val="222222"/>
          <w:sz w:val="21"/>
          <w:szCs w:val="21"/>
        </w:rPr>
        <w:t xml:space="preserve"> 3. </w:t>
      </w:r>
      <w:r w:rsidRPr="00DD14D6">
        <w:rPr>
          <w:rFonts w:ascii="Helvetica" w:hAnsi="Helvetica" w:cs="Helvetica" w:hint="eastAsia"/>
          <w:b/>
          <w:bCs/>
          <w:color w:val="222222"/>
          <w:sz w:val="21"/>
          <w:szCs w:val="21"/>
        </w:rPr>
        <w:t>Исследования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характеристик</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потока</w:t>
      </w:r>
      <w:r w:rsidRPr="00DD14D6">
        <w:rPr>
          <w:rFonts w:ascii="Helvetica" w:hAnsi="Helvetica" w:cs="Helvetica"/>
          <w:b/>
          <w:bCs/>
          <w:color w:val="222222"/>
          <w:sz w:val="21"/>
          <w:szCs w:val="21"/>
        </w:rPr>
        <w:t xml:space="preserve"> 70 54 64 </w:t>
      </w:r>
      <w:r w:rsidRPr="00DD14D6">
        <w:rPr>
          <w:rFonts w:ascii="Helvetica" w:hAnsi="Helvetica" w:cs="Helvetica" w:hint="eastAsia"/>
          <w:b/>
          <w:bCs/>
          <w:color w:val="222222"/>
          <w:sz w:val="21"/>
          <w:szCs w:val="21"/>
        </w:rPr>
        <w:t>плазмы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ВЧЕ</w:t>
      </w:r>
      <w:r w:rsidRPr="00DD14D6">
        <w:rPr>
          <w:rFonts w:ascii="Helvetica" w:hAnsi="Helvetica" w:cs="Helvetica"/>
          <w:b/>
          <w:bCs/>
          <w:color w:val="222222"/>
          <w:sz w:val="21"/>
          <w:szCs w:val="21"/>
        </w:rPr>
        <w:t>-</w:t>
      </w:r>
      <w:r w:rsidRPr="00DD14D6">
        <w:rPr>
          <w:rFonts w:ascii="Helvetica" w:hAnsi="Helvetica" w:cs="Helvetica" w:hint="eastAsia"/>
          <w:b/>
          <w:bCs/>
          <w:color w:val="222222"/>
          <w:sz w:val="21"/>
          <w:szCs w:val="21"/>
        </w:rPr>
        <w:t>разряда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применяемого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для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обработки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тек­</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стильных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материалов</w:t>
      </w:r>
      <w:r w:rsidRPr="00DD14D6">
        <w:rPr>
          <w:rFonts w:ascii="Helvetica" w:hAnsi="Helvetica" w:cs="Helvetica"/>
          <w:b/>
          <w:bCs/>
          <w:color w:val="222222"/>
          <w:sz w:val="21"/>
          <w:szCs w:val="21"/>
        </w:rPr>
        <w:t xml:space="preserve"> 3.1. </w:t>
      </w:r>
      <w:r w:rsidRPr="00DD14D6">
        <w:rPr>
          <w:rFonts w:ascii="Helvetica" w:hAnsi="Helvetica" w:cs="Helvetica" w:hint="eastAsia"/>
          <w:b/>
          <w:bCs/>
          <w:color w:val="222222"/>
          <w:sz w:val="21"/>
          <w:szCs w:val="21"/>
        </w:rPr>
        <w:t>Оценка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параметров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ВЧЕ</w:t>
      </w:r>
      <w:r w:rsidRPr="00DD14D6">
        <w:rPr>
          <w:rFonts w:ascii="Helvetica" w:hAnsi="Helvetica" w:cs="Helvetica"/>
          <w:b/>
          <w:bCs/>
          <w:color w:val="222222"/>
          <w:sz w:val="21"/>
          <w:szCs w:val="21"/>
        </w:rPr>
        <w:t xml:space="preserve">81 </w:t>
      </w:r>
      <w:r w:rsidRPr="00DD14D6">
        <w:rPr>
          <w:rFonts w:ascii="Helvetica" w:hAnsi="Helvetica" w:cs="Helvetica" w:hint="eastAsia"/>
          <w:b/>
          <w:bCs/>
          <w:color w:val="222222"/>
          <w:sz w:val="21"/>
          <w:szCs w:val="21"/>
        </w:rPr>
        <w:t>разряда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используемого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для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обработки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текстильных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мате­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риалов</w:t>
      </w:r>
      <w:r w:rsidRPr="00DD14D6">
        <w:rPr>
          <w:rFonts w:ascii="Helvetica" w:hAnsi="Helvetica" w:cs="Helvetica"/>
          <w:b/>
          <w:bCs/>
          <w:color w:val="222222"/>
          <w:sz w:val="21"/>
          <w:szCs w:val="21"/>
        </w:rPr>
        <w:t xml:space="preserve"> 3.2 </w:t>
      </w:r>
      <w:r w:rsidRPr="00DD14D6">
        <w:rPr>
          <w:rFonts w:ascii="Helvetica" w:hAnsi="Helvetica" w:cs="Helvetica" w:hint="eastAsia"/>
          <w:b/>
          <w:bCs/>
          <w:color w:val="222222"/>
          <w:sz w:val="21"/>
          <w:szCs w:val="21"/>
        </w:rPr>
        <w:t>Экспериментальные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исследования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зависимо­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стей</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изменения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характеристик</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ВЧЕ</w:t>
      </w:r>
      <w:r w:rsidRPr="00DD14D6">
        <w:rPr>
          <w:rFonts w:ascii="Helvetica" w:hAnsi="Helvetica" w:cs="Helvetica"/>
          <w:b/>
          <w:bCs/>
          <w:color w:val="222222"/>
          <w:sz w:val="21"/>
          <w:szCs w:val="21"/>
        </w:rPr>
        <w:t xml:space="preserve">94 81 </w:t>
      </w:r>
      <w:r w:rsidRPr="00DD14D6">
        <w:rPr>
          <w:rFonts w:ascii="Helvetica" w:hAnsi="Helvetica" w:cs="Helvetica" w:hint="eastAsia"/>
          <w:b/>
          <w:bCs/>
          <w:color w:val="222222"/>
          <w:sz w:val="21"/>
          <w:szCs w:val="21"/>
        </w:rPr>
        <w:t>разряда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от</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режимов</w:t>
      </w:r>
      <w:r w:rsidRPr="00DD14D6">
        <w:rPr>
          <w:rFonts w:ascii="Helvetica" w:hAnsi="Helvetica" w:cs="Helvetica"/>
          <w:b/>
          <w:bCs/>
          <w:color w:val="222222"/>
          <w:sz w:val="21"/>
          <w:szCs w:val="21"/>
        </w:rPr>
        <w:t>...</w:t>
      </w:r>
    </w:p>
    <w:p w14:paraId="0E56B618" w14:textId="77777777" w:rsidR="00DD14D6" w:rsidRPr="00DD14D6" w:rsidRDefault="00DD14D6" w:rsidP="00DD14D6">
      <w:pPr>
        <w:rPr>
          <w:rFonts w:ascii="Helvetica" w:hAnsi="Helvetica" w:cs="Helvetica"/>
          <w:b/>
          <w:bCs/>
          <w:color w:val="222222"/>
          <w:sz w:val="21"/>
          <w:szCs w:val="21"/>
        </w:rPr>
      </w:pPr>
    </w:p>
    <w:p w14:paraId="2F9463C1"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Оглавление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диссертации</w:t>
      </w:r>
    </w:p>
    <w:p w14:paraId="6AC39CF5"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кандидат</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технических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наук</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Хамматова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Венера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Василовна</w:t>
      </w:r>
    </w:p>
    <w:p w14:paraId="6D694588"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СОДЕРЖАНИЕ</w:t>
      </w:r>
    </w:p>
    <w:p w14:paraId="7A9D6D23" w14:textId="77777777" w:rsidR="00DD14D6" w:rsidRPr="00DD14D6" w:rsidRDefault="00DD14D6" w:rsidP="00DD14D6">
      <w:pPr>
        <w:rPr>
          <w:rFonts w:ascii="Helvetica" w:hAnsi="Helvetica" w:cs="Helvetica"/>
          <w:b/>
          <w:bCs/>
          <w:color w:val="222222"/>
          <w:sz w:val="21"/>
          <w:szCs w:val="21"/>
        </w:rPr>
      </w:pPr>
    </w:p>
    <w:p w14:paraId="0470C5F0"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стр</w:t>
      </w:r>
      <w:r w:rsidRPr="00DD14D6">
        <w:rPr>
          <w:rFonts w:ascii="Helvetica" w:hAnsi="Helvetica" w:cs="Helvetica"/>
          <w:b/>
          <w:bCs/>
          <w:color w:val="222222"/>
          <w:sz w:val="21"/>
          <w:szCs w:val="21"/>
        </w:rPr>
        <w:t>.</w:t>
      </w:r>
    </w:p>
    <w:p w14:paraId="75664327" w14:textId="77777777" w:rsidR="00DD14D6" w:rsidRPr="00DD14D6" w:rsidRDefault="00DD14D6" w:rsidP="00DD14D6">
      <w:pPr>
        <w:rPr>
          <w:rFonts w:ascii="Helvetica" w:hAnsi="Helvetica" w:cs="Helvetica"/>
          <w:b/>
          <w:bCs/>
          <w:color w:val="222222"/>
          <w:sz w:val="21"/>
          <w:szCs w:val="21"/>
        </w:rPr>
      </w:pPr>
    </w:p>
    <w:p w14:paraId="6F2B2D7F"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Основные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условные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сокращенные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обозначения</w:t>
      </w:r>
    </w:p>
    <w:p w14:paraId="667D4491" w14:textId="77777777" w:rsidR="00DD14D6" w:rsidRPr="00DD14D6" w:rsidRDefault="00DD14D6" w:rsidP="00DD14D6">
      <w:pPr>
        <w:rPr>
          <w:rFonts w:ascii="Helvetica" w:hAnsi="Helvetica" w:cs="Helvetica"/>
          <w:b/>
          <w:bCs/>
          <w:color w:val="222222"/>
          <w:sz w:val="21"/>
          <w:szCs w:val="21"/>
        </w:rPr>
      </w:pPr>
    </w:p>
    <w:p w14:paraId="6EBC4A03"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Введение</w:t>
      </w:r>
    </w:p>
    <w:p w14:paraId="48703F0A" w14:textId="77777777" w:rsidR="00DD14D6" w:rsidRPr="00DD14D6" w:rsidRDefault="00DD14D6" w:rsidP="00DD14D6">
      <w:pPr>
        <w:rPr>
          <w:rFonts w:ascii="Helvetica" w:hAnsi="Helvetica" w:cs="Helvetica"/>
          <w:b/>
          <w:bCs/>
          <w:color w:val="222222"/>
          <w:sz w:val="21"/>
          <w:szCs w:val="21"/>
        </w:rPr>
      </w:pPr>
    </w:p>
    <w:p w14:paraId="152F367B"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Глава</w:t>
      </w:r>
      <w:r w:rsidRPr="00DD14D6">
        <w:rPr>
          <w:rFonts w:ascii="Helvetica" w:hAnsi="Helvetica" w:cs="Helvetica"/>
          <w:b/>
          <w:bCs/>
          <w:color w:val="222222"/>
          <w:sz w:val="21"/>
          <w:szCs w:val="21"/>
        </w:rPr>
        <w:t xml:space="preserve"> 1. </w:t>
      </w:r>
      <w:r w:rsidRPr="00DD14D6">
        <w:rPr>
          <w:rFonts w:ascii="Helvetica" w:hAnsi="Helvetica" w:cs="Helvetica" w:hint="eastAsia"/>
          <w:b/>
          <w:bCs/>
          <w:color w:val="222222"/>
          <w:sz w:val="21"/>
          <w:szCs w:val="21"/>
        </w:rPr>
        <w:t>Состояние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перспективы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использования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плазменных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потоков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высокочастотного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емкостного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разряда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низкого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давления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процессах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модификации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поверхностности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текстильных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материалов</w:t>
      </w:r>
    </w:p>
    <w:p w14:paraId="4F49C9F9" w14:textId="77777777" w:rsidR="00DD14D6" w:rsidRPr="00DD14D6" w:rsidRDefault="00DD14D6" w:rsidP="00DD14D6">
      <w:pPr>
        <w:rPr>
          <w:rFonts w:ascii="Helvetica" w:hAnsi="Helvetica" w:cs="Helvetica"/>
          <w:b/>
          <w:bCs/>
          <w:color w:val="222222"/>
          <w:sz w:val="21"/>
          <w:szCs w:val="21"/>
        </w:rPr>
      </w:pPr>
    </w:p>
    <w:p w14:paraId="5CD645A0"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1.1. </w:t>
      </w:r>
      <w:r w:rsidRPr="00DD14D6">
        <w:rPr>
          <w:rFonts w:ascii="Helvetica" w:hAnsi="Helvetica" w:cs="Helvetica" w:hint="eastAsia"/>
          <w:b/>
          <w:bCs/>
          <w:color w:val="222222"/>
          <w:sz w:val="21"/>
          <w:szCs w:val="21"/>
        </w:rPr>
        <w:t>Современное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состояние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исследований</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параметров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плазменного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потока</w:t>
      </w:r>
    </w:p>
    <w:p w14:paraId="2339E1BF" w14:textId="77777777" w:rsidR="00DD14D6" w:rsidRPr="00DD14D6" w:rsidRDefault="00DD14D6" w:rsidP="00DD14D6">
      <w:pPr>
        <w:rPr>
          <w:rFonts w:ascii="Helvetica" w:hAnsi="Helvetica" w:cs="Helvetica"/>
          <w:b/>
          <w:bCs/>
          <w:color w:val="222222"/>
          <w:sz w:val="21"/>
          <w:szCs w:val="21"/>
        </w:rPr>
      </w:pPr>
    </w:p>
    <w:p w14:paraId="7E960EF6"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1.1.1. </w:t>
      </w:r>
      <w:r w:rsidRPr="00DD14D6">
        <w:rPr>
          <w:rFonts w:ascii="Helvetica" w:hAnsi="Helvetica" w:cs="Helvetica" w:hint="eastAsia"/>
          <w:b/>
          <w:bCs/>
          <w:color w:val="222222"/>
          <w:sz w:val="21"/>
          <w:szCs w:val="21"/>
        </w:rPr>
        <w:t>Методы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диагностики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параметров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высокочастотного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емкостного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разряда</w:t>
      </w:r>
    </w:p>
    <w:p w14:paraId="5DC8E482" w14:textId="77777777" w:rsidR="00DD14D6" w:rsidRPr="00DD14D6" w:rsidRDefault="00DD14D6" w:rsidP="00DD14D6">
      <w:pPr>
        <w:rPr>
          <w:rFonts w:ascii="Helvetica" w:hAnsi="Helvetica" w:cs="Helvetica"/>
          <w:b/>
          <w:bCs/>
          <w:color w:val="222222"/>
          <w:sz w:val="21"/>
          <w:szCs w:val="21"/>
        </w:rPr>
      </w:pPr>
    </w:p>
    <w:p w14:paraId="7EF333DA"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1.1.2. </w:t>
      </w:r>
      <w:r w:rsidRPr="00DD14D6">
        <w:rPr>
          <w:rFonts w:ascii="Helvetica" w:hAnsi="Helvetica" w:cs="Helvetica" w:hint="eastAsia"/>
          <w:b/>
          <w:bCs/>
          <w:color w:val="222222"/>
          <w:sz w:val="21"/>
          <w:szCs w:val="21"/>
        </w:rPr>
        <w:t>Экспериментальные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исследования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параметров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плазменного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высокочастотного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емкостного</w:t>
      </w:r>
    </w:p>
    <w:p w14:paraId="53193039" w14:textId="77777777" w:rsidR="00DD14D6" w:rsidRPr="00DD14D6" w:rsidRDefault="00DD14D6" w:rsidP="00DD14D6">
      <w:pPr>
        <w:rPr>
          <w:rFonts w:ascii="Helvetica" w:hAnsi="Helvetica" w:cs="Helvetica"/>
          <w:b/>
          <w:bCs/>
          <w:color w:val="222222"/>
          <w:sz w:val="21"/>
          <w:szCs w:val="21"/>
        </w:rPr>
      </w:pPr>
    </w:p>
    <w:p w14:paraId="085BE8A1"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разряда</w:t>
      </w:r>
    </w:p>
    <w:p w14:paraId="48F82DDF" w14:textId="77777777" w:rsidR="00DD14D6" w:rsidRPr="00DD14D6" w:rsidRDefault="00DD14D6" w:rsidP="00DD14D6">
      <w:pPr>
        <w:rPr>
          <w:rFonts w:ascii="Helvetica" w:hAnsi="Helvetica" w:cs="Helvetica"/>
          <w:b/>
          <w:bCs/>
          <w:color w:val="222222"/>
          <w:sz w:val="21"/>
          <w:szCs w:val="21"/>
        </w:rPr>
      </w:pPr>
    </w:p>
    <w:p w14:paraId="7404A57E"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1.2. </w:t>
      </w:r>
      <w:r w:rsidRPr="00DD14D6">
        <w:rPr>
          <w:rFonts w:ascii="Helvetica" w:hAnsi="Helvetica" w:cs="Helvetica" w:hint="eastAsia"/>
          <w:b/>
          <w:bCs/>
          <w:color w:val="222222"/>
          <w:sz w:val="21"/>
          <w:szCs w:val="21"/>
        </w:rPr>
        <w:t>Традиционные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методы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модификации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высокомолекулярных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полимеров</w:t>
      </w:r>
    </w:p>
    <w:p w14:paraId="714DB8AC" w14:textId="77777777" w:rsidR="00DD14D6" w:rsidRPr="00DD14D6" w:rsidRDefault="00DD14D6" w:rsidP="00DD14D6">
      <w:pPr>
        <w:rPr>
          <w:rFonts w:ascii="Helvetica" w:hAnsi="Helvetica" w:cs="Helvetica"/>
          <w:b/>
          <w:bCs/>
          <w:color w:val="222222"/>
          <w:sz w:val="21"/>
          <w:szCs w:val="21"/>
        </w:rPr>
      </w:pPr>
    </w:p>
    <w:p w14:paraId="4DB29FE3"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1.3. </w:t>
      </w:r>
      <w:r w:rsidRPr="00DD14D6">
        <w:rPr>
          <w:rFonts w:ascii="Helvetica" w:hAnsi="Helvetica" w:cs="Helvetica" w:hint="eastAsia"/>
          <w:b/>
          <w:bCs/>
          <w:color w:val="222222"/>
          <w:sz w:val="21"/>
          <w:szCs w:val="21"/>
        </w:rPr>
        <w:t>Плазменные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методы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модификации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натуральных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синтетических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материалов</w:t>
      </w:r>
    </w:p>
    <w:p w14:paraId="58AC959D" w14:textId="77777777" w:rsidR="00DD14D6" w:rsidRPr="00DD14D6" w:rsidRDefault="00DD14D6" w:rsidP="00DD14D6">
      <w:pPr>
        <w:rPr>
          <w:rFonts w:ascii="Helvetica" w:hAnsi="Helvetica" w:cs="Helvetica"/>
          <w:b/>
          <w:bCs/>
          <w:color w:val="222222"/>
          <w:sz w:val="21"/>
          <w:szCs w:val="21"/>
        </w:rPr>
      </w:pPr>
    </w:p>
    <w:p w14:paraId="6FF4932E"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1.3.1. </w:t>
      </w:r>
      <w:r w:rsidRPr="00DD14D6">
        <w:rPr>
          <w:rFonts w:ascii="Helvetica" w:hAnsi="Helvetica" w:cs="Helvetica" w:hint="eastAsia"/>
          <w:b/>
          <w:bCs/>
          <w:color w:val="222222"/>
          <w:sz w:val="21"/>
          <w:szCs w:val="21"/>
        </w:rPr>
        <w:t>Технологические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потребительские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эффекты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плазменной</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обработки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текстильных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материалов</w:t>
      </w:r>
    </w:p>
    <w:p w14:paraId="14BF422D" w14:textId="77777777" w:rsidR="00DD14D6" w:rsidRPr="00DD14D6" w:rsidRDefault="00DD14D6" w:rsidP="00DD14D6">
      <w:pPr>
        <w:rPr>
          <w:rFonts w:ascii="Helvetica" w:hAnsi="Helvetica" w:cs="Helvetica"/>
          <w:b/>
          <w:bCs/>
          <w:color w:val="222222"/>
          <w:sz w:val="21"/>
          <w:szCs w:val="21"/>
        </w:rPr>
      </w:pPr>
    </w:p>
    <w:p w14:paraId="085A7292"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1.3.2. </w:t>
      </w:r>
      <w:r w:rsidRPr="00DD14D6">
        <w:rPr>
          <w:rFonts w:ascii="Helvetica" w:hAnsi="Helvetica" w:cs="Helvetica" w:hint="eastAsia"/>
          <w:b/>
          <w:bCs/>
          <w:color w:val="222222"/>
          <w:sz w:val="21"/>
          <w:szCs w:val="21"/>
        </w:rPr>
        <w:t>Физико</w:t>
      </w:r>
      <w:r w:rsidRPr="00DD14D6">
        <w:rPr>
          <w:rFonts w:ascii="Helvetica" w:hAnsi="Helvetica" w:cs="Helvetica"/>
          <w:b/>
          <w:bCs/>
          <w:color w:val="222222"/>
          <w:sz w:val="21"/>
          <w:szCs w:val="21"/>
        </w:rPr>
        <w:t>-</w:t>
      </w:r>
      <w:r w:rsidRPr="00DD14D6">
        <w:rPr>
          <w:rFonts w:ascii="Helvetica" w:hAnsi="Helvetica" w:cs="Helvetica" w:hint="eastAsia"/>
          <w:b/>
          <w:bCs/>
          <w:color w:val="222222"/>
          <w:sz w:val="21"/>
          <w:szCs w:val="21"/>
        </w:rPr>
        <w:t>химические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исследования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эффективности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воздействия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плазменного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потока</w:t>
      </w:r>
    </w:p>
    <w:p w14:paraId="10EA03B0" w14:textId="77777777" w:rsidR="00DD14D6" w:rsidRPr="00DD14D6" w:rsidRDefault="00DD14D6" w:rsidP="00DD14D6">
      <w:pPr>
        <w:rPr>
          <w:rFonts w:ascii="Helvetica" w:hAnsi="Helvetica" w:cs="Helvetica"/>
          <w:b/>
          <w:bCs/>
          <w:color w:val="222222"/>
          <w:sz w:val="21"/>
          <w:szCs w:val="21"/>
        </w:rPr>
      </w:pPr>
    </w:p>
    <w:p w14:paraId="7C9C36B3"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lastRenderedPageBreak/>
        <w:t xml:space="preserve">1.3.3. </w:t>
      </w:r>
      <w:r w:rsidRPr="00DD14D6">
        <w:rPr>
          <w:rFonts w:ascii="Helvetica" w:hAnsi="Helvetica" w:cs="Helvetica" w:hint="eastAsia"/>
          <w:b/>
          <w:bCs/>
          <w:color w:val="222222"/>
          <w:sz w:val="21"/>
          <w:szCs w:val="21"/>
        </w:rPr>
        <w:t>Использование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низкого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давления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для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модификации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текстильных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материалов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промышленном</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масштабе</w:t>
      </w:r>
    </w:p>
    <w:p w14:paraId="0FEB60F9" w14:textId="77777777" w:rsidR="00DD14D6" w:rsidRPr="00DD14D6" w:rsidRDefault="00DD14D6" w:rsidP="00DD14D6">
      <w:pPr>
        <w:rPr>
          <w:rFonts w:ascii="Helvetica" w:hAnsi="Helvetica" w:cs="Helvetica"/>
          <w:b/>
          <w:bCs/>
          <w:color w:val="222222"/>
          <w:sz w:val="21"/>
          <w:szCs w:val="21"/>
        </w:rPr>
      </w:pPr>
    </w:p>
    <w:p w14:paraId="53F3F251"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1.4. </w:t>
      </w:r>
      <w:r w:rsidRPr="00DD14D6">
        <w:rPr>
          <w:rFonts w:ascii="Helvetica" w:hAnsi="Helvetica" w:cs="Helvetica" w:hint="eastAsia"/>
          <w:b/>
          <w:bCs/>
          <w:color w:val="222222"/>
          <w:sz w:val="21"/>
          <w:szCs w:val="21"/>
        </w:rPr>
        <w:t>Задачи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исследования</w:t>
      </w:r>
    </w:p>
    <w:p w14:paraId="50A400AA" w14:textId="77777777" w:rsidR="00DD14D6" w:rsidRPr="00DD14D6" w:rsidRDefault="00DD14D6" w:rsidP="00DD14D6">
      <w:pPr>
        <w:rPr>
          <w:rFonts w:ascii="Helvetica" w:hAnsi="Helvetica" w:cs="Helvetica"/>
          <w:b/>
          <w:bCs/>
          <w:color w:val="222222"/>
          <w:sz w:val="21"/>
          <w:szCs w:val="21"/>
        </w:rPr>
      </w:pPr>
    </w:p>
    <w:p w14:paraId="3EBA6189"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Глава</w:t>
      </w:r>
      <w:r w:rsidRPr="00DD14D6">
        <w:rPr>
          <w:rFonts w:ascii="Helvetica" w:hAnsi="Helvetica" w:cs="Helvetica"/>
          <w:b/>
          <w:bCs/>
          <w:color w:val="222222"/>
          <w:sz w:val="21"/>
          <w:szCs w:val="21"/>
        </w:rPr>
        <w:t xml:space="preserve"> 2. </w:t>
      </w:r>
      <w:r w:rsidRPr="00DD14D6">
        <w:rPr>
          <w:rFonts w:ascii="Helvetica" w:hAnsi="Helvetica" w:cs="Helvetica" w:hint="eastAsia"/>
          <w:b/>
          <w:bCs/>
          <w:color w:val="222222"/>
          <w:sz w:val="21"/>
          <w:szCs w:val="21"/>
        </w:rPr>
        <w:t>Описание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плазменной</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установки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методик</w:t>
      </w:r>
    </w:p>
    <w:p w14:paraId="0F3C8E34" w14:textId="77777777" w:rsidR="00DD14D6" w:rsidRPr="00DD14D6" w:rsidRDefault="00DD14D6" w:rsidP="00DD14D6">
      <w:pPr>
        <w:rPr>
          <w:rFonts w:ascii="Helvetica" w:hAnsi="Helvetica" w:cs="Helvetica"/>
          <w:b/>
          <w:bCs/>
          <w:color w:val="222222"/>
          <w:sz w:val="21"/>
          <w:szCs w:val="21"/>
        </w:rPr>
      </w:pPr>
    </w:p>
    <w:p w14:paraId="212814AB"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проведения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экспериментов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аппаратуры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для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исследования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характеристик</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ВЧЕ</w:t>
      </w:r>
      <w:r w:rsidRPr="00DD14D6">
        <w:rPr>
          <w:rFonts w:ascii="Helvetica" w:hAnsi="Helvetica" w:cs="Helvetica"/>
          <w:b/>
          <w:bCs/>
          <w:color w:val="222222"/>
          <w:sz w:val="21"/>
          <w:szCs w:val="21"/>
        </w:rPr>
        <w:t>-</w:t>
      </w:r>
      <w:r w:rsidRPr="00DD14D6">
        <w:rPr>
          <w:rFonts w:ascii="Helvetica" w:hAnsi="Helvetica" w:cs="Helvetica" w:hint="eastAsia"/>
          <w:b/>
          <w:bCs/>
          <w:color w:val="222222"/>
          <w:sz w:val="21"/>
          <w:szCs w:val="21"/>
        </w:rPr>
        <w:t>разряда</w:t>
      </w:r>
    </w:p>
    <w:p w14:paraId="19ADAB4E" w14:textId="77777777" w:rsidR="00DD14D6" w:rsidRPr="00DD14D6" w:rsidRDefault="00DD14D6" w:rsidP="00DD14D6">
      <w:pPr>
        <w:rPr>
          <w:rFonts w:ascii="Helvetica" w:hAnsi="Helvetica" w:cs="Helvetica"/>
          <w:b/>
          <w:bCs/>
          <w:color w:val="222222"/>
          <w:sz w:val="21"/>
          <w:szCs w:val="21"/>
        </w:rPr>
      </w:pPr>
    </w:p>
    <w:p w14:paraId="3691983E"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2.1. </w:t>
      </w:r>
      <w:r w:rsidRPr="00DD14D6">
        <w:rPr>
          <w:rFonts w:ascii="Helvetica" w:hAnsi="Helvetica" w:cs="Helvetica" w:hint="eastAsia"/>
          <w:b/>
          <w:bCs/>
          <w:color w:val="222222"/>
          <w:sz w:val="21"/>
          <w:szCs w:val="21"/>
        </w:rPr>
        <w:t>Описание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ВЧЕ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плазменной</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установки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методик</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определения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параметров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при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обработке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текстильных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материалов</w:t>
      </w:r>
    </w:p>
    <w:p w14:paraId="0A8A5240" w14:textId="77777777" w:rsidR="00DD14D6" w:rsidRPr="00DD14D6" w:rsidRDefault="00DD14D6" w:rsidP="00DD14D6">
      <w:pPr>
        <w:rPr>
          <w:rFonts w:ascii="Helvetica" w:hAnsi="Helvetica" w:cs="Helvetica"/>
          <w:b/>
          <w:bCs/>
          <w:color w:val="222222"/>
          <w:sz w:val="21"/>
          <w:szCs w:val="21"/>
        </w:rPr>
      </w:pPr>
    </w:p>
    <w:p w14:paraId="77821EEA"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2.2. </w:t>
      </w:r>
      <w:r w:rsidRPr="00DD14D6">
        <w:rPr>
          <w:rFonts w:ascii="Helvetica" w:hAnsi="Helvetica" w:cs="Helvetica" w:hint="eastAsia"/>
          <w:b/>
          <w:bCs/>
          <w:color w:val="222222"/>
          <w:sz w:val="21"/>
          <w:szCs w:val="21"/>
        </w:rPr>
        <w:t>Выбор</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объектов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исследования</w:t>
      </w:r>
    </w:p>
    <w:p w14:paraId="55E8E3A7" w14:textId="77777777" w:rsidR="00DD14D6" w:rsidRPr="00DD14D6" w:rsidRDefault="00DD14D6" w:rsidP="00DD14D6">
      <w:pPr>
        <w:rPr>
          <w:rFonts w:ascii="Helvetica" w:hAnsi="Helvetica" w:cs="Helvetica"/>
          <w:b/>
          <w:bCs/>
          <w:color w:val="222222"/>
          <w:sz w:val="21"/>
          <w:szCs w:val="21"/>
        </w:rPr>
      </w:pPr>
    </w:p>
    <w:p w14:paraId="62726631"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2.3. </w:t>
      </w:r>
      <w:r w:rsidRPr="00DD14D6">
        <w:rPr>
          <w:rFonts w:ascii="Helvetica" w:hAnsi="Helvetica" w:cs="Helvetica" w:hint="eastAsia"/>
          <w:b/>
          <w:bCs/>
          <w:color w:val="222222"/>
          <w:sz w:val="21"/>
          <w:szCs w:val="21"/>
        </w:rPr>
        <w:t>Методики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определения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физико</w:t>
      </w:r>
      <w:r w:rsidRPr="00DD14D6">
        <w:rPr>
          <w:rFonts w:ascii="Helvetica" w:hAnsi="Helvetica" w:cs="Helvetica"/>
          <w:b/>
          <w:bCs/>
          <w:color w:val="222222"/>
          <w:sz w:val="21"/>
          <w:szCs w:val="21"/>
        </w:rPr>
        <w:t>-</w:t>
      </w:r>
      <w:r w:rsidRPr="00DD14D6">
        <w:rPr>
          <w:rFonts w:ascii="Helvetica" w:hAnsi="Helvetica" w:cs="Helvetica" w:hint="eastAsia"/>
          <w:b/>
          <w:bCs/>
          <w:color w:val="222222"/>
          <w:sz w:val="21"/>
          <w:szCs w:val="21"/>
        </w:rPr>
        <w:t>механических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физико</w:t>
      </w:r>
      <w:r w:rsidRPr="00DD14D6">
        <w:rPr>
          <w:rFonts w:ascii="Helvetica" w:hAnsi="Helvetica" w:cs="Helvetica"/>
          <w:b/>
          <w:bCs/>
          <w:color w:val="222222"/>
          <w:sz w:val="21"/>
          <w:szCs w:val="21"/>
        </w:rPr>
        <w:t>-</w:t>
      </w:r>
      <w:r w:rsidRPr="00DD14D6">
        <w:rPr>
          <w:rFonts w:ascii="Helvetica" w:hAnsi="Helvetica" w:cs="Helvetica" w:hint="eastAsia"/>
          <w:b/>
          <w:bCs/>
          <w:color w:val="222222"/>
          <w:sz w:val="21"/>
          <w:szCs w:val="21"/>
        </w:rPr>
        <w:t>химических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потребительских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свойств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тканей</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w:t>
      </w:r>
    </w:p>
    <w:p w14:paraId="59C74E8D" w14:textId="77777777" w:rsidR="00DD14D6" w:rsidRPr="00DD14D6" w:rsidRDefault="00DD14D6" w:rsidP="00DD14D6">
      <w:pPr>
        <w:rPr>
          <w:rFonts w:ascii="Helvetica" w:hAnsi="Helvetica" w:cs="Helvetica"/>
          <w:b/>
          <w:bCs/>
          <w:color w:val="222222"/>
          <w:sz w:val="21"/>
          <w:szCs w:val="21"/>
        </w:rPr>
      </w:pPr>
    </w:p>
    <w:p w14:paraId="4E1D4E83"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нитей</w:t>
      </w:r>
    </w:p>
    <w:p w14:paraId="5559E8E1" w14:textId="77777777" w:rsidR="00DD14D6" w:rsidRPr="00DD14D6" w:rsidRDefault="00DD14D6" w:rsidP="00DD14D6">
      <w:pPr>
        <w:rPr>
          <w:rFonts w:ascii="Helvetica" w:hAnsi="Helvetica" w:cs="Helvetica"/>
          <w:b/>
          <w:bCs/>
          <w:color w:val="222222"/>
          <w:sz w:val="21"/>
          <w:szCs w:val="21"/>
        </w:rPr>
      </w:pPr>
    </w:p>
    <w:p w14:paraId="7547F227"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Глава</w:t>
      </w:r>
      <w:r w:rsidRPr="00DD14D6">
        <w:rPr>
          <w:rFonts w:ascii="Helvetica" w:hAnsi="Helvetica" w:cs="Helvetica"/>
          <w:b/>
          <w:bCs/>
          <w:color w:val="222222"/>
          <w:sz w:val="21"/>
          <w:szCs w:val="21"/>
        </w:rPr>
        <w:t xml:space="preserve"> 3. </w:t>
      </w:r>
      <w:r w:rsidRPr="00DD14D6">
        <w:rPr>
          <w:rFonts w:ascii="Helvetica" w:hAnsi="Helvetica" w:cs="Helvetica" w:hint="eastAsia"/>
          <w:b/>
          <w:bCs/>
          <w:color w:val="222222"/>
          <w:sz w:val="21"/>
          <w:szCs w:val="21"/>
        </w:rPr>
        <w:t>Исследования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характеристик</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ВЧЕ</w:t>
      </w:r>
      <w:r w:rsidRPr="00DD14D6">
        <w:rPr>
          <w:rFonts w:ascii="Helvetica" w:hAnsi="Helvetica" w:cs="Helvetica"/>
          <w:b/>
          <w:bCs/>
          <w:color w:val="222222"/>
          <w:sz w:val="21"/>
          <w:szCs w:val="21"/>
        </w:rPr>
        <w:t>-</w:t>
      </w:r>
      <w:r w:rsidRPr="00DD14D6">
        <w:rPr>
          <w:rFonts w:ascii="Helvetica" w:hAnsi="Helvetica" w:cs="Helvetica" w:hint="eastAsia"/>
          <w:b/>
          <w:bCs/>
          <w:color w:val="222222"/>
          <w:sz w:val="21"/>
          <w:szCs w:val="21"/>
        </w:rPr>
        <w:t>разряда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применяемого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для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обработки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текстильных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материалов</w:t>
      </w:r>
    </w:p>
    <w:p w14:paraId="6421AA04" w14:textId="77777777" w:rsidR="00DD14D6" w:rsidRPr="00DD14D6" w:rsidRDefault="00DD14D6" w:rsidP="00DD14D6">
      <w:pPr>
        <w:rPr>
          <w:rFonts w:ascii="Helvetica" w:hAnsi="Helvetica" w:cs="Helvetica"/>
          <w:b/>
          <w:bCs/>
          <w:color w:val="222222"/>
          <w:sz w:val="21"/>
          <w:szCs w:val="21"/>
        </w:rPr>
      </w:pPr>
    </w:p>
    <w:p w14:paraId="7A84525C"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3.1. </w:t>
      </w:r>
      <w:r w:rsidRPr="00DD14D6">
        <w:rPr>
          <w:rFonts w:ascii="Helvetica" w:hAnsi="Helvetica" w:cs="Helvetica" w:hint="eastAsia"/>
          <w:b/>
          <w:bCs/>
          <w:color w:val="222222"/>
          <w:sz w:val="21"/>
          <w:szCs w:val="21"/>
        </w:rPr>
        <w:t>Оценка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параметров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ВЧЕ</w:t>
      </w:r>
      <w:r w:rsidRPr="00DD14D6">
        <w:rPr>
          <w:rFonts w:ascii="Helvetica" w:hAnsi="Helvetica" w:cs="Helvetica"/>
          <w:b/>
          <w:bCs/>
          <w:color w:val="222222"/>
          <w:sz w:val="21"/>
          <w:szCs w:val="21"/>
        </w:rPr>
        <w:t>-</w:t>
      </w:r>
      <w:r w:rsidRPr="00DD14D6">
        <w:rPr>
          <w:rFonts w:ascii="Helvetica" w:hAnsi="Helvetica" w:cs="Helvetica" w:hint="eastAsia"/>
          <w:b/>
          <w:bCs/>
          <w:color w:val="222222"/>
          <w:sz w:val="21"/>
          <w:szCs w:val="21"/>
        </w:rPr>
        <w:t>разряда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используемого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для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обработки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текстильных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материалов</w:t>
      </w:r>
    </w:p>
    <w:p w14:paraId="41589DBD" w14:textId="77777777" w:rsidR="00DD14D6" w:rsidRPr="00DD14D6" w:rsidRDefault="00DD14D6" w:rsidP="00DD14D6">
      <w:pPr>
        <w:rPr>
          <w:rFonts w:ascii="Helvetica" w:hAnsi="Helvetica" w:cs="Helvetica"/>
          <w:b/>
          <w:bCs/>
          <w:color w:val="222222"/>
          <w:sz w:val="21"/>
          <w:szCs w:val="21"/>
        </w:rPr>
      </w:pPr>
    </w:p>
    <w:p w14:paraId="7FA8417C"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3.2 </w:t>
      </w:r>
      <w:r w:rsidRPr="00DD14D6">
        <w:rPr>
          <w:rFonts w:ascii="Helvetica" w:hAnsi="Helvetica" w:cs="Helvetica" w:hint="eastAsia"/>
          <w:b/>
          <w:bCs/>
          <w:color w:val="222222"/>
          <w:sz w:val="21"/>
          <w:szCs w:val="21"/>
        </w:rPr>
        <w:t>Экспериментальные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исследования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зависимост</w:t>
      </w:r>
      <w:r w:rsidRPr="00DD14D6">
        <w:rPr>
          <w:rFonts w:ascii="Helvetica" w:hAnsi="Helvetica" w:cs="Helvetica" w:hint="eastAsia"/>
          <w:b/>
          <w:bCs/>
          <w:color w:val="222222"/>
          <w:sz w:val="21"/>
          <w:szCs w:val="21"/>
        </w:rPr>
        <w:lastRenderedPageBreak/>
        <w:t>ей</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изменения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характеристик</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ВЧЕ</w:t>
      </w:r>
      <w:r w:rsidRPr="00DD14D6">
        <w:rPr>
          <w:rFonts w:ascii="Helvetica" w:hAnsi="Helvetica" w:cs="Helvetica"/>
          <w:b/>
          <w:bCs/>
          <w:color w:val="222222"/>
          <w:sz w:val="21"/>
          <w:szCs w:val="21"/>
        </w:rPr>
        <w:t>-</w:t>
      </w:r>
      <w:r w:rsidRPr="00DD14D6">
        <w:rPr>
          <w:rFonts w:ascii="Helvetica" w:hAnsi="Helvetica" w:cs="Helvetica" w:hint="eastAsia"/>
          <w:b/>
          <w:bCs/>
          <w:color w:val="222222"/>
          <w:sz w:val="21"/>
          <w:szCs w:val="21"/>
        </w:rPr>
        <w:t>разряда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от</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режимов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плазменной</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установки</w:t>
      </w:r>
    </w:p>
    <w:p w14:paraId="74E52C7A" w14:textId="77777777" w:rsidR="00DD14D6" w:rsidRPr="00DD14D6" w:rsidRDefault="00DD14D6" w:rsidP="00DD14D6">
      <w:pPr>
        <w:rPr>
          <w:rFonts w:ascii="Helvetica" w:hAnsi="Helvetica" w:cs="Helvetica"/>
          <w:b/>
          <w:bCs/>
          <w:color w:val="222222"/>
          <w:sz w:val="21"/>
          <w:szCs w:val="21"/>
        </w:rPr>
      </w:pPr>
    </w:p>
    <w:p w14:paraId="16E83D08"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3.3. </w:t>
      </w:r>
      <w:r w:rsidRPr="00DD14D6">
        <w:rPr>
          <w:rFonts w:ascii="Helvetica" w:hAnsi="Helvetica" w:cs="Helvetica" w:hint="eastAsia"/>
          <w:b/>
          <w:bCs/>
          <w:color w:val="222222"/>
          <w:sz w:val="21"/>
          <w:szCs w:val="21"/>
        </w:rPr>
        <w:t>Исследование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значений</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энергии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ионов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плотности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ионного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тока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слое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пространственного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заряда</w:t>
      </w:r>
    </w:p>
    <w:p w14:paraId="667A275B" w14:textId="77777777" w:rsidR="00DD14D6" w:rsidRPr="00DD14D6" w:rsidRDefault="00DD14D6" w:rsidP="00DD14D6">
      <w:pPr>
        <w:rPr>
          <w:rFonts w:ascii="Helvetica" w:hAnsi="Helvetica" w:cs="Helvetica"/>
          <w:b/>
          <w:bCs/>
          <w:color w:val="222222"/>
          <w:sz w:val="21"/>
          <w:szCs w:val="21"/>
        </w:rPr>
      </w:pPr>
    </w:p>
    <w:p w14:paraId="7744CAE3"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3.4. </w:t>
      </w:r>
      <w:r w:rsidRPr="00DD14D6">
        <w:rPr>
          <w:rFonts w:ascii="Helvetica" w:hAnsi="Helvetica" w:cs="Helvetica" w:hint="eastAsia"/>
          <w:b/>
          <w:bCs/>
          <w:color w:val="222222"/>
          <w:sz w:val="21"/>
          <w:szCs w:val="21"/>
        </w:rPr>
        <w:t>Физическая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модель</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взаимодействия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ВЧЕ</w:t>
      </w:r>
      <w:r w:rsidRPr="00DD14D6">
        <w:rPr>
          <w:rFonts w:ascii="Helvetica" w:hAnsi="Helvetica" w:cs="Helvetica"/>
          <w:b/>
          <w:bCs/>
          <w:color w:val="222222"/>
          <w:sz w:val="21"/>
          <w:szCs w:val="21"/>
        </w:rPr>
        <w:t>-</w:t>
      </w:r>
      <w:r w:rsidRPr="00DD14D6">
        <w:rPr>
          <w:rFonts w:ascii="Helvetica" w:hAnsi="Helvetica" w:cs="Helvetica" w:hint="eastAsia"/>
          <w:b/>
          <w:bCs/>
          <w:color w:val="222222"/>
          <w:sz w:val="21"/>
          <w:szCs w:val="21"/>
        </w:rPr>
        <w:t>плазмы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низкого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давления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с</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текстильными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материалами</w:t>
      </w:r>
    </w:p>
    <w:p w14:paraId="252857D5" w14:textId="77777777" w:rsidR="00DD14D6" w:rsidRPr="00DD14D6" w:rsidRDefault="00DD14D6" w:rsidP="00DD14D6">
      <w:pPr>
        <w:rPr>
          <w:rFonts w:ascii="Helvetica" w:hAnsi="Helvetica" w:cs="Helvetica"/>
          <w:b/>
          <w:bCs/>
          <w:color w:val="222222"/>
          <w:sz w:val="21"/>
          <w:szCs w:val="21"/>
        </w:rPr>
      </w:pPr>
    </w:p>
    <w:p w14:paraId="17BE597A"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Глава</w:t>
      </w:r>
      <w:r w:rsidRPr="00DD14D6">
        <w:rPr>
          <w:rFonts w:ascii="Helvetica" w:hAnsi="Helvetica" w:cs="Helvetica"/>
          <w:b/>
          <w:bCs/>
          <w:color w:val="222222"/>
          <w:sz w:val="21"/>
          <w:szCs w:val="21"/>
        </w:rPr>
        <w:t xml:space="preserve"> 4. </w:t>
      </w:r>
      <w:r w:rsidRPr="00DD14D6">
        <w:rPr>
          <w:rFonts w:ascii="Helvetica" w:hAnsi="Helvetica" w:cs="Helvetica" w:hint="eastAsia"/>
          <w:b/>
          <w:bCs/>
          <w:color w:val="222222"/>
          <w:sz w:val="21"/>
          <w:szCs w:val="21"/>
        </w:rPr>
        <w:t>Применение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ВЧЕ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разряда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низкого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давления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процессе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модификации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текстильных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материалов</w:t>
      </w:r>
    </w:p>
    <w:p w14:paraId="7C7B61A7" w14:textId="77777777" w:rsidR="00DD14D6" w:rsidRPr="00DD14D6" w:rsidRDefault="00DD14D6" w:rsidP="00DD14D6">
      <w:pPr>
        <w:rPr>
          <w:rFonts w:ascii="Helvetica" w:hAnsi="Helvetica" w:cs="Helvetica"/>
          <w:b/>
          <w:bCs/>
          <w:color w:val="222222"/>
          <w:sz w:val="21"/>
          <w:szCs w:val="21"/>
        </w:rPr>
      </w:pPr>
    </w:p>
    <w:p w14:paraId="245E36AF"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4.1. </w:t>
      </w:r>
      <w:r w:rsidRPr="00DD14D6">
        <w:rPr>
          <w:rFonts w:ascii="Helvetica" w:hAnsi="Helvetica" w:cs="Helvetica" w:hint="eastAsia"/>
          <w:b/>
          <w:bCs/>
          <w:color w:val="222222"/>
          <w:sz w:val="21"/>
          <w:szCs w:val="21"/>
        </w:rPr>
        <w:t>Влияние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параметров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ВЧЕ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разряда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на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изменение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физико</w:t>
      </w:r>
      <w:r w:rsidRPr="00DD14D6">
        <w:rPr>
          <w:rFonts w:ascii="Helvetica" w:hAnsi="Helvetica" w:cs="Helvetica"/>
          <w:b/>
          <w:bCs/>
          <w:color w:val="222222"/>
          <w:sz w:val="21"/>
          <w:szCs w:val="21"/>
        </w:rPr>
        <w:t>-</w:t>
      </w:r>
      <w:r w:rsidRPr="00DD14D6">
        <w:rPr>
          <w:rFonts w:ascii="Helvetica" w:hAnsi="Helvetica" w:cs="Helvetica" w:hint="eastAsia"/>
          <w:b/>
          <w:bCs/>
          <w:color w:val="222222"/>
          <w:sz w:val="21"/>
          <w:szCs w:val="21"/>
        </w:rPr>
        <w:t>механических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потребительских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свойств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текстильных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материалов</w:t>
      </w:r>
    </w:p>
    <w:p w14:paraId="4D64AA85" w14:textId="77777777" w:rsidR="00DD14D6" w:rsidRPr="00DD14D6" w:rsidRDefault="00DD14D6" w:rsidP="00DD14D6">
      <w:pPr>
        <w:rPr>
          <w:rFonts w:ascii="Helvetica" w:hAnsi="Helvetica" w:cs="Helvetica"/>
          <w:b/>
          <w:bCs/>
          <w:color w:val="222222"/>
          <w:sz w:val="21"/>
          <w:szCs w:val="21"/>
        </w:rPr>
      </w:pPr>
    </w:p>
    <w:p w14:paraId="29EE8D14"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4.1.1. </w:t>
      </w:r>
      <w:r w:rsidRPr="00DD14D6">
        <w:rPr>
          <w:rFonts w:ascii="Helvetica" w:hAnsi="Helvetica" w:cs="Helvetica" w:hint="eastAsia"/>
          <w:b/>
          <w:bCs/>
          <w:color w:val="222222"/>
          <w:sz w:val="21"/>
          <w:szCs w:val="21"/>
        </w:rPr>
        <w:t>Влияние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воздействия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высокочастотного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разряда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на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изменение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механических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свойств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текстильных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материалов</w:t>
      </w:r>
    </w:p>
    <w:p w14:paraId="3FA70D29" w14:textId="77777777" w:rsidR="00DD14D6" w:rsidRPr="00DD14D6" w:rsidRDefault="00DD14D6" w:rsidP="00DD14D6">
      <w:pPr>
        <w:rPr>
          <w:rFonts w:ascii="Helvetica" w:hAnsi="Helvetica" w:cs="Helvetica"/>
          <w:b/>
          <w:bCs/>
          <w:color w:val="222222"/>
          <w:sz w:val="21"/>
          <w:szCs w:val="21"/>
        </w:rPr>
      </w:pPr>
    </w:p>
    <w:p w14:paraId="06B0B005"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4.1.2. </w:t>
      </w:r>
      <w:r w:rsidRPr="00DD14D6">
        <w:rPr>
          <w:rFonts w:ascii="Helvetica" w:hAnsi="Helvetica" w:cs="Helvetica" w:hint="eastAsia"/>
          <w:b/>
          <w:bCs/>
          <w:color w:val="222222"/>
          <w:sz w:val="21"/>
          <w:szCs w:val="21"/>
        </w:rPr>
        <w:t>Влияние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плазменного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потока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на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изменение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физических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свойств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текстильных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материалов</w:t>
      </w:r>
    </w:p>
    <w:p w14:paraId="435D664A" w14:textId="77777777" w:rsidR="00DD14D6" w:rsidRPr="00DD14D6" w:rsidRDefault="00DD14D6" w:rsidP="00DD14D6">
      <w:pPr>
        <w:rPr>
          <w:rFonts w:ascii="Helvetica" w:hAnsi="Helvetica" w:cs="Helvetica"/>
          <w:b/>
          <w:bCs/>
          <w:color w:val="222222"/>
          <w:sz w:val="21"/>
          <w:szCs w:val="21"/>
        </w:rPr>
      </w:pPr>
    </w:p>
    <w:p w14:paraId="712A00BE"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4.2. </w:t>
      </w:r>
      <w:r w:rsidRPr="00DD14D6">
        <w:rPr>
          <w:rFonts w:ascii="Helvetica" w:hAnsi="Helvetica" w:cs="Helvetica" w:hint="eastAsia"/>
          <w:b/>
          <w:bCs/>
          <w:color w:val="222222"/>
          <w:sz w:val="21"/>
          <w:szCs w:val="21"/>
        </w:rPr>
        <w:t>Экспериментальные</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исследования</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структуры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физико</w:t>
      </w:r>
      <w:r w:rsidRPr="00DD14D6">
        <w:rPr>
          <w:rFonts w:ascii="Helvetica" w:hAnsi="Helvetica" w:cs="Helvetica"/>
          <w:b/>
          <w:bCs/>
          <w:color w:val="222222"/>
          <w:sz w:val="21"/>
          <w:szCs w:val="21"/>
        </w:rPr>
        <w:t>-</w:t>
      </w:r>
      <w:r w:rsidRPr="00DD14D6">
        <w:rPr>
          <w:rFonts w:ascii="Helvetica" w:hAnsi="Helvetica" w:cs="Helvetica" w:hint="eastAsia"/>
          <w:b/>
          <w:bCs/>
          <w:color w:val="222222"/>
          <w:sz w:val="21"/>
          <w:szCs w:val="21"/>
        </w:rPr>
        <w:t>химических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свойств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текстильных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материалов</w:t>
      </w:r>
    </w:p>
    <w:p w14:paraId="736B6D62" w14:textId="77777777" w:rsidR="00DD14D6" w:rsidRPr="00DD14D6" w:rsidRDefault="00DD14D6" w:rsidP="00DD14D6">
      <w:pPr>
        <w:rPr>
          <w:rFonts w:ascii="Helvetica" w:hAnsi="Helvetica" w:cs="Helvetica"/>
          <w:b/>
          <w:bCs/>
          <w:color w:val="222222"/>
          <w:sz w:val="21"/>
          <w:szCs w:val="21"/>
        </w:rPr>
      </w:pPr>
    </w:p>
    <w:p w14:paraId="7B504C3F"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b/>
          <w:bCs/>
          <w:color w:val="222222"/>
          <w:sz w:val="21"/>
          <w:szCs w:val="21"/>
        </w:rPr>
        <w:t xml:space="preserve">4.3. </w:t>
      </w:r>
      <w:r w:rsidRPr="00DD14D6">
        <w:rPr>
          <w:rFonts w:ascii="Helvetica" w:hAnsi="Helvetica" w:cs="Helvetica" w:hint="eastAsia"/>
          <w:b/>
          <w:bCs/>
          <w:color w:val="222222"/>
          <w:sz w:val="21"/>
          <w:szCs w:val="21"/>
        </w:rPr>
        <w:t>Разработка</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технологических</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процессов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модификации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нитей</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и</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тканей</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выбор</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параметров</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обработки</w:t>
      </w:r>
    </w:p>
    <w:p w14:paraId="528A12A2" w14:textId="77777777" w:rsidR="00DD14D6" w:rsidRPr="00DD14D6" w:rsidRDefault="00DD14D6" w:rsidP="00DD14D6">
      <w:pPr>
        <w:rPr>
          <w:rFonts w:ascii="Helvetica" w:hAnsi="Helvetica" w:cs="Helvetica"/>
          <w:b/>
          <w:bCs/>
          <w:color w:val="222222"/>
          <w:sz w:val="21"/>
          <w:szCs w:val="21"/>
        </w:rPr>
      </w:pPr>
    </w:p>
    <w:p w14:paraId="15F9B389"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lastRenderedPageBreak/>
        <w:t>плазмой</w:t>
      </w:r>
    </w:p>
    <w:p w14:paraId="27694AB7" w14:textId="77777777" w:rsidR="00DD14D6" w:rsidRPr="00DD14D6" w:rsidRDefault="00DD14D6" w:rsidP="00DD14D6">
      <w:pPr>
        <w:rPr>
          <w:rFonts w:ascii="Helvetica" w:hAnsi="Helvetica" w:cs="Helvetica"/>
          <w:b/>
          <w:bCs/>
          <w:color w:val="222222"/>
          <w:sz w:val="21"/>
          <w:szCs w:val="21"/>
        </w:rPr>
      </w:pPr>
    </w:p>
    <w:p w14:paraId="0D640DF3"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Выводы</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по</w:t>
      </w:r>
      <w:r w:rsidRPr="00DD14D6">
        <w:rPr>
          <w:rFonts w:ascii="Helvetica" w:hAnsi="Helvetica" w:cs="Helvetica"/>
          <w:b/>
          <w:bCs/>
          <w:color w:val="222222"/>
          <w:sz w:val="21"/>
          <w:szCs w:val="21"/>
        </w:rPr>
        <w:t xml:space="preserve"> </w:t>
      </w:r>
      <w:r w:rsidRPr="00DD14D6">
        <w:rPr>
          <w:rFonts w:ascii="Helvetica" w:hAnsi="Helvetica" w:cs="Helvetica" w:hint="eastAsia"/>
          <w:b/>
          <w:bCs/>
          <w:color w:val="222222"/>
          <w:sz w:val="21"/>
          <w:szCs w:val="21"/>
        </w:rPr>
        <w:t>работе</w:t>
      </w:r>
    </w:p>
    <w:p w14:paraId="5277D0FC" w14:textId="77777777" w:rsidR="00DD14D6" w:rsidRPr="00DD14D6" w:rsidRDefault="00DD14D6" w:rsidP="00DD14D6">
      <w:pPr>
        <w:rPr>
          <w:rFonts w:ascii="Helvetica" w:hAnsi="Helvetica" w:cs="Helvetica"/>
          <w:b/>
          <w:bCs/>
          <w:color w:val="222222"/>
          <w:sz w:val="21"/>
          <w:szCs w:val="21"/>
        </w:rPr>
      </w:pPr>
    </w:p>
    <w:p w14:paraId="599925BE" w14:textId="77777777" w:rsidR="00DD14D6" w:rsidRPr="00DD14D6" w:rsidRDefault="00DD14D6" w:rsidP="00DD14D6">
      <w:pPr>
        <w:rPr>
          <w:rFonts w:ascii="Helvetica" w:hAnsi="Helvetica" w:cs="Helvetica"/>
          <w:b/>
          <w:bCs/>
          <w:color w:val="222222"/>
          <w:sz w:val="21"/>
          <w:szCs w:val="21"/>
        </w:rPr>
      </w:pPr>
      <w:r w:rsidRPr="00DD14D6">
        <w:rPr>
          <w:rFonts w:ascii="Helvetica" w:hAnsi="Helvetica" w:cs="Helvetica" w:hint="eastAsia"/>
          <w:b/>
          <w:bCs/>
          <w:color w:val="222222"/>
          <w:sz w:val="21"/>
          <w:szCs w:val="21"/>
        </w:rPr>
        <w:t>Литература</w:t>
      </w:r>
    </w:p>
    <w:p w14:paraId="6349CDD3" w14:textId="77777777" w:rsidR="00DD14D6" w:rsidRPr="00DD14D6" w:rsidRDefault="00DD14D6" w:rsidP="00DD14D6">
      <w:pPr>
        <w:rPr>
          <w:rFonts w:ascii="Helvetica" w:hAnsi="Helvetica" w:cs="Helvetica"/>
          <w:b/>
          <w:bCs/>
          <w:color w:val="222222"/>
          <w:sz w:val="21"/>
          <w:szCs w:val="21"/>
        </w:rPr>
      </w:pPr>
    </w:p>
    <w:p w14:paraId="4CCADE6E" w14:textId="216A15C2" w:rsidR="004F7911" w:rsidRPr="00DD14D6" w:rsidRDefault="00DD14D6" w:rsidP="00DD14D6">
      <w:r w:rsidRPr="00DD14D6">
        <w:rPr>
          <w:rFonts w:ascii="Helvetica" w:hAnsi="Helvetica" w:cs="Helvetica" w:hint="eastAsia"/>
          <w:b/>
          <w:bCs/>
          <w:color w:val="222222"/>
          <w:sz w:val="21"/>
          <w:szCs w:val="21"/>
        </w:rPr>
        <w:t>Приложения</w:t>
      </w:r>
    </w:p>
    <w:sectPr w:rsidR="004F7911" w:rsidRPr="00DD14D6"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FC60" w14:textId="77777777" w:rsidR="00B66DB1" w:rsidRDefault="00B66DB1">
      <w:pPr>
        <w:spacing w:after="0" w:line="240" w:lineRule="auto"/>
      </w:pPr>
      <w:r>
        <w:separator/>
      </w:r>
    </w:p>
  </w:endnote>
  <w:endnote w:type="continuationSeparator" w:id="0">
    <w:p w14:paraId="3B302F9D" w14:textId="77777777" w:rsidR="00B66DB1" w:rsidRDefault="00B6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BE50" w14:textId="77777777" w:rsidR="00B66DB1" w:rsidRDefault="00B66DB1"/>
    <w:p w14:paraId="2E4CB1BF" w14:textId="77777777" w:rsidR="00B66DB1" w:rsidRDefault="00B66DB1"/>
    <w:p w14:paraId="4F4BA615" w14:textId="77777777" w:rsidR="00B66DB1" w:rsidRDefault="00B66DB1"/>
    <w:p w14:paraId="242F483A" w14:textId="77777777" w:rsidR="00B66DB1" w:rsidRDefault="00B66DB1"/>
    <w:p w14:paraId="44F28F52" w14:textId="77777777" w:rsidR="00B66DB1" w:rsidRDefault="00B66DB1"/>
    <w:p w14:paraId="287103BF" w14:textId="77777777" w:rsidR="00B66DB1" w:rsidRDefault="00B66DB1"/>
    <w:p w14:paraId="12A990C1" w14:textId="77777777" w:rsidR="00B66DB1" w:rsidRDefault="00B66D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B488DC" wp14:editId="03F30B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0E690" w14:textId="77777777" w:rsidR="00B66DB1" w:rsidRDefault="00B66D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B488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D0E690" w14:textId="77777777" w:rsidR="00B66DB1" w:rsidRDefault="00B66D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22F1D7" w14:textId="77777777" w:rsidR="00B66DB1" w:rsidRDefault="00B66DB1"/>
    <w:p w14:paraId="6DA481A5" w14:textId="77777777" w:rsidR="00B66DB1" w:rsidRDefault="00B66DB1"/>
    <w:p w14:paraId="5B0E8E27" w14:textId="77777777" w:rsidR="00B66DB1" w:rsidRDefault="00B66D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02AFD3" wp14:editId="681FFF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A2C9B" w14:textId="77777777" w:rsidR="00B66DB1" w:rsidRDefault="00B66DB1"/>
                          <w:p w14:paraId="65DDFA7E" w14:textId="77777777" w:rsidR="00B66DB1" w:rsidRDefault="00B66D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02AF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8A2C9B" w14:textId="77777777" w:rsidR="00B66DB1" w:rsidRDefault="00B66DB1"/>
                    <w:p w14:paraId="65DDFA7E" w14:textId="77777777" w:rsidR="00B66DB1" w:rsidRDefault="00B66D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7047B5" w14:textId="77777777" w:rsidR="00B66DB1" w:rsidRDefault="00B66DB1"/>
    <w:p w14:paraId="667BC6EA" w14:textId="77777777" w:rsidR="00B66DB1" w:rsidRDefault="00B66DB1">
      <w:pPr>
        <w:rPr>
          <w:sz w:val="2"/>
          <w:szCs w:val="2"/>
        </w:rPr>
      </w:pPr>
    </w:p>
    <w:p w14:paraId="358AE8E2" w14:textId="77777777" w:rsidR="00B66DB1" w:rsidRDefault="00B66DB1"/>
    <w:p w14:paraId="2D14F2D4" w14:textId="77777777" w:rsidR="00B66DB1" w:rsidRDefault="00B66DB1">
      <w:pPr>
        <w:spacing w:after="0" w:line="240" w:lineRule="auto"/>
      </w:pPr>
    </w:p>
  </w:footnote>
  <w:footnote w:type="continuationSeparator" w:id="0">
    <w:p w14:paraId="03D97BC1" w14:textId="77777777" w:rsidR="00B66DB1" w:rsidRDefault="00B66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B1"/>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186709</TotalTime>
  <Pages>5</Pages>
  <Words>549</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486</cp:revision>
  <cp:lastPrinted>2009-02-06T05:36:00Z</cp:lastPrinted>
  <dcterms:created xsi:type="dcterms:W3CDTF">2024-01-07T13:43:00Z</dcterms:created>
  <dcterms:modified xsi:type="dcterms:W3CDTF">2025-10-17T22:01:00Z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