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630E1" w:rsidRDefault="002630E1" w:rsidP="002630E1">
      <w:r w:rsidRPr="00D858E0">
        <w:rPr>
          <w:rFonts w:ascii="Times New Roman" w:hAnsi="Times New Roman" w:cs="Times New Roman"/>
          <w:b/>
          <w:sz w:val="24"/>
          <w:szCs w:val="24"/>
        </w:rPr>
        <w:t>Стегній Олександра Олександрівна</w:t>
      </w:r>
      <w:r w:rsidRPr="00D858E0">
        <w:rPr>
          <w:rFonts w:ascii="Times New Roman" w:hAnsi="Times New Roman" w:cs="Times New Roman"/>
          <w:sz w:val="24"/>
          <w:szCs w:val="24"/>
        </w:rPr>
        <w:t>, молодший науковий співробітник Одеської дослідної станції ННЦ «ІЕКВМ». Назва дисертації: «Санітарно-гігієнічна оцінка середовища інкубаторію та способи його покращення». Шифр та назва спеціальності: 16.00.06 – гігієна тварин та ветеринарна санітарія. Спецрада К 64.070.01 Харківської державної зооветеринарної академії</w:t>
      </w:r>
    </w:p>
    <w:sectPr w:rsidR="005B1831" w:rsidRPr="002630E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630E1" w:rsidRPr="002630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1F"/>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C725F-4E25-4F44-985D-2CC4087F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2021-08-01T11:32:00Z</dcterms:created>
  <dcterms:modified xsi:type="dcterms:W3CDTF">2021-08-01T13:55:00Z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