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C05" w:rsidRDefault="0058776A" w:rsidP="0058776A">
      <w:pPr>
        <w:rPr>
          <w:rFonts w:ascii="Times New Roman" w:eastAsia="Times New Roman" w:hAnsi="Times New Roman" w:cs="Times New Roman"/>
          <w:kern w:val="0"/>
          <w:sz w:val="28"/>
          <w:szCs w:val="28"/>
          <w:lang w:eastAsia="ru-RU"/>
        </w:rPr>
      </w:pPr>
      <w:bookmarkStart w:id="0" w:name="_GoBack"/>
      <w:proofErr w:type="spellStart"/>
      <w:r w:rsidRPr="0058776A">
        <w:rPr>
          <w:rFonts w:ascii="Times New Roman" w:eastAsia="Times New Roman" w:hAnsi="Times New Roman" w:cs="Times New Roman" w:hint="eastAsia"/>
          <w:kern w:val="0"/>
          <w:sz w:val="28"/>
          <w:szCs w:val="28"/>
          <w:lang w:eastAsia="ru-RU"/>
        </w:rPr>
        <w:t>Землячов</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Сергій</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Вікторович</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Ресурсна</w:t>
      </w:r>
      <w:proofErr w:type="spellEnd"/>
      <w:r w:rsidRPr="0058776A">
        <w:rPr>
          <w:rFonts w:ascii="Times New Roman" w:eastAsia="Times New Roman" w:hAnsi="Times New Roman" w:cs="Times New Roman"/>
          <w:kern w:val="0"/>
          <w:sz w:val="28"/>
          <w:szCs w:val="28"/>
          <w:lang w:eastAsia="ru-RU"/>
        </w:rPr>
        <w:t xml:space="preserve"> </w:t>
      </w:r>
      <w:r w:rsidRPr="0058776A">
        <w:rPr>
          <w:rFonts w:ascii="Times New Roman" w:eastAsia="Times New Roman" w:hAnsi="Times New Roman" w:cs="Times New Roman" w:hint="eastAsia"/>
          <w:kern w:val="0"/>
          <w:sz w:val="28"/>
          <w:szCs w:val="28"/>
          <w:lang w:eastAsia="ru-RU"/>
        </w:rPr>
        <w:t>база</w:t>
      </w:r>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комерційних</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банків</w:t>
      </w:r>
      <w:proofErr w:type="spellEnd"/>
      <w:r w:rsidRPr="0058776A">
        <w:rPr>
          <w:rFonts w:ascii="Times New Roman" w:eastAsia="Times New Roman" w:hAnsi="Times New Roman" w:cs="Times New Roman"/>
          <w:kern w:val="0"/>
          <w:sz w:val="28"/>
          <w:szCs w:val="28"/>
          <w:lang w:eastAsia="ru-RU"/>
        </w:rPr>
        <w:t xml:space="preserve"> </w:t>
      </w:r>
      <w:r w:rsidRPr="0058776A">
        <w:rPr>
          <w:rFonts w:ascii="Times New Roman" w:eastAsia="Times New Roman" w:hAnsi="Times New Roman" w:cs="Times New Roman" w:hint="eastAsia"/>
          <w:kern w:val="0"/>
          <w:sz w:val="28"/>
          <w:szCs w:val="28"/>
          <w:lang w:eastAsia="ru-RU"/>
        </w:rPr>
        <w:t>та</w:t>
      </w:r>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особливості</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її</w:t>
      </w:r>
      <w:proofErr w:type="spell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формування</w:t>
      </w:r>
      <w:proofErr w:type="spellEnd"/>
      <w:r w:rsidRPr="0058776A">
        <w:rPr>
          <w:rFonts w:ascii="Times New Roman" w:eastAsia="Times New Roman" w:hAnsi="Times New Roman" w:cs="Times New Roman"/>
          <w:kern w:val="0"/>
          <w:sz w:val="28"/>
          <w:szCs w:val="28"/>
          <w:lang w:eastAsia="ru-RU"/>
        </w:rPr>
        <w:t xml:space="preserve"> </w:t>
      </w:r>
      <w:r w:rsidRPr="0058776A">
        <w:rPr>
          <w:rFonts w:ascii="Times New Roman" w:eastAsia="Times New Roman" w:hAnsi="Times New Roman" w:cs="Times New Roman" w:hint="eastAsia"/>
          <w:kern w:val="0"/>
          <w:sz w:val="28"/>
          <w:szCs w:val="28"/>
          <w:lang w:eastAsia="ru-RU"/>
        </w:rPr>
        <w:t>в</w:t>
      </w:r>
      <w:r w:rsidRPr="0058776A">
        <w:rPr>
          <w:rFonts w:ascii="Times New Roman" w:eastAsia="Times New Roman" w:hAnsi="Times New Roman" w:cs="Times New Roman"/>
          <w:kern w:val="0"/>
          <w:sz w:val="28"/>
          <w:szCs w:val="28"/>
          <w:lang w:eastAsia="ru-RU"/>
        </w:rPr>
        <w:t xml:space="preserve"> </w:t>
      </w:r>
      <w:proofErr w:type="spellStart"/>
      <w:proofErr w:type="gramStart"/>
      <w:r w:rsidRPr="0058776A">
        <w:rPr>
          <w:rFonts w:ascii="Times New Roman" w:eastAsia="Times New Roman" w:hAnsi="Times New Roman" w:cs="Times New Roman" w:hint="eastAsia"/>
          <w:kern w:val="0"/>
          <w:sz w:val="28"/>
          <w:szCs w:val="28"/>
          <w:lang w:eastAsia="ru-RU"/>
        </w:rPr>
        <w:t>Україні</w:t>
      </w:r>
      <w:proofErr w:type="spellEnd"/>
      <w:r w:rsidRPr="0058776A">
        <w:rPr>
          <w:rFonts w:ascii="Times New Roman" w:eastAsia="Times New Roman" w:hAnsi="Times New Roman" w:cs="Times New Roman"/>
          <w:kern w:val="0"/>
          <w:sz w:val="28"/>
          <w:szCs w:val="28"/>
          <w:lang w:eastAsia="ru-RU"/>
        </w:rPr>
        <w:t xml:space="preserve"> :</w:t>
      </w:r>
      <w:proofErr w:type="gramEnd"/>
      <w:r w:rsidRPr="0058776A">
        <w:rPr>
          <w:rFonts w:ascii="Times New Roman" w:eastAsia="Times New Roman" w:hAnsi="Times New Roman" w:cs="Times New Roman"/>
          <w:kern w:val="0"/>
          <w:sz w:val="28"/>
          <w:szCs w:val="28"/>
          <w:lang w:eastAsia="ru-RU"/>
        </w:rPr>
        <w:t xml:space="preserve"> </w:t>
      </w:r>
      <w:proofErr w:type="spellStart"/>
      <w:r w:rsidRPr="0058776A">
        <w:rPr>
          <w:rFonts w:ascii="Times New Roman" w:eastAsia="Times New Roman" w:hAnsi="Times New Roman" w:cs="Times New Roman" w:hint="eastAsia"/>
          <w:kern w:val="0"/>
          <w:sz w:val="28"/>
          <w:szCs w:val="28"/>
          <w:lang w:eastAsia="ru-RU"/>
        </w:rPr>
        <w:t>Дис</w:t>
      </w:r>
      <w:proofErr w:type="spellEnd"/>
      <w:r w:rsidRPr="0058776A">
        <w:rPr>
          <w:rFonts w:ascii="Times New Roman" w:eastAsia="Times New Roman" w:hAnsi="Times New Roman" w:cs="Times New Roman"/>
          <w:kern w:val="0"/>
          <w:sz w:val="28"/>
          <w:szCs w:val="28"/>
          <w:lang w:eastAsia="ru-RU"/>
        </w:rPr>
        <w:t xml:space="preserve">... </w:t>
      </w:r>
      <w:r w:rsidRPr="0058776A">
        <w:rPr>
          <w:rFonts w:ascii="Times New Roman" w:eastAsia="Times New Roman" w:hAnsi="Times New Roman" w:cs="Times New Roman" w:hint="eastAsia"/>
          <w:kern w:val="0"/>
          <w:sz w:val="28"/>
          <w:szCs w:val="28"/>
          <w:lang w:eastAsia="ru-RU"/>
        </w:rPr>
        <w:t>канд</w:t>
      </w:r>
      <w:r w:rsidRPr="0058776A">
        <w:rPr>
          <w:rFonts w:ascii="Times New Roman" w:eastAsia="Times New Roman" w:hAnsi="Times New Roman" w:cs="Times New Roman"/>
          <w:kern w:val="0"/>
          <w:sz w:val="28"/>
          <w:szCs w:val="28"/>
          <w:lang w:eastAsia="ru-RU"/>
        </w:rPr>
        <w:t xml:space="preserve">. </w:t>
      </w:r>
      <w:r w:rsidRPr="0058776A">
        <w:rPr>
          <w:rFonts w:ascii="Times New Roman" w:eastAsia="Times New Roman" w:hAnsi="Times New Roman" w:cs="Times New Roman" w:hint="eastAsia"/>
          <w:kern w:val="0"/>
          <w:sz w:val="28"/>
          <w:szCs w:val="28"/>
          <w:lang w:eastAsia="ru-RU"/>
        </w:rPr>
        <w:t>наук</w:t>
      </w:r>
      <w:r w:rsidRPr="0058776A">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58776A">
        <w:rPr>
          <w:rFonts w:ascii="Times New Roman" w:eastAsia="Times New Roman" w:hAnsi="Times New Roman" w:cs="Times New Roman"/>
          <w:kern w:val="0"/>
          <w:sz w:val="28"/>
          <w:szCs w:val="28"/>
          <w:lang w:eastAsia="ru-RU"/>
        </w:rPr>
        <w:t xml:space="preserve"> 2008</w:t>
      </w:r>
    </w:p>
    <w:p w:rsidR="0058776A" w:rsidRDefault="0058776A" w:rsidP="0058776A">
      <w:r>
        <w:rPr>
          <w:rFonts w:hint="eastAsia"/>
        </w:rPr>
        <w:t>Землячов</w:t>
      </w:r>
      <w:r>
        <w:t></w:t>
      </w:r>
      <w:r>
        <w:rPr>
          <w:rFonts w:hint="eastAsia"/>
        </w:rPr>
        <w:t>С</w:t>
      </w:r>
      <w:r>
        <w:t></w:t>
      </w:r>
      <w:r>
        <w:rPr>
          <w:rFonts w:hint="eastAsia"/>
        </w:rPr>
        <w:t>В</w:t>
      </w:r>
      <w:r>
        <w:t></w:t>
      </w:r>
      <w:r>
        <w:t></w:t>
      </w:r>
      <w:r>
        <w:rPr>
          <w:rFonts w:hint="eastAsia"/>
        </w:rPr>
        <w:t>Ресурсна</w:t>
      </w:r>
      <w:r>
        <w:t></w:t>
      </w:r>
      <w:r>
        <w:rPr>
          <w:rFonts w:hint="eastAsia"/>
        </w:rPr>
        <w:t>база</w:t>
      </w:r>
      <w:r>
        <w:t></w:t>
      </w:r>
      <w:r>
        <w:rPr>
          <w:rFonts w:hint="eastAsia"/>
        </w:rPr>
        <w:t>комерційних</w:t>
      </w:r>
      <w:r>
        <w:t></w:t>
      </w:r>
      <w:r>
        <w:rPr>
          <w:rFonts w:hint="eastAsia"/>
        </w:rPr>
        <w:t>банків</w:t>
      </w:r>
      <w:r>
        <w:t></w:t>
      </w:r>
      <w:r>
        <w:rPr>
          <w:rFonts w:hint="eastAsia"/>
        </w:rPr>
        <w:t>та</w:t>
      </w:r>
      <w:r>
        <w:t></w:t>
      </w:r>
      <w:r>
        <w:rPr>
          <w:rFonts w:hint="eastAsia"/>
        </w:rPr>
        <w:t>особливості</w:t>
      </w:r>
      <w:r>
        <w:t></w:t>
      </w:r>
      <w:r>
        <w:rPr>
          <w:rFonts w:hint="eastAsia"/>
        </w:rPr>
        <w:t>її</w:t>
      </w:r>
      <w:r>
        <w:t></w:t>
      </w:r>
      <w:r>
        <w:rPr>
          <w:rFonts w:hint="eastAsia"/>
        </w:rPr>
        <w:t>формування</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58776A" w:rsidRDefault="0058776A" w:rsidP="0058776A"/>
    <w:p w:rsidR="0058776A" w:rsidRDefault="0058776A" w:rsidP="0058776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w:t>
      </w:r>
      <w:r>
        <w:t></w:t>
      </w:r>
      <w:r>
        <w:rPr>
          <w:rFonts w:hint="eastAsia"/>
        </w:rPr>
        <w:t>Київ</w:t>
      </w:r>
      <w:r>
        <w:t></w:t>
      </w:r>
      <w:r>
        <w:t></w:t>
      </w:r>
      <w:r>
        <w:t></w:t>
      </w:r>
      <w:r>
        <w:t></w:t>
      </w:r>
      <w:r>
        <w:t></w:t>
      </w:r>
      <w:r>
        <w:t></w:t>
      </w:r>
      <w:r>
        <w:t></w:t>
      </w:r>
    </w:p>
    <w:p w:rsidR="0058776A" w:rsidRDefault="0058776A" w:rsidP="0058776A"/>
    <w:p w:rsidR="0058776A" w:rsidRPr="0058776A" w:rsidRDefault="0058776A" w:rsidP="0058776A">
      <w:r>
        <w:rPr>
          <w:rFonts w:hint="eastAsia"/>
        </w:rPr>
        <w:t>У</w:t>
      </w:r>
      <w:r>
        <w:t></w:t>
      </w:r>
      <w:r>
        <w:rPr>
          <w:rFonts w:hint="eastAsia"/>
        </w:rPr>
        <w:t>дисертації</w:t>
      </w:r>
      <w:r>
        <w:t></w:t>
      </w:r>
      <w:r>
        <w:rPr>
          <w:rFonts w:hint="eastAsia"/>
        </w:rPr>
        <w:t>досліджується</w:t>
      </w:r>
      <w:r>
        <w:t></w:t>
      </w:r>
      <w:r>
        <w:rPr>
          <w:rFonts w:hint="eastAsia"/>
        </w:rPr>
        <w:t>ресурсна</w:t>
      </w:r>
      <w:r>
        <w:t></w:t>
      </w:r>
      <w:r>
        <w:rPr>
          <w:rFonts w:hint="eastAsia"/>
        </w:rPr>
        <w:t>база</w:t>
      </w:r>
      <w:r>
        <w:t></w:t>
      </w:r>
      <w:r>
        <w:rPr>
          <w:rFonts w:hint="eastAsia"/>
        </w:rPr>
        <w:t>комерційних</w:t>
      </w:r>
      <w:r>
        <w:t></w:t>
      </w:r>
      <w:r>
        <w:rPr>
          <w:rFonts w:hint="eastAsia"/>
        </w:rPr>
        <w:t>банків</w:t>
      </w:r>
      <w:r>
        <w:t></w:t>
      </w:r>
      <w:r>
        <w:rPr>
          <w:rFonts w:hint="eastAsia"/>
        </w:rPr>
        <w:t>та</w:t>
      </w:r>
      <w:r>
        <w:t></w:t>
      </w:r>
      <w:r>
        <w:rPr>
          <w:rFonts w:hint="eastAsia"/>
        </w:rPr>
        <w:t>особливості</w:t>
      </w:r>
      <w:r>
        <w:t></w:t>
      </w:r>
      <w:r>
        <w:rPr>
          <w:rFonts w:hint="eastAsia"/>
        </w:rPr>
        <w:t>її</w:t>
      </w:r>
      <w:r>
        <w:t></w:t>
      </w:r>
      <w:r>
        <w:rPr>
          <w:rFonts w:hint="eastAsia"/>
        </w:rPr>
        <w:t>формування</w:t>
      </w:r>
      <w:r>
        <w:t></w:t>
      </w:r>
      <w:r>
        <w:rPr>
          <w:rFonts w:hint="eastAsia"/>
        </w:rPr>
        <w:t>в</w:t>
      </w:r>
      <w:r>
        <w:t></w:t>
      </w:r>
      <w:r>
        <w:rPr>
          <w:rFonts w:hint="eastAsia"/>
        </w:rPr>
        <w:t>Україні</w:t>
      </w:r>
      <w:r>
        <w:t></w:t>
      </w:r>
      <w:r>
        <w:t></w:t>
      </w:r>
      <w:r>
        <w:rPr>
          <w:rFonts w:hint="eastAsia"/>
        </w:rPr>
        <w:t>Вивчена</w:t>
      </w:r>
      <w:r>
        <w:t></w:t>
      </w:r>
      <w:r>
        <w:rPr>
          <w:rFonts w:hint="eastAsia"/>
        </w:rPr>
        <w:t>сутність</w:t>
      </w:r>
      <w:r>
        <w:t></w:t>
      </w:r>
      <w:r>
        <w:t></w:t>
      </w:r>
      <w:r>
        <w:rPr>
          <w:rFonts w:hint="eastAsia"/>
        </w:rPr>
        <w:t>джерела</w:t>
      </w:r>
      <w:r>
        <w:t></w:t>
      </w:r>
      <w:r>
        <w:rPr>
          <w:rFonts w:hint="eastAsia"/>
        </w:rPr>
        <w:t>формування</w:t>
      </w:r>
      <w:r>
        <w:t></w:t>
      </w:r>
      <w:r>
        <w:rPr>
          <w:rFonts w:hint="eastAsia"/>
        </w:rPr>
        <w:t>ресурсів</w:t>
      </w:r>
      <w:r>
        <w:t></w:t>
      </w:r>
      <w:r>
        <w:rPr>
          <w:rFonts w:hint="eastAsia"/>
        </w:rPr>
        <w:t>банків</w:t>
      </w:r>
      <w:r>
        <w:t></w:t>
      </w:r>
      <w:r>
        <w:rPr>
          <w:rFonts w:hint="eastAsia"/>
        </w:rPr>
        <w:t>і</w:t>
      </w:r>
      <w:r>
        <w:t></w:t>
      </w:r>
      <w:r>
        <w:rPr>
          <w:rFonts w:hint="eastAsia"/>
        </w:rPr>
        <w:t>запропоновані</w:t>
      </w:r>
      <w:r>
        <w:t></w:t>
      </w:r>
      <w:r>
        <w:rPr>
          <w:rFonts w:hint="eastAsia"/>
        </w:rPr>
        <w:t>нові</w:t>
      </w:r>
      <w:r>
        <w:t></w:t>
      </w:r>
      <w:r>
        <w:rPr>
          <w:rFonts w:hint="eastAsia"/>
        </w:rPr>
        <w:t>підходи</w:t>
      </w:r>
      <w:r>
        <w:t></w:t>
      </w:r>
      <w:r>
        <w:rPr>
          <w:rFonts w:hint="eastAsia"/>
        </w:rPr>
        <w:t>до</w:t>
      </w:r>
      <w:r>
        <w:t></w:t>
      </w:r>
      <w:r>
        <w:rPr>
          <w:rFonts w:hint="eastAsia"/>
        </w:rPr>
        <w:t>їх</w:t>
      </w:r>
      <w:r>
        <w:t></w:t>
      </w:r>
      <w:r>
        <w:rPr>
          <w:rFonts w:hint="eastAsia"/>
        </w:rPr>
        <w:t>класифікації</w:t>
      </w:r>
      <w:r>
        <w:t></w:t>
      </w:r>
      <w:r>
        <w:t></w:t>
      </w:r>
      <w:r>
        <w:rPr>
          <w:rFonts w:hint="eastAsia"/>
        </w:rPr>
        <w:t>Викладене</w:t>
      </w:r>
      <w:r>
        <w:t></w:t>
      </w:r>
      <w:r>
        <w:rPr>
          <w:rFonts w:hint="eastAsia"/>
        </w:rPr>
        <w:t>авторське</w:t>
      </w:r>
      <w:r>
        <w:t></w:t>
      </w:r>
      <w:r>
        <w:rPr>
          <w:rFonts w:hint="eastAsia"/>
        </w:rPr>
        <w:t>трактування</w:t>
      </w:r>
      <w:r>
        <w:t></w:t>
      </w:r>
      <w:r>
        <w:rPr>
          <w:rFonts w:hint="eastAsia"/>
        </w:rPr>
        <w:t>поняття</w:t>
      </w:r>
      <w:r>
        <w:t></w:t>
      </w:r>
      <w:r>
        <w:rPr>
          <w:rFonts w:hint="eastAsia"/>
        </w:rPr>
        <w:t>і</w:t>
      </w:r>
      <w:r>
        <w:t></w:t>
      </w:r>
      <w:r>
        <w:rPr>
          <w:rFonts w:hint="eastAsia"/>
        </w:rPr>
        <w:t>структури</w:t>
      </w:r>
      <w:r>
        <w:t></w:t>
      </w:r>
      <w:r>
        <w:rPr>
          <w:rFonts w:hint="eastAsia"/>
        </w:rPr>
        <w:t>ресурсної</w:t>
      </w:r>
      <w:r>
        <w:t></w:t>
      </w:r>
      <w:r>
        <w:rPr>
          <w:rFonts w:hint="eastAsia"/>
        </w:rPr>
        <w:t>бази</w:t>
      </w:r>
      <w:r>
        <w:t></w:t>
      </w:r>
      <w:r>
        <w:rPr>
          <w:rFonts w:hint="eastAsia"/>
        </w:rPr>
        <w:t>банків</w:t>
      </w:r>
      <w:r>
        <w:t></w:t>
      </w:r>
      <w:r>
        <w:t></w:t>
      </w:r>
      <w:r>
        <w:rPr>
          <w:rFonts w:hint="eastAsia"/>
        </w:rPr>
        <w:t>Розглянуті</w:t>
      </w:r>
      <w:r>
        <w:t></w:t>
      </w:r>
      <w:r>
        <w:rPr>
          <w:rFonts w:hint="eastAsia"/>
        </w:rPr>
        <w:t>економічні</w:t>
      </w:r>
      <w:r>
        <w:t></w:t>
      </w:r>
      <w:r>
        <w:rPr>
          <w:rFonts w:hint="eastAsia"/>
        </w:rPr>
        <w:t>та</w:t>
      </w:r>
      <w:r>
        <w:t></w:t>
      </w:r>
      <w:r>
        <w:rPr>
          <w:rFonts w:hint="eastAsia"/>
        </w:rPr>
        <w:t>фінансові</w:t>
      </w:r>
      <w:r>
        <w:t></w:t>
      </w:r>
      <w:r>
        <w:rPr>
          <w:rFonts w:hint="eastAsia"/>
        </w:rPr>
        <w:t>передумови</w:t>
      </w:r>
      <w:r>
        <w:t></w:t>
      </w:r>
      <w:r>
        <w:rPr>
          <w:rFonts w:hint="eastAsia"/>
        </w:rPr>
        <w:t>і</w:t>
      </w:r>
      <w:r>
        <w:t></w:t>
      </w:r>
      <w:r>
        <w:rPr>
          <w:rFonts w:hint="eastAsia"/>
        </w:rPr>
        <w:t>складові</w:t>
      </w:r>
      <w:r>
        <w:t></w:t>
      </w:r>
      <w:r>
        <w:rPr>
          <w:rFonts w:hint="eastAsia"/>
        </w:rPr>
        <w:t>механізму</w:t>
      </w:r>
      <w:r>
        <w:t></w:t>
      </w:r>
      <w:r>
        <w:rPr>
          <w:rFonts w:hint="eastAsia"/>
        </w:rPr>
        <w:t>формування</w:t>
      </w:r>
      <w:r>
        <w:t></w:t>
      </w:r>
      <w:r>
        <w:rPr>
          <w:rFonts w:hint="eastAsia"/>
        </w:rPr>
        <w:t>банківських</w:t>
      </w:r>
      <w:r>
        <w:t></w:t>
      </w:r>
      <w:r>
        <w:rPr>
          <w:rFonts w:hint="eastAsia"/>
        </w:rPr>
        <w:t>ресурсів</w:t>
      </w:r>
      <w:r>
        <w:t></w:t>
      </w:r>
      <w:r>
        <w:t></w:t>
      </w:r>
      <w:r>
        <w:rPr>
          <w:rFonts w:hint="eastAsia"/>
        </w:rPr>
        <w:t>Досліджені</w:t>
      </w:r>
      <w:r>
        <w:t></w:t>
      </w:r>
      <w:r>
        <w:rPr>
          <w:rFonts w:hint="eastAsia"/>
        </w:rPr>
        <w:t>процеси</w:t>
      </w:r>
      <w:r>
        <w:t></w:t>
      </w:r>
      <w:r>
        <w:rPr>
          <w:rFonts w:hint="eastAsia"/>
        </w:rPr>
        <w:t>розвитку</w:t>
      </w:r>
      <w:r>
        <w:t></w:t>
      </w:r>
      <w:r>
        <w:rPr>
          <w:rFonts w:hint="eastAsia"/>
        </w:rPr>
        <w:t>ресурсної</w:t>
      </w:r>
      <w:r>
        <w:t></w:t>
      </w:r>
      <w:r>
        <w:rPr>
          <w:rFonts w:hint="eastAsia"/>
        </w:rPr>
        <w:t>бази</w:t>
      </w:r>
      <w:r>
        <w:t></w:t>
      </w:r>
      <w:r>
        <w:rPr>
          <w:rFonts w:hint="eastAsia"/>
        </w:rPr>
        <w:t>банків</w:t>
      </w:r>
      <w:r>
        <w:t></w:t>
      </w:r>
      <w:r>
        <w:rPr>
          <w:rFonts w:hint="eastAsia"/>
        </w:rPr>
        <w:t>України</w:t>
      </w:r>
      <w:r>
        <w:t></w:t>
      </w:r>
      <w:r>
        <w:rPr>
          <w:rFonts w:hint="eastAsia"/>
        </w:rPr>
        <w:t>та</w:t>
      </w:r>
      <w:r>
        <w:t></w:t>
      </w:r>
      <w:r>
        <w:rPr>
          <w:rFonts w:hint="eastAsia"/>
        </w:rPr>
        <w:t>охарактеризовані</w:t>
      </w:r>
      <w:r>
        <w:t></w:t>
      </w:r>
      <w:r>
        <w:rPr>
          <w:rFonts w:hint="eastAsia"/>
        </w:rPr>
        <w:t>особливості</w:t>
      </w:r>
      <w:r>
        <w:t></w:t>
      </w:r>
      <w:r>
        <w:rPr>
          <w:rFonts w:hint="eastAsia"/>
        </w:rPr>
        <w:t>її</w:t>
      </w:r>
      <w:r>
        <w:t></w:t>
      </w:r>
      <w:r>
        <w:rPr>
          <w:rFonts w:hint="eastAsia"/>
        </w:rPr>
        <w:t>сучасного</w:t>
      </w:r>
      <w:r>
        <w:t></w:t>
      </w:r>
      <w:r>
        <w:rPr>
          <w:rFonts w:hint="eastAsia"/>
        </w:rPr>
        <w:t>стану</w:t>
      </w:r>
      <w:r>
        <w:t></w:t>
      </w:r>
      <w:r>
        <w:t></w:t>
      </w:r>
      <w:r>
        <w:rPr>
          <w:rFonts w:hint="eastAsia"/>
        </w:rPr>
        <w:t>Проведено</w:t>
      </w:r>
      <w:r>
        <w:t></w:t>
      </w:r>
      <w:r>
        <w:rPr>
          <w:rFonts w:hint="eastAsia"/>
        </w:rPr>
        <w:t>дослідження</w:t>
      </w:r>
      <w:r>
        <w:t></w:t>
      </w:r>
      <w:r>
        <w:rPr>
          <w:rFonts w:hint="eastAsia"/>
        </w:rPr>
        <w:t>особливостей</w:t>
      </w:r>
      <w:r>
        <w:t></w:t>
      </w:r>
      <w:r>
        <w:rPr>
          <w:rFonts w:hint="eastAsia"/>
        </w:rPr>
        <w:t>формування</w:t>
      </w:r>
      <w:r>
        <w:t></w:t>
      </w:r>
      <w:r>
        <w:rPr>
          <w:rFonts w:hint="eastAsia"/>
        </w:rPr>
        <w:t>окремих</w:t>
      </w:r>
      <w:r>
        <w:t></w:t>
      </w:r>
      <w:r>
        <w:rPr>
          <w:rFonts w:hint="eastAsia"/>
        </w:rPr>
        <w:t>складових</w:t>
      </w:r>
      <w:r>
        <w:t></w:t>
      </w:r>
      <w:r>
        <w:rPr>
          <w:rFonts w:hint="eastAsia"/>
        </w:rPr>
        <w:t>банківських</w:t>
      </w:r>
      <w:r>
        <w:t></w:t>
      </w:r>
      <w:r>
        <w:rPr>
          <w:rFonts w:hint="eastAsia"/>
        </w:rPr>
        <w:t>ресурсів</w:t>
      </w:r>
      <w:r>
        <w:t></w:t>
      </w:r>
      <w:r>
        <w:t></w:t>
      </w:r>
      <w:r>
        <w:rPr>
          <w:rFonts w:hint="eastAsia"/>
        </w:rPr>
        <w:t>власного</w:t>
      </w:r>
      <w:r>
        <w:t></w:t>
      </w:r>
      <w:r>
        <w:rPr>
          <w:rFonts w:hint="eastAsia"/>
        </w:rPr>
        <w:t>капіталу</w:t>
      </w:r>
      <w:r>
        <w:t></w:t>
      </w:r>
      <w:r>
        <w:t></w:t>
      </w:r>
      <w:r>
        <w:rPr>
          <w:rFonts w:hint="eastAsia"/>
        </w:rPr>
        <w:t>залучених</w:t>
      </w:r>
      <w:r>
        <w:t></w:t>
      </w:r>
      <w:r>
        <w:rPr>
          <w:rFonts w:hint="eastAsia"/>
        </w:rPr>
        <w:t>і</w:t>
      </w:r>
      <w:r>
        <w:t></w:t>
      </w:r>
      <w:r>
        <w:rPr>
          <w:rFonts w:hint="eastAsia"/>
        </w:rPr>
        <w:t>позичених</w:t>
      </w:r>
      <w:r>
        <w:t></w:t>
      </w:r>
      <w:r>
        <w:rPr>
          <w:rFonts w:hint="eastAsia"/>
        </w:rPr>
        <w:t>коштів</w:t>
      </w:r>
      <w:r>
        <w:t></w:t>
      </w:r>
      <w:r>
        <w:t></w:t>
      </w:r>
      <w:r>
        <w:t></w:t>
      </w:r>
      <w:r>
        <w:rPr>
          <w:rFonts w:hint="eastAsia"/>
        </w:rPr>
        <w:t>Визначена</w:t>
      </w:r>
      <w:r>
        <w:t></w:t>
      </w:r>
      <w:r>
        <w:rPr>
          <w:rFonts w:hint="eastAsia"/>
        </w:rPr>
        <w:t>сутність</w:t>
      </w:r>
      <w:r>
        <w:t></w:t>
      </w:r>
      <w:r>
        <w:rPr>
          <w:rFonts w:hint="eastAsia"/>
        </w:rPr>
        <w:t>банківських</w:t>
      </w:r>
      <w:r>
        <w:t></w:t>
      </w:r>
      <w:r>
        <w:rPr>
          <w:rFonts w:hint="eastAsia"/>
        </w:rPr>
        <w:t>ризиків</w:t>
      </w:r>
      <w:r>
        <w:t></w:t>
      </w:r>
      <w:r>
        <w:t></w:t>
      </w:r>
      <w:r>
        <w:rPr>
          <w:rFonts w:hint="eastAsia"/>
        </w:rPr>
        <w:t>що</w:t>
      </w:r>
      <w:r>
        <w:t></w:t>
      </w:r>
      <w:r>
        <w:rPr>
          <w:rFonts w:hint="eastAsia"/>
        </w:rPr>
        <w:t>виникають</w:t>
      </w:r>
      <w:r>
        <w:t></w:t>
      </w:r>
      <w:r>
        <w:rPr>
          <w:rFonts w:hint="eastAsia"/>
        </w:rPr>
        <w:t>при</w:t>
      </w:r>
      <w:r>
        <w:t></w:t>
      </w:r>
      <w:r>
        <w:rPr>
          <w:rFonts w:hint="eastAsia"/>
        </w:rPr>
        <w:t>формуванні</w:t>
      </w:r>
      <w:r>
        <w:t></w:t>
      </w:r>
      <w:r>
        <w:rPr>
          <w:rFonts w:hint="eastAsia"/>
        </w:rPr>
        <w:t>ресурсів</w:t>
      </w:r>
      <w:r>
        <w:t></w:t>
      </w:r>
      <w:r>
        <w:rPr>
          <w:rFonts w:hint="eastAsia"/>
        </w:rPr>
        <w:t>банків</w:t>
      </w:r>
      <w:r>
        <w:t></w:t>
      </w:r>
      <w:r>
        <w:t></w:t>
      </w:r>
      <w:r>
        <w:rPr>
          <w:rFonts w:hint="eastAsia"/>
        </w:rPr>
        <w:t>і</w:t>
      </w:r>
      <w:r>
        <w:t></w:t>
      </w:r>
      <w:r>
        <w:rPr>
          <w:rFonts w:hint="eastAsia"/>
        </w:rPr>
        <w:t>досліджені</w:t>
      </w:r>
      <w:r>
        <w:t></w:t>
      </w:r>
      <w:r>
        <w:rPr>
          <w:rFonts w:hint="eastAsia"/>
        </w:rPr>
        <w:t>механізми</w:t>
      </w:r>
      <w:r>
        <w:t></w:t>
      </w:r>
      <w:r>
        <w:rPr>
          <w:rFonts w:hint="eastAsia"/>
        </w:rPr>
        <w:t>управління</w:t>
      </w:r>
      <w:r>
        <w:t></w:t>
      </w:r>
      <w:r>
        <w:rPr>
          <w:rFonts w:hint="eastAsia"/>
        </w:rPr>
        <w:t>ними</w:t>
      </w:r>
      <w:r>
        <w:t></w:t>
      </w:r>
      <w:r>
        <w:t></w:t>
      </w:r>
      <w:r>
        <w:rPr>
          <w:rFonts w:hint="eastAsia"/>
        </w:rPr>
        <w:t>Запропоноване</w:t>
      </w:r>
      <w:r>
        <w:t></w:t>
      </w:r>
      <w:r>
        <w:rPr>
          <w:rFonts w:hint="eastAsia"/>
        </w:rPr>
        <w:t>використання</w:t>
      </w:r>
      <w:r>
        <w:t></w:t>
      </w:r>
      <w:r>
        <w:rPr>
          <w:rFonts w:hint="eastAsia"/>
        </w:rPr>
        <w:t>математичної</w:t>
      </w:r>
      <w:r>
        <w:t></w:t>
      </w:r>
      <w:r>
        <w:rPr>
          <w:rFonts w:hint="eastAsia"/>
        </w:rPr>
        <w:t>моделі</w:t>
      </w:r>
      <w:r>
        <w:t></w:t>
      </w:r>
      <w:r>
        <w:t></w:t>
      </w:r>
      <w:r>
        <w:rPr>
          <w:rFonts w:hint="eastAsia"/>
        </w:rPr>
        <w:t>симплексного</w:t>
      </w:r>
      <w:r>
        <w:t></w:t>
      </w:r>
      <w:r>
        <w:rPr>
          <w:rFonts w:hint="eastAsia"/>
        </w:rPr>
        <w:t>методу</w:t>
      </w:r>
      <w:r>
        <w:t></w:t>
      </w:r>
      <w:r>
        <w:t></w:t>
      </w:r>
      <w:r>
        <w:rPr>
          <w:rFonts w:hint="eastAsia"/>
        </w:rPr>
        <w:t>при</w:t>
      </w:r>
      <w:r>
        <w:t></w:t>
      </w:r>
      <w:r>
        <w:rPr>
          <w:rFonts w:hint="eastAsia"/>
        </w:rPr>
        <w:t>збалансованому</w:t>
      </w:r>
      <w:r>
        <w:t></w:t>
      </w:r>
      <w:r>
        <w:rPr>
          <w:rFonts w:hint="eastAsia"/>
        </w:rPr>
        <w:t>формуванні</w:t>
      </w:r>
      <w:r>
        <w:t></w:t>
      </w:r>
      <w:r>
        <w:rPr>
          <w:rFonts w:hint="eastAsia"/>
        </w:rPr>
        <w:t>ресурсної</w:t>
      </w:r>
      <w:r>
        <w:t></w:t>
      </w:r>
      <w:r>
        <w:rPr>
          <w:rFonts w:hint="eastAsia"/>
        </w:rPr>
        <w:t>бази</w:t>
      </w:r>
      <w:r>
        <w:t></w:t>
      </w:r>
      <w:r>
        <w:rPr>
          <w:rFonts w:hint="eastAsia"/>
        </w:rPr>
        <w:t>банку</w:t>
      </w:r>
      <w:r>
        <w:t></w:t>
      </w:r>
      <w:bookmarkEnd w:id="0"/>
    </w:p>
    <w:sectPr w:rsidR="0058776A" w:rsidRPr="005877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617" w:rsidRDefault="00E73617">
      <w:pPr>
        <w:spacing w:after="0" w:line="240" w:lineRule="auto"/>
      </w:pPr>
      <w:r>
        <w:separator/>
      </w:r>
    </w:p>
  </w:endnote>
  <w:endnote w:type="continuationSeparator" w:id="0">
    <w:p w:rsidR="00E73617" w:rsidRDefault="00E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617" w:rsidRDefault="00E73617"/>
    <w:p w:rsidR="00E73617" w:rsidRDefault="00E73617"/>
    <w:p w:rsidR="00E73617" w:rsidRDefault="00E73617"/>
    <w:p w:rsidR="00E73617" w:rsidRDefault="00E73617"/>
    <w:p w:rsidR="00E73617" w:rsidRDefault="00E73617"/>
    <w:p w:rsidR="00E73617" w:rsidRDefault="00E73617"/>
    <w:p w:rsidR="00E73617" w:rsidRDefault="00E736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617" w:rsidRDefault="00E73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3617" w:rsidRDefault="00E73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3617" w:rsidRDefault="00E73617"/>
    <w:p w:rsidR="00E73617" w:rsidRDefault="00E73617"/>
    <w:p w:rsidR="00E73617" w:rsidRDefault="00E736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617" w:rsidRDefault="00E73617"/>
                          <w:p w:rsidR="00E73617" w:rsidRDefault="00E736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3617" w:rsidRDefault="00E73617"/>
                    <w:p w:rsidR="00E73617" w:rsidRDefault="00E736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3617" w:rsidRDefault="00E73617"/>
    <w:p w:rsidR="00E73617" w:rsidRDefault="00E73617">
      <w:pPr>
        <w:rPr>
          <w:sz w:val="2"/>
          <w:szCs w:val="2"/>
        </w:rPr>
      </w:pPr>
    </w:p>
    <w:p w:rsidR="00E73617" w:rsidRDefault="00E73617"/>
    <w:p w:rsidR="00E73617" w:rsidRDefault="00E73617">
      <w:pPr>
        <w:spacing w:after="0" w:line="240" w:lineRule="auto"/>
      </w:pPr>
    </w:p>
  </w:footnote>
  <w:footnote w:type="continuationSeparator" w:id="0">
    <w:p w:rsidR="00E73617" w:rsidRDefault="00E7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17"/>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6BCC6-4D88-4F21-A71F-7DD7348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18118</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1037</cp:revision>
  <cp:lastPrinted>2009-02-06T05:36:00Z</cp:lastPrinted>
  <dcterms:created xsi:type="dcterms:W3CDTF">2023-09-07T12:38:00Z</dcterms:created>
  <dcterms:modified xsi:type="dcterms:W3CDTF">2023-11-25T12:15:00Z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