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A7C0"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Мосолов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Вячеслав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Андреевич</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Парадигмы</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педагогической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мысли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России</w:t>
      </w:r>
      <w:r w:rsidRPr="001A6A8B">
        <w:rPr>
          <w:rFonts w:ascii="Arial" w:hAnsi="Arial" w:cs="Arial"/>
          <w:caps/>
          <w:color w:val="333333"/>
          <w:sz w:val="27"/>
          <w:szCs w:val="27"/>
        </w:rPr>
        <w:t xml:space="preserve"> XI-XX </w:t>
      </w:r>
      <w:r w:rsidRPr="001A6A8B">
        <w:rPr>
          <w:rFonts w:ascii="Arial" w:hAnsi="Arial" w:cs="Arial" w:hint="eastAsia"/>
          <w:caps/>
          <w:color w:val="333333"/>
          <w:sz w:val="27"/>
          <w:szCs w:val="27"/>
        </w:rPr>
        <w:t>вв</w:t>
      </w:r>
      <w:r w:rsidRPr="001A6A8B">
        <w:rPr>
          <w:rFonts w:ascii="Arial" w:hAnsi="Arial" w:cs="Arial"/>
          <w:caps/>
          <w:color w:val="333333"/>
          <w:sz w:val="27"/>
          <w:szCs w:val="27"/>
        </w:rPr>
        <w:t xml:space="preserve">. : </w:t>
      </w:r>
      <w:r w:rsidRPr="001A6A8B">
        <w:rPr>
          <w:rFonts w:ascii="Arial" w:hAnsi="Arial" w:cs="Arial" w:hint="eastAsia"/>
          <w:caps/>
          <w:color w:val="333333"/>
          <w:sz w:val="27"/>
          <w:szCs w:val="27"/>
        </w:rPr>
        <w:t>Дис</w:t>
      </w:r>
      <w:r w:rsidRPr="001A6A8B">
        <w:rPr>
          <w:rFonts w:ascii="Arial" w:hAnsi="Arial" w:cs="Arial"/>
          <w:caps/>
          <w:color w:val="333333"/>
          <w:sz w:val="27"/>
          <w:szCs w:val="27"/>
        </w:rPr>
        <w:t xml:space="preserve">. ... </w:t>
      </w:r>
      <w:r w:rsidRPr="001A6A8B">
        <w:rPr>
          <w:rFonts w:ascii="Arial" w:hAnsi="Arial" w:cs="Arial" w:hint="eastAsia"/>
          <w:caps/>
          <w:color w:val="333333"/>
          <w:sz w:val="27"/>
          <w:szCs w:val="27"/>
        </w:rPr>
        <w:t>д</w:t>
      </w:r>
      <w:r w:rsidRPr="001A6A8B">
        <w:rPr>
          <w:rFonts w:ascii="Arial" w:hAnsi="Arial" w:cs="Arial"/>
          <w:caps/>
          <w:color w:val="333333"/>
          <w:sz w:val="27"/>
          <w:szCs w:val="27"/>
        </w:rPr>
        <w:t>-</w:t>
      </w:r>
      <w:r w:rsidRPr="001A6A8B">
        <w:rPr>
          <w:rFonts w:ascii="Arial" w:hAnsi="Arial" w:cs="Arial" w:hint="eastAsia"/>
          <w:caps/>
          <w:color w:val="333333"/>
          <w:sz w:val="27"/>
          <w:szCs w:val="27"/>
        </w:rPr>
        <w:t>ра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пед</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наук</w:t>
      </w:r>
      <w:r w:rsidRPr="001A6A8B">
        <w:rPr>
          <w:rFonts w:ascii="Arial" w:hAnsi="Arial" w:cs="Arial"/>
          <w:caps/>
          <w:color w:val="333333"/>
          <w:sz w:val="27"/>
          <w:szCs w:val="27"/>
        </w:rPr>
        <w:t xml:space="preserve"> : 13.00.06 : </w:t>
      </w:r>
      <w:r w:rsidRPr="001A6A8B">
        <w:rPr>
          <w:rFonts w:ascii="Arial" w:hAnsi="Arial" w:cs="Arial" w:hint="eastAsia"/>
          <w:caps/>
          <w:color w:val="333333"/>
          <w:sz w:val="27"/>
          <w:szCs w:val="27"/>
        </w:rPr>
        <w:t>СПб</w:t>
      </w:r>
      <w:r w:rsidRPr="001A6A8B">
        <w:rPr>
          <w:rFonts w:ascii="Arial" w:hAnsi="Arial" w:cs="Arial"/>
          <w:caps/>
          <w:color w:val="333333"/>
          <w:sz w:val="27"/>
          <w:szCs w:val="27"/>
        </w:rPr>
        <w:t xml:space="preserve">., 2000 367 c. </w:t>
      </w:r>
      <w:r w:rsidRPr="001A6A8B">
        <w:rPr>
          <w:rFonts w:ascii="Arial" w:hAnsi="Arial" w:cs="Arial" w:hint="eastAsia"/>
          <w:caps/>
          <w:color w:val="333333"/>
          <w:sz w:val="27"/>
          <w:szCs w:val="27"/>
        </w:rPr>
        <w:t>РГБ</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ОД</w:t>
      </w:r>
      <w:r w:rsidRPr="001A6A8B">
        <w:rPr>
          <w:rFonts w:ascii="Arial" w:hAnsi="Arial" w:cs="Arial"/>
          <w:caps/>
          <w:color w:val="333333"/>
          <w:sz w:val="27"/>
          <w:szCs w:val="27"/>
        </w:rPr>
        <w:t>, 71:00-13/267-6</w:t>
      </w:r>
    </w:p>
    <w:p w14:paraId="3F837167" w14:textId="77777777" w:rsidR="001A6A8B" w:rsidRPr="001A6A8B" w:rsidRDefault="001A6A8B" w:rsidP="001A6A8B">
      <w:pPr>
        <w:rPr>
          <w:rFonts w:ascii="Arial" w:hAnsi="Arial" w:cs="Arial"/>
          <w:caps/>
          <w:color w:val="333333"/>
          <w:sz w:val="27"/>
          <w:szCs w:val="27"/>
        </w:rPr>
      </w:pPr>
    </w:p>
    <w:p w14:paraId="30A2519D" w14:textId="77777777" w:rsidR="001A6A8B" w:rsidRPr="001A6A8B" w:rsidRDefault="001A6A8B" w:rsidP="001A6A8B">
      <w:pPr>
        <w:rPr>
          <w:rFonts w:ascii="Arial" w:hAnsi="Arial" w:cs="Arial"/>
          <w:caps/>
          <w:color w:val="333333"/>
          <w:sz w:val="27"/>
          <w:szCs w:val="27"/>
        </w:rPr>
      </w:pPr>
    </w:p>
    <w:p w14:paraId="5E21BBAA"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ЛЕНИНГРАДСКИЙ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ГОСУДАРСТВЕННЫЙ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ОБЛАСТНОЙ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УНИВЕРСИТЕТ</w:t>
      </w:r>
    </w:p>
    <w:p w14:paraId="4F295B79"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им</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А</w:t>
      </w:r>
      <w:r w:rsidRPr="001A6A8B">
        <w:rPr>
          <w:rFonts w:ascii="Arial" w:hAnsi="Arial" w:cs="Arial"/>
          <w:caps/>
          <w:color w:val="333333"/>
          <w:sz w:val="27"/>
          <w:szCs w:val="27"/>
        </w:rPr>
        <w:t>.</w:t>
      </w:r>
      <w:r w:rsidRPr="001A6A8B">
        <w:rPr>
          <w:rFonts w:ascii="Arial" w:hAnsi="Arial" w:cs="Arial" w:hint="eastAsia"/>
          <w:caps/>
          <w:color w:val="333333"/>
          <w:sz w:val="27"/>
          <w:szCs w:val="27"/>
        </w:rPr>
        <w:t>С</w:t>
      </w:r>
      <w:r w:rsidRPr="001A6A8B">
        <w:rPr>
          <w:rFonts w:ascii="Arial" w:hAnsi="Arial" w:cs="Arial"/>
          <w:caps/>
          <w:color w:val="333333"/>
          <w:sz w:val="27"/>
          <w:szCs w:val="27"/>
        </w:rPr>
        <w:t>.</w:t>
      </w:r>
      <w:r w:rsidRPr="001A6A8B">
        <w:rPr>
          <w:rFonts w:ascii="Arial" w:hAnsi="Arial" w:cs="Arial" w:hint="eastAsia"/>
          <w:caps/>
          <w:color w:val="333333"/>
          <w:sz w:val="27"/>
          <w:szCs w:val="27"/>
        </w:rPr>
        <w:t>ПУШКИНА</w:t>
      </w:r>
    </w:p>
    <w:p w14:paraId="00A70E52"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На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правах</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рукописи</w:t>
      </w:r>
    </w:p>
    <w:p w14:paraId="23DD1FB4"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МОСОЛОВ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Вячеслав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Андреевич</w:t>
      </w:r>
    </w:p>
    <w:p w14:paraId="751613E8"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ПАРАДИГМЫ</w:t>
      </w:r>
    </w:p>
    <w:p w14:paraId="6B06969D"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ВОСПИТАНИЯ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ПЕДАГОГИЧЕСКОЙ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МЫСЛИ</w:t>
      </w:r>
    </w:p>
    <w:p w14:paraId="76CCF9D8"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РОССИИ</w:t>
      </w:r>
      <w:r w:rsidRPr="001A6A8B">
        <w:rPr>
          <w:rFonts w:ascii="Arial" w:hAnsi="Arial" w:cs="Arial"/>
          <w:caps/>
          <w:color w:val="333333"/>
          <w:sz w:val="27"/>
          <w:szCs w:val="27"/>
        </w:rPr>
        <w:t xml:space="preserve"> XI-XX </w:t>
      </w:r>
      <w:r w:rsidRPr="001A6A8B">
        <w:rPr>
          <w:rFonts w:ascii="Arial" w:hAnsi="Arial" w:cs="Arial" w:hint="eastAsia"/>
          <w:caps/>
          <w:color w:val="333333"/>
          <w:sz w:val="27"/>
          <w:szCs w:val="27"/>
        </w:rPr>
        <w:t>вв</w:t>
      </w:r>
      <w:r w:rsidRPr="001A6A8B">
        <w:rPr>
          <w:rFonts w:ascii="Arial" w:hAnsi="Arial" w:cs="Arial"/>
          <w:caps/>
          <w:color w:val="333333"/>
          <w:sz w:val="27"/>
          <w:szCs w:val="27"/>
        </w:rPr>
        <w:t>.</w:t>
      </w:r>
    </w:p>
    <w:p w14:paraId="3099DA91"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 xml:space="preserve">(13.00.06 </w:t>
      </w:r>
      <w:r w:rsidRPr="001A6A8B">
        <w:rPr>
          <w:rFonts w:ascii="Arial" w:hAnsi="Arial" w:cs="Arial" w:hint="eastAsia"/>
          <w:caps/>
          <w:color w:val="333333"/>
          <w:sz w:val="27"/>
          <w:szCs w:val="27"/>
        </w:rPr>
        <w:t>—</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Теория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методика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воспитания</w:t>
      </w:r>
      <w:r w:rsidRPr="001A6A8B">
        <w:rPr>
          <w:rFonts w:ascii="Arial" w:hAnsi="Arial" w:cs="Arial"/>
          <w:caps/>
          <w:color w:val="333333"/>
          <w:sz w:val="27"/>
          <w:szCs w:val="27"/>
        </w:rPr>
        <w:t>)</w:t>
      </w:r>
    </w:p>
    <w:p w14:paraId="1962B356"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Диссертация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на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соискание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ученой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степени</w:t>
      </w:r>
    </w:p>
    <w:p w14:paraId="7A86A8BB"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доктора</w:t>
      </w:r>
    </w:p>
    <w:p w14:paraId="1B03FA82"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 xml:space="preserve"> </w:t>
      </w:r>
    </w:p>
    <w:p w14:paraId="02AE0859"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 xml:space="preserve"> </w:t>
      </w:r>
    </w:p>
    <w:p w14:paraId="6982FDDE"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з</w:t>
      </w:r>
    </w:p>
    <w:p w14:paraId="61522F0D"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fm</w:t>
      </w:r>
    </w:p>
    <w:p w14:paraId="28E3EACD"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ОГЛАВЛЕНИЕ</w:t>
      </w:r>
    </w:p>
    <w:p w14:paraId="4AB39596"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Стр</w:t>
      </w:r>
      <w:r w:rsidRPr="001A6A8B">
        <w:rPr>
          <w:rFonts w:ascii="Arial" w:hAnsi="Arial" w:cs="Arial"/>
          <w:caps/>
          <w:color w:val="333333"/>
          <w:sz w:val="27"/>
          <w:szCs w:val="27"/>
        </w:rPr>
        <w:t>.</w:t>
      </w:r>
    </w:p>
    <w:p w14:paraId="667E7089"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lastRenderedPageBreak/>
        <w:t>ВВЕДЕНИЕ</w:t>
      </w:r>
      <w:r w:rsidRPr="001A6A8B">
        <w:rPr>
          <w:rFonts w:ascii="Arial" w:hAnsi="Arial" w:cs="Arial"/>
          <w:caps/>
          <w:color w:val="333333"/>
          <w:sz w:val="27"/>
          <w:szCs w:val="27"/>
        </w:rPr>
        <w:tab/>
      </w:r>
      <w:r w:rsidRPr="001A6A8B">
        <w:rPr>
          <w:rFonts w:ascii="Arial" w:hAnsi="Arial" w:cs="Arial"/>
          <w:caps/>
          <w:color w:val="333333"/>
          <w:sz w:val="27"/>
          <w:szCs w:val="27"/>
        </w:rPr>
        <w:tab/>
      </w:r>
      <w:r w:rsidRPr="001A6A8B">
        <w:rPr>
          <w:rFonts w:ascii="Arial" w:hAnsi="Arial" w:cs="Arial"/>
          <w:caps/>
          <w:color w:val="333333"/>
          <w:sz w:val="27"/>
          <w:szCs w:val="27"/>
        </w:rPr>
        <w:tab/>
        <w:t xml:space="preserve"> 5</w:t>
      </w:r>
    </w:p>
    <w:p w14:paraId="1BB017D5"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Глава</w:t>
      </w:r>
      <w:r w:rsidRPr="001A6A8B">
        <w:rPr>
          <w:rFonts w:ascii="Arial" w:hAnsi="Arial" w:cs="Arial"/>
          <w:caps/>
          <w:color w:val="333333"/>
          <w:sz w:val="27"/>
          <w:szCs w:val="27"/>
        </w:rPr>
        <w:t xml:space="preserve"> 1. </w:t>
      </w:r>
      <w:r w:rsidRPr="001A6A8B">
        <w:rPr>
          <w:rFonts w:ascii="Arial" w:hAnsi="Arial" w:cs="Arial" w:hint="eastAsia"/>
          <w:caps/>
          <w:color w:val="333333"/>
          <w:sz w:val="27"/>
          <w:szCs w:val="27"/>
        </w:rPr>
        <w:t>ЦЕННОСТНОЕ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РАВНОВЕСИЕ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ПАРАДИГМ</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ПЕДАГОГИЧЕСКОЙ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МЫСЛИ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ДОРЕВОЛЮЦИОННОЙ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РОССИИ</w:t>
      </w:r>
      <w:r w:rsidRPr="001A6A8B">
        <w:rPr>
          <w:rFonts w:ascii="Arial" w:hAnsi="Arial" w:cs="Arial"/>
          <w:caps/>
          <w:color w:val="333333"/>
          <w:sz w:val="27"/>
          <w:szCs w:val="27"/>
        </w:rPr>
        <w:tab/>
        <w:t xml:space="preserve"> 23</w:t>
      </w:r>
    </w:p>
    <w:p w14:paraId="4D8EF49C"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1.1.</w:t>
      </w:r>
      <w:r w:rsidRPr="001A6A8B">
        <w:rPr>
          <w:rFonts w:ascii="Arial" w:hAnsi="Arial" w:cs="Arial"/>
          <w:caps/>
          <w:color w:val="333333"/>
          <w:sz w:val="27"/>
          <w:szCs w:val="27"/>
        </w:rPr>
        <w:tab/>
      </w:r>
      <w:r w:rsidRPr="001A6A8B">
        <w:rPr>
          <w:rFonts w:ascii="Arial" w:hAnsi="Arial" w:cs="Arial" w:hint="eastAsia"/>
          <w:caps/>
          <w:color w:val="333333"/>
          <w:sz w:val="27"/>
          <w:szCs w:val="27"/>
        </w:rPr>
        <w:t>Воспитание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человека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гражданина</w:t>
      </w:r>
      <w:r w:rsidRPr="001A6A8B">
        <w:rPr>
          <w:rFonts w:ascii="Arial" w:hAnsi="Arial" w:cs="Arial"/>
          <w:caps/>
          <w:color w:val="333333"/>
          <w:sz w:val="27"/>
          <w:szCs w:val="27"/>
        </w:rPr>
        <w:t>, "</w:t>
      </w:r>
      <w:r w:rsidRPr="001A6A8B">
        <w:rPr>
          <w:rFonts w:ascii="Arial" w:hAnsi="Arial" w:cs="Arial" w:hint="eastAsia"/>
          <w:caps/>
          <w:color w:val="333333"/>
          <w:sz w:val="27"/>
          <w:szCs w:val="27"/>
        </w:rPr>
        <w:t>общечеловека</w:t>
      </w:r>
      <w:r w:rsidRPr="001A6A8B">
        <w:rPr>
          <w:rFonts w:ascii="Arial" w:hAnsi="Arial" w:cs="Arial"/>
          <w:caps/>
          <w:color w:val="333333"/>
          <w:sz w:val="27"/>
          <w:szCs w:val="27"/>
        </w:rPr>
        <w:t>"</w:t>
      </w:r>
    </w:p>
    <w:p w14:paraId="004AE14A"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т</w:t>
      </w:r>
    </w:p>
    <w:p w14:paraId="53B1747A"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патриота</w:t>
      </w:r>
      <w:r w:rsidRPr="001A6A8B">
        <w:rPr>
          <w:rFonts w:ascii="Arial" w:hAnsi="Arial" w:cs="Arial"/>
          <w:caps/>
          <w:color w:val="333333"/>
          <w:sz w:val="27"/>
          <w:szCs w:val="27"/>
        </w:rPr>
        <w:tab/>
      </w:r>
      <w:r w:rsidRPr="001A6A8B">
        <w:rPr>
          <w:rFonts w:ascii="Arial" w:hAnsi="Arial" w:cs="Arial"/>
          <w:caps/>
          <w:color w:val="333333"/>
          <w:sz w:val="27"/>
          <w:szCs w:val="27"/>
        </w:rPr>
        <w:tab/>
      </w:r>
      <w:r w:rsidRPr="001A6A8B">
        <w:rPr>
          <w:rFonts w:ascii="Arial" w:hAnsi="Arial" w:cs="Arial"/>
          <w:caps/>
          <w:color w:val="333333"/>
          <w:sz w:val="27"/>
          <w:szCs w:val="27"/>
        </w:rPr>
        <w:tab/>
        <w:t xml:space="preserve"> 23</w:t>
      </w:r>
    </w:p>
    <w:p w14:paraId="59CE46AF"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1.2.</w:t>
      </w:r>
      <w:r w:rsidRPr="001A6A8B">
        <w:rPr>
          <w:rFonts w:ascii="Arial" w:hAnsi="Arial" w:cs="Arial"/>
          <w:caps/>
          <w:color w:val="333333"/>
          <w:sz w:val="27"/>
          <w:szCs w:val="27"/>
        </w:rPr>
        <w:tab/>
      </w:r>
      <w:r w:rsidRPr="001A6A8B">
        <w:rPr>
          <w:rFonts w:ascii="Arial" w:hAnsi="Arial" w:cs="Arial" w:hint="eastAsia"/>
          <w:caps/>
          <w:color w:val="333333"/>
          <w:sz w:val="27"/>
          <w:szCs w:val="27"/>
        </w:rPr>
        <w:t>Воспитание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духе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гармонии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мы</w:t>
      </w:r>
      <w:r w:rsidRPr="001A6A8B">
        <w:rPr>
          <w:rFonts w:ascii="Arial" w:hAnsi="Arial" w:cs="Arial"/>
          <w:caps/>
          <w:color w:val="333333"/>
          <w:sz w:val="27"/>
          <w:szCs w:val="27"/>
        </w:rPr>
        <w:t>"</w:t>
      </w:r>
      <w:r w:rsidRPr="001A6A8B">
        <w:rPr>
          <w:rFonts w:ascii="Arial" w:hAnsi="Arial" w:cs="Arial"/>
          <w:caps/>
          <w:color w:val="333333"/>
          <w:sz w:val="27"/>
          <w:szCs w:val="27"/>
        </w:rPr>
        <w:tab/>
        <w:t>54</w:t>
      </w:r>
    </w:p>
    <w:p w14:paraId="597A920C"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1.3.</w:t>
      </w:r>
      <w:r w:rsidRPr="001A6A8B">
        <w:rPr>
          <w:rFonts w:ascii="Arial" w:hAnsi="Arial" w:cs="Arial"/>
          <w:caps/>
          <w:color w:val="333333"/>
          <w:sz w:val="27"/>
          <w:szCs w:val="27"/>
        </w:rPr>
        <w:tab/>
        <w:t>"</w:t>
      </w:r>
      <w:r w:rsidRPr="001A6A8B">
        <w:rPr>
          <w:rFonts w:ascii="Arial" w:hAnsi="Arial" w:cs="Arial" w:hint="eastAsia"/>
          <w:caps/>
          <w:color w:val="333333"/>
          <w:sz w:val="27"/>
          <w:szCs w:val="27"/>
        </w:rPr>
        <w:t>Золотая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середина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трудовом</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воспитании</w:t>
      </w:r>
      <w:r w:rsidRPr="001A6A8B">
        <w:rPr>
          <w:rFonts w:ascii="Arial" w:hAnsi="Arial" w:cs="Arial"/>
          <w:caps/>
          <w:color w:val="333333"/>
          <w:sz w:val="27"/>
          <w:szCs w:val="27"/>
        </w:rPr>
        <w:tab/>
        <w:t xml:space="preserve"> 84</w:t>
      </w:r>
    </w:p>
    <w:p w14:paraId="4E41B478"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1.4.</w:t>
      </w:r>
      <w:r w:rsidRPr="001A6A8B">
        <w:rPr>
          <w:rFonts w:ascii="Arial" w:hAnsi="Arial" w:cs="Arial"/>
          <w:caps/>
          <w:color w:val="333333"/>
          <w:sz w:val="27"/>
          <w:szCs w:val="27"/>
        </w:rPr>
        <w:tab/>
      </w:r>
      <w:r w:rsidRPr="001A6A8B">
        <w:rPr>
          <w:rFonts w:ascii="Arial" w:hAnsi="Arial" w:cs="Arial" w:hint="eastAsia"/>
          <w:caps/>
          <w:color w:val="333333"/>
          <w:sz w:val="27"/>
          <w:szCs w:val="27"/>
        </w:rPr>
        <w:t>Эсхатология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утопия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контексте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воспитания</w:t>
      </w:r>
    </w:p>
    <w:p w14:paraId="49B53ED4"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благоразумного</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россиянина</w:t>
      </w:r>
      <w:r w:rsidRPr="001A6A8B">
        <w:rPr>
          <w:rFonts w:ascii="Arial" w:hAnsi="Arial" w:cs="Arial"/>
          <w:caps/>
          <w:color w:val="333333"/>
          <w:sz w:val="27"/>
          <w:szCs w:val="27"/>
        </w:rPr>
        <w:tab/>
        <w:t xml:space="preserve"> 110</w:t>
      </w:r>
    </w:p>
    <w:p w14:paraId="49381FAF"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Глава</w:t>
      </w:r>
      <w:r w:rsidRPr="001A6A8B">
        <w:rPr>
          <w:rFonts w:ascii="Arial" w:hAnsi="Arial" w:cs="Arial"/>
          <w:caps/>
          <w:color w:val="333333"/>
          <w:sz w:val="27"/>
          <w:szCs w:val="27"/>
        </w:rPr>
        <w:t xml:space="preserve"> 2. </w:t>
      </w:r>
      <w:r w:rsidRPr="001A6A8B">
        <w:rPr>
          <w:rFonts w:ascii="Arial" w:hAnsi="Arial" w:cs="Arial" w:hint="eastAsia"/>
          <w:caps/>
          <w:color w:val="333333"/>
          <w:sz w:val="27"/>
          <w:szCs w:val="27"/>
        </w:rPr>
        <w:t>КРАЙНОСТИ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КОММУНИСТИЧЕСКОГО</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ВОСПИТАНИЯ</w:t>
      </w:r>
    </w:p>
    <w:p w14:paraId="09246028"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ИХ</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ЦЕННОСТНАЯ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НЕОДНОЗНАЧНОСТЬ</w:t>
      </w:r>
      <w:r w:rsidRPr="001A6A8B">
        <w:rPr>
          <w:rFonts w:ascii="Arial" w:hAnsi="Arial" w:cs="Arial"/>
          <w:caps/>
          <w:color w:val="333333"/>
          <w:sz w:val="27"/>
          <w:szCs w:val="27"/>
        </w:rPr>
        <w:tab/>
        <w:t>133</w:t>
      </w:r>
    </w:p>
    <w:p w14:paraId="5389A15E"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2.1.</w:t>
      </w:r>
      <w:r w:rsidRPr="001A6A8B">
        <w:rPr>
          <w:rFonts w:ascii="Arial" w:hAnsi="Arial" w:cs="Arial"/>
          <w:caps/>
          <w:color w:val="333333"/>
          <w:sz w:val="27"/>
          <w:szCs w:val="27"/>
        </w:rPr>
        <w:tab/>
      </w:r>
      <w:r w:rsidRPr="001A6A8B">
        <w:rPr>
          <w:rFonts w:ascii="Arial" w:hAnsi="Arial" w:cs="Arial" w:hint="eastAsia"/>
          <w:caps/>
          <w:color w:val="333333"/>
          <w:sz w:val="27"/>
          <w:szCs w:val="27"/>
        </w:rPr>
        <w:t>Воспитание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с</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позиций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рабочего</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класса</w:t>
      </w:r>
      <w:r w:rsidRPr="001A6A8B">
        <w:rPr>
          <w:rFonts w:ascii="Arial" w:hAnsi="Arial" w:cs="Arial"/>
          <w:caps/>
          <w:color w:val="333333"/>
          <w:sz w:val="27"/>
          <w:szCs w:val="27"/>
        </w:rPr>
        <w:tab/>
        <w:t>133</w:t>
      </w:r>
    </w:p>
    <w:p w14:paraId="62006DE3"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2.2.</w:t>
      </w:r>
      <w:r w:rsidRPr="001A6A8B">
        <w:rPr>
          <w:rFonts w:ascii="Arial" w:hAnsi="Arial" w:cs="Arial"/>
          <w:caps/>
          <w:color w:val="333333"/>
          <w:sz w:val="27"/>
          <w:szCs w:val="27"/>
        </w:rPr>
        <w:tab/>
      </w:r>
      <w:r w:rsidRPr="001A6A8B">
        <w:rPr>
          <w:rFonts w:ascii="Arial" w:hAnsi="Arial" w:cs="Arial" w:hint="eastAsia"/>
          <w:caps/>
          <w:color w:val="333333"/>
          <w:sz w:val="27"/>
          <w:szCs w:val="27"/>
        </w:rPr>
        <w:t>Воспитание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духе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коллективизма</w:t>
      </w:r>
      <w:r w:rsidRPr="001A6A8B">
        <w:rPr>
          <w:rFonts w:ascii="Arial" w:hAnsi="Arial" w:cs="Arial"/>
          <w:caps/>
          <w:color w:val="333333"/>
          <w:sz w:val="27"/>
          <w:szCs w:val="27"/>
        </w:rPr>
        <w:tab/>
        <w:t>155</w:t>
      </w:r>
    </w:p>
    <w:p w14:paraId="45847608"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2.3.</w:t>
      </w:r>
      <w:r w:rsidRPr="001A6A8B">
        <w:rPr>
          <w:rFonts w:ascii="Arial" w:hAnsi="Arial" w:cs="Arial"/>
          <w:caps/>
          <w:color w:val="333333"/>
          <w:sz w:val="27"/>
          <w:szCs w:val="27"/>
        </w:rPr>
        <w:tab/>
      </w:r>
      <w:r w:rsidRPr="001A6A8B">
        <w:rPr>
          <w:rFonts w:ascii="Arial" w:hAnsi="Arial" w:cs="Arial" w:hint="eastAsia"/>
          <w:caps/>
          <w:color w:val="333333"/>
          <w:sz w:val="27"/>
          <w:szCs w:val="27"/>
        </w:rPr>
        <w:t>Воспитание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коммунистического</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отношения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труду</w:t>
      </w:r>
      <w:r w:rsidRPr="001A6A8B">
        <w:rPr>
          <w:rFonts w:ascii="Arial" w:hAnsi="Arial" w:cs="Arial"/>
          <w:caps/>
          <w:color w:val="333333"/>
          <w:sz w:val="27"/>
          <w:szCs w:val="27"/>
        </w:rPr>
        <w:tab/>
        <w:t xml:space="preserve"> 183</w:t>
      </w:r>
    </w:p>
    <w:p w14:paraId="05B0DF36"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2.4.</w:t>
      </w:r>
      <w:r w:rsidRPr="001A6A8B">
        <w:rPr>
          <w:rFonts w:ascii="Arial" w:hAnsi="Arial" w:cs="Arial"/>
          <w:caps/>
          <w:color w:val="333333"/>
          <w:sz w:val="27"/>
          <w:szCs w:val="27"/>
        </w:rPr>
        <w:tab/>
      </w:r>
      <w:r w:rsidRPr="001A6A8B">
        <w:rPr>
          <w:rFonts w:ascii="Arial" w:hAnsi="Arial" w:cs="Arial" w:hint="eastAsia"/>
          <w:caps/>
          <w:color w:val="333333"/>
          <w:sz w:val="27"/>
          <w:szCs w:val="27"/>
        </w:rPr>
        <w:t>Воспитание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завтрашней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радостью</w:t>
      </w:r>
      <w:r w:rsidRPr="001A6A8B">
        <w:rPr>
          <w:rFonts w:ascii="Arial" w:hAnsi="Arial" w:cs="Arial"/>
          <w:caps/>
          <w:color w:val="333333"/>
          <w:sz w:val="27"/>
          <w:szCs w:val="27"/>
        </w:rPr>
        <w:t>"</w:t>
      </w:r>
      <w:r w:rsidRPr="001A6A8B">
        <w:rPr>
          <w:rFonts w:ascii="Arial" w:hAnsi="Arial" w:cs="Arial"/>
          <w:caps/>
          <w:color w:val="333333"/>
          <w:sz w:val="27"/>
          <w:szCs w:val="27"/>
        </w:rPr>
        <w:lastRenderedPageBreak/>
        <w:tab/>
        <w:t>210</w:t>
      </w:r>
    </w:p>
    <w:p w14:paraId="6D6FC6F9"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Глава</w:t>
      </w:r>
      <w:r w:rsidRPr="001A6A8B">
        <w:rPr>
          <w:rFonts w:ascii="Arial" w:hAnsi="Arial" w:cs="Arial"/>
          <w:caps/>
          <w:color w:val="333333"/>
          <w:sz w:val="27"/>
          <w:szCs w:val="27"/>
        </w:rPr>
        <w:t xml:space="preserve"> 3. </w:t>
      </w:r>
      <w:r w:rsidRPr="001A6A8B">
        <w:rPr>
          <w:rFonts w:ascii="Arial" w:hAnsi="Arial" w:cs="Arial" w:hint="eastAsia"/>
          <w:caps/>
          <w:color w:val="333333"/>
          <w:sz w:val="27"/>
          <w:szCs w:val="27"/>
        </w:rPr>
        <w:t>МЕТАМОРФОЗЫ</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ПАРАДИГМ</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ВОСПИТАНИЯ</w:t>
      </w:r>
    </w:p>
    <w:p w14:paraId="74312CAC"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В</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ПОСТСОВЕТСКИЙ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ПЕРИОД</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ИЛИ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ТРУДНОЕ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ВОЗВРАЩЕНИЕ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ИДЕЕ</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РАВНОВЕСИЯ</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ЦЕННОСТЕЙ</w:t>
      </w:r>
      <w:r w:rsidRPr="001A6A8B">
        <w:rPr>
          <w:rFonts w:ascii="Arial" w:hAnsi="Arial" w:cs="Arial"/>
          <w:caps/>
          <w:color w:val="333333"/>
          <w:sz w:val="27"/>
          <w:szCs w:val="27"/>
        </w:rPr>
        <w:tab/>
        <w:t>234</w:t>
      </w:r>
    </w:p>
    <w:p w14:paraId="1D8BCA2F"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3.1.</w:t>
      </w:r>
      <w:r w:rsidRPr="001A6A8B">
        <w:rPr>
          <w:rFonts w:ascii="Arial" w:hAnsi="Arial" w:cs="Arial"/>
          <w:caps/>
          <w:color w:val="333333"/>
          <w:sz w:val="27"/>
          <w:szCs w:val="27"/>
        </w:rPr>
        <w:tab/>
      </w:r>
      <w:r w:rsidRPr="001A6A8B">
        <w:rPr>
          <w:rFonts w:ascii="Arial" w:hAnsi="Arial" w:cs="Arial" w:hint="eastAsia"/>
          <w:caps/>
          <w:color w:val="333333"/>
          <w:sz w:val="27"/>
          <w:szCs w:val="27"/>
        </w:rPr>
        <w:t>От</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классового</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подхода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современному</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гражданскому</w:t>
      </w:r>
    </w:p>
    <w:p w14:paraId="16D81EC1"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воспитанию</w:t>
      </w:r>
      <w:r w:rsidRPr="001A6A8B">
        <w:rPr>
          <w:rFonts w:ascii="Arial" w:hAnsi="Arial" w:cs="Arial"/>
          <w:caps/>
          <w:color w:val="333333"/>
          <w:sz w:val="27"/>
          <w:szCs w:val="27"/>
        </w:rPr>
        <w:tab/>
        <w:t>234</w:t>
      </w:r>
    </w:p>
    <w:p w14:paraId="7C2095FF"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3.2.</w:t>
      </w:r>
      <w:r w:rsidRPr="001A6A8B">
        <w:rPr>
          <w:rFonts w:ascii="Arial" w:hAnsi="Arial" w:cs="Arial"/>
          <w:caps/>
          <w:color w:val="333333"/>
          <w:sz w:val="27"/>
          <w:szCs w:val="27"/>
        </w:rPr>
        <w:tab/>
      </w:r>
      <w:r w:rsidRPr="001A6A8B">
        <w:rPr>
          <w:rFonts w:ascii="Arial" w:hAnsi="Arial" w:cs="Arial" w:hint="eastAsia"/>
          <w:caps/>
          <w:color w:val="333333"/>
          <w:sz w:val="27"/>
          <w:szCs w:val="27"/>
        </w:rPr>
        <w:t>От</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приоритета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коллектива</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над</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личностью</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личностно</w:t>
      </w:r>
      <w:r w:rsidRPr="001A6A8B">
        <w:rPr>
          <w:rFonts w:ascii="Arial" w:hAnsi="Arial" w:cs="Arial"/>
          <w:caps/>
          <w:color w:val="333333"/>
          <w:sz w:val="27"/>
          <w:szCs w:val="27"/>
        </w:rPr>
        <w:t>-</w:t>
      </w:r>
      <w:r w:rsidRPr="001A6A8B">
        <w:rPr>
          <w:rFonts w:ascii="Arial" w:hAnsi="Arial" w:cs="Arial" w:hint="eastAsia"/>
          <w:caps/>
          <w:color w:val="333333"/>
          <w:sz w:val="27"/>
          <w:szCs w:val="27"/>
        </w:rPr>
        <w:t>ориен</w:t>
      </w:r>
      <w:r w:rsidRPr="001A6A8B">
        <w:rPr>
          <w:rFonts w:ascii="Arial" w:hAnsi="Arial" w:cs="Arial"/>
          <w:caps/>
          <w:color w:val="333333"/>
          <w:sz w:val="27"/>
          <w:szCs w:val="27"/>
        </w:rPr>
        <w:t>-</w:t>
      </w:r>
    </w:p>
    <w:p w14:paraId="09274735"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Ф</w:t>
      </w:r>
      <w:r w:rsidRPr="001A6A8B">
        <w:rPr>
          <w:rFonts w:ascii="Arial" w:hAnsi="Arial" w:cs="Arial"/>
          <w:caps/>
          <w:color w:val="333333"/>
          <w:sz w:val="27"/>
          <w:szCs w:val="27"/>
        </w:rPr>
        <w:tab/>
      </w:r>
      <w:r w:rsidRPr="001A6A8B">
        <w:rPr>
          <w:rFonts w:ascii="Arial" w:hAnsi="Arial" w:cs="Arial" w:hint="eastAsia"/>
          <w:caps/>
          <w:color w:val="333333"/>
          <w:sz w:val="27"/>
          <w:szCs w:val="27"/>
        </w:rPr>
        <w:t>тированному</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воспитанию</w:t>
      </w:r>
      <w:r w:rsidRPr="001A6A8B">
        <w:rPr>
          <w:rFonts w:ascii="Arial" w:hAnsi="Arial" w:cs="Arial"/>
          <w:caps/>
          <w:color w:val="333333"/>
          <w:sz w:val="27"/>
          <w:szCs w:val="27"/>
        </w:rPr>
        <w:tab/>
        <w:t>259</w:t>
      </w:r>
    </w:p>
    <w:p w14:paraId="42E38190"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 xml:space="preserve"> </w:t>
      </w:r>
    </w:p>
    <w:p w14:paraId="2CEE4BD4"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4</w:t>
      </w:r>
    </w:p>
    <w:p w14:paraId="4CDFC7AD" w14:textId="77777777" w:rsidR="001A6A8B" w:rsidRPr="001A6A8B" w:rsidRDefault="001A6A8B" w:rsidP="001A6A8B">
      <w:pPr>
        <w:rPr>
          <w:rFonts w:ascii="Arial" w:hAnsi="Arial" w:cs="Arial"/>
          <w:caps/>
          <w:color w:val="333333"/>
          <w:sz w:val="27"/>
          <w:szCs w:val="27"/>
        </w:rPr>
      </w:pPr>
    </w:p>
    <w:p w14:paraId="3FFC1283"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3.3.</w:t>
      </w:r>
      <w:r w:rsidRPr="001A6A8B">
        <w:rPr>
          <w:rFonts w:ascii="Arial" w:hAnsi="Arial" w:cs="Arial"/>
          <w:caps/>
          <w:color w:val="333333"/>
          <w:sz w:val="27"/>
          <w:szCs w:val="27"/>
        </w:rPr>
        <w:tab/>
        <w:t xml:space="preserve"> </w:t>
      </w:r>
      <w:r w:rsidRPr="001A6A8B">
        <w:rPr>
          <w:rFonts w:ascii="Arial" w:hAnsi="Arial" w:cs="Arial" w:hint="eastAsia"/>
          <w:caps/>
          <w:color w:val="333333"/>
          <w:sz w:val="27"/>
          <w:szCs w:val="27"/>
        </w:rPr>
        <w:t>От</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героизации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разумной</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дегероизации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труда</w:t>
      </w:r>
      <w:r w:rsidRPr="001A6A8B">
        <w:rPr>
          <w:rFonts w:ascii="Arial" w:hAnsi="Arial" w:cs="Arial"/>
          <w:caps/>
          <w:color w:val="333333"/>
          <w:sz w:val="27"/>
          <w:szCs w:val="27"/>
        </w:rPr>
        <w:tab/>
        <w:t>t .276</w:t>
      </w:r>
    </w:p>
    <w:p w14:paraId="445EFD30"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3.4.</w:t>
      </w:r>
      <w:r w:rsidRPr="001A6A8B">
        <w:rPr>
          <w:rFonts w:ascii="Arial" w:hAnsi="Arial" w:cs="Arial"/>
          <w:caps/>
          <w:color w:val="333333"/>
          <w:sz w:val="27"/>
          <w:szCs w:val="27"/>
        </w:rPr>
        <w:tab/>
      </w:r>
      <w:r w:rsidRPr="001A6A8B">
        <w:rPr>
          <w:rFonts w:ascii="Arial" w:hAnsi="Arial" w:cs="Arial" w:hint="eastAsia"/>
          <w:caps/>
          <w:color w:val="333333"/>
          <w:sz w:val="27"/>
          <w:szCs w:val="27"/>
        </w:rPr>
        <w:t>От</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гипертрофии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воспитывающего</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будущего</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к</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воспитанию</w:t>
      </w:r>
    </w:p>
    <w:p w14:paraId="0B23ECDD"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гуманистическими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смыслами</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повседневности</w:t>
      </w:r>
      <w:r w:rsidRPr="001A6A8B">
        <w:rPr>
          <w:rFonts w:ascii="Arial" w:hAnsi="Arial" w:cs="Arial"/>
          <w:caps/>
          <w:color w:val="333333"/>
          <w:sz w:val="27"/>
          <w:szCs w:val="27"/>
        </w:rPr>
        <w:tab/>
        <w:t>294</w:t>
      </w:r>
    </w:p>
    <w:p w14:paraId="7C428644"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ЗАКЛЮЧЕНИЕ</w:t>
      </w:r>
      <w:r w:rsidRPr="001A6A8B">
        <w:rPr>
          <w:rFonts w:ascii="Arial" w:hAnsi="Arial" w:cs="Arial"/>
          <w:caps/>
          <w:color w:val="333333"/>
          <w:sz w:val="27"/>
          <w:szCs w:val="27"/>
        </w:rPr>
        <w:tab/>
        <w:t>314</w:t>
      </w:r>
    </w:p>
    <w:p w14:paraId="1F25D072" w14:textId="77777777" w:rsidR="001A6A8B" w:rsidRPr="001A6A8B" w:rsidRDefault="001A6A8B" w:rsidP="001A6A8B">
      <w:pPr>
        <w:rPr>
          <w:rFonts w:ascii="Arial" w:hAnsi="Arial" w:cs="Arial"/>
          <w:caps/>
          <w:color w:val="333333"/>
          <w:sz w:val="27"/>
          <w:szCs w:val="27"/>
        </w:rPr>
      </w:pPr>
      <w:r w:rsidRPr="001A6A8B">
        <w:rPr>
          <w:rFonts w:ascii="Arial" w:hAnsi="Arial" w:cs="Arial" w:hint="eastAsia"/>
          <w:caps/>
          <w:color w:val="333333"/>
          <w:sz w:val="27"/>
          <w:szCs w:val="27"/>
        </w:rPr>
        <w:t>СПИСОК</w:t>
      </w:r>
      <w:r w:rsidRPr="001A6A8B">
        <w:rPr>
          <w:rFonts w:ascii="Arial" w:hAnsi="Arial" w:cs="Arial"/>
          <w:caps/>
          <w:color w:val="333333"/>
          <w:sz w:val="27"/>
          <w:szCs w:val="27"/>
        </w:rPr>
        <w:t xml:space="preserve"> </w:t>
      </w:r>
      <w:r w:rsidRPr="001A6A8B">
        <w:rPr>
          <w:rFonts w:ascii="Arial" w:hAnsi="Arial" w:cs="Arial" w:hint="eastAsia"/>
          <w:caps/>
          <w:color w:val="333333"/>
          <w:sz w:val="27"/>
          <w:szCs w:val="27"/>
        </w:rPr>
        <w:t>ЛИТЕРАТУРЫ</w:t>
      </w:r>
      <w:r w:rsidRPr="001A6A8B">
        <w:rPr>
          <w:rFonts w:ascii="Arial" w:hAnsi="Arial" w:cs="Arial"/>
          <w:caps/>
          <w:color w:val="333333"/>
          <w:sz w:val="27"/>
          <w:szCs w:val="27"/>
        </w:rPr>
        <w:tab/>
        <w:t>320</w:t>
      </w:r>
    </w:p>
    <w:p w14:paraId="08BA7511"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w:t>
      </w:r>
    </w:p>
    <w:p w14:paraId="7429C3DF"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I</w:t>
      </w:r>
    </w:p>
    <w:p w14:paraId="014C32C8"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lastRenderedPageBreak/>
        <w:t xml:space="preserve"> </w:t>
      </w:r>
    </w:p>
    <w:p w14:paraId="6344E45E" w14:textId="77777777" w:rsidR="001A6A8B" w:rsidRPr="001A6A8B" w:rsidRDefault="001A6A8B" w:rsidP="001A6A8B">
      <w:pPr>
        <w:rPr>
          <w:rFonts w:ascii="Arial" w:hAnsi="Arial" w:cs="Arial"/>
          <w:caps/>
          <w:color w:val="333333"/>
          <w:sz w:val="27"/>
          <w:szCs w:val="27"/>
        </w:rPr>
      </w:pPr>
    </w:p>
    <w:p w14:paraId="64F9CF73" w14:textId="77777777" w:rsidR="001A6A8B" w:rsidRPr="001A6A8B" w:rsidRDefault="001A6A8B" w:rsidP="001A6A8B">
      <w:pPr>
        <w:rPr>
          <w:rFonts w:ascii="Arial" w:hAnsi="Arial" w:cs="Arial"/>
          <w:caps/>
          <w:color w:val="333333"/>
          <w:sz w:val="27"/>
          <w:szCs w:val="27"/>
        </w:rPr>
      </w:pPr>
    </w:p>
    <w:p w14:paraId="5E986A42" w14:textId="77777777" w:rsidR="001A6A8B" w:rsidRPr="001A6A8B" w:rsidRDefault="001A6A8B" w:rsidP="001A6A8B">
      <w:pPr>
        <w:rPr>
          <w:rFonts w:ascii="Arial" w:hAnsi="Arial" w:cs="Arial"/>
          <w:caps/>
          <w:color w:val="333333"/>
          <w:sz w:val="27"/>
          <w:szCs w:val="27"/>
        </w:rPr>
      </w:pPr>
      <w:r w:rsidRPr="001A6A8B">
        <w:rPr>
          <w:rFonts w:ascii="Arial" w:hAnsi="Arial" w:cs="Arial"/>
          <w:caps/>
          <w:color w:val="333333"/>
          <w:sz w:val="27"/>
          <w:szCs w:val="27"/>
        </w:rPr>
        <w:t xml:space="preserve"> </w:t>
      </w:r>
    </w:p>
    <w:p w14:paraId="0D2E87C5" w14:textId="18314D01" w:rsidR="00CF627C" w:rsidRDefault="00CF627C" w:rsidP="001A6A8B"/>
    <w:p w14:paraId="3663EFD6" w14:textId="3A6A9045" w:rsidR="001A6A8B" w:rsidRDefault="001A6A8B" w:rsidP="001A6A8B"/>
    <w:p w14:paraId="252D851A" w14:textId="5E580EB6" w:rsidR="001A6A8B" w:rsidRDefault="001A6A8B" w:rsidP="001A6A8B"/>
    <w:p w14:paraId="33BC3D23" w14:textId="77777777" w:rsidR="001A6A8B" w:rsidRDefault="001A6A8B" w:rsidP="001A6A8B">
      <w:r>
        <w:rPr>
          <w:rFonts w:hint="eastAsia"/>
        </w:rPr>
        <w:t>ЗАКЛЮЧЕНИЕ</w:t>
      </w:r>
    </w:p>
    <w:p w14:paraId="578232DE" w14:textId="77777777" w:rsidR="001A6A8B" w:rsidRDefault="001A6A8B" w:rsidP="001A6A8B">
      <w:r>
        <w:rPr>
          <w:rFonts w:hint="eastAsia"/>
        </w:rPr>
        <w:t>Результаты</w:t>
      </w:r>
      <w:r>
        <w:t xml:space="preserve"> </w:t>
      </w:r>
      <w:r>
        <w:rPr>
          <w:rFonts w:hint="eastAsia"/>
        </w:rPr>
        <w:t>диссертационного</w:t>
      </w:r>
      <w:r>
        <w:t xml:space="preserve"> </w:t>
      </w:r>
      <w:r>
        <w:rPr>
          <w:rFonts w:hint="eastAsia"/>
        </w:rPr>
        <w:t>исследования</w:t>
      </w:r>
      <w:r>
        <w:t xml:space="preserve"> </w:t>
      </w:r>
      <w:r>
        <w:rPr>
          <w:rFonts w:hint="eastAsia"/>
        </w:rPr>
        <w:t>состоят</w:t>
      </w:r>
      <w:r>
        <w:t xml:space="preserve"> </w:t>
      </w:r>
      <w:r>
        <w:rPr>
          <w:rFonts w:hint="eastAsia"/>
        </w:rPr>
        <w:t>в</w:t>
      </w:r>
      <w:r>
        <w:t xml:space="preserve"> </w:t>
      </w:r>
      <w:r>
        <w:rPr>
          <w:rFonts w:hint="eastAsia"/>
        </w:rPr>
        <w:t>следующем</w:t>
      </w:r>
      <w:r>
        <w:t>:</w:t>
      </w:r>
    </w:p>
    <w:p w14:paraId="38E64F9B" w14:textId="77777777" w:rsidR="001A6A8B" w:rsidRDefault="001A6A8B" w:rsidP="001A6A8B">
      <w:r>
        <w:t>1.</w:t>
      </w:r>
      <w:r>
        <w:tab/>
      </w:r>
      <w:r>
        <w:rPr>
          <w:rFonts w:hint="eastAsia"/>
        </w:rPr>
        <w:t>Осуществлен</w:t>
      </w:r>
      <w:r>
        <w:t xml:space="preserve"> </w:t>
      </w:r>
      <w:r>
        <w:rPr>
          <w:rFonts w:hint="eastAsia"/>
        </w:rPr>
        <w:t>фактически</w:t>
      </w:r>
      <w:r>
        <w:t xml:space="preserve"> </w:t>
      </w:r>
      <w:r>
        <w:rPr>
          <w:rFonts w:hint="eastAsia"/>
        </w:rPr>
        <w:t>первый</w:t>
      </w:r>
      <w:r>
        <w:t xml:space="preserve"> </w:t>
      </w:r>
      <w:r>
        <w:rPr>
          <w:rFonts w:hint="eastAsia"/>
        </w:rPr>
        <w:t>в</w:t>
      </w:r>
      <w:r>
        <w:t xml:space="preserve"> </w:t>
      </w:r>
      <w:r>
        <w:rPr>
          <w:rFonts w:hint="eastAsia"/>
        </w:rPr>
        <w:t>истории</w:t>
      </w:r>
      <w:r>
        <w:t xml:space="preserve"> </w:t>
      </w:r>
      <w:r>
        <w:rPr>
          <w:rFonts w:hint="eastAsia"/>
        </w:rPr>
        <w:t>российской</w:t>
      </w:r>
      <w:r>
        <w:t xml:space="preserve"> </w:t>
      </w:r>
      <w:r>
        <w:rPr>
          <w:rFonts w:hint="eastAsia"/>
        </w:rPr>
        <w:t>педагогики</w:t>
      </w:r>
      <w:r>
        <w:t xml:space="preserve"> </w:t>
      </w:r>
      <w:r>
        <w:rPr>
          <w:rFonts w:hint="eastAsia"/>
        </w:rPr>
        <w:t>опыт</w:t>
      </w:r>
      <w:r>
        <w:t xml:space="preserve"> </w:t>
      </w:r>
      <w:r>
        <w:rPr>
          <w:rFonts w:hint="eastAsia"/>
        </w:rPr>
        <w:t>написания</w:t>
      </w:r>
      <w:r>
        <w:t xml:space="preserve"> </w:t>
      </w:r>
      <w:r>
        <w:rPr>
          <w:rFonts w:hint="eastAsia"/>
        </w:rPr>
        <w:t>истории</w:t>
      </w:r>
      <w:r>
        <w:t xml:space="preserve"> </w:t>
      </w:r>
      <w:r>
        <w:rPr>
          <w:rFonts w:hint="eastAsia"/>
        </w:rPr>
        <w:t>отечественной</w:t>
      </w:r>
      <w:r>
        <w:t xml:space="preserve"> </w:t>
      </w:r>
      <w:r>
        <w:rPr>
          <w:rFonts w:hint="eastAsia"/>
        </w:rPr>
        <w:t>мысли</w:t>
      </w:r>
      <w:r>
        <w:t xml:space="preserve"> </w:t>
      </w:r>
      <w:r>
        <w:rPr>
          <w:rFonts w:hint="eastAsia"/>
        </w:rPr>
        <w:t>о</w:t>
      </w:r>
      <w:r>
        <w:t xml:space="preserve"> </w:t>
      </w:r>
      <w:r>
        <w:rPr>
          <w:rFonts w:hint="eastAsia"/>
        </w:rPr>
        <w:t>воспитании</w:t>
      </w:r>
      <w:r>
        <w:t xml:space="preserve"> </w:t>
      </w:r>
      <w:r>
        <w:rPr>
          <w:rFonts w:hint="eastAsia"/>
        </w:rPr>
        <w:t>во</w:t>
      </w:r>
      <w:r>
        <w:t xml:space="preserve"> </w:t>
      </w:r>
      <w:r>
        <w:rPr>
          <w:rFonts w:hint="eastAsia"/>
        </w:rPr>
        <w:t>временных</w:t>
      </w:r>
      <w:r>
        <w:t xml:space="preserve"> </w:t>
      </w:r>
      <w:r>
        <w:rPr>
          <w:rFonts w:hint="eastAsia"/>
        </w:rPr>
        <w:t>пределах</w:t>
      </w:r>
      <w:r>
        <w:t xml:space="preserve"> XI-XX </w:t>
      </w:r>
      <w:r>
        <w:rPr>
          <w:rFonts w:hint="eastAsia"/>
        </w:rPr>
        <w:t>вв</w:t>
      </w:r>
      <w:r>
        <w:t xml:space="preserve">. </w:t>
      </w:r>
      <w:r>
        <w:rPr>
          <w:rFonts w:hint="eastAsia"/>
        </w:rPr>
        <w:t>Представлена</w:t>
      </w:r>
      <w:r>
        <w:t xml:space="preserve"> </w:t>
      </w:r>
      <w:r>
        <w:rPr>
          <w:rFonts w:hint="eastAsia"/>
        </w:rPr>
        <w:t>определенная</w:t>
      </w:r>
      <w:r>
        <w:t xml:space="preserve"> </w:t>
      </w:r>
      <w:r>
        <w:rPr>
          <w:rFonts w:hint="eastAsia"/>
        </w:rPr>
        <w:t>целостная</w:t>
      </w:r>
      <w:r>
        <w:t xml:space="preserve"> </w:t>
      </w:r>
      <w:r>
        <w:rPr>
          <w:rFonts w:hint="eastAsia"/>
        </w:rPr>
        <w:t>динамичная</w:t>
      </w:r>
      <w:r>
        <w:t xml:space="preserve"> </w:t>
      </w:r>
      <w:r>
        <w:rPr>
          <w:rFonts w:hint="eastAsia"/>
        </w:rPr>
        <w:t>кар</w:t>
      </w:r>
      <w:r>
        <w:t>-</w:t>
      </w:r>
      <w:r>
        <w:rPr>
          <w:rFonts w:hint="eastAsia"/>
        </w:rPr>
        <w:t>тина</w:t>
      </w:r>
      <w:r>
        <w:t xml:space="preserve"> </w:t>
      </w:r>
      <w:r>
        <w:rPr>
          <w:rFonts w:hint="eastAsia"/>
        </w:rPr>
        <w:t>исторических</w:t>
      </w:r>
      <w:r>
        <w:t xml:space="preserve"> </w:t>
      </w:r>
      <w:r>
        <w:rPr>
          <w:rFonts w:hint="eastAsia"/>
        </w:rPr>
        <w:t>судеб</w:t>
      </w:r>
      <w:r>
        <w:t xml:space="preserve"> </w:t>
      </w:r>
      <w:r>
        <w:rPr>
          <w:rFonts w:hint="eastAsia"/>
        </w:rPr>
        <w:t>идеологии</w:t>
      </w:r>
      <w:r>
        <w:t xml:space="preserve"> </w:t>
      </w:r>
      <w:r>
        <w:rPr>
          <w:rFonts w:hint="eastAsia"/>
        </w:rPr>
        <w:t>воспитания</w:t>
      </w:r>
      <w:r>
        <w:t xml:space="preserve"> </w:t>
      </w:r>
      <w:r>
        <w:rPr>
          <w:rFonts w:hint="eastAsia"/>
        </w:rPr>
        <w:t>в</w:t>
      </w:r>
      <w:r>
        <w:t xml:space="preserve"> </w:t>
      </w:r>
      <w:r>
        <w:rPr>
          <w:rFonts w:hint="eastAsia"/>
        </w:rPr>
        <w:t>России</w:t>
      </w:r>
      <w:r>
        <w:t>.</w:t>
      </w:r>
    </w:p>
    <w:p w14:paraId="7688C8CB" w14:textId="77777777" w:rsidR="001A6A8B" w:rsidRDefault="001A6A8B" w:rsidP="001A6A8B">
      <w:r>
        <w:t>2.</w:t>
      </w:r>
      <w:r>
        <w:tab/>
      </w:r>
      <w:r>
        <w:rPr>
          <w:rFonts w:hint="eastAsia"/>
        </w:rPr>
        <w:t>Это</w:t>
      </w:r>
      <w:r>
        <w:t xml:space="preserve"> </w:t>
      </w:r>
      <w:r>
        <w:rPr>
          <w:rFonts w:hint="eastAsia"/>
        </w:rPr>
        <w:t>стало</w:t>
      </w:r>
      <w:r>
        <w:t xml:space="preserve"> </w:t>
      </w:r>
      <w:r>
        <w:rPr>
          <w:rFonts w:hint="eastAsia"/>
        </w:rPr>
        <w:t>методологически</w:t>
      </w:r>
      <w:r>
        <w:t xml:space="preserve"> </w:t>
      </w:r>
      <w:r>
        <w:rPr>
          <w:rFonts w:hint="eastAsia"/>
        </w:rPr>
        <w:t>возможным</w:t>
      </w:r>
      <w:r>
        <w:t xml:space="preserve"> </w:t>
      </w:r>
      <w:r>
        <w:rPr>
          <w:rFonts w:hint="eastAsia"/>
        </w:rPr>
        <w:t>благодаря</w:t>
      </w:r>
      <w:r>
        <w:t xml:space="preserve"> </w:t>
      </w:r>
      <w:r>
        <w:rPr>
          <w:rFonts w:hint="eastAsia"/>
        </w:rPr>
        <w:t>вычленению</w:t>
      </w:r>
      <w:r>
        <w:t xml:space="preserve"> </w:t>
      </w:r>
      <w:r>
        <w:rPr>
          <w:rFonts w:hint="eastAsia"/>
        </w:rPr>
        <w:t>в</w:t>
      </w:r>
      <w:r>
        <w:t xml:space="preserve"> </w:t>
      </w:r>
      <w:r>
        <w:rPr>
          <w:rFonts w:hint="eastAsia"/>
        </w:rPr>
        <w:t>педагогической</w:t>
      </w:r>
      <w:r>
        <w:t xml:space="preserve"> </w:t>
      </w:r>
      <w:r>
        <w:rPr>
          <w:rFonts w:hint="eastAsia"/>
        </w:rPr>
        <w:t>мысли</w:t>
      </w:r>
      <w:r>
        <w:t xml:space="preserve"> </w:t>
      </w:r>
      <w:r>
        <w:rPr>
          <w:rFonts w:hint="eastAsia"/>
        </w:rPr>
        <w:t>четырех</w:t>
      </w:r>
      <w:r>
        <w:t xml:space="preserve"> </w:t>
      </w:r>
      <w:r>
        <w:rPr>
          <w:rFonts w:hint="eastAsia"/>
        </w:rPr>
        <w:t>исторически</w:t>
      </w:r>
      <w:r>
        <w:t xml:space="preserve"> </w:t>
      </w:r>
      <w:r>
        <w:rPr>
          <w:rFonts w:hint="eastAsia"/>
        </w:rPr>
        <w:t>сквозных</w:t>
      </w:r>
      <w:r>
        <w:t xml:space="preserve"> </w:t>
      </w:r>
      <w:r>
        <w:rPr>
          <w:rFonts w:hint="eastAsia"/>
        </w:rPr>
        <w:t>парадигм</w:t>
      </w:r>
      <w:r>
        <w:t xml:space="preserve"> </w:t>
      </w:r>
      <w:r>
        <w:rPr>
          <w:rFonts w:hint="eastAsia"/>
        </w:rPr>
        <w:t>воспитания</w:t>
      </w:r>
      <w:r>
        <w:t xml:space="preserve"> </w:t>
      </w:r>
      <w:r>
        <w:rPr>
          <w:rFonts w:hint="eastAsia"/>
        </w:rPr>
        <w:t>и</w:t>
      </w:r>
      <w:r>
        <w:t xml:space="preserve"> </w:t>
      </w:r>
      <w:r>
        <w:rPr>
          <w:rFonts w:hint="eastAsia"/>
        </w:rPr>
        <w:t>выделению</w:t>
      </w:r>
      <w:r>
        <w:t xml:space="preserve"> </w:t>
      </w:r>
      <w:r>
        <w:rPr>
          <w:rFonts w:hint="eastAsia"/>
        </w:rPr>
        <w:t>в</w:t>
      </w:r>
      <w:r>
        <w:t xml:space="preserve"> </w:t>
      </w:r>
      <w:r>
        <w:rPr>
          <w:rFonts w:hint="eastAsia"/>
        </w:rPr>
        <w:t>каждой</w:t>
      </w:r>
      <w:r>
        <w:t xml:space="preserve"> </w:t>
      </w:r>
      <w:r>
        <w:rPr>
          <w:rFonts w:hint="eastAsia"/>
        </w:rPr>
        <w:t>из</w:t>
      </w:r>
      <w:r>
        <w:t xml:space="preserve"> </w:t>
      </w:r>
      <w:r>
        <w:rPr>
          <w:rFonts w:hint="eastAsia"/>
        </w:rPr>
        <w:t>них</w:t>
      </w:r>
      <w:r>
        <w:t xml:space="preserve"> </w:t>
      </w:r>
      <w:r>
        <w:rPr>
          <w:rFonts w:hint="eastAsia"/>
        </w:rPr>
        <w:t>парных</w:t>
      </w:r>
      <w:r>
        <w:t xml:space="preserve"> </w:t>
      </w:r>
      <w:r>
        <w:rPr>
          <w:rFonts w:hint="eastAsia"/>
        </w:rPr>
        <w:t>оппозиций</w:t>
      </w:r>
      <w:r>
        <w:t xml:space="preserve">, </w:t>
      </w:r>
      <w:r>
        <w:rPr>
          <w:rFonts w:hint="eastAsia"/>
        </w:rPr>
        <w:t>проанализированных</w:t>
      </w:r>
      <w:r>
        <w:t xml:space="preserve"> </w:t>
      </w:r>
      <w:r>
        <w:rPr>
          <w:rFonts w:hint="eastAsia"/>
        </w:rPr>
        <w:t>в</w:t>
      </w:r>
      <w:r>
        <w:t xml:space="preserve"> </w:t>
      </w:r>
      <w:r>
        <w:rPr>
          <w:rFonts w:hint="eastAsia"/>
        </w:rPr>
        <w:t>ас</w:t>
      </w:r>
      <w:r>
        <w:t>-</w:t>
      </w:r>
      <w:r>
        <w:rPr>
          <w:rFonts w:hint="eastAsia"/>
        </w:rPr>
        <w:t>пекте</w:t>
      </w:r>
      <w:r>
        <w:t xml:space="preserve"> </w:t>
      </w:r>
      <w:r>
        <w:rPr>
          <w:rFonts w:hint="eastAsia"/>
        </w:rPr>
        <w:t>единства</w:t>
      </w:r>
      <w:r>
        <w:t xml:space="preserve">, </w:t>
      </w:r>
      <w:r>
        <w:rPr>
          <w:rFonts w:hint="eastAsia"/>
        </w:rPr>
        <w:t>взаимосвязи</w:t>
      </w:r>
      <w:r>
        <w:t xml:space="preserve"> </w:t>
      </w:r>
      <w:r>
        <w:rPr>
          <w:rFonts w:hint="eastAsia"/>
        </w:rPr>
        <w:t>и</w:t>
      </w:r>
      <w:r>
        <w:t xml:space="preserve"> </w:t>
      </w:r>
      <w:r>
        <w:rPr>
          <w:rFonts w:hint="eastAsia"/>
        </w:rPr>
        <w:t>специфики</w:t>
      </w:r>
      <w:r>
        <w:t xml:space="preserve"> </w:t>
      </w:r>
      <w:r>
        <w:rPr>
          <w:rFonts w:hint="eastAsia"/>
        </w:rPr>
        <w:t>дореволюционного</w:t>
      </w:r>
      <w:r>
        <w:t xml:space="preserve">, </w:t>
      </w:r>
      <w:r>
        <w:rPr>
          <w:rFonts w:hint="eastAsia"/>
        </w:rPr>
        <w:t>советского</w:t>
      </w:r>
      <w:r>
        <w:t xml:space="preserve"> </w:t>
      </w:r>
      <w:r>
        <w:rPr>
          <w:rFonts w:hint="eastAsia"/>
        </w:rPr>
        <w:t>и</w:t>
      </w:r>
      <w:r>
        <w:t xml:space="preserve"> </w:t>
      </w:r>
      <w:r>
        <w:rPr>
          <w:rFonts w:hint="eastAsia"/>
        </w:rPr>
        <w:t>постсоветского</w:t>
      </w:r>
      <w:r>
        <w:t xml:space="preserve"> </w:t>
      </w:r>
      <w:r>
        <w:rPr>
          <w:rFonts w:hint="eastAsia"/>
        </w:rPr>
        <w:t>периодов</w:t>
      </w:r>
      <w:r>
        <w:t xml:space="preserve"> </w:t>
      </w:r>
      <w:r>
        <w:rPr>
          <w:rFonts w:hint="eastAsia"/>
        </w:rPr>
        <w:t>отечественной</w:t>
      </w:r>
      <w:r>
        <w:t xml:space="preserve"> </w:t>
      </w:r>
      <w:r>
        <w:rPr>
          <w:rFonts w:hint="eastAsia"/>
        </w:rPr>
        <w:t>педагогической</w:t>
      </w:r>
      <w:r>
        <w:t xml:space="preserve"> </w:t>
      </w:r>
      <w:r>
        <w:rPr>
          <w:rFonts w:hint="eastAsia"/>
        </w:rPr>
        <w:t>мысли</w:t>
      </w:r>
      <w:r>
        <w:t xml:space="preserve"> </w:t>
      </w:r>
      <w:r>
        <w:rPr>
          <w:rFonts w:hint="eastAsia"/>
        </w:rPr>
        <w:t>о</w:t>
      </w:r>
      <w:r>
        <w:t xml:space="preserve"> </w:t>
      </w:r>
      <w:r>
        <w:rPr>
          <w:rFonts w:hint="eastAsia"/>
        </w:rPr>
        <w:t>воспита</w:t>
      </w:r>
      <w:r>
        <w:rPr>
          <w:rFonts w:hint="eastAsia"/>
        </w:rPr>
        <w:t>¬</w:t>
      </w:r>
      <w:r>
        <w:rPr>
          <w:rFonts w:hint="eastAsia"/>
        </w:rPr>
        <w:t>нии</w:t>
      </w:r>
      <w:r>
        <w:t xml:space="preserve">. </w:t>
      </w:r>
      <w:r>
        <w:rPr>
          <w:rFonts w:hint="eastAsia"/>
        </w:rPr>
        <w:t>Показана</w:t>
      </w:r>
      <w:r>
        <w:t xml:space="preserve"> </w:t>
      </w:r>
      <w:r>
        <w:rPr>
          <w:rFonts w:hint="eastAsia"/>
        </w:rPr>
        <w:t>эволюция</w:t>
      </w:r>
      <w:r>
        <w:t xml:space="preserve"> </w:t>
      </w:r>
      <w:r>
        <w:rPr>
          <w:rFonts w:hint="eastAsia"/>
        </w:rPr>
        <w:t>парадигм</w:t>
      </w:r>
      <w:r>
        <w:t xml:space="preserve"> </w:t>
      </w:r>
      <w:r>
        <w:rPr>
          <w:rFonts w:hint="eastAsia"/>
        </w:rPr>
        <w:t>воспитания</w:t>
      </w:r>
      <w:r>
        <w:t xml:space="preserve">, </w:t>
      </w:r>
      <w:r>
        <w:rPr>
          <w:rFonts w:hint="eastAsia"/>
        </w:rPr>
        <w:t>определены</w:t>
      </w:r>
      <w:r>
        <w:t xml:space="preserve"> </w:t>
      </w:r>
      <w:r>
        <w:rPr>
          <w:rFonts w:hint="eastAsia"/>
        </w:rPr>
        <w:t>особенности</w:t>
      </w:r>
      <w:r>
        <w:t xml:space="preserve"> </w:t>
      </w:r>
      <w:r>
        <w:rPr>
          <w:rFonts w:hint="eastAsia"/>
        </w:rPr>
        <w:t>их</w:t>
      </w:r>
      <w:r>
        <w:t xml:space="preserve"> </w:t>
      </w:r>
      <w:r>
        <w:rPr>
          <w:rFonts w:hint="eastAsia"/>
        </w:rPr>
        <w:t>бытования</w:t>
      </w:r>
      <w:r>
        <w:t xml:space="preserve"> </w:t>
      </w:r>
      <w:r>
        <w:rPr>
          <w:rFonts w:hint="eastAsia"/>
        </w:rPr>
        <w:t>в</w:t>
      </w:r>
      <w:r>
        <w:t xml:space="preserve"> </w:t>
      </w:r>
      <w:r>
        <w:rPr>
          <w:rFonts w:hint="eastAsia"/>
        </w:rPr>
        <w:t>рассматриваемые</w:t>
      </w:r>
      <w:r>
        <w:t xml:space="preserve"> </w:t>
      </w:r>
      <w:r>
        <w:rPr>
          <w:rFonts w:hint="eastAsia"/>
        </w:rPr>
        <w:t>исторические</w:t>
      </w:r>
      <w:r>
        <w:t xml:space="preserve"> </w:t>
      </w:r>
      <w:r>
        <w:rPr>
          <w:rFonts w:hint="eastAsia"/>
        </w:rPr>
        <w:t>периоды</w:t>
      </w:r>
      <w:r>
        <w:t xml:space="preserve">. </w:t>
      </w:r>
      <w:r>
        <w:rPr>
          <w:rFonts w:hint="eastAsia"/>
        </w:rPr>
        <w:t>Сформулировано</w:t>
      </w:r>
      <w:r>
        <w:t xml:space="preserve">, </w:t>
      </w:r>
      <w:r>
        <w:rPr>
          <w:rFonts w:hint="eastAsia"/>
        </w:rPr>
        <w:t>в</w:t>
      </w:r>
      <w:r>
        <w:t xml:space="preserve"> </w:t>
      </w:r>
      <w:r>
        <w:rPr>
          <w:rFonts w:hint="eastAsia"/>
        </w:rPr>
        <w:t>смысловых</w:t>
      </w:r>
      <w:r>
        <w:t xml:space="preserve"> </w:t>
      </w:r>
      <w:r>
        <w:rPr>
          <w:rFonts w:hint="eastAsia"/>
        </w:rPr>
        <w:t>рамках</w:t>
      </w:r>
      <w:r>
        <w:t xml:space="preserve"> </w:t>
      </w:r>
      <w:r>
        <w:rPr>
          <w:rFonts w:hint="eastAsia"/>
        </w:rPr>
        <w:t>каждой</w:t>
      </w:r>
      <w:r>
        <w:t xml:space="preserve"> </w:t>
      </w:r>
      <w:r>
        <w:rPr>
          <w:rFonts w:hint="eastAsia"/>
        </w:rPr>
        <w:t>парадигмы</w:t>
      </w:r>
      <w:r>
        <w:t xml:space="preserve">, </w:t>
      </w:r>
      <w:r>
        <w:rPr>
          <w:rFonts w:hint="eastAsia"/>
        </w:rPr>
        <w:t>авторское</w:t>
      </w:r>
      <w:r>
        <w:t xml:space="preserve"> </w:t>
      </w:r>
      <w:r>
        <w:rPr>
          <w:rFonts w:hint="eastAsia"/>
        </w:rPr>
        <w:t>видение</w:t>
      </w:r>
      <w:r>
        <w:t xml:space="preserve"> </w:t>
      </w:r>
      <w:r>
        <w:rPr>
          <w:rFonts w:hint="eastAsia"/>
        </w:rPr>
        <w:t>современной</w:t>
      </w:r>
      <w:r>
        <w:t xml:space="preserve"> </w:t>
      </w:r>
      <w:r>
        <w:rPr>
          <w:rFonts w:hint="eastAsia"/>
        </w:rPr>
        <w:t>стра</w:t>
      </w:r>
      <w:r>
        <w:t>-</w:t>
      </w:r>
      <w:r>
        <w:rPr>
          <w:rFonts w:hint="eastAsia"/>
        </w:rPr>
        <w:t>тегии</w:t>
      </w:r>
      <w:r>
        <w:t xml:space="preserve"> </w:t>
      </w:r>
      <w:r>
        <w:rPr>
          <w:rFonts w:hint="eastAsia"/>
        </w:rPr>
        <w:t>отечественного</w:t>
      </w:r>
      <w:r>
        <w:t xml:space="preserve"> </w:t>
      </w:r>
      <w:r>
        <w:rPr>
          <w:rFonts w:hint="eastAsia"/>
        </w:rPr>
        <w:t>воспитания</w:t>
      </w:r>
      <w:r>
        <w:t>.</w:t>
      </w:r>
    </w:p>
    <w:p w14:paraId="788C0BA1" w14:textId="77777777" w:rsidR="001A6A8B" w:rsidRDefault="001A6A8B" w:rsidP="001A6A8B">
      <w:r>
        <w:t>3.</w:t>
      </w:r>
      <w:r>
        <w:tab/>
      </w:r>
      <w:r>
        <w:rPr>
          <w:rFonts w:hint="eastAsia"/>
        </w:rPr>
        <w:t>В</w:t>
      </w:r>
      <w:r>
        <w:t xml:space="preserve"> </w:t>
      </w:r>
      <w:r>
        <w:rPr>
          <w:rFonts w:hint="eastAsia"/>
        </w:rPr>
        <w:t>историко</w:t>
      </w:r>
      <w:r>
        <w:t>-</w:t>
      </w:r>
      <w:r>
        <w:rPr>
          <w:rFonts w:hint="eastAsia"/>
        </w:rPr>
        <w:t>педагогическом</w:t>
      </w:r>
      <w:r>
        <w:t xml:space="preserve"> </w:t>
      </w:r>
      <w:r>
        <w:rPr>
          <w:rFonts w:hint="eastAsia"/>
        </w:rPr>
        <w:t>анализе</w:t>
      </w:r>
      <w:r>
        <w:t xml:space="preserve"> </w:t>
      </w:r>
      <w:r>
        <w:rPr>
          <w:rFonts w:hint="eastAsia"/>
        </w:rPr>
        <w:t>применены</w:t>
      </w:r>
      <w:r>
        <w:t xml:space="preserve"> </w:t>
      </w:r>
      <w:r>
        <w:rPr>
          <w:rFonts w:hint="eastAsia"/>
        </w:rPr>
        <w:t>понятия</w:t>
      </w:r>
      <w:r>
        <w:t xml:space="preserve"> "</w:t>
      </w:r>
      <w:r>
        <w:rPr>
          <w:rFonts w:hint="eastAsia"/>
        </w:rPr>
        <w:t>мера</w:t>
      </w:r>
      <w:r>
        <w:t>", "</w:t>
      </w:r>
      <w:r>
        <w:rPr>
          <w:rFonts w:hint="eastAsia"/>
        </w:rPr>
        <w:t>ценностное</w:t>
      </w:r>
      <w:r>
        <w:t xml:space="preserve"> </w:t>
      </w:r>
      <w:r>
        <w:rPr>
          <w:rFonts w:hint="eastAsia"/>
        </w:rPr>
        <w:t>равновесие”</w:t>
      </w:r>
      <w:r>
        <w:t xml:space="preserve">, </w:t>
      </w:r>
      <w:r>
        <w:rPr>
          <w:rFonts w:hint="eastAsia"/>
        </w:rPr>
        <w:t>имеющие</w:t>
      </w:r>
      <w:r>
        <w:t xml:space="preserve"> </w:t>
      </w:r>
      <w:r>
        <w:rPr>
          <w:rFonts w:hint="eastAsia"/>
        </w:rPr>
        <w:t>существенно</w:t>
      </w:r>
      <w:r>
        <w:t xml:space="preserve"> </w:t>
      </w:r>
      <w:r>
        <w:rPr>
          <w:rFonts w:hint="eastAsia"/>
        </w:rPr>
        <w:t>важное</w:t>
      </w:r>
      <w:r>
        <w:t xml:space="preserve"> </w:t>
      </w:r>
      <w:r>
        <w:rPr>
          <w:rFonts w:hint="eastAsia"/>
        </w:rPr>
        <w:t>значение</w:t>
      </w:r>
      <w:r>
        <w:t xml:space="preserve"> </w:t>
      </w:r>
      <w:r>
        <w:rPr>
          <w:rFonts w:hint="eastAsia"/>
        </w:rPr>
        <w:t>для</w:t>
      </w:r>
      <w:r>
        <w:t xml:space="preserve"> </w:t>
      </w:r>
      <w:r>
        <w:rPr>
          <w:rFonts w:hint="eastAsia"/>
        </w:rPr>
        <w:t>адек</w:t>
      </w:r>
      <w:r>
        <w:t>-</w:t>
      </w:r>
      <w:r>
        <w:rPr>
          <w:rFonts w:hint="eastAsia"/>
        </w:rPr>
        <w:t>ватной</w:t>
      </w:r>
      <w:r>
        <w:t xml:space="preserve"> </w:t>
      </w:r>
      <w:r>
        <w:rPr>
          <w:rFonts w:hint="eastAsia"/>
        </w:rPr>
        <w:t>оценки</w:t>
      </w:r>
      <w:r>
        <w:t xml:space="preserve"> </w:t>
      </w:r>
      <w:r>
        <w:rPr>
          <w:rFonts w:hint="eastAsia"/>
        </w:rPr>
        <w:t>бытования</w:t>
      </w:r>
      <w:r>
        <w:t xml:space="preserve"> </w:t>
      </w:r>
      <w:r>
        <w:rPr>
          <w:rFonts w:hint="eastAsia"/>
        </w:rPr>
        <w:t>парадигм</w:t>
      </w:r>
      <w:r>
        <w:t xml:space="preserve"> </w:t>
      </w:r>
      <w:r>
        <w:rPr>
          <w:rFonts w:hint="eastAsia"/>
        </w:rPr>
        <w:t>воспитания</w:t>
      </w:r>
      <w:r>
        <w:t xml:space="preserve">. </w:t>
      </w:r>
      <w:r>
        <w:rPr>
          <w:rFonts w:hint="eastAsia"/>
        </w:rPr>
        <w:t>Эти</w:t>
      </w:r>
      <w:r>
        <w:t xml:space="preserve"> </w:t>
      </w:r>
      <w:r>
        <w:rPr>
          <w:rFonts w:hint="eastAsia"/>
        </w:rPr>
        <w:lastRenderedPageBreak/>
        <w:t>понятия</w:t>
      </w:r>
      <w:r>
        <w:t xml:space="preserve"> </w:t>
      </w:r>
      <w:r>
        <w:rPr>
          <w:rFonts w:hint="eastAsia"/>
        </w:rPr>
        <w:t>явились</w:t>
      </w:r>
      <w:r>
        <w:t xml:space="preserve"> </w:t>
      </w:r>
      <w:r>
        <w:rPr>
          <w:rFonts w:hint="eastAsia"/>
        </w:rPr>
        <w:t>в</w:t>
      </w:r>
      <w:r>
        <w:t xml:space="preserve"> </w:t>
      </w:r>
      <w:r>
        <w:rPr>
          <w:rFonts w:hint="eastAsia"/>
        </w:rPr>
        <w:t>дис</w:t>
      </w:r>
      <w:r>
        <w:t>-</w:t>
      </w:r>
      <w:r>
        <w:rPr>
          <w:rFonts w:hint="eastAsia"/>
        </w:rPr>
        <w:t>сертационном</w:t>
      </w:r>
      <w:r>
        <w:t xml:space="preserve"> </w:t>
      </w:r>
      <w:r>
        <w:rPr>
          <w:rFonts w:hint="eastAsia"/>
        </w:rPr>
        <w:t>исследовании</w:t>
      </w:r>
      <w:r>
        <w:t xml:space="preserve"> </w:t>
      </w:r>
      <w:r>
        <w:rPr>
          <w:rFonts w:hint="eastAsia"/>
        </w:rPr>
        <w:t>отражением</w:t>
      </w:r>
      <w:r>
        <w:t xml:space="preserve"> </w:t>
      </w:r>
      <w:r>
        <w:rPr>
          <w:rFonts w:hint="eastAsia"/>
        </w:rPr>
        <w:t>ценностных</w:t>
      </w:r>
      <w:r>
        <w:t xml:space="preserve"> </w:t>
      </w:r>
      <w:r>
        <w:rPr>
          <w:rFonts w:hint="eastAsia"/>
        </w:rPr>
        <w:t>соотношений</w:t>
      </w:r>
      <w:r>
        <w:t xml:space="preserve"> </w:t>
      </w:r>
      <w:r>
        <w:rPr>
          <w:rFonts w:hint="eastAsia"/>
        </w:rPr>
        <w:t>парадиг</w:t>
      </w:r>
      <w:r>
        <w:t>-</w:t>
      </w:r>
    </w:p>
    <w:p w14:paraId="2FA7114E" w14:textId="77777777" w:rsidR="001A6A8B" w:rsidRDefault="001A6A8B" w:rsidP="001A6A8B">
      <w:r>
        <w:t>■ - -</w:t>
      </w:r>
    </w:p>
    <w:p w14:paraId="374FB3E1" w14:textId="77777777" w:rsidR="001A6A8B" w:rsidRDefault="001A6A8B" w:rsidP="001A6A8B">
      <w:r>
        <w:rPr>
          <w:rFonts w:hint="eastAsia"/>
        </w:rPr>
        <w:t>мальных</w:t>
      </w:r>
      <w:r>
        <w:t xml:space="preserve"> </w:t>
      </w:r>
      <w:r>
        <w:rPr>
          <w:rFonts w:hint="eastAsia"/>
        </w:rPr>
        <w:t>оппозиций</w:t>
      </w:r>
      <w:r>
        <w:t xml:space="preserve">. </w:t>
      </w:r>
      <w:r>
        <w:rPr>
          <w:rFonts w:hint="eastAsia"/>
        </w:rPr>
        <w:t>Они</w:t>
      </w:r>
      <w:r>
        <w:t xml:space="preserve"> </w:t>
      </w:r>
      <w:r>
        <w:rPr>
          <w:rFonts w:hint="eastAsia"/>
        </w:rPr>
        <w:t>использованы</w:t>
      </w:r>
      <w:r>
        <w:t xml:space="preserve"> </w:t>
      </w:r>
      <w:r>
        <w:rPr>
          <w:rFonts w:hint="eastAsia"/>
        </w:rPr>
        <w:t>и</w:t>
      </w:r>
      <w:r>
        <w:t xml:space="preserve"> </w:t>
      </w:r>
      <w:r>
        <w:rPr>
          <w:rFonts w:hint="eastAsia"/>
        </w:rPr>
        <w:t>как</w:t>
      </w:r>
      <w:r>
        <w:t xml:space="preserve"> </w:t>
      </w:r>
      <w:r>
        <w:rPr>
          <w:rFonts w:hint="eastAsia"/>
        </w:rPr>
        <w:t>изначальный</w:t>
      </w:r>
      <w:r>
        <w:t xml:space="preserve"> </w:t>
      </w:r>
      <w:r>
        <w:rPr>
          <w:rFonts w:hint="eastAsia"/>
        </w:rPr>
        <w:t>концепт</w:t>
      </w:r>
      <w:r>
        <w:t xml:space="preserve"> </w:t>
      </w:r>
      <w:r>
        <w:rPr>
          <w:rFonts w:hint="eastAsia"/>
        </w:rPr>
        <w:t>отечест</w:t>
      </w:r>
      <w:r>
        <w:t>-</w:t>
      </w:r>
      <w:r>
        <w:rPr>
          <w:rFonts w:hint="eastAsia"/>
        </w:rPr>
        <w:t>венной</w:t>
      </w:r>
      <w:r>
        <w:t xml:space="preserve"> </w:t>
      </w:r>
      <w:r>
        <w:rPr>
          <w:rFonts w:hint="eastAsia"/>
        </w:rPr>
        <w:t>воспитательной</w:t>
      </w:r>
      <w:r>
        <w:t xml:space="preserve"> </w:t>
      </w:r>
      <w:r>
        <w:rPr>
          <w:rFonts w:hint="eastAsia"/>
        </w:rPr>
        <w:t>мысли</w:t>
      </w:r>
      <w:r>
        <w:t xml:space="preserve">, </w:t>
      </w:r>
      <w:r>
        <w:rPr>
          <w:rFonts w:hint="eastAsia"/>
        </w:rPr>
        <w:t>устремленной</w:t>
      </w:r>
      <w:r>
        <w:t xml:space="preserve"> </w:t>
      </w:r>
      <w:r>
        <w:rPr>
          <w:rFonts w:hint="eastAsia"/>
        </w:rPr>
        <w:t>на</w:t>
      </w:r>
      <w:r>
        <w:t xml:space="preserve"> </w:t>
      </w:r>
      <w:r>
        <w:rPr>
          <w:rFonts w:hint="eastAsia"/>
        </w:rPr>
        <w:t>формирование</w:t>
      </w:r>
      <w:r>
        <w:t xml:space="preserve"> "</w:t>
      </w:r>
      <w:r>
        <w:rPr>
          <w:rFonts w:hint="eastAsia"/>
        </w:rPr>
        <w:t>умеренно</w:t>
      </w:r>
      <w:r>
        <w:rPr>
          <w:rFonts w:hint="eastAsia"/>
        </w:rPr>
        <w:t>¬</w:t>
      </w:r>
      <w:r>
        <w:rPr>
          <w:rFonts w:hint="eastAsia"/>
        </w:rPr>
        <w:t>го</w:t>
      </w:r>
      <w:r>
        <w:t>", "</w:t>
      </w:r>
      <w:r>
        <w:rPr>
          <w:rFonts w:hint="eastAsia"/>
        </w:rPr>
        <w:t>благоразумного</w:t>
      </w:r>
      <w:r>
        <w:t xml:space="preserve">" </w:t>
      </w:r>
      <w:r>
        <w:rPr>
          <w:rFonts w:hint="eastAsia"/>
        </w:rPr>
        <w:t>человека</w:t>
      </w:r>
      <w:r>
        <w:t xml:space="preserve">, </w:t>
      </w:r>
      <w:r>
        <w:rPr>
          <w:rFonts w:hint="eastAsia"/>
        </w:rPr>
        <w:t>и</w:t>
      </w:r>
      <w:r>
        <w:t xml:space="preserve"> </w:t>
      </w:r>
      <w:r>
        <w:rPr>
          <w:rFonts w:hint="eastAsia"/>
        </w:rPr>
        <w:t>как</w:t>
      </w:r>
      <w:r>
        <w:t xml:space="preserve"> </w:t>
      </w:r>
      <w:r>
        <w:rPr>
          <w:rFonts w:hint="eastAsia"/>
        </w:rPr>
        <w:t>категориальное</w:t>
      </w:r>
      <w:r>
        <w:t xml:space="preserve"> </w:t>
      </w:r>
      <w:r>
        <w:rPr>
          <w:rFonts w:hint="eastAsia"/>
        </w:rPr>
        <w:t>зеркало</w:t>
      </w:r>
      <w:r>
        <w:t xml:space="preserve">, </w:t>
      </w:r>
      <w:r>
        <w:rPr>
          <w:rFonts w:hint="eastAsia"/>
        </w:rPr>
        <w:t>в</w:t>
      </w:r>
      <w:r>
        <w:t xml:space="preserve"> </w:t>
      </w:r>
      <w:r>
        <w:rPr>
          <w:rFonts w:hint="eastAsia"/>
        </w:rPr>
        <w:t>котором</w:t>
      </w:r>
      <w:r>
        <w:t xml:space="preserve"> </w:t>
      </w:r>
      <w:r>
        <w:rPr>
          <w:rFonts w:hint="eastAsia"/>
        </w:rPr>
        <w:t>‘</w:t>
      </w:r>
      <w:r>
        <w:t xml:space="preserve"> </w:t>
      </w:r>
      <w:r>
        <w:rPr>
          <w:rFonts w:hint="eastAsia"/>
        </w:rPr>
        <w:t>зримы</w:t>
      </w:r>
      <w:r>
        <w:t xml:space="preserve"> "</w:t>
      </w:r>
      <w:r>
        <w:rPr>
          <w:rFonts w:hint="eastAsia"/>
        </w:rPr>
        <w:t>уродства</w:t>
      </w:r>
      <w:r>
        <w:t xml:space="preserve">" </w:t>
      </w:r>
      <w:r>
        <w:rPr>
          <w:rFonts w:hint="eastAsia"/>
        </w:rPr>
        <w:t>в</w:t>
      </w:r>
      <w:r>
        <w:t xml:space="preserve"> </w:t>
      </w:r>
      <w:r>
        <w:rPr>
          <w:rFonts w:hint="eastAsia"/>
        </w:rPr>
        <w:t>виде</w:t>
      </w:r>
      <w:r>
        <w:t xml:space="preserve"> </w:t>
      </w:r>
      <w:r>
        <w:rPr>
          <w:rFonts w:hint="eastAsia"/>
        </w:rPr>
        <w:t>крайностей</w:t>
      </w:r>
      <w:r>
        <w:t xml:space="preserve">. </w:t>
      </w:r>
      <w:r>
        <w:rPr>
          <w:rFonts w:hint="eastAsia"/>
        </w:rPr>
        <w:t>С</w:t>
      </w:r>
      <w:r>
        <w:t xml:space="preserve"> </w:t>
      </w:r>
      <w:r>
        <w:rPr>
          <w:rFonts w:hint="eastAsia"/>
        </w:rPr>
        <w:t>этой</w:t>
      </w:r>
      <w:r>
        <w:t xml:space="preserve"> </w:t>
      </w:r>
      <w:r>
        <w:rPr>
          <w:rFonts w:hint="eastAsia"/>
        </w:rPr>
        <w:t>точки</w:t>
      </w:r>
      <w:r>
        <w:t xml:space="preserve"> </w:t>
      </w:r>
      <w:r>
        <w:rPr>
          <w:rFonts w:hint="eastAsia"/>
        </w:rPr>
        <w:t>зрения</w:t>
      </w:r>
      <w:r>
        <w:t xml:space="preserve">, </w:t>
      </w:r>
      <w:r>
        <w:rPr>
          <w:rFonts w:hint="eastAsia"/>
        </w:rPr>
        <w:t>и</w:t>
      </w:r>
      <w:r>
        <w:t xml:space="preserve"> </w:t>
      </w:r>
      <w:r>
        <w:rPr>
          <w:rFonts w:hint="eastAsia"/>
        </w:rPr>
        <w:t>понятие</w:t>
      </w:r>
      <w:r>
        <w:t xml:space="preserve"> "</w:t>
      </w:r>
      <w:r>
        <w:rPr>
          <w:rFonts w:hint="eastAsia"/>
        </w:rPr>
        <w:t>край</w:t>
      </w:r>
      <w:r>
        <w:rPr>
          <w:rFonts w:hint="eastAsia"/>
        </w:rPr>
        <w:t>¬</w:t>
      </w:r>
      <w:r>
        <w:rPr>
          <w:rFonts w:hint="eastAsia"/>
        </w:rPr>
        <w:t>ность</w:t>
      </w:r>
      <w:r>
        <w:t xml:space="preserve">" </w:t>
      </w:r>
      <w:r>
        <w:rPr>
          <w:rFonts w:hint="eastAsia"/>
        </w:rPr>
        <w:t>использовано</w:t>
      </w:r>
      <w:r>
        <w:t xml:space="preserve"> </w:t>
      </w:r>
      <w:r>
        <w:rPr>
          <w:rFonts w:hint="eastAsia"/>
        </w:rPr>
        <w:t>нами</w:t>
      </w:r>
      <w:r>
        <w:t xml:space="preserve"> </w:t>
      </w:r>
      <w:r>
        <w:rPr>
          <w:rFonts w:hint="eastAsia"/>
        </w:rPr>
        <w:t>как</w:t>
      </w:r>
      <w:r>
        <w:t xml:space="preserve"> </w:t>
      </w:r>
      <w:r>
        <w:rPr>
          <w:rFonts w:hint="eastAsia"/>
        </w:rPr>
        <w:t>термин</w:t>
      </w:r>
      <w:r>
        <w:t xml:space="preserve">, </w:t>
      </w:r>
      <w:r>
        <w:rPr>
          <w:rFonts w:hint="eastAsia"/>
        </w:rPr>
        <w:t>отражающий</w:t>
      </w:r>
      <w:r>
        <w:t xml:space="preserve"> </w:t>
      </w:r>
      <w:r>
        <w:rPr>
          <w:rFonts w:hint="eastAsia"/>
        </w:rPr>
        <w:t>существенное</w:t>
      </w:r>
      <w:r>
        <w:t xml:space="preserve"> </w:t>
      </w:r>
      <w:r>
        <w:rPr>
          <w:rFonts w:hint="eastAsia"/>
        </w:rPr>
        <w:t>качест</w:t>
      </w:r>
      <w:r>
        <w:rPr>
          <w:rFonts w:hint="eastAsia"/>
        </w:rPr>
        <w:t>¬</w:t>
      </w:r>
      <w:r>
        <w:rPr>
          <w:rFonts w:hint="eastAsia"/>
        </w:rPr>
        <w:t>венное</w:t>
      </w:r>
      <w:r>
        <w:t xml:space="preserve"> </w:t>
      </w:r>
      <w:r>
        <w:rPr>
          <w:rFonts w:hint="eastAsia"/>
        </w:rPr>
        <w:t>состояние</w:t>
      </w:r>
      <w:r>
        <w:t xml:space="preserve"> </w:t>
      </w:r>
      <w:r>
        <w:rPr>
          <w:rFonts w:hint="eastAsia"/>
        </w:rPr>
        <w:t>и</w:t>
      </w:r>
      <w:r>
        <w:t xml:space="preserve"> </w:t>
      </w:r>
      <w:r>
        <w:rPr>
          <w:rFonts w:hint="eastAsia"/>
        </w:rPr>
        <w:t>ценностно</w:t>
      </w:r>
      <w:r>
        <w:t>-</w:t>
      </w:r>
      <w:r>
        <w:rPr>
          <w:rFonts w:hint="eastAsia"/>
        </w:rPr>
        <w:t>мировоззренческую</w:t>
      </w:r>
      <w:r>
        <w:t xml:space="preserve"> </w:t>
      </w:r>
      <w:r>
        <w:rPr>
          <w:rFonts w:hint="eastAsia"/>
        </w:rPr>
        <w:t>направленность</w:t>
      </w:r>
      <w:r>
        <w:t xml:space="preserve"> </w:t>
      </w:r>
      <w:r>
        <w:rPr>
          <w:rFonts w:hint="eastAsia"/>
        </w:rPr>
        <w:t>педаго</w:t>
      </w:r>
      <w:r>
        <w:rPr>
          <w:rFonts w:hint="eastAsia"/>
        </w:rPr>
        <w:t>¬</w:t>
      </w:r>
      <w:r>
        <w:rPr>
          <w:rFonts w:hint="eastAsia"/>
        </w:rPr>
        <w:t>гической</w:t>
      </w:r>
      <w:r>
        <w:t xml:space="preserve"> </w:t>
      </w:r>
      <w:r>
        <w:rPr>
          <w:rFonts w:hint="eastAsia"/>
        </w:rPr>
        <w:t>мысли</w:t>
      </w:r>
      <w:r>
        <w:t xml:space="preserve"> </w:t>
      </w:r>
      <w:r>
        <w:rPr>
          <w:rFonts w:hint="eastAsia"/>
        </w:rPr>
        <w:t>о</w:t>
      </w:r>
      <w:r>
        <w:t xml:space="preserve"> </w:t>
      </w:r>
      <w:r>
        <w:rPr>
          <w:rFonts w:hint="eastAsia"/>
        </w:rPr>
        <w:t>воспитании</w:t>
      </w:r>
      <w:r>
        <w:t xml:space="preserve"> </w:t>
      </w:r>
      <w:r>
        <w:rPr>
          <w:rFonts w:hint="eastAsia"/>
        </w:rPr>
        <w:t>в</w:t>
      </w:r>
      <w:r>
        <w:t xml:space="preserve"> </w:t>
      </w:r>
      <w:r>
        <w:rPr>
          <w:rFonts w:hint="eastAsia"/>
        </w:rPr>
        <w:t>конкретно</w:t>
      </w:r>
      <w:r>
        <w:t>-</w:t>
      </w:r>
      <w:r>
        <w:rPr>
          <w:rFonts w:hint="eastAsia"/>
        </w:rPr>
        <w:t>исторических</w:t>
      </w:r>
      <w:r>
        <w:t xml:space="preserve"> </w:t>
      </w:r>
      <w:r>
        <w:rPr>
          <w:rFonts w:hint="eastAsia"/>
        </w:rPr>
        <w:t>условиях</w:t>
      </w:r>
      <w:r>
        <w:t>.</w:t>
      </w:r>
    </w:p>
    <w:p w14:paraId="07B490B7" w14:textId="77777777" w:rsidR="001A6A8B" w:rsidRDefault="001A6A8B" w:rsidP="001A6A8B">
      <w:r>
        <w:t xml:space="preserve"> </w:t>
      </w:r>
    </w:p>
    <w:p w14:paraId="35206505" w14:textId="77777777" w:rsidR="001A6A8B" w:rsidRDefault="001A6A8B" w:rsidP="001A6A8B">
      <w:r>
        <w:t>315</w:t>
      </w:r>
    </w:p>
    <w:p w14:paraId="36D02E8F" w14:textId="77777777" w:rsidR="001A6A8B" w:rsidRDefault="001A6A8B" w:rsidP="001A6A8B">
      <w:r>
        <w:t>4.</w:t>
      </w:r>
      <w:r>
        <w:tab/>
      </w:r>
      <w:r>
        <w:rPr>
          <w:rFonts w:hint="eastAsia"/>
        </w:rPr>
        <w:t>В</w:t>
      </w:r>
      <w:r>
        <w:t xml:space="preserve"> </w:t>
      </w:r>
      <w:r>
        <w:rPr>
          <w:rFonts w:hint="eastAsia"/>
        </w:rPr>
        <w:t>отношении</w:t>
      </w:r>
      <w:r>
        <w:t xml:space="preserve"> </w:t>
      </w:r>
      <w:r>
        <w:rPr>
          <w:rFonts w:hint="eastAsia"/>
        </w:rPr>
        <w:t>всего</w:t>
      </w:r>
      <w:r>
        <w:t xml:space="preserve"> </w:t>
      </w:r>
      <w:r>
        <w:rPr>
          <w:rFonts w:hint="eastAsia"/>
        </w:rPr>
        <w:t>дореволюционного</w:t>
      </w:r>
      <w:r>
        <w:t xml:space="preserve"> </w:t>
      </w:r>
      <w:r>
        <w:rPr>
          <w:rFonts w:hint="eastAsia"/>
        </w:rPr>
        <w:t>периода</w:t>
      </w:r>
      <w:r>
        <w:t xml:space="preserve"> </w:t>
      </w:r>
      <w:r>
        <w:rPr>
          <w:rFonts w:hint="eastAsia"/>
        </w:rPr>
        <w:t>отметим</w:t>
      </w:r>
      <w:r>
        <w:t xml:space="preserve">, </w:t>
      </w:r>
      <w:r>
        <w:rPr>
          <w:rFonts w:hint="eastAsia"/>
        </w:rPr>
        <w:t>во</w:t>
      </w:r>
      <w:r>
        <w:t>-</w:t>
      </w:r>
      <w:r>
        <w:rPr>
          <w:rFonts w:hint="eastAsia"/>
        </w:rPr>
        <w:t>первых</w:t>
      </w:r>
      <w:r>
        <w:t xml:space="preserve">, </w:t>
      </w:r>
      <w:r>
        <w:rPr>
          <w:rFonts w:hint="eastAsia"/>
        </w:rPr>
        <w:t>то</w:t>
      </w:r>
      <w:r>
        <w:t xml:space="preserve">, </w:t>
      </w:r>
      <w:r>
        <w:rPr>
          <w:rFonts w:hint="eastAsia"/>
        </w:rPr>
        <w:t>что</w:t>
      </w:r>
      <w:r>
        <w:t xml:space="preserve"> </w:t>
      </w:r>
      <w:r>
        <w:rPr>
          <w:rFonts w:hint="eastAsia"/>
        </w:rPr>
        <w:t>русская</w:t>
      </w:r>
      <w:r>
        <w:t xml:space="preserve"> </w:t>
      </w:r>
      <w:r>
        <w:rPr>
          <w:rFonts w:hint="eastAsia"/>
        </w:rPr>
        <w:t>воспитательная</w:t>
      </w:r>
      <w:r>
        <w:t xml:space="preserve"> </w:t>
      </w:r>
      <w:r>
        <w:rPr>
          <w:rFonts w:hint="eastAsia"/>
        </w:rPr>
        <w:t>педагогическая</w:t>
      </w:r>
      <w:r>
        <w:t xml:space="preserve"> </w:t>
      </w:r>
      <w:r>
        <w:rPr>
          <w:rFonts w:hint="eastAsia"/>
        </w:rPr>
        <w:t>мысль</w:t>
      </w:r>
      <w:r>
        <w:t xml:space="preserve"> </w:t>
      </w:r>
      <w:r>
        <w:rPr>
          <w:rFonts w:hint="eastAsia"/>
        </w:rPr>
        <w:t>была</w:t>
      </w:r>
      <w:r>
        <w:t xml:space="preserve"> </w:t>
      </w:r>
      <w:r>
        <w:rPr>
          <w:rFonts w:hint="eastAsia"/>
        </w:rPr>
        <w:t>преимуществен</w:t>
      </w:r>
      <w:r>
        <w:rPr>
          <w:rFonts w:hint="eastAsia"/>
        </w:rPr>
        <w:t>¬</w:t>
      </w:r>
      <w:r>
        <w:rPr>
          <w:rFonts w:hint="eastAsia"/>
        </w:rPr>
        <w:t>но</w:t>
      </w:r>
      <w:r>
        <w:t xml:space="preserve"> </w:t>
      </w:r>
      <w:r>
        <w:rPr>
          <w:rFonts w:hint="eastAsia"/>
        </w:rPr>
        <w:t>православно</w:t>
      </w:r>
      <w:r>
        <w:t>-</w:t>
      </w:r>
      <w:r>
        <w:rPr>
          <w:rFonts w:hint="eastAsia"/>
        </w:rPr>
        <w:t>христианской</w:t>
      </w:r>
      <w:r>
        <w:t xml:space="preserve">. </w:t>
      </w:r>
      <w:r>
        <w:rPr>
          <w:rFonts w:hint="eastAsia"/>
        </w:rPr>
        <w:t>Вся</w:t>
      </w:r>
      <w:r>
        <w:t xml:space="preserve"> </w:t>
      </w:r>
      <w:r>
        <w:rPr>
          <w:rFonts w:hint="eastAsia"/>
        </w:rPr>
        <w:t>так</w:t>
      </w:r>
      <w:r>
        <w:t xml:space="preserve"> </w:t>
      </w:r>
      <w:r>
        <w:rPr>
          <w:rFonts w:hint="eastAsia"/>
        </w:rPr>
        <w:t>называемая</w:t>
      </w:r>
      <w:r>
        <w:t xml:space="preserve"> </w:t>
      </w:r>
      <w:r>
        <w:rPr>
          <w:rFonts w:hint="eastAsia"/>
        </w:rPr>
        <w:t>прогрессивная</w:t>
      </w:r>
      <w:r>
        <w:t xml:space="preserve"> </w:t>
      </w:r>
      <w:r>
        <w:rPr>
          <w:rFonts w:hint="eastAsia"/>
        </w:rPr>
        <w:t>русская</w:t>
      </w:r>
      <w:r>
        <w:t xml:space="preserve"> </w:t>
      </w:r>
      <w:r>
        <w:rPr>
          <w:rFonts w:hint="eastAsia"/>
        </w:rPr>
        <w:t>педагогическая</w:t>
      </w:r>
      <w:r>
        <w:t xml:space="preserve"> </w:t>
      </w:r>
      <w:r>
        <w:rPr>
          <w:rFonts w:hint="eastAsia"/>
        </w:rPr>
        <w:t>мысль</w:t>
      </w:r>
      <w:r>
        <w:t xml:space="preserve"> </w:t>
      </w:r>
      <w:r>
        <w:rPr>
          <w:rFonts w:hint="eastAsia"/>
        </w:rPr>
        <w:t>основательно</w:t>
      </w:r>
      <w:r>
        <w:t xml:space="preserve"> </w:t>
      </w:r>
      <w:r>
        <w:rPr>
          <w:rFonts w:hint="eastAsia"/>
        </w:rPr>
        <w:t>замешана</w:t>
      </w:r>
      <w:r>
        <w:t xml:space="preserve"> </w:t>
      </w:r>
      <w:r>
        <w:rPr>
          <w:rFonts w:hint="eastAsia"/>
        </w:rPr>
        <w:t>на</w:t>
      </w:r>
      <w:r>
        <w:t xml:space="preserve"> </w:t>
      </w:r>
      <w:r>
        <w:rPr>
          <w:rFonts w:hint="eastAsia"/>
        </w:rPr>
        <w:t>дрожжах</w:t>
      </w:r>
      <w:r>
        <w:t xml:space="preserve"> </w:t>
      </w:r>
      <w:r>
        <w:rPr>
          <w:rFonts w:hint="eastAsia"/>
        </w:rPr>
        <w:t>православно</w:t>
      </w:r>
      <w:r>
        <w:rPr>
          <w:rFonts w:hint="eastAsia"/>
        </w:rPr>
        <w:t>¬</w:t>
      </w:r>
      <w:r>
        <w:rPr>
          <w:rFonts w:hint="eastAsia"/>
        </w:rPr>
        <w:t>христианской</w:t>
      </w:r>
      <w:r>
        <w:t xml:space="preserve"> </w:t>
      </w:r>
      <w:r>
        <w:rPr>
          <w:rFonts w:hint="eastAsia"/>
        </w:rPr>
        <w:t>этики</w:t>
      </w:r>
      <w:r>
        <w:t xml:space="preserve">. </w:t>
      </w:r>
      <w:r>
        <w:rPr>
          <w:rFonts w:hint="eastAsia"/>
        </w:rPr>
        <w:t>И</w:t>
      </w:r>
      <w:r>
        <w:t xml:space="preserve"> </w:t>
      </w:r>
      <w:r>
        <w:rPr>
          <w:rFonts w:hint="eastAsia"/>
        </w:rPr>
        <w:t>почти</w:t>
      </w:r>
      <w:r>
        <w:t xml:space="preserve"> </w:t>
      </w:r>
      <w:r>
        <w:rPr>
          <w:rFonts w:hint="eastAsia"/>
        </w:rPr>
        <w:t>все</w:t>
      </w:r>
      <w:r>
        <w:t xml:space="preserve"> </w:t>
      </w:r>
      <w:r>
        <w:rPr>
          <w:rFonts w:hint="eastAsia"/>
        </w:rPr>
        <w:t>дореволюционное</w:t>
      </w:r>
      <w:r>
        <w:t xml:space="preserve"> </w:t>
      </w:r>
      <w:r>
        <w:rPr>
          <w:rFonts w:hint="eastAsia"/>
        </w:rPr>
        <w:t>учительство</w:t>
      </w:r>
      <w:r>
        <w:t xml:space="preserve"> </w:t>
      </w:r>
      <w:r>
        <w:rPr>
          <w:rFonts w:hint="eastAsia"/>
        </w:rPr>
        <w:t>являлось</w:t>
      </w:r>
      <w:r>
        <w:t xml:space="preserve"> </w:t>
      </w:r>
      <w:r>
        <w:rPr>
          <w:rFonts w:hint="eastAsia"/>
        </w:rPr>
        <w:t>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нормативными</w:t>
      </w:r>
      <w:r>
        <w:t xml:space="preserve"> </w:t>
      </w:r>
      <w:r>
        <w:rPr>
          <w:rFonts w:hint="eastAsia"/>
        </w:rPr>
        <w:t>требованиями</w:t>
      </w:r>
      <w:r>
        <w:t xml:space="preserve">, </w:t>
      </w:r>
      <w:r>
        <w:rPr>
          <w:rFonts w:hint="eastAsia"/>
        </w:rPr>
        <w:t>должно</w:t>
      </w:r>
      <w:r>
        <w:t xml:space="preserve"> </w:t>
      </w:r>
      <w:r>
        <w:rPr>
          <w:rFonts w:hint="eastAsia"/>
        </w:rPr>
        <w:t>было</w:t>
      </w:r>
      <w:r>
        <w:t xml:space="preserve"> </w:t>
      </w:r>
      <w:r>
        <w:rPr>
          <w:rFonts w:hint="eastAsia"/>
        </w:rPr>
        <w:t>быть</w:t>
      </w:r>
      <w:r>
        <w:t xml:space="preserve"> </w:t>
      </w:r>
      <w:r>
        <w:rPr>
          <w:rFonts w:hint="eastAsia"/>
        </w:rPr>
        <w:t>верую</w:t>
      </w:r>
      <w:r>
        <w:rPr>
          <w:rFonts w:hint="eastAsia"/>
        </w:rPr>
        <w:t>¬</w:t>
      </w:r>
      <w:r>
        <w:rPr>
          <w:rFonts w:hint="eastAsia"/>
        </w:rPr>
        <w:t>щим</w:t>
      </w:r>
      <w:r>
        <w:t>.</w:t>
      </w:r>
    </w:p>
    <w:p w14:paraId="6B96F133" w14:textId="77777777" w:rsidR="001A6A8B" w:rsidRDefault="001A6A8B" w:rsidP="001A6A8B">
      <w:r>
        <w:rPr>
          <w:rFonts w:hint="eastAsia"/>
        </w:rPr>
        <w:t>Будучи</w:t>
      </w:r>
      <w:r>
        <w:t xml:space="preserve"> </w:t>
      </w:r>
      <w:r>
        <w:rPr>
          <w:rFonts w:hint="eastAsia"/>
        </w:rPr>
        <w:t>таковой</w:t>
      </w:r>
      <w:r>
        <w:t xml:space="preserve">, </w:t>
      </w:r>
      <w:r>
        <w:rPr>
          <w:rFonts w:hint="eastAsia"/>
        </w:rPr>
        <w:t>проникнутая</w:t>
      </w:r>
      <w:r>
        <w:t xml:space="preserve"> </w:t>
      </w:r>
      <w:r>
        <w:rPr>
          <w:rFonts w:hint="eastAsia"/>
        </w:rPr>
        <w:t>собственным</w:t>
      </w:r>
      <w:r>
        <w:t xml:space="preserve"> </w:t>
      </w:r>
      <w:r>
        <w:rPr>
          <w:rFonts w:hint="eastAsia"/>
        </w:rPr>
        <w:t>народным</w:t>
      </w:r>
      <w:r>
        <w:t xml:space="preserve"> </w:t>
      </w:r>
      <w:r>
        <w:rPr>
          <w:rFonts w:hint="eastAsia"/>
        </w:rPr>
        <w:t>опытом</w:t>
      </w:r>
      <w:r>
        <w:t xml:space="preserve">, </w:t>
      </w:r>
      <w:r>
        <w:rPr>
          <w:rFonts w:hint="eastAsia"/>
        </w:rPr>
        <w:t>а</w:t>
      </w:r>
      <w:r>
        <w:t xml:space="preserve"> </w:t>
      </w:r>
      <w:r>
        <w:rPr>
          <w:rFonts w:hint="eastAsia"/>
        </w:rPr>
        <w:t>также</w:t>
      </w:r>
      <w:r>
        <w:t xml:space="preserve"> </w:t>
      </w:r>
      <w:r>
        <w:rPr>
          <w:rFonts w:hint="eastAsia"/>
        </w:rPr>
        <w:t>греческой</w:t>
      </w:r>
      <w:r>
        <w:t xml:space="preserve">, </w:t>
      </w:r>
      <w:r>
        <w:rPr>
          <w:rFonts w:hint="eastAsia"/>
        </w:rPr>
        <w:t>к</w:t>
      </w:r>
      <w:r>
        <w:t xml:space="preserve"> </w:t>
      </w:r>
      <w:r>
        <w:rPr>
          <w:rFonts w:hint="eastAsia"/>
        </w:rPr>
        <w:t>тому</w:t>
      </w:r>
      <w:r>
        <w:t xml:space="preserve"> </w:t>
      </w:r>
      <w:r>
        <w:rPr>
          <w:rFonts w:hint="eastAsia"/>
        </w:rPr>
        <w:t>же</w:t>
      </w:r>
      <w:r>
        <w:t xml:space="preserve"> </w:t>
      </w:r>
      <w:r>
        <w:rPr>
          <w:rFonts w:hint="eastAsia"/>
        </w:rPr>
        <w:t>византийской</w:t>
      </w:r>
      <w:r>
        <w:t xml:space="preserve"> </w:t>
      </w:r>
      <w:r>
        <w:rPr>
          <w:rFonts w:hint="eastAsia"/>
        </w:rPr>
        <w:t>нравственной</w:t>
      </w:r>
      <w:r>
        <w:t xml:space="preserve"> </w:t>
      </w:r>
      <w:r>
        <w:rPr>
          <w:rFonts w:hint="eastAsia"/>
        </w:rPr>
        <w:t>философией</w:t>
      </w:r>
      <w:r>
        <w:t xml:space="preserve">, </w:t>
      </w:r>
      <w:r>
        <w:rPr>
          <w:rFonts w:hint="eastAsia"/>
        </w:rPr>
        <w:t>отечественная</w:t>
      </w:r>
      <w:r>
        <w:t xml:space="preserve"> </w:t>
      </w:r>
      <w:r>
        <w:rPr>
          <w:rFonts w:hint="eastAsia"/>
        </w:rPr>
        <w:t>педагогическая</w:t>
      </w:r>
      <w:r>
        <w:t xml:space="preserve"> </w:t>
      </w:r>
      <w:r>
        <w:rPr>
          <w:rFonts w:hint="eastAsia"/>
        </w:rPr>
        <w:t>мысль</w:t>
      </w:r>
      <w:r>
        <w:t xml:space="preserve"> </w:t>
      </w:r>
      <w:r>
        <w:rPr>
          <w:rFonts w:hint="eastAsia"/>
        </w:rPr>
        <w:t>особо</w:t>
      </w:r>
      <w:r>
        <w:t xml:space="preserve"> </w:t>
      </w:r>
      <w:r>
        <w:rPr>
          <w:rFonts w:hint="eastAsia"/>
        </w:rPr>
        <w:t>чтила</w:t>
      </w:r>
      <w:r>
        <w:t xml:space="preserve"> </w:t>
      </w:r>
      <w:r>
        <w:rPr>
          <w:rFonts w:hint="eastAsia"/>
        </w:rPr>
        <w:t>и</w:t>
      </w:r>
      <w:r>
        <w:t xml:space="preserve"> </w:t>
      </w:r>
      <w:r>
        <w:rPr>
          <w:rFonts w:hint="eastAsia"/>
        </w:rPr>
        <w:t>развивала</w:t>
      </w:r>
      <w:r>
        <w:t xml:space="preserve"> </w:t>
      </w:r>
      <w:r>
        <w:rPr>
          <w:rFonts w:hint="eastAsia"/>
        </w:rPr>
        <w:t>идею</w:t>
      </w:r>
      <w:r>
        <w:t xml:space="preserve"> </w:t>
      </w:r>
      <w:r>
        <w:rPr>
          <w:rFonts w:hint="eastAsia"/>
        </w:rPr>
        <w:t>меры</w:t>
      </w:r>
      <w:r>
        <w:t xml:space="preserve"> </w:t>
      </w:r>
      <w:r>
        <w:rPr>
          <w:rFonts w:hint="eastAsia"/>
        </w:rPr>
        <w:t>во</w:t>
      </w:r>
      <w:r>
        <w:t xml:space="preserve"> </w:t>
      </w:r>
      <w:r>
        <w:rPr>
          <w:rFonts w:hint="eastAsia"/>
        </w:rPr>
        <w:t>всем</w:t>
      </w:r>
      <w:r>
        <w:t xml:space="preserve">, </w:t>
      </w:r>
      <w:r>
        <w:rPr>
          <w:rFonts w:hint="eastAsia"/>
        </w:rPr>
        <w:t>идею</w:t>
      </w:r>
      <w:r>
        <w:t xml:space="preserve"> "</w:t>
      </w:r>
      <w:r>
        <w:rPr>
          <w:rFonts w:hint="eastAsia"/>
        </w:rPr>
        <w:t>зо</w:t>
      </w:r>
      <w:r>
        <w:rPr>
          <w:rFonts w:hint="eastAsia"/>
        </w:rPr>
        <w:t>¬</w:t>
      </w:r>
      <w:r>
        <w:rPr>
          <w:rFonts w:hint="eastAsia"/>
        </w:rPr>
        <w:t>лотой</w:t>
      </w:r>
      <w:r>
        <w:t xml:space="preserve"> </w:t>
      </w:r>
      <w:r>
        <w:rPr>
          <w:rFonts w:hint="eastAsia"/>
        </w:rPr>
        <w:t>середины</w:t>
      </w:r>
      <w:r>
        <w:t xml:space="preserve">" </w:t>
      </w:r>
      <w:r>
        <w:rPr>
          <w:rFonts w:hint="eastAsia"/>
        </w:rPr>
        <w:t>в</w:t>
      </w:r>
      <w:r>
        <w:t xml:space="preserve"> </w:t>
      </w:r>
      <w:r>
        <w:rPr>
          <w:rFonts w:hint="eastAsia"/>
        </w:rPr>
        <w:t>поведении</w:t>
      </w:r>
      <w:r>
        <w:t xml:space="preserve"> </w:t>
      </w:r>
      <w:r>
        <w:rPr>
          <w:rFonts w:hint="eastAsia"/>
        </w:rPr>
        <w:t>человека</w:t>
      </w:r>
      <w:r>
        <w:t xml:space="preserve">, </w:t>
      </w:r>
      <w:r>
        <w:rPr>
          <w:rFonts w:hint="eastAsia"/>
        </w:rPr>
        <w:t>которая</w:t>
      </w:r>
      <w:r>
        <w:t xml:space="preserve">, </w:t>
      </w:r>
      <w:r>
        <w:rPr>
          <w:rFonts w:hint="eastAsia"/>
        </w:rPr>
        <w:t>однако</w:t>
      </w:r>
      <w:r>
        <w:t xml:space="preserve">, </w:t>
      </w:r>
      <w:r>
        <w:rPr>
          <w:rFonts w:hint="eastAsia"/>
        </w:rPr>
        <w:t>отнюдь</w:t>
      </w:r>
      <w:r>
        <w:t xml:space="preserve"> </w:t>
      </w:r>
      <w:r>
        <w:rPr>
          <w:rFonts w:hint="eastAsia"/>
        </w:rPr>
        <w:t>не</w:t>
      </w:r>
      <w:r>
        <w:t xml:space="preserve"> </w:t>
      </w:r>
      <w:r>
        <w:rPr>
          <w:rFonts w:hint="eastAsia"/>
        </w:rPr>
        <w:t>рассмат</w:t>
      </w:r>
      <w:r>
        <w:rPr>
          <w:rFonts w:hint="eastAsia"/>
        </w:rPr>
        <w:t>¬</w:t>
      </w:r>
      <w:r>
        <w:rPr>
          <w:rFonts w:hint="eastAsia"/>
        </w:rPr>
        <w:t>ривалась</w:t>
      </w:r>
      <w:r>
        <w:t xml:space="preserve"> </w:t>
      </w:r>
      <w:r>
        <w:rPr>
          <w:rFonts w:hint="eastAsia"/>
        </w:rPr>
        <w:t>в</w:t>
      </w:r>
      <w:r>
        <w:t xml:space="preserve"> </w:t>
      </w:r>
      <w:r>
        <w:rPr>
          <w:rFonts w:hint="eastAsia"/>
        </w:rPr>
        <w:t>качестве</w:t>
      </w:r>
      <w:r>
        <w:t xml:space="preserve"> </w:t>
      </w:r>
      <w:r>
        <w:rPr>
          <w:rFonts w:hint="eastAsia"/>
        </w:rPr>
        <w:t>антитезы</w:t>
      </w:r>
      <w:r>
        <w:t xml:space="preserve">, </w:t>
      </w:r>
      <w:r>
        <w:rPr>
          <w:rFonts w:hint="eastAsia"/>
        </w:rPr>
        <w:t>скажем</w:t>
      </w:r>
      <w:r>
        <w:t xml:space="preserve">, </w:t>
      </w:r>
      <w:r>
        <w:rPr>
          <w:rFonts w:hint="eastAsia"/>
        </w:rPr>
        <w:t>подвигу</w:t>
      </w:r>
      <w:r>
        <w:t xml:space="preserve"> </w:t>
      </w:r>
      <w:r>
        <w:rPr>
          <w:rFonts w:hint="eastAsia"/>
        </w:rPr>
        <w:t>на</w:t>
      </w:r>
      <w:r>
        <w:t xml:space="preserve"> </w:t>
      </w:r>
      <w:r>
        <w:rPr>
          <w:rFonts w:hint="eastAsia"/>
        </w:rPr>
        <w:t>поле</w:t>
      </w:r>
      <w:r>
        <w:t xml:space="preserve"> </w:t>
      </w:r>
      <w:r>
        <w:rPr>
          <w:rFonts w:hint="eastAsia"/>
        </w:rPr>
        <w:t>брани</w:t>
      </w:r>
      <w:r>
        <w:t xml:space="preserve"> </w:t>
      </w:r>
      <w:r>
        <w:rPr>
          <w:rFonts w:hint="eastAsia"/>
        </w:rPr>
        <w:t>или</w:t>
      </w:r>
      <w:r>
        <w:t xml:space="preserve"> </w:t>
      </w:r>
      <w:r>
        <w:rPr>
          <w:rFonts w:hint="eastAsia"/>
        </w:rPr>
        <w:t>духовному</w:t>
      </w:r>
      <w:r>
        <w:t xml:space="preserve"> </w:t>
      </w:r>
      <w:r>
        <w:rPr>
          <w:rFonts w:hint="eastAsia"/>
        </w:rPr>
        <w:t>подвижничеству</w:t>
      </w:r>
      <w:r>
        <w:t xml:space="preserve">. </w:t>
      </w:r>
      <w:r>
        <w:rPr>
          <w:rFonts w:hint="eastAsia"/>
        </w:rPr>
        <w:t>Более</w:t>
      </w:r>
      <w:r>
        <w:t xml:space="preserve"> </w:t>
      </w:r>
      <w:r>
        <w:rPr>
          <w:rFonts w:hint="eastAsia"/>
        </w:rPr>
        <w:t>того</w:t>
      </w:r>
      <w:r>
        <w:t xml:space="preserve">, </w:t>
      </w:r>
      <w:r>
        <w:rPr>
          <w:rFonts w:hint="eastAsia"/>
        </w:rPr>
        <w:t>через</w:t>
      </w:r>
      <w:r>
        <w:t xml:space="preserve"> </w:t>
      </w:r>
      <w:r>
        <w:rPr>
          <w:rFonts w:hint="eastAsia"/>
        </w:rPr>
        <w:t>принятие</w:t>
      </w:r>
      <w:r>
        <w:t xml:space="preserve"> </w:t>
      </w:r>
      <w:r>
        <w:rPr>
          <w:rFonts w:hint="eastAsia"/>
        </w:rPr>
        <w:t>идеи</w:t>
      </w:r>
      <w:r>
        <w:t xml:space="preserve"> </w:t>
      </w:r>
      <w:r>
        <w:rPr>
          <w:rFonts w:hint="eastAsia"/>
        </w:rPr>
        <w:t>меры</w:t>
      </w:r>
      <w:r>
        <w:t xml:space="preserve"> </w:t>
      </w:r>
      <w:r>
        <w:rPr>
          <w:rFonts w:hint="eastAsia"/>
        </w:rPr>
        <w:t>русская</w:t>
      </w:r>
      <w:r>
        <w:t xml:space="preserve"> </w:t>
      </w:r>
      <w:r>
        <w:rPr>
          <w:rFonts w:hint="eastAsia"/>
        </w:rPr>
        <w:t>педаго</w:t>
      </w:r>
      <w:r>
        <w:rPr>
          <w:rFonts w:hint="eastAsia"/>
        </w:rPr>
        <w:lastRenderedPageBreak/>
        <w:t>гиче</w:t>
      </w:r>
      <w:r>
        <w:rPr>
          <w:rFonts w:hint="eastAsia"/>
        </w:rPr>
        <w:t>¬</w:t>
      </w:r>
      <w:r>
        <w:rPr>
          <w:rFonts w:hint="eastAsia"/>
        </w:rPr>
        <w:t>ская</w:t>
      </w:r>
      <w:r>
        <w:t xml:space="preserve"> </w:t>
      </w:r>
      <w:r>
        <w:rPr>
          <w:rFonts w:hint="eastAsia"/>
        </w:rPr>
        <w:t>мысль</w:t>
      </w:r>
      <w:r>
        <w:t xml:space="preserve"> </w:t>
      </w:r>
      <w:r>
        <w:rPr>
          <w:rFonts w:hint="eastAsia"/>
        </w:rPr>
        <w:t>входила</w:t>
      </w:r>
      <w:r>
        <w:t xml:space="preserve"> </w:t>
      </w:r>
      <w:r>
        <w:rPr>
          <w:rFonts w:hint="eastAsia"/>
        </w:rPr>
        <w:t>в</w:t>
      </w:r>
      <w:r>
        <w:t xml:space="preserve"> </w:t>
      </w:r>
      <w:r>
        <w:rPr>
          <w:rFonts w:hint="eastAsia"/>
        </w:rPr>
        <w:t>диалог</w:t>
      </w:r>
      <w:r>
        <w:t xml:space="preserve"> </w:t>
      </w:r>
      <w:r>
        <w:rPr>
          <w:rFonts w:hint="eastAsia"/>
        </w:rPr>
        <w:t>с</w:t>
      </w:r>
      <w:r>
        <w:t xml:space="preserve"> </w:t>
      </w:r>
      <w:r>
        <w:rPr>
          <w:rFonts w:hint="eastAsia"/>
        </w:rPr>
        <w:t>педагогикой</w:t>
      </w:r>
      <w:r>
        <w:t xml:space="preserve"> </w:t>
      </w:r>
      <w:r>
        <w:rPr>
          <w:rFonts w:hint="eastAsia"/>
        </w:rPr>
        <w:t>Востока</w:t>
      </w:r>
      <w:r>
        <w:t xml:space="preserve">, </w:t>
      </w:r>
      <w:r>
        <w:rPr>
          <w:rFonts w:hint="eastAsia"/>
        </w:rPr>
        <w:t>где</w:t>
      </w:r>
      <w:r>
        <w:t xml:space="preserve"> </w:t>
      </w:r>
      <w:r>
        <w:rPr>
          <w:rFonts w:hint="eastAsia"/>
        </w:rPr>
        <w:t>к</w:t>
      </w:r>
      <w:r>
        <w:t xml:space="preserve"> </w:t>
      </w:r>
      <w:r>
        <w:rPr>
          <w:rFonts w:hint="eastAsia"/>
        </w:rPr>
        <w:t>соблюдению</w:t>
      </w:r>
      <w:r>
        <w:t xml:space="preserve"> </w:t>
      </w:r>
      <w:r>
        <w:rPr>
          <w:rFonts w:hint="eastAsia"/>
        </w:rPr>
        <w:t>меры</w:t>
      </w:r>
      <w:r>
        <w:t xml:space="preserve"> </w:t>
      </w:r>
      <w:r>
        <w:rPr>
          <w:rFonts w:hint="eastAsia"/>
        </w:rPr>
        <w:t>настойчиво</w:t>
      </w:r>
      <w:r>
        <w:t xml:space="preserve"> </w:t>
      </w:r>
      <w:r>
        <w:rPr>
          <w:rFonts w:hint="eastAsia"/>
        </w:rPr>
        <w:t>призывали</w:t>
      </w:r>
      <w:r>
        <w:t xml:space="preserve"> </w:t>
      </w:r>
      <w:r>
        <w:rPr>
          <w:rFonts w:hint="eastAsia"/>
        </w:rPr>
        <w:t>Конфуций</w:t>
      </w:r>
      <w:r>
        <w:t xml:space="preserve">, </w:t>
      </w:r>
      <w:r>
        <w:rPr>
          <w:rFonts w:hint="eastAsia"/>
        </w:rPr>
        <w:t>Будда</w:t>
      </w:r>
      <w:r>
        <w:t xml:space="preserve"> </w:t>
      </w:r>
      <w:r>
        <w:rPr>
          <w:rFonts w:hint="eastAsia"/>
        </w:rPr>
        <w:t>и</w:t>
      </w:r>
      <w:r>
        <w:t xml:space="preserve"> </w:t>
      </w:r>
      <w:r>
        <w:rPr>
          <w:rFonts w:hint="eastAsia"/>
        </w:rPr>
        <w:t>другие</w:t>
      </w:r>
      <w:r>
        <w:t xml:space="preserve"> </w:t>
      </w:r>
      <w:r>
        <w:rPr>
          <w:rFonts w:hint="eastAsia"/>
        </w:rPr>
        <w:t>светочи</w:t>
      </w:r>
      <w:r>
        <w:t xml:space="preserve"> </w:t>
      </w:r>
      <w:r>
        <w:rPr>
          <w:rFonts w:hint="eastAsia"/>
        </w:rPr>
        <w:t>того</w:t>
      </w:r>
      <w:r>
        <w:t xml:space="preserve"> </w:t>
      </w:r>
      <w:r>
        <w:rPr>
          <w:rFonts w:hint="eastAsia"/>
        </w:rPr>
        <w:t>типа</w:t>
      </w:r>
      <w:r>
        <w:t xml:space="preserve"> </w:t>
      </w:r>
      <w:r>
        <w:rPr>
          <w:rFonts w:hint="eastAsia"/>
        </w:rPr>
        <w:t>культу</w:t>
      </w:r>
      <w:r>
        <w:rPr>
          <w:rFonts w:hint="eastAsia"/>
        </w:rPr>
        <w:t>¬</w:t>
      </w:r>
      <w:r>
        <w:rPr>
          <w:rFonts w:hint="eastAsia"/>
        </w:rPr>
        <w:t>ры</w:t>
      </w:r>
      <w:r>
        <w:t>.</w:t>
      </w:r>
    </w:p>
    <w:p w14:paraId="18B015C9" w14:textId="77777777" w:rsidR="001A6A8B" w:rsidRDefault="001A6A8B" w:rsidP="001A6A8B">
      <w:r>
        <w:rPr>
          <w:rFonts w:hint="eastAsia"/>
        </w:rPr>
        <w:t>Данная</w:t>
      </w:r>
      <w:r>
        <w:t xml:space="preserve"> </w:t>
      </w:r>
      <w:r>
        <w:rPr>
          <w:rFonts w:hint="eastAsia"/>
        </w:rPr>
        <w:t>идея</w:t>
      </w:r>
      <w:r>
        <w:t xml:space="preserve"> </w:t>
      </w:r>
      <w:r>
        <w:rPr>
          <w:rFonts w:hint="eastAsia"/>
        </w:rPr>
        <w:t>меры</w:t>
      </w:r>
      <w:r>
        <w:t xml:space="preserve">, </w:t>
      </w:r>
      <w:r>
        <w:rPr>
          <w:rFonts w:hint="eastAsia"/>
        </w:rPr>
        <w:t>—</w:t>
      </w:r>
      <w:r>
        <w:t xml:space="preserve"> </w:t>
      </w:r>
      <w:r>
        <w:rPr>
          <w:rFonts w:hint="eastAsia"/>
        </w:rPr>
        <w:t>и</w:t>
      </w:r>
      <w:r>
        <w:t xml:space="preserve"> </w:t>
      </w:r>
      <w:r>
        <w:rPr>
          <w:rFonts w:hint="eastAsia"/>
        </w:rPr>
        <w:t>это</w:t>
      </w:r>
      <w:r>
        <w:t xml:space="preserve"> </w:t>
      </w:r>
      <w:r>
        <w:rPr>
          <w:rFonts w:hint="eastAsia"/>
        </w:rPr>
        <w:t>во</w:t>
      </w:r>
      <w:r>
        <w:t>-</w:t>
      </w:r>
      <w:r>
        <w:rPr>
          <w:rFonts w:hint="eastAsia"/>
        </w:rPr>
        <w:t>вторых</w:t>
      </w:r>
      <w:r>
        <w:t xml:space="preserve">, </w:t>
      </w:r>
      <w:r>
        <w:rPr>
          <w:rFonts w:hint="eastAsia"/>
        </w:rPr>
        <w:t>—</w:t>
      </w:r>
      <w:r>
        <w:t xml:space="preserve"> </w:t>
      </w:r>
      <w:r>
        <w:rPr>
          <w:rFonts w:hint="eastAsia"/>
        </w:rPr>
        <w:t>так</w:t>
      </w:r>
      <w:r>
        <w:t xml:space="preserve"> </w:t>
      </w:r>
      <w:r>
        <w:rPr>
          <w:rFonts w:hint="eastAsia"/>
        </w:rPr>
        <w:t>или</w:t>
      </w:r>
      <w:r>
        <w:t xml:space="preserve"> </w:t>
      </w:r>
      <w:r>
        <w:rPr>
          <w:rFonts w:hint="eastAsia"/>
        </w:rPr>
        <w:t>иначе</w:t>
      </w:r>
      <w:r>
        <w:t xml:space="preserve"> </w:t>
      </w:r>
      <w:r>
        <w:rPr>
          <w:rFonts w:hint="eastAsia"/>
        </w:rPr>
        <w:t>легла</w:t>
      </w:r>
      <w:r>
        <w:t xml:space="preserve"> </w:t>
      </w:r>
      <w:r>
        <w:rPr>
          <w:rFonts w:hint="eastAsia"/>
        </w:rPr>
        <w:t>в</w:t>
      </w:r>
      <w:r>
        <w:t xml:space="preserve"> </w:t>
      </w:r>
      <w:r>
        <w:rPr>
          <w:rFonts w:hint="eastAsia"/>
        </w:rPr>
        <w:t>основу</w:t>
      </w:r>
      <w:r>
        <w:t xml:space="preserve"> </w:t>
      </w:r>
      <w:r>
        <w:rPr>
          <w:rFonts w:hint="eastAsia"/>
        </w:rPr>
        <w:t>всех</w:t>
      </w:r>
      <w:r>
        <w:t xml:space="preserve"> </w:t>
      </w:r>
      <w:r>
        <w:rPr>
          <w:rFonts w:hint="eastAsia"/>
        </w:rPr>
        <w:t>четырех</w:t>
      </w:r>
      <w:r>
        <w:t xml:space="preserve"> </w:t>
      </w:r>
      <w:r>
        <w:rPr>
          <w:rFonts w:hint="eastAsia"/>
        </w:rPr>
        <w:t>исследованных</w:t>
      </w:r>
      <w:r>
        <w:t xml:space="preserve"> </w:t>
      </w:r>
      <w:r>
        <w:rPr>
          <w:rFonts w:hint="eastAsia"/>
        </w:rPr>
        <w:t>нами</w:t>
      </w:r>
      <w:r>
        <w:t xml:space="preserve"> </w:t>
      </w:r>
      <w:r>
        <w:rPr>
          <w:rFonts w:hint="eastAsia"/>
        </w:rPr>
        <w:t>парадигм</w:t>
      </w:r>
      <w:r>
        <w:t xml:space="preserve"> </w:t>
      </w:r>
      <w:r>
        <w:rPr>
          <w:rFonts w:hint="eastAsia"/>
        </w:rPr>
        <w:t>отечественного</w:t>
      </w:r>
      <w:r>
        <w:t xml:space="preserve"> </w:t>
      </w:r>
      <w:r>
        <w:rPr>
          <w:rFonts w:hint="eastAsia"/>
        </w:rPr>
        <w:t>воспитания</w:t>
      </w:r>
      <w:r>
        <w:t xml:space="preserve">. </w:t>
      </w:r>
      <w:r>
        <w:rPr>
          <w:rFonts w:hint="eastAsia"/>
        </w:rPr>
        <w:t>Хо</w:t>
      </w:r>
      <w:r>
        <w:rPr>
          <w:rFonts w:hint="eastAsia"/>
        </w:rPr>
        <w:t>¬</w:t>
      </w:r>
      <w:r>
        <w:rPr>
          <w:rFonts w:hint="eastAsia"/>
        </w:rPr>
        <w:t>чется</w:t>
      </w:r>
      <w:r>
        <w:t xml:space="preserve"> </w:t>
      </w:r>
      <w:r>
        <w:rPr>
          <w:rFonts w:hint="eastAsia"/>
        </w:rPr>
        <w:t>надеяться</w:t>
      </w:r>
      <w:r>
        <w:t xml:space="preserve">, </w:t>
      </w:r>
      <w:r>
        <w:rPr>
          <w:rFonts w:hint="eastAsia"/>
        </w:rPr>
        <w:t>что</w:t>
      </w:r>
      <w:r>
        <w:t xml:space="preserve"> </w:t>
      </w:r>
      <w:r>
        <w:rPr>
          <w:rFonts w:hint="eastAsia"/>
        </w:rPr>
        <w:t>нам</w:t>
      </w:r>
      <w:r>
        <w:t xml:space="preserve"> </w:t>
      </w:r>
      <w:r>
        <w:rPr>
          <w:rFonts w:hint="eastAsia"/>
        </w:rPr>
        <w:t>удалось</w:t>
      </w:r>
      <w:r>
        <w:t xml:space="preserve"> </w:t>
      </w:r>
      <w:r>
        <w:rPr>
          <w:rFonts w:hint="eastAsia"/>
        </w:rPr>
        <w:t>в</w:t>
      </w:r>
      <w:r>
        <w:t xml:space="preserve"> </w:t>
      </w:r>
      <w:r>
        <w:rPr>
          <w:rFonts w:hint="eastAsia"/>
        </w:rPr>
        <w:t>первой</w:t>
      </w:r>
      <w:r>
        <w:t xml:space="preserve"> </w:t>
      </w:r>
      <w:r>
        <w:rPr>
          <w:rFonts w:hint="eastAsia"/>
        </w:rPr>
        <w:t>главе</w:t>
      </w:r>
      <w:r>
        <w:t xml:space="preserve"> </w:t>
      </w:r>
      <w:r>
        <w:rPr>
          <w:rFonts w:hint="eastAsia"/>
        </w:rPr>
        <w:t>диссертации</w:t>
      </w:r>
      <w:r>
        <w:t xml:space="preserve"> </w:t>
      </w:r>
      <w:r>
        <w:rPr>
          <w:rFonts w:hint="eastAsia"/>
        </w:rPr>
        <w:t>показать</w:t>
      </w:r>
      <w:r>
        <w:t xml:space="preserve"> </w:t>
      </w:r>
      <w:r>
        <w:rPr>
          <w:rFonts w:hint="eastAsia"/>
        </w:rPr>
        <w:t>уст</w:t>
      </w:r>
      <w:r>
        <w:rPr>
          <w:rFonts w:hint="eastAsia"/>
        </w:rPr>
        <w:t>¬</w:t>
      </w:r>
      <w:r>
        <w:rPr>
          <w:rFonts w:hint="eastAsia"/>
        </w:rPr>
        <w:t>ремленность</w:t>
      </w:r>
      <w:r>
        <w:t xml:space="preserve"> </w:t>
      </w:r>
      <w:r>
        <w:rPr>
          <w:rFonts w:hint="eastAsia"/>
        </w:rPr>
        <w:t>русской</w:t>
      </w:r>
      <w:r>
        <w:t xml:space="preserve"> </w:t>
      </w:r>
      <w:r>
        <w:rPr>
          <w:rFonts w:hint="eastAsia"/>
        </w:rPr>
        <w:t>педагогики</w:t>
      </w:r>
      <w:r>
        <w:t xml:space="preserve"> </w:t>
      </w:r>
      <w:r>
        <w:rPr>
          <w:rFonts w:hint="eastAsia"/>
        </w:rPr>
        <w:t>на</w:t>
      </w:r>
      <w:r>
        <w:t xml:space="preserve"> </w:t>
      </w:r>
      <w:r>
        <w:rPr>
          <w:rFonts w:hint="eastAsia"/>
        </w:rPr>
        <w:t>обеспечение</w:t>
      </w:r>
      <w:r>
        <w:t xml:space="preserve"> </w:t>
      </w:r>
      <w:r>
        <w:rPr>
          <w:rFonts w:hint="eastAsia"/>
        </w:rPr>
        <w:t>меры</w:t>
      </w:r>
      <w:r>
        <w:t xml:space="preserve">, </w:t>
      </w:r>
      <w:r>
        <w:rPr>
          <w:rFonts w:hint="eastAsia"/>
        </w:rPr>
        <w:t>гармонии</w:t>
      </w:r>
      <w:r>
        <w:t xml:space="preserve">, </w:t>
      </w:r>
      <w:r>
        <w:rPr>
          <w:rFonts w:hint="eastAsia"/>
        </w:rPr>
        <w:t>равновесия</w:t>
      </w:r>
      <w:r>
        <w:t xml:space="preserve"> </w:t>
      </w:r>
      <w:r>
        <w:rPr>
          <w:rFonts w:hint="eastAsia"/>
        </w:rPr>
        <w:t>в</w:t>
      </w:r>
      <w:r>
        <w:t xml:space="preserve"> </w:t>
      </w:r>
      <w:r>
        <w:rPr>
          <w:rFonts w:hint="eastAsia"/>
        </w:rPr>
        <w:t>национальном</w:t>
      </w:r>
      <w:r>
        <w:t xml:space="preserve">, </w:t>
      </w:r>
      <w:r>
        <w:rPr>
          <w:rFonts w:hint="eastAsia"/>
        </w:rPr>
        <w:t>сословно</w:t>
      </w:r>
      <w:r>
        <w:t>-</w:t>
      </w:r>
      <w:r>
        <w:rPr>
          <w:rFonts w:hint="eastAsia"/>
        </w:rPr>
        <w:t>классовом</w:t>
      </w:r>
      <w:r>
        <w:t xml:space="preserve"> </w:t>
      </w:r>
      <w:r>
        <w:rPr>
          <w:rFonts w:hint="eastAsia"/>
        </w:rPr>
        <w:t>и</w:t>
      </w:r>
      <w:r>
        <w:t xml:space="preserve"> </w:t>
      </w:r>
      <w:r>
        <w:rPr>
          <w:rFonts w:hint="eastAsia"/>
        </w:rPr>
        <w:t>общечеловеческом</w:t>
      </w:r>
      <w:r>
        <w:t xml:space="preserve"> </w:t>
      </w:r>
      <w:r>
        <w:rPr>
          <w:rFonts w:hint="eastAsia"/>
        </w:rPr>
        <w:t>воспитании</w:t>
      </w:r>
      <w:r>
        <w:t xml:space="preserve">, </w:t>
      </w:r>
      <w:r>
        <w:rPr>
          <w:rFonts w:hint="eastAsia"/>
        </w:rPr>
        <w:t>в</w:t>
      </w:r>
      <w:r>
        <w:t xml:space="preserve"> </w:t>
      </w:r>
      <w:r>
        <w:rPr>
          <w:rFonts w:hint="eastAsia"/>
        </w:rPr>
        <w:t>воспитании</w:t>
      </w:r>
      <w:r>
        <w:t xml:space="preserve"> </w:t>
      </w:r>
      <w:r>
        <w:rPr>
          <w:rFonts w:hint="eastAsia"/>
        </w:rPr>
        <w:t>отношения</w:t>
      </w:r>
      <w:r>
        <w:t xml:space="preserve"> </w:t>
      </w:r>
      <w:r>
        <w:rPr>
          <w:rFonts w:hint="eastAsia"/>
        </w:rPr>
        <w:t>между</w:t>
      </w:r>
      <w:r>
        <w:t xml:space="preserve"> "</w:t>
      </w:r>
      <w:r>
        <w:rPr>
          <w:rFonts w:hint="eastAsia"/>
        </w:rPr>
        <w:t>Я</w:t>
      </w:r>
      <w:r>
        <w:t xml:space="preserve">" </w:t>
      </w:r>
      <w:r>
        <w:rPr>
          <w:rFonts w:hint="eastAsia"/>
        </w:rPr>
        <w:t>и</w:t>
      </w:r>
      <w:r>
        <w:t xml:space="preserve"> "</w:t>
      </w:r>
      <w:r>
        <w:rPr>
          <w:rFonts w:hint="eastAsia"/>
        </w:rPr>
        <w:t>МЫ</w:t>
      </w:r>
      <w:r>
        <w:t xml:space="preserve">", </w:t>
      </w:r>
      <w:r>
        <w:rPr>
          <w:rFonts w:hint="eastAsia"/>
        </w:rPr>
        <w:t>в</w:t>
      </w:r>
      <w:r>
        <w:t xml:space="preserve"> </w:t>
      </w:r>
      <w:r>
        <w:rPr>
          <w:rFonts w:hint="eastAsia"/>
        </w:rPr>
        <w:t>формировании</w:t>
      </w:r>
      <w:r>
        <w:t xml:space="preserve"> </w:t>
      </w:r>
      <w:r>
        <w:rPr>
          <w:rFonts w:hint="eastAsia"/>
        </w:rPr>
        <w:t>отношения</w:t>
      </w:r>
      <w:r>
        <w:t xml:space="preserve"> </w:t>
      </w:r>
      <w:r>
        <w:rPr>
          <w:rFonts w:hint="eastAsia"/>
        </w:rPr>
        <w:t>к</w:t>
      </w:r>
      <w:r>
        <w:t xml:space="preserve"> </w:t>
      </w:r>
      <w:r>
        <w:rPr>
          <w:rFonts w:hint="eastAsia"/>
        </w:rPr>
        <w:t>труду</w:t>
      </w:r>
      <w:r>
        <w:t xml:space="preserve"> </w:t>
      </w:r>
      <w:r>
        <w:rPr>
          <w:rFonts w:hint="eastAsia"/>
        </w:rPr>
        <w:t>как</w:t>
      </w:r>
      <w:r>
        <w:t xml:space="preserve"> </w:t>
      </w:r>
      <w:r>
        <w:rPr>
          <w:rFonts w:hint="eastAsia"/>
        </w:rPr>
        <w:t>средству</w:t>
      </w:r>
      <w:r>
        <w:t xml:space="preserve"> </w:t>
      </w:r>
      <w:r>
        <w:rPr>
          <w:rFonts w:hint="eastAsia"/>
        </w:rPr>
        <w:t>жизни</w:t>
      </w:r>
      <w:r>
        <w:t xml:space="preserve"> </w:t>
      </w:r>
      <w:r>
        <w:rPr>
          <w:rFonts w:hint="eastAsia"/>
        </w:rPr>
        <w:t>и</w:t>
      </w:r>
      <w:r>
        <w:t xml:space="preserve"> </w:t>
      </w:r>
      <w:r>
        <w:rPr>
          <w:rFonts w:hint="eastAsia"/>
        </w:rPr>
        <w:t>как</w:t>
      </w:r>
      <w:r>
        <w:t xml:space="preserve"> </w:t>
      </w:r>
      <w:r>
        <w:rPr>
          <w:rFonts w:hint="eastAsia"/>
        </w:rPr>
        <w:t>к</w:t>
      </w:r>
      <w:r>
        <w:t xml:space="preserve"> </w:t>
      </w:r>
      <w:r>
        <w:rPr>
          <w:rFonts w:hint="eastAsia"/>
        </w:rPr>
        <w:t>долгу</w:t>
      </w:r>
      <w:r>
        <w:t xml:space="preserve">, </w:t>
      </w:r>
      <w:r>
        <w:rPr>
          <w:rFonts w:hint="eastAsia"/>
        </w:rPr>
        <w:t>как</w:t>
      </w:r>
      <w:r>
        <w:t xml:space="preserve"> </w:t>
      </w:r>
      <w:r>
        <w:rPr>
          <w:rFonts w:hint="eastAsia"/>
        </w:rPr>
        <w:t>к</w:t>
      </w:r>
      <w:r>
        <w:t xml:space="preserve"> </w:t>
      </w:r>
      <w:r>
        <w:rPr>
          <w:rFonts w:hint="eastAsia"/>
        </w:rPr>
        <w:t>потребности</w:t>
      </w:r>
      <w:r>
        <w:t xml:space="preserve"> </w:t>
      </w:r>
      <w:r>
        <w:rPr>
          <w:rFonts w:hint="eastAsia"/>
        </w:rPr>
        <w:t>здорового</w:t>
      </w:r>
      <w:r>
        <w:t xml:space="preserve"> </w:t>
      </w:r>
      <w:r>
        <w:rPr>
          <w:rFonts w:hint="eastAsia"/>
        </w:rPr>
        <w:t>орга</w:t>
      </w:r>
      <w:r>
        <w:rPr>
          <w:rFonts w:hint="eastAsia"/>
        </w:rPr>
        <w:t>¬</w:t>
      </w:r>
      <w:r>
        <w:rPr>
          <w:rFonts w:hint="eastAsia"/>
        </w:rPr>
        <w:t>низма</w:t>
      </w:r>
      <w:r>
        <w:t xml:space="preserve">, </w:t>
      </w:r>
      <w:r>
        <w:rPr>
          <w:rFonts w:hint="eastAsia"/>
        </w:rPr>
        <w:t>в</w:t>
      </w:r>
      <w:r>
        <w:t xml:space="preserve"> </w:t>
      </w:r>
      <w:r>
        <w:rPr>
          <w:rFonts w:hint="eastAsia"/>
        </w:rPr>
        <w:t>воспитании</w:t>
      </w:r>
      <w:r>
        <w:t xml:space="preserve"> </w:t>
      </w:r>
      <w:r>
        <w:rPr>
          <w:rFonts w:hint="eastAsia"/>
        </w:rPr>
        <w:t>отношения</w:t>
      </w:r>
      <w:r>
        <w:t xml:space="preserve"> </w:t>
      </w:r>
      <w:r>
        <w:rPr>
          <w:rFonts w:hint="eastAsia"/>
        </w:rPr>
        <w:t>к</w:t>
      </w:r>
      <w:r>
        <w:t xml:space="preserve"> </w:t>
      </w:r>
      <w:r>
        <w:rPr>
          <w:rFonts w:hint="eastAsia"/>
        </w:rPr>
        <w:t>будущему</w:t>
      </w:r>
      <w:r>
        <w:t xml:space="preserve"> </w:t>
      </w:r>
      <w:r>
        <w:rPr>
          <w:rFonts w:hint="eastAsia"/>
        </w:rPr>
        <w:t>как</w:t>
      </w:r>
      <w:r>
        <w:t xml:space="preserve"> </w:t>
      </w:r>
      <w:r>
        <w:rPr>
          <w:rFonts w:hint="eastAsia"/>
        </w:rPr>
        <w:t>стимулу</w:t>
      </w:r>
      <w:r>
        <w:t xml:space="preserve"> </w:t>
      </w:r>
      <w:r>
        <w:rPr>
          <w:rFonts w:hint="eastAsia"/>
        </w:rPr>
        <w:t>поведения</w:t>
      </w:r>
      <w:r>
        <w:t xml:space="preserve"> </w:t>
      </w:r>
      <w:r>
        <w:rPr>
          <w:rFonts w:hint="eastAsia"/>
        </w:rPr>
        <w:t>в</w:t>
      </w:r>
      <w:r>
        <w:t xml:space="preserve"> </w:t>
      </w:r>
      <w:r>
        <w:rPr>
          <w:rFonts w:hint="eastAsia"/>
        </w:rPr>
        <w:t>повсе</w:t>
      </w:r>
      <w:r>
        <w:rPr>
          <w:rFonts w:hint="eastAsia"/>
        </w:rPr>
        <w:t>¬</w:t>
      </w:r>
      <w:r>
        <w:rPr>
          <w:rFonts w:hint="eastAsia"/>
        </w:rPr>
        <w:t>дневности</w:t>
      </w:r>
      <w:r>
        <w:t>.</w:t>
      </w:r>
    </w:p>
    <w:p w14:paraId="364074FF" w14:textId="77777777" w:rsidR="001A6A8B" w:rsidRDefault="001A6A8B" w:rsidP="001A6A8B">
      <w:r>
        <w:rPr>
          <w:rFonts w:hint="eastAsia"/>
        </w:rPr>
        <w:t>Если</w:t>
      </w:r>
      <w:r>
        <w:t xml:space="preserve"> </w:t>
      </w:r>
      <w:r>
        <w:rPr>
          <w:rFonts w:hint="eastAsia"/>
        </w:rPr>
        <w:t>принимается</w:t>
      </w:r>
      <w:r>
        <w:t xml:space="preserve"> </w:t>
      </w:r>
      <w:r>
        <w:rPr>
          <w:rFonts w:hint="eastAsia"/>
        </w:rPr>
        <w:t>во</w:t>
      </w:r>
      <w:r>
        <w:t xml:space="preserve"> </w:t>
      </w:r>
      <w:r>
        <w:rPr>
          <w:rFonts w:hint="eastAsia"/>
        </w:rPr>
        <w:t>внимание</w:t>
      </w:r>
      <w:r>
        <w:t xml:space="preserve"> </w:t>
      </w:r>
      <w:r>
        <w:rPr>
          <w:rFonts w:hint="eastAsia"/>
        </w:rPr>
        <w:t>этот</w:t>
      </w:r>
      <w:r>
        <w:t xml:space="preserve"> </w:t>
      </w:r>
      <w:r>
        <w:rPr>
          <w:rFonts w:hint="eastAsia"/>
        </w:rPr>
        <w:t>факт</w:t>
      </w:r>
      <w:r>
        <w:t xml:space="preserve"> </w:t>
      </w:r>
      <w:r>
        <w:rPr>
          <w:rFonts w:hint="eastAsia"/>
        </w:rPr>
        <w:t>устремленности</w:t>
      </w:r>
      <w:r>
        <w:t xml:space="preserve"> </w:t>
      </w:r>
      <w:r>
        <w:rPr>
          <w:rFonts w:hint="eastAsia"/>
        </w:rPr>
        <w:t>русской</w:t>
      </w:r>
      <w:r>
        <w:t xml:space="preserve"> </w:t>
      </w:r>
      <w:r>
        <w:rPr>
          <w:rFonts w:hint="eastAsia"/>
        </w:rPr>
        <w:t>до</w:t>
      </w:r>
      <w:r>
        <w:t>-</w:t>
      </w:r>
      <w:r>
        <w:rPr>
          <w:rFonts w:hint="eastAsia"/>
        </w:rPr>
        <w:t>революционной</w:t>
      </w:r>
      <w:r>
        <w:t xml:space="preserve"> </w:t>
      </w:r>
      <w:r>
        <w:rPr>
          <w:rFonts w:hint="eastAsia"/>
        </w:rPr>
        <w:t>педагогической</w:t>
      </w:r>
      <w:r>
        <w:t xml:space="preserve"> </w:t>
      </w:r>
      <w:r>
        <w:rPr>
          <w:rFonts w:hint="eastAsia"/>
        </w:rPr>
        <w:t>мысли</w:t>
      </w:r>
      <w:r>
        <w:t xml:space="preserve"> </w:t>
      </w:r>
      <w:r>
        <w:rPr>
          <w:rFonts w:hint="eastAsia"/>
        </w:rPr>
        <w:t>внутреннему</w:t>
      </w:r>
      <w:r>
        <w:t xml:space="preserve"> </w:t>
      </w:r>
      <w:r>
        <w:rPr>
          <w:rFonts w:hint="eastAsia"/>
        </w:rPr>
        <w:t>равновесию</w:t>
      </w:r>
      <w:r>
        <w:t xml:space="preserve"> </w:t>
      </w:r>
      <w:r>
        <w:rPr>
          <w:rFonts w:hint="eastAsia"/>
        </w:rPr>
        <w:t>парадигм</w:t>
      </w:r>
      <w:r>
        <w:t xml:space="preserve"> </w:t>
      </w:r>
      <w:r>
        <w:rPr>
          <w:rFonts w:hint="eastAsia"/>
        </w:rPr>
        <w:t>воспитания</w:t>
      </w:r>
      <w:r>
        <w:t xml:space="preserve">, </w:t>
      </w:r>
      <w:r>
        <w:rPr>
          <w:rFonts w:hint="eastAsia"/>
        </w:rPr>
        <w:t>то</w:t>
      </w:r>
      <w:r>
        <w:t xml:space="preserve">, </w:t>
      </w:r>
      <w:r>
        <w:rPr>
          <w:rFonts w:hint="eastAsia"/>
        </w:rPr>
        <w:t>во</w:t>
      </w:r>
      <w:r>
        <w:t xml:space="preserve"> </w:t>
      </w:r>
      <w:r>
        <w:rPr>
          <w:rFonts w:hint="eastAsia"/>
        </w:rPr>
        <w:t>всяком</w:t>
      </w:r>
      <w:r>
        <w:t xml:space="preserve"> </w:t>
      </w:r>
      <w:r>
        <w:rPr>
          <w:rFonts w:hint="eastAsia"/>
        </w:rPr>
        <w:t>случае</w:t>
      </w:r>
      <w:r>
        <w:t xml:space="preserve"> </w:t>
      </w:r>
      <w:r>
        <w:rPr>
          <w:rFonts w:hint="eastAsia"/>
        </w:rPr>
        <w:t>в</w:t>
      </w:r>
      <w:r>
        <w:t xml:space="preserve"> </w:t>
      </w:r>
      <w:r>
        <w:rPr>
          <w:rFonts w:hint="eastAsia"/>
        </w:rPr>
        <w:t>педагогике</w:t>
      </w:r>
      <w:r>
        <w:t xml:space="preserve">, </w:t>
      </w:r>
      <w:r>
        <w:rPr>
          <w:rFonts w:hint="eastAsia"/>
        </w:rPr>
        <w:t>не</w:t>
      </w:r>
      <w:r>
        <w:t xml:space="preserve"> </w:t>
      </w:r>
      <w:r>
        <w:rPr>
          <w:rFonts w:hint="eastAsia"/>
        </w:rPr>
        <w:t>подтверждается</w:t>
      </w:r>
      <w:r>
        <w:t xml:space="preserve"> </w:t>
      </w:r>
      <w:r>
        <w:rPr>
          <w:rFonts w:hint="eastAsia"/>
        </w:rPr>
        <w:t>распро</w:t>
      </w:r>
      <w:r>
        <w:t>-</w:t>
      </w:r>
      <w:r>
        <w:rPr>
          <w:rFonts w:hint="eastAsia"/>
        </w:rPr>
        <w:t>страненный</w:t>
      </w:r>
      <w:r>
        <w:t xml:space="preserve"> </w:t>
      </w:r>
      <w:r>
        <w:rPr>
          <w:rFonts w:hint="eastAsia"/>
        </w:rPr>
        <w:t>тезис</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русскому</w:t>
      </w:r>
      <w:r>
        <w:t xml:space="preserve"> </w:t>
      </w:r>
      <w:r>
        <w:rPr>
          <w:rFonts w:hint="eastAsia"/>
        </w:rPr>
        <w:t>народу</w:t>
      </w:r>
      <w:r>
        <w:t xml:space="preserve"> </w:t>
      </w:r>
      <w:r>
        <w:rPr>
          <w:rFonts w:hint="eastAsia"/>
        </w:rPr>
        <w:t>как</w:t>
      </w:r>
      <w:r>
        <w:t xml:space="preserve"> </w:t>
      </w:r>
      <w:r>
        <w:rPr>
          <w:rFonts w:hint="eastAsia"/>
        </w:rPr>
        <w:t>выражался</w:t>
      </w:r>
      <w:r>
        <w:t xml:space="preserve">, </w:t>
      </w:r>
      <w:r>
        <w:rPr>
          <w:rFonts w:hint="eastAsia"/>
        </w:rPr>
        <w:t>в</w:t>
      </w:r>
      <w:r>
        <w:t xml:space="preserve"> </w:t>
      </w:r>
      <w:r>
        <w:rPr>
          <w:rFonts w:hint="eastAsia"/>
        </w:rPr>
        <w:t>частности</w:t>
      </w:r>
      <w:r>
        <w:t>,</w:t>
      </w:r>
    </w:p>
    <w:p w14:paraId="61D51E38" w14:textId="77777777" w:rsidR="001A6A8B" w:rsidRDefault="001A6A8B" w:rsidP="001A6A8B">
      <w:r>
        <w:t xml:space="preserve"> </w:t>
      </w:r>
    </w:p>
    <w:p w14:paraId="47F54467" w14:textId="77777777" w:rsidR="001A6A8B" w:rsidRDefault="001A6A8B" w:rsidP="001A6A8B">
      <w:r>
        <w:t>316</w:t>
      </w:r>
    </w:p>
    <w:p w14:paraId="274DF923" w14:textId="77777777" w:rsidR="001A6A8B" w:rsidRDefault="001A6A8B" w:rsidP="001A6A8B">
      <w:r>
        <w:rPr>
          <w:rFonts w:hint="eastAsia"/>
        </w:rPr>
        <w:t>Н</w:t>
      </w:r>
      <w:r>
        <w:t>.</w:t>
      </w:r>
      <w:r>
        <w:rPr>
          <w:rFonts w:hint="eastAsia"/>
        </w:rPr>
        <w:t>А</w:t>
      </w:r>
      <w:r>
        <w:t>.</w:t>
      </w:r>
      <w:r>
        <w:rPr>
          <w:rFonts w:hint="eastAsia"/>
        </w:rPr>
        <w:t>Бердяев</w:t>
      </w:r>
      <w:r>
        <w:t xml:space="preserve">, </w:t>
      </w:r>
      <w:r>
        <w:rPr>
          <w:rFonts w:hint="eastAsia"/>
        </w:rPr>
        <w:t>не</w:t>
      </w:r>
      <w:r>
        <w:t xml:space="preserve"> </w:t>
      </w:r>
      <w:r>
        <w:rPr>
          <w:rFonts w:hint="eastAsia"/>
        </w:rPr>
        <w:t>характерна</w:t>
      </w:r>
      <w:r>
        <w:t xml:space="preserve"> "</w:t>
      </w:r>
      <w:r>
        <w:rPr>
          <w:rFonts w:hint="eastAsia"/>
        </w:rPr>
        <w:t>срединная</w:t>
      </w:r>
      <w:r>
        <w:t xml:space="preserve"> </w:t>
      </w:r>
      <w:r>
        <w:rPr>
          <w:rFonts w:hint="eastAsia"/>
        </w:rPr>
        <w:t>культура</w:t>
      </w:r>
      <w:r>
        <w:t xml:space="preserve">", </w:t>
      </w:r>
      <w:r>
        <w:rPr>
          <w:rFonts w:hint="eastAsia"/>
        </w:rPr>
        <w:t>Россия</w:t>
      </w:r>
      <w:r>
        <w:t xml:space="preserve"> </w:t>
      </w:r>
      <w:r>
        <w:rPr>
          <w:rFonts w:hint="eastAsia"/>
        </w:rPr>
        <w:t>в</w:t>
      </w:r>
      <w:r>
        <w:t xml:space="preserve"> </w:t>
      </w:r>
      <w:r>
        <w:rPr>
          <w:rFonts w:hint="eastAsia"/>
        </w:rPr>
        <w:t>целом</w:t>
      </w:r>
      <w:r>
        <w:t xml:space="preserve"> </w:t>
      </w:r>
      <w:r>
        <w:rPr>
          <w:rFonts w:hint="eastAsia"/>
        </w:rPr>
        <w:t>якобы</w:t>
      </w:r>
      <w:r>
        <w:t xml:space="preserve"> </w:t>
      </w:r>
      <w:r>
        <w:rPr>
          <w:rFonts w:hint="eastAsia"/>
        </w:rPr>
        <w:t>не</w:t>
      </w:r>
      <w:r>
        <w:t xml:space="preserve"> </w:t>
      </w:r>
      <w:r>
        <w:rPr>
          <w:rFonts w:hint="eastAsia"/>
        </w:rPr>
        <w:t>призвана</w:t>
      </w:r>
      <w:r>
        <w:t xml:space="preserve"> </w:t>
      </w:r>
      <w:r>
        <w:rPr>
          <w:rFonts w:hint="eastAsia"/>
        </w:rPr>
        <w:t>к</w:t>
      </w:r>
      <w:r>
        <w:t xml:space="preserve"> </w:t>
      </w:r>
      <w:r>
        <w:rPr>
          <w:rFonts w:hint="eastAsia"/>
        </w:rPr>
        <w:t>благополучию</w:t>
      </w:r>
      <w:r>
        <w:t xml:space="preserve">, </w:t>
      </w:r>
      <w:r>
        <w:rPr>
          <w:rFonts w:hint="eastAsia"/>
        </w:rPr>
        <w:t>к</w:t>
      </w:r>
      <w:r>
        <w:t xml:space="preserve"> </w:t>
      </w:r>
      <w:r>
        <w:rPr>
          <w:rFonts w:hint="eastAsia"/>
        </w:rPr>
        <w:t>телесному</w:t>
      </w:r>
      <w:r>
        <w:t xml:space="preserve"> </w:t>
      </w:r>
      <w:r>
        <w:rPr>
          <w:rFonts w:hint="eastAsia"/>
        </w:rPr>
        <w:t>и</w:t>
      </w:r>
      <w:r>
        <w:t xml:space="preserve"> </w:t>
      </w:r>
      <w:r>
        <w:rPr>
          <w:rFonts w:hint="eastAsia"/>
        </w:rPr>
        <w:t>духовному</w:t>
      </w:r>
      <w:r>
        <w:t xml:space="preserve"> </w:t>
      </w:r>
      <w:r>
        <w:rPr>
          <w:rFonts w:hint="eastAsia"/>
        </w:rPr>
        <w:t>благоустройству</w:t>
      </w:r>
      <w:r>
        <w:t xml:space="preserve">. </w:t>
      </w:r>
      <w:r>
        <w:rPr>
          <w:rFonts w:hint="eastAsia"/>
        </w:rPr>
        <w:t>Воспи</w:t>
      </w:r>
      <w:r>
        <w:t>-</w:t>
      </w:r>
      <w:r>
        <w:rPr>
          <w:rFonts w:hint="eastAsia"/>
        </w:rPr>
        <w:t>тательная</w:t>
      </w:r>
      <w:r>
        <w:t xml:space="preserve"> </w:t>
      </w:r>
      <w:r>
        <w:rPr>
          <w:rFonts w:hint="eastAsia"/>
        </w:rPr>
        <w:t>интенция</w:t>
      </w:r>
      <w:r>
        <w:t xml:space="preserve"> </w:t>
      </w:r>
      <w:r>
        <w:rPr>
          <w:rFonts w:hint="eastAsia"/>
        </w:rPr>
        <w:t>русской</w:t>
      </w:r>
      <w:r>
        <w:t xml:space="preserve"> </w:t>
      </w:r>
      <w:r>
        <w:rPr>
          <w:rFonts w:hint="eastAsia"/>
        </w:rPr>
        <w:t>дореволюционной</w:t>
      </w:r>
      <w:r>
        <w:t xml:space="preserve"> </w:t>
      </w:r>
      <w:r>
        <w:rPr>
          <w:rFonts w:hint="eastAsia"/>
        </w:rPr>
        <w:t>педагогической</w:t>
      </w:r>
      <w:r>
        <w:t xml:space="preserve"> </w:t>
      </w:r>
      <w:r>
        <w:rPr>
          <w:rFonts w:hint="eastAsia"/>
        </w:rPr>
        <w:t>мысли</w:t>
      </w:r>
      <w:r>
        <w:t xml:space="preserve"> </w:t>
      </w:r>
      <w:r>
        <w:rPr>
          <w:rFonts w:hint="eastAsia"/>
        </w:rPr>
        <w:t>опро</w:t>
      </w:r>
      <w:r>
        <w:t>-</w:t>
      </w:r>
      <w:r>
        <w:rPr>
          <w:rFonts w:hint="eastAsia"/>
        </w:rPr>
        <w:t>вергает</w:t>
      </w:r>
      <w:r>
        <w:t xml:space="preserve"> </w:t>
      </w:r>
      <w:r>
        <w:rPr>
          <w:rFonts w:hint="eastAsia"/>
        </w:rPr>
        <w:t>модное</w:t>
      </w:r>
      <w:r>
        <w:t xml:space="preserve"> </w:t>
      </w:r>
      <w:r>
        <w:rPr>
          <w:rFonts w:hint="eastAsia"/>
        </w:rPr>
        <w:t>горестное</w:t>
      </w:r>
      <w:r>
        <w:t xml:space="preserve"> </w:t>
      </w:r>
      <w:r>
        <w:rPr>
          <w:rFonts w:hint="eastAsia"/>
        </w:rPr>
        <w:t>умозаключение</w:t>
      </w:r>
      <w:r>
        <w:t xml:space="preserve"> </w:t>
      </w:r>
      <w:r>
        <w:rPr>
          <w:rFonts w:hint="eastAsia"/>
        </w:rPr>
        <w:t>о</w:t>
      </w:r>
      <w:r>
        <w:t xml:space="preserve"> </w:t>
      </w:r>
      <w:r>
        <w:rPr>
          <w:rFonts w:hint="eastAsia"/>
        </w:rPr>
        <w:t>русских</w:t>
      </w:r>
      <w:r>
        <w:t xml:space="preserve"> </w:t>
      </w:r>
      <w:r>
        <w:rPr>
          <w:rFonts w:hint="eastAsia"/>
        </w:rPr>
        <w:t>людях</w:t>
      </w:r>
      <w:r>
        <w:t xml:space="preserve"> </w:t>
      </w:r>
      <w:r>
        <w:rPr>
          <w:rFonts w:hint="eastAsia"/>
        </w:rPr>
        <w:t>как</w:t>
      </w:r>
      <w:r>
        <w:t xml:space="preserve"> </w:t>
      </w:r>
      <w:r>
        <w:rPr>
          <w:rFonts w:hint="eastAsia"/>
        </w:rPr>
        <w:t>людях</w:t>
      </w:r>
      <w:r>
        <w:t xml:space="preserve"> </w:t>
      </w:r>
      <w:r>
        <w:rPr>
          <w:rFonts w:hint="eastAsia"/>
        </w:rPr>
        <w:t>край</w:t>
      </w:r>
      <w:r>
        <w:t>-</w:t>
      </w:r>
      <w:r>
        <w:rPr>
          <w:rFonts w:hint="eastAsia"/>
        </w:rPr>
        <w:t>ностей</w:t>
      </w:r>
      <w:r>
        <w:t xml:space="preserve"> </w:t>
      </w:r>
      <w:r>
        <w:rPr>
          <w:rFonts w:hint="eastAsia"/>
        </w:rPr>
        <w:t>и</w:t>
      </w:r>
      <w:r>
        <w:t xml:space="preserve"> </w:t>
      </w:r>
      <w:r>
        <w:rPr>
          <w:rFonts w:hint="eastAsia"/>
        </w:rPr>
        <w:t>непредсказуемостей</w:t>
      </w:r>
      <w:r>
        <w:t>.</w:t>
      </w:r>
    </w:p>
    <w:p w14:paraId="755B85C2" w14:textId="77777777" w:rsidR="001A6A8B" w:rsidRDefault="001A6A8B" w:rsidP="001A6A8B">
      <w:r>
        <w:rPr>
          <w:rFonts w:hint="eastAsia"/>
        </w:rPr>
        <w:t>Вместе</w:t>
      </w:r>
      <w:r>
        <w:t xml:space="preserve"> </w:t>
      </w:r>
      <w:r>
        <w:rPr>
          <w:rFonts w:hint="eastAsia"/>
        </w:rPr>
        <w:t>с</w:t>
      </w:r>
      <w:r>
        <w:t xml:space="preserve"> </w:t>
      </w:r>
      <w:r>
        <w:rPr>
          <w:rFonts w:hint="eastAsia"/>
        </w:rPr>
        <w:t>тем</w:t>
      </w:r>
      <w:r>
        <w:t xml:space="preserve">, </w:t>
      </w:r>
      <w:r>
        <w:rPr>
          <w:rFonts w:hint="eastAsia"/>
        </w:rPr>
        <w:t>как</w:t>
      </w:r>
      <w:r>
        <w:t xml:space="preserve"> </w:t>
      </w:r>
      <w:r>
        <w:rPr>
          <w:rFonts w:hint="eastAsia"/>
        </w:rPr>
        <w:t>ни</w:t>
      </w:r>
      <w:r>
        <w:t xml:space="preserve"> </w:t>
      </w:r>
      <w:r>
        <w:rPr>
          <w:rFonts w:hint="eastAsia"/>
        </w:rPr>
        <w:t>парадоксально</w:t>
      </w:r>
      <w:r>
        <w:t xml:space="preserve">, </w:t>
      </w:r>
      <w:r>
        <w:rPr>
          <w:rFonts w:hint="eastAsia"/>
        </w:rPr>
        <w:t>но</w:t>
      </w:r>
      <w:r>
        <w:t xml:space="preserve"> </w:t>
      </w:r>
      <w:r>
        <w:rPr>
          <w:rFonts w:hint="eastAsia"/>
        </w:rPr>
        <w:t>именно</w:t>
      </w:r>
      <w:r>
        <w:t xml:space="preserve"> </w:t>
      </w:r>
      <w:r>
        <w:rPr>
          <w:rFonts w:hint="eastAsia"/>
        </w:rPr>
        <w:t>обостренное</w:t>
      </w:r>
      <w:r>
        <w:t xml:space="preserve"> "</w:t>
      </w:r>
      <w:r>
        <w:rPr>
          <w:rFonts w:hint="eastAsia"/>
        </w:rPr>
        <w:t>чувство</w:t>
      </w:r>
      <w:r>
        <w:t xml:space="preserve"> </w:t>
      </w:r>
      <w:r>
        <w:rPr>
          <w:rFonts w:hint="eastAsia"/>
        </w:rPr>
        <w:t>меры</w:t>
      </w:r>
      <w:r>
        <w:t xml:space="preserve">" </w:t>
      </w:r>
      <w:r>
        <w:rPr>
          <w:rFonts w:hint="eastAsia"/>
        </w:rPr>
        <w:t>в</w:t>
      </w:r>
      <w:r>
        <w:t xml:space="preserve"> </w:t>
      </w:r>
      <w:r>
        <w:rPr>
          <w:rFonts w:hint="eastAsia"/>
        </w:rPr>
        <w:t>менталитете</w:t>
      </w:r>
      <w:r>
        <w:t xml:space="preserve"> </w:t>
      </w:r>
      <w:r>
        <w:rPr>
          <w:rFonts w:hint="eastAsia"/>
        </w:rPr>
        <w:t>русского</w:t>
      </w:r>
      <w:r>
        <w:t xml:space="preserve"> </w:t>
      </w:r>
      <w:r>
        <w:rPr>
          <w:rFonts w:hint="eastAsia"/>
        </w:rPr>
        <w:t>народа</w:t>
      </w:r>
      <w:r>
        <w:t xml:space="preserve"> </w:t>
      </w:r>
      <w:r>
        <w:rPr>
          <w:rFonts w:hint="eastAsia"/>
        </w:rPr>
        <w:t>сыграло</w:t>
      </w:r>
      <w:r>
        <w:t xml:space="preserve">, </w:t>
      </w:r>
      <w:r>
        <w:rPr>
          <w:rFonts w:hint="eastAsia"/>
        </w:rPr>
        <w:t>по</w:t>
      </w:r>
      <w:r>
        <w:t xml:space="preserve"> </w:t>
      </w:r>
      <w:r>
        <w:rPr>
          <w:rFonts w:hint="eastAsia"/>
        </w:rPr>
        <w:t>нашему</w:t>
      </w:r>
      <w:r>
        <w:t xml:space="preserve"> </w:t>
      </w:r>
      <w:r>
        <w:rPr>
          <w:rFonts w:hint="eastAsia"/>
        </w:rPr>
        <w:t>убеждению</w:t>
      </w:r>
      <w:r>
        <w:t xml:space="preserve">, </w:t>
      </w:r>
      <w:r>
        <w:rPr>
          <w:rFonts w:hint="eastAsia"/>
        </w:rPr>
        <w:t>нема</w:t>
      </w:r>
      <w:r>
        <w:t>-</w:t>
      </w:r>
      <w:r>
        <w:rPr>
          <w:rFonts w:hint="eastAsia"/>
        </w:rPr>
        <w:t>лов</w:t>
      </w:r>
      <w:r>
        <w:rPr>
          <w:rFonts w:hint="eastAsia"/>
        </w:rPr>
        <w:lastRenderedPageBreak/>
        <w:t>ажную</w:t>
      </w:r>
      <w:r>
        <w:t xml:space="preserve"> </w:t>
      </w:r>
      <w:r>
        <w:rPr>
          <w:rFonts w:hint="eastAsia"/>
        </w:rPr>
        <w:t>роль</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Россия</w:t>
      </w:r>
      <w:r>
        <w:t xml:space="preserve"> </w:t>
      </w:r>
      <w:r>
        <w:rPr>
          <w:rFonts w:hint="eastAsia"/>
        </w:rPr>
        <w:t>глубоко</w:t>
      </w:r>
      <w:r>
        <w:t xml:space="preserve"> "</w:t>
      </w:r>
      <w:r>
        <w:rPr>
          <w:rFonts w:hint="eastAsia"/>
        </w:rPr>
        <w:t>заглотила</w:t>
      </w:r>
      <w:r>
        <w:t xml:space="preserve">", </w:t>
      </w:r>
      <w:r>
        <w:rPr>
          <w:rFonts w:hint="eastAsia"/>
        </w:rPr>
        <w:t>подобно</w:t>
      </w:r>
      <w:r>
        <w:t xml:space="preserve"> </w:t>
      </w:r>
      <w:r>
        <w:rPr>
          <w:rFonts w:hint="eastAsia"/>
        </w:rPr>
        <w:t>огромной</w:t>
      </w:r>
      <w:r>
        <w:t xml:space="preserve">, </w:t>
      </w:r>
      <w:r>
        <w:rPr>
          <w:rFonts w:hint="eastAsia"/>
        </w:rPr>
        <w:t>наивной</w:t>
      </w:r>
      <w:r>
        <w:t xml:space="preserve"> "</w:t>
      </w:r>
      <w:r>
        <w:rPr>
          <w:rFonts w:hint="eastAsia"/>
        </w:rPr>
        <w:t>Царь</w:t>
      </w:r>
      <w:r>
        <w:t>-</w:t>
      </w:r>
      <w:r>
        <w:rPr>
          <w:rFonts w:hint="eastAsia"/>
        </w:rPr>
        <w:t>Рыбе</w:t>
      </w:r>
      <w:r>
        <w:t xml:space="preserve">", </w:t>
      </w:r>
      <w:r>
        <w:rPr>
          <w:rFonts w:hint="eastAsia"/>
        </w:rPr>
        <w:t>наживку</w:t>
      </w:r>
      <w:r>
        <w:t xml:space="preserve"> </w:t>
      </w:r>
      <w:r>
        <w:rPr>
          <w:rFonts w:hint="eastAsia"/>
        </w:rPr>
        <w:t>с</w:t>
      </w:r>
      <w:r>
        <w:t xml:space="preserve"> </w:t>
      </w:r>
      <w:r>
        <w:rPr>
          <w:rFonts w:hint="eastAsia"/>
        </w:rPr>
        <w:t>крючком</w:t>
      </w:r>
      <w:r>
        <w:t xml:space="preserve"> </w:t>
      </w:r>
      <w:r>
        <w:rPr>
          <w:rFonts w:hint="eastAsia"/>
        </w:rPr>
        <w:t>марксистской</w:t>
      </w:r>
      <w:r>
        <w:t xml:space="preserve"> </w:t>
      </w:r>
      <w:r>
        <w:rPr>
          <w:rFonts w:hint="eastAsia"/>
        </w:rPr>
        <w:t>революционной</w:t>
      </w:r>
      <w:r>
        <w:t xml:space="preserve"> </w:t>
      </w:r>
      <w:r>
        <w:rPr>
          <w:rFonts w:hint="eastAsia"/>
        </w:rPr>
        <w:t>теории</w:t>
      </w:r>
      <w:r>
        <w:t xml:space="preserve">. </w:t>
      </w:r>
      <w:r>
        <w:rPr>
          <w:rFonts w:hint="eastAsia"/>
        </w:rPr>
        <w:t>В</w:t>
      </w:r>
      <w:r>
        <w:t xml:space="preserve"> </w:t>
      </w:r>
      <w:r>
        <w:rPr>
          <w:rFonts w:hint="eastAsia"/>
        </w:rPr>
        <w:t>качестве</w:t>
      </w:r>
      <w:r>
        <w:t xml:space="preserve"> </w:t>
      </w:r>
      <w:r>
        <w:rPr>
          <w:rFonts w:hint="eastAsia"/>
        </w:rPr>
        <w:t>наживки</w:t>
      </w:r>
      <w:r>
        <w:t xml:space="preserve"> </w:t>
      </w:r>
      <w:r>
        <w:rPr>
          <w:rFonts w:hint="eastAsia"/>
        </w:rPr>
        <w:t>явилось</w:t>
      </w:r>
      <w:r>
        <w:t xml:space="preserve"> </w:t>
      </w:r>
      <w:r>
        <w:rPr>
          <w:rFonts w:hint="eastAsia"/>
        </w:rPr>
        <w:t>учение</w:t>
      </w:r>
      <w:r>
        <w:t xml:space="preserve"> </w:t>
      </w:r>
      <w:r>
        <w:rPr>
          <w:rFonts w:hint="eastAsia"/>
        </w:rPr>
        <w:t>о</w:t>
      </w:r>
      <w:r>
        <w:t xml:space="preserve"> </w:t>
      </w:r>
      <w:r>
        <w:rPr>
          <w:rFonts w:hint="eastAsia"/>
        </w:rPr>
        <w:t>диалектике</w:t>
      </w:r>
      <w:r>
        <w:t xml:space="preserve"> </w:t>
      </w:r>
      <w:r>
        <w:rPr>
          <w:rFonts w:hint="eastAsia"/>
        </w:rPr>
        <w:t>как</w:t>
      </w:r>
      <w:r>
        <w:t xml:space="preserve">, </w:t>
      </w:r>
      <w:r>
        <w:rPr>
          <w:rFonts w:hint="eastAsia"/>
        </w:rPr>
        <w:t>по</w:t>
      </w:r>
      <w:r>
        <w:t xml:space="preserve"> </w:t>
      </w:r>
      <w:r>
        <w:rPr>
          <w:rFonts w:hint="eastAsia"/>
        </w:rPr>
        <w:t>слову</w:t>
      </w:r>
      <w:r>
        <w:t xml:space="preserve"> </w:t>
      </w:r>
      <w:r>
        <w:rPr>
          <w:rFonts w:hint="eastAsia"/>
        </w:rPr>
        <w:t>В</w:t>
      </w:r>
      <w:r>
        <w:t>.</w:t>
      </w:r>
      <w:r>
        <w:rPr>
          <w:rFonts w:hint="eastAsia"/>
        </w:rPr>
        <w:t>И</w:t>
      </w:r>
      <w:r>
        <w:t>.</w:t>
      </w:r>
      <w:r>
        <w:rPr>
          <w:rFonts w:hint="eastAsia"/>
        </w:rPr>
        <w:t>Ленина</w:t>
      </w:r>
      <w:r>
        <w:t>, "</w:t>
      </w:r>
      <w:r>
        <w:rPr>
          <w:rFonts w:hint="eastAsia"/>
        </w:rPr>
        <w:t>душе</w:t>
      </w:r>
      <w:r>
        <w:t xml:space="preserve"> </w:t>
      </w:r>
      <w:r>
        <w:rPr>
          <w:rFonts w:hint="eastAsia"/>
        </w:rPr>
        <w:t>марксизма</w:t>
      </w:r>
      <w:r>
        <w:t xml:space="preserve">". </w:t>
      </w:r>
      <w:r>
        <w:rPr>
          <w:rFonts w:hint="eastAsia"/>
        </w:rPr>
        <w:t>Русским</w:t>
      </w:r>
      <w:r>
        <w:t xml:space="preserve"> </w:t>
      </w:r>
      <w:r>
        <w:rPr>
          <w:rFonts w:hint="eastAsia"/>
        </w:rPr>
        <w:t>людям</w:t>
      </w:r>
      <w:r>
        <w:t xml:space="preserve">, </w:t>
      </w:r>
      <w:r>
        <w:rPr>
          <w:rFonts w:hint="eastAsia"/>
        </w:rPr>
        <w:t>изначально</w:t>
      </w:r>
      <w:r>
        <w:t xml:space="preserve"> </w:t>
      </w:r>
      <w:r>
        <w:rPr>
          <w:rFonts w:hint="eastAsia"/>
        </w:rPr>
        <w:t>близко</w:t>
      </w:r>
      <w:r>
        <w:t xml:space="preserve"> </w:t>
      </w:r>
      <w:r>
        <w:rPr>
          <w:rFonts w:hint="eastAsia"/>
        </w:rPr>
        <w:t>к</w:t>
      </w:r>
      <w:r>
        <w:t xml:space="preserve"> </w:t>
      </w:r>
      <w:r>
        <w:rPr>
          <w:rFonts w:hint="eastAsia"/>
        </w:rPr>
        <w:t>сердцу</w:t>
      </w:r>
      <w:r>
        <w:t xml:space="preserve"> </w:t>
      </w:r>
      <w:r>
        <w:rPr>
          <w:rFonts w:hint="eastAsia"/>
        </w:rPr>
        <w:t>принявшим</w:t>
      </w:r>
      <w:r>
        <w:t xml:space="preserve"> </w:t>
      </w:r>
      <w:r>
        <w:rPr>
          <w:rFonts w:hint="eastAsia"/>
        </w:rPr>
        <w:t>христианскую</w:t>
      </w:r>
      <w:r>
        <w:t xml:space="preserve"> </w:t>
      </w:r>
      <w:r>
        <w:rPr>
          <w:rFonts w:hint="eastAsia"/>
        </w:rPr>
        <w:t>диалектику</w:t>
      </w:r>
      <w:r>
        <w:t xml:space="preserve"> </w:t>
      </w:r>
      <w:r>
        <w:rPr>
          <w:rFonts w:hint="eastAsia"/>
        </w:rPr>
        <w:t>народной</w:t>
      </w:r>
      <w:r>
        <w:t xml:space="preserve">, </w:t>
      </w:r>
      <w:r>
        <w:rPr>
          <w:rFonts w:hint="eastAsia"/>
        </w:rPr>
        <w:t>национальной</w:t>
      </w:r>
      <w:r>
        <w:t xml:space="preserve"> </w:t>
      </w:r>
      <w:r>
        <w:rPr>
          <w:rFonts w:hint="eastAsia"/>
        </w:rPr>
        <w:t>самобытно</w:t>
      </w:r>
      <w:r>
        <w:t>-</w:t>
      </w:r>
      <w:r>
        <w:rPr>
          <w:rFonts w:hint="eastAsia"/>
        </w:rPr>
        <w:t>сти</w:t>
      </w:r>
      <w:r>
        <w:t xml:space="preserve"> </w:t>
      </w:r>
      <w:r>
        <w:rPr>
          <w:rFonts w:hint="eastAsia"/>
        </w:rPr>
        <w:t>и</w:t>
      </w:r>
      <w:r>
        <w:t xml:space="preserve"> </w:t>
      </w:r>
      <w:r>
        <w:rPr>
          <w:rFonts w:hint="eastAsia"/>
        </w:rPr>
        <w:t>всечеловеческого</w:t>
      </w:r>
      <w:r>
        <w:t xml:space="preserve"> </w:t>
      </w:r>
      <w:r>
        <w:rPr>
          <w:rFonts w:hint="eastAsia"/>
        </w:rPr>
        <w:t>единения</w:t>
      </w:r>
      <w:r>
        <w:t xml:space="preserve">, </w:t>
      </w:r>
      <w:r>
        <w:rPr>
          <w:rFonts w:hint="eastAsia"/>
        </w:rPr>
        <w:t>отдельной</w:t>
      </w:r>
      <w:r>
        <w:t xml:space="preserve"> </w:t>
      </w:r>
      <w:r>
        <w:rPr>
          <w:rFonts w:hint="eastAsia"/>
        </w:rPr>
        <w:t>личности</w:t>
      </w:r>
      <w:r>
        <w:t xml:space="preserve"> </w:t>
      </w:r>
      <w:r>
        <w:rPr>
          <w:rFonts w:hint="eastAsia"/>
        </w:rPr>
        <w:t>и</w:t>
      </w:r>
      <w:r>
        <w:t xml:space="preserve"> </w:t>
      </w:r>
      <w:r>
        <w:rPr>
          <w:rFonts w:hint="eastAsia"/>
        </w:rPr>
        <w:t>общности</w:t>
      </w:r>
      <w:r>
        <w:t xml:space="preserve">, </w:t>
      </w:r>
      <w:r>
        <w:rPr>
          <w:rFonts w:hint="eastAsia"/>
        </w:rPr>
        <w:t>хлеба</w:t>
      </w:r>
      <w:r>
        <w:t xml:space="preserve"> </w:t>
      </w:r>
      <w:r>
        <w:rPr>
          <w:rFonts w:hint="eastAsia"/>
        </w:rPr>
        <w:t>и</w:t>
      </w:r>
      <w:r>
        <w:t xml:space="preserve"> </w:t>
      </w:r>
      <w:r>
        <w:rPr>
          <w:rFonts w:hint="eastAsia"/>
        </w:rPr>
        <w:t>зрелищ</w:t>
      </w:r>
      <w:r>
        <w:t xml:space="preserve">, </w:t>
      </w:r>
      <w:r>
        <w:rPr>
          <w:rFonts w:hint="eastAsia"/>
        </w:rPr>
        <w:t>материи</w:t>
      </w:r>
      <w:r>
        <w:t xml:space="preserve"> </w:t>
      </w:r>
      <w:r>
        <w:rPr>
          <w:rFonts w:hint="eastAsia"/>
        </w:rPr>
        <w:t>и</w:t>
      </w:r>
      <w:r>
        <w:t xml:space="preserve"> </w:t>
      </w:r>
      <w:r>
        <w:rPr>
          <w:rFonts w:hint="eastAsia"/>
        </w:rPr>
        <w:t>духа</w:t>
      </w:r>
      <w:r>
        <w:t xml:space="preserve">, </w:t>
      </w:r>
      <w:r>
        <w:rPr>
          <w:rFonts w:hint="eastAsia"/>
        </w:rPr>
        <w:t>будущего</w:t>
      </w:r>
      <w:r>
        <w:t xml:space="preserve"> </w:t>
      </w:r>
      <w:r>
        <w:rPr>
          <w:rFonts w:hint="eastAsia"/>
        </w:rPr>
        <w:t>и</w:t>
      </w:r>
      <w:r>
        <w:t xml:space="preserve"> </w:t>
      </w:r>
      <w:r>
        <w:rPr>
          <w:rFonts w:hint="eastAsia"/>
        </w:rPr>
        <w:t>настоящего</w:t>
      </w:r>
      <w:r>
        <w:t xml:space="preserve">, </w:t>
      </w:r>
      <w:r>
        <w:rPr>
          <w:rFonts w:hint="eastAsia"/>
        </w:rPr>
        <w:t>марксизм</w:t>
      </w:r>
      <w:r>
        <w:t xml:space="preserve"> </w:t>
      </w:r>
      <w:r>
        <w:rPr>
          <w:rFonts w:hint="eastAsia"/>
        </w:rPr>
        <w:t>оказался</w:t>
      </w:r>
      <w:r>
        <w:t xml:space="preserve"> </w:t>
      </w:r>
      <w:r>
        <w:rPr>
          <w:rFonts w:hint="eastAsia"/>
        </w:rPr>
        <w:t>как</w:t>
      </w:r>
      <w:r>
        <w:t xml:space="preserve"> </w:t>
      </w:r>
      <w:r>
        <w:rPr>
          <w:rFonts w:hint="eastAsia"/>
        </w:rPr>
        <w:t>бы</w:t>
      </w:r>
      <w:r>
        <w:t xml:space="preserve"> </w:t>
      </w:r>
      <w:r>
        <w:rPr>
          <w:rFonts w:hint="eastAsia"/>
        </w:rPr>
        <w:t>родным</w:t>
      </w:r>
      <w:r>
        <w:t xml:space="preserve">, </w:t>
      </w:r>
      <w:r>
        <w:rPr>
          <w:rFonts w:hint="eastAsia"/>
        </w:rPr>
        <w:t>что</w:t>
      </w:r>
      <w:r>
        <w:t xml:space="preserve">, </w:t>
      </w:r>
      <w:r>
        <w:rPr>
          <w:rFonts w:hint="eastAsia"/>
        </w:rPr>
        <w:t>однако</w:t>
      </w:r>
      <w:r>
        <w:t xml:space="preserve">, </w:t>
      </w:r>
      <w:r>
        <w:rPr>
          <w:rFonts w:hint="eastAsia"/>
        </w:rPr>
        <w:t>трудно</w:t>
      </w:r>
      <w:r>
        <w:t xml:space="preserve"> </w:t>
      </w:r>
      <w:r>
        <w:rPr>
          <w:rFonts w:hint="eastAsia"/>
        </w:rPr>
        <w:t>сказать</w:t>
      </w:r>
      <w:r>
        <w:t xml:space="preserve"> </w:t>
      </w:r>
      <w:r>
        <w:rPr>
          <w:rFonts w:hint="eastAsia"/>
        </w:rPr>
        <w:t>о</w:t>
      </w:r>
      <w:r>
        <w:t xml:space="preserve"> </w:t>
      </w:r>
      <w:r>
        <w:rPr>
          <w:rFonts w:hint="eastAsia"/>
        </w:rPr>
        <w:t>восприятии</w:t>
      </w:r>
      <w:r>
        <w:t xml:space="preserve"> </w:t>
      </w:r>
      <w:r>
        <w:rPr>
          <w:rFonts w:hint="eastAsia"/>
        </w:rPr>
        <w:t>марксистской</w:t>
      </w:r>
      <w:r>
        <w:t xml:space="preserve"> </w:t>
      </w:r>
      <w:r>
        <w:rPr>
          <w:rFonts w:hint="eastAsia"/>
        </w:rPr>
        <w:t>диалектики</w:t>
      </w:r>
      <w:r>
        <w:t xml:space="preserve">, </w:t>
      </w:r>
      <w:r>
        <w:rPr>
          <w:rFonts w:hint="eastAsia"/>
        </w:rPr>
        <w:t>скажем</w:t>
      </w:r>
      <w:r>
        <w:t xml:space="preserve">, </w:t>
      </w:r>
      <w:r>
        <w:rPr>
          <w:rFonts w:hint="eastAsia"/>
        </w:rPr>
        <w:t>более</w:t>
      </w:r>
      <w:r>
        <w:t xml:space="preserve"> "</w:t>
      </w:r>
      <w:r>
        <w:rPr>
          <w:rFonts w:hint="eastAsia"/>
        </w:rPr>
        <w:t>заземленным</w:t>
      </w:r>
      <w:r>
        <w:t>", "</w:t>
      </w:r>
      <w:r>
        <w:rPr>
          <w:rFonts w:hint="eastAsia"/>
        </w:rPr>
        <w:t>деловым</w:t>
      </w:r>
      <w:r>
        <w:t xml:space="preserve">" </w:t>
      </w:r>
      <w:r>
        <w:rPr>
          <w:rFonts w:hint="eastAsia"/>
        </w:rPr>
        <w:t>американцем</w:t>
      </w:r>
      <w:r>
        <w:t xml:space="preserve"> </w:t>
      </w:r>
      <w:r>
        <w:rPr>
          <w:rFonts w:hint="eastAsia"/>
        </w:rPr>
        <w:t>или</w:t>
      </w:r>
      <w:r>
        <w:t xml:space="preserve"> </w:t>
      </w:r>
      <w:r>
        <w:rPr>
          <w:rFonts w:hint="eastAsia"/>
        </w:rPr>
        <w:t>англичанином</w:t>
      </w:r>
      <w:r>
        <w:t>.</w:t>
      </w:r>
    </w:p>
    <w:p w14:paraId="53275FB5" w14:textId="77777777" w:rsidR="001A6A8B" w:rsidRDefault="001A6A8B" w:rsidP="001A6A8B">
      <w:r>
        <w:rPr>
          <w:rFonts w:hint="eastAsia"/>
        </w:rPr>
        <w:t>Таким</w:t>
      </w:r>
      <w:r>
        <w:t xml:space="preserve"> </w:t>
      </w:r>
      <w:r>
        <w:rPr>
          <w:rFonts w:hint="eastAsia"/>
        </w:rPr>
        <w:t>образом</w:t>
      </w:r>
      <w:r>
        <w:t xml:space="preserve">, </w:t>
      </w:r>
      <w:r>
        <w:rPr>
          <w:rFonts w:hint="eastAsia"/>
        </w:rPr>
        <w:t>наши</w:t>
      </w:r>
      <w:r>
        <w:t xml:space="preserve"> </w:t>
      </w:r>
      <w:r>
        <w:rPr>
          <w:rFonts w:hint="eastAsia"/>
        </w:rPr>
        <w:t>сугубо</w:t>
      </w:r>
      <w:r>
        <w:t xml:space="preserve"> </w:t>
      </w:r>
      <w:r>
        <w:rPr>
          <w:rFonts w:hint="eastAsia"/>
        </w:rPr>
        <w:t>педагогические</w:t>
      </w:r>
      <w:r>
        <w:t xml:space="preserve">, </w:t>
      </w:r>
      <w:r>
        <w:rPr>
          <w:rFonts w:hint="eastAsia"/>
        </w:rPr>
        <w:t>историко</w:t>
      </w:r>
      <w:r>
        <w:rPr>
          <w:rFonts w:hint="eastAsia"/>
        </w:rPr>
        <w:t>¬</w:t>
      </w:r>
      <w:r>
        <w:rPr>
          <w:rFonts w:hint="eastAsia"/>
        </w:rPr>
        <w:t>педагогические</w:t>
      </w:r>
      <w:r>
        <w:t xml:space="preserve"> </w:t>
      </w:r>
      <w:r>
        <w:rPr>
          <w:rFonts w:hint="eastAsia"/>
        </w:rPr>
        <w:t>исследования</w:t>
      </w:r>
      <w:r>
        <w:t xml:space="preserve">, </w:t>
      </w:r>
      <w:r>
        <w:rPr>
          <w:rFonts w:hint="eastAsia"/>
        </w:rPr>
        <w:t>погружаясь</w:t>
      </w:r>
      <w:r>
        <w:t xml:space="preserve"> </w:t>
      </w:r>
      <w:r>
        <w:rPr>
          <w:rFonts w:hint="eastAsia"/>
        </w:rPr>
        <w:t>в</w:t>
      </w:r>
      <w:r>
        <w:t xml:space="preserve"> </w:t>
      </w:r>
      <w:r>
        <w:rPr>
          <w:rFonts w:hint="eastAsia"/>
        </w:rPr>
        <w:t>широкую</w:t>
      </w:r>
      <w:r>
        <w:t xml:space="preserve"> </w:t>
      </w:r>
      <w:r>
        <w:rPr>
          <w:rFonts w:hint="eastAsia"/>
        </w:rPr>
        <w:t>общественно</w:t>
      </w:r>
      <w:r>
        <w:rPr>
          <w:rFonts w:hint="eastAsia"/>
        </w:rPr>
        <w:t>¬</w:t>
      </w:r>
      <w:r>
        <w:rPr>
          <w:rFonts w:hint="eastAsia"/>
        </w:rPr>
        <w:t>историческую</w:t>
      </w:r>
      <w:r>
        <w:t xml:space="preserve"> </w:t>
      </w:r>
      <w:r>
        <w:rPr>
          <w:rFonts w:hint="eastAsia"/>
        </w:rPr>
        <w:t>действительность</w:t>
      </w:r>
      <w:r>
        <w:t xml:space="preserve">, </w:t>
      </w:r>
      <w:r>
        <w:rPr>
          <w:rFonts w:hint="eastAsia"/>
        </w:rPr>
        <w:t>побуждают</w:t>
      </w:r>
      <w:r>
        <w:t xml:space="preserve"> </w:t>
      </w:r>
      <w:r>
        <w:rPr>
          <w:rFonts w:hint="eastAsia"/>
        </w:rPr>
        <w:t>делать</w:t>
      </w:r>
      <w:r>
        <w:t xml:space="preserve"> </w:t>
      </w:r>
      <w:r>
        <w:rPr>
          <w:rFonts w:hint="eastAsia"/>
        </w:rPr>
        <w:t>выводы</w:t>
      </w:r>
      <w:r>
        <w:t xml:space="preserve">, </w:t>
      </w:r>
      <w:r>
        <w:rPr>
          <w:rFonts w:hint="eastAsia"/>
        </w:rPr>
        <w:t>относящиеся</w:t>
      </w:r>
      <w:r>
        <w:t xml:space="preserve"> </w:t>
      </w:r>
      <w:r>
        <w:rPr>
          <w:rFonts w:hint="eastAsia"/>
        </w:rPr>
        <w:t>также</w:t>
      </w:r>
      <w:r>
        <w:t xml:space="preserve"> </w:t>
      </w:r>
      <w:r>
        <w:rPr>
          <w:rFonts w:hint="eastAsia"/>
        </w:rPr>
        <w:t>к</w:t>
      </w:r>
      <w:r>
        <w:t xml:space="preserve"> </w:t>
      </w:r>
      <w:r>
        <w:rPr>
          <w:rFonts w:hint="eastAsia"/>
        </w:rPr>
        <w:t>проблеме</w:t>
      </w:r>
      <w:r>
        <w:t xml:space="preserve"> </w:t>
      </w:r>
      <w:r>
        <w:rPr>
          <w:rFonts w:hint="eastAsia"/>
        </w:rPr>
        <w:t>русского</w:t>
      </w:r>
      <w:r>
        <w:t xml:space="preserve"> </w:t>
      </w:r>
      <w:r>
        <w:rPr>
          <w:rFonts w:hint="eastAsia"/>
        </w:rPr>
        <w:t>национального</w:t>
      </w:r>
      <w:r>
        <w:t xml:space="preserve"> </w:t>
      </w:r>
      <w:r>
        <w:rPr>
          <w:rFonts w:hint="eastAsia"/>
        </w:rPr>
        <w:t>характера</w:t>
      </w:r>
      <w:r>
        <w:t xml:space="preserve">, </w:t>
      </w:r>
      <w:r>
        <w:rPr>
          <w:rFonts w:hint="eastAsia"/>
        </w:rPr>
        <w:t>к</w:t>
      </w:r>
      <w:r>
        <w:t xml:space="preserve"> </w:t>
      </w:r>
      <w:r>
        <w:rPr>
          <w:rFonts w:hint="eastAsia"/>
        </w:rPr>
        <w:t>судьбам</w:t>
      </w:r>
      <w:r>
        <w:t xml:space="preserve"> </w:t>
      </w:r>
      <w:r>
        <w:rPr>
          <w:rFonts w:hint="eastAsia"/>
        </w:rPr>
        <w:t>России</w:t>
      </w:r>
      <w:r>
        <w:t xml:space="preserve"> </w:t>
      </w:r>
      <w:r>
        <w:rPr>
          <w:rFonts w:hint="eastAsia"/>
        </w:rPr>
        <w:t>в</w:t>
      </w:r>
      <w:r>
        <w:t xml:space="preserve"> </w:t>
      </w:r>
      <w:r>
        <w:rPr>
          <w:rFonts w:hint="eastAsia"/>
        </w:rPr>
        <w:t>це</w:t>
      </w:r>
      <w:r>
        <w:rPr>
          <w:rFonts w:hint="eastAsia"/>
        </w:rPr>
        <w:t>¬</w:t>
      </w:r>
      <w:r>
        <w:rPr>
          <w:rFonts w:hint="eastAsia"/>
        </w:rPr>
        <w:t>лом</w:t>
      </w:r>
      <w:r>
        <w:t xml:space="preserve">, </w:t>
      </w:r>
      <w:r>
        <w:rPr>
          <w:rFonts w:hint="eastAsia"/>
        </w:rPr>
        <w:t>что</w:t>
      </w:r>
      <w:r>
        <w:t xml:space="preserve"> </w:t>
      </w:r>
      <w:r>
        <w:rPr>
          <w:rFonts w:hint="eastAsia"/>
        </w:rPr>
        <w:t>вполне</w:t>
      </w:r>
      <w:r>
        <w:t xml:space="preserve"> </w:t>
      </w:r>
      <w:r>
        <w:rPr>
          <w:rFonts w:hint="eastAsia"/>
        </w:rPr>
        <w:t>соответствует</w:t>
      </w:r>
      <w:r>
        <w:t xml:space="preserve"> </w:t>
      </w:r>
      <w:r>
        <w:rPr>
          <w:rFonts w:hint="eastAsia"/>
        </w:rPr>
        <w:t>и</w:t>
      </w:r>
      <w:r>
        <w:t xml:space="preserve"> </w:t>
      </w:r>
      <w:r>
        <w:rPr>
          <w:rFonts w:hint="eastAsia"/>
        </w:rPr>
        <w:t>методологии</w:t>
      </w:r>
      <w:r>
        <w:t xml:space="preserve"> </w:t>
      </w:r>
      <w:r>
        <w:rPr>
          <w:rFonts w:hint="eastAsia"/>
        </w:rPr>
        <w:t>отечественной</w:t>
      </w:r>
      <w:r>
        <w:t xml:space="preserve"> </w:t>
      </w:r>
      <w:r>
        <w:rPr>
          <w:rFonts w:hint="eastAsia"/>
        </w:rPr>
        <w:t>педагогической</w:t>
      </w:r>
      <w:r>
        <w:t xml:space="preserve"> </w:t>
      </w:r>
      <w:r>
        <w:rPr>
          <w:rFonts w:hint="eastAsia"/>
        </w:rPr>
        <w:t>мысли</w:t>
      </w:r>
      <w:r>
        <w:t>.</w:t>
      </w:r>
    </w:p>
    <w:p w14:paraId="288F82E3" w14:textId="77777777" w:rsidR="001A6A8B" w:rsidRDefault="001A6A8B" w:rsidP="001A6A8B">
      <w:r>
        <w:t>5.</w:t>
      </w:r>
      <w:r>
        <w:tab/>
      </w:r>
      <w:r>
        <w:rPr>
          <w:rFonts w:hint="eastAsia"/>
        </w:rPr>
        <w:t>В</w:t>
      </w:r>
      <w:r>
        <w:t xml:space="preserve"> </w:t>
      </w:r>
      <w:r>
        <w:rPr>
          <w:rFonts w:hint="eastAsia"/>
        </w:rPr>
        <w:t>советский</w:t>
      </w:r>
      <w:r>
        <w:t xml:space="preserve"> </w:t>
      </w:r>
      <w:r>
        <w:rPr>
          <w:rFonts w:hint="eastAsia"/>
        </w:rPr>
        <w:t>период</w:t>
      </w:r>
      <w:r>
        <w:t xml:space="preserve"> </w:t>
      </w:r>
      <w:r>
        <w:rPr>
          <w:rFonts w:hint="eastAsia"/>
        </w:rPr>
        <w:t>в</w:t>
      </w:r>
      <w:r>
        <w:t xml:space="preserve"> </w:t>
      </w:r>
      <w:r>
        <w:rPr>
          <w:rFonts w:hint="eastAsia"/>
        </w:rPr>
        <w:t>исследуемых</w:t>
      </w:r>
      <w:r>
        <w:t xml:space="preserve"> </w:t>
      </w:r>
      <w:r>
        <w:rPr>
          <w:rFonts w:hint="eastAsia"/>
        </w:rPr>
        <w:t>парадигмах</w:t>
      </w:r>
      <w:r>
        <w:t xml:space="preserve"> </w:t>
      </w:r>
      <w:r>
        <w:rPr>
          <w:rFonts w:hint="eastAsia"/>
        </w:rPr>
        <w:t>произошли</w:t>
      </w:r>
      <w:r>
        <w:t xml:space="preserve"> </w:t>
      </w:r>
      <w:r>
        <w:rPr>
          <w:rFonts w:hint="eastAsia"/>
        </w:rPr>
        <w:t>сущест</w:t>
      </w:r>
      <w:r>
        <w:t>-</w:t>
      </w:r>
      <w:r>
        <w:rPr>
          <w:rFonts w:hint="eastAsia"/>
        </w:rPr>
        <w:t>венные</w:t>
      </w:r>
      <w:r>
        <w:t xml:space="preserve"> </w:t>
      </w:r>
      <w:r>
        <w:rPr>
          <w:rFonts w:hint="eastAsia"/>
        </w:rPr>
        <w:t>подвижки</w:t>
      </w:r>
      <w:r>
        <w:t xml:space="preserve"> </w:t>
      </w:r>
      <w:r>
        <w:rPr>
          <w:rFonts w:hint="eastAsia"/>
        </w:rPr>
        <w:t>и</w:t>
      </w:r>
      <w:r>
        <w:t xml:space="preserve"> </w:t>
      </w:r>
      <w:r>
        <w:rPr>
          <w:rFonts w:hint="eastAsia"/>
        </w:rPr>
        <w:t>переакцентировки</w:t>
      </w:r>
      <w:r>
        <w:t xml:space="preserve">. </w:t>
      </w:r>
      <w:r>
        <w:rPr>
          <w:rFonts w:hint="eastAsia"/>
        </w:rPr>
        <w:t>Советская</w:t>
      </w:r>
      <w:r>
        <w:t xml:space="preserve"> </w:t>
      </w:r>
      <w:r>
        <w:rPr>
          <w:rFonts w:hint="eastAsia"/>
        </w:rPr>
        <w:t>педагогическая</w:t>
      </w:r>
      <w:r>
        <w:t xml:space="preserve"> </w:t>
      </w:r>
      <w:r>
        <w:rPr>
          <w:rFonts w:hint="eastAsia"/>
        </w:rPr>
        <w:t>мысль</w:t>
      </w:r>
      <w:r>
        <w:t xml:space="preserve">, </w:t>
      </w:r>
      <w:r>
        <w:rPr>
          <w:rFonts w:hint="eastAsia"/>
        </w:rPr>
        <w:t>провозгласив</w:t>
      </w:r>
      <w:r>
        <w:t xml:space="preserve"> </w:t>
      </w:r>
      <w:r>
        <w:rPr>
          <w:rFonts w:hint="eastAsia"/>
        </w:rPr>
        <w:t>генеральной</w:t>
      </w:r>
      <w:r>
        <w:t xml:space="preserve"> </w:t>
      </w:r>
      <w:r>
        <w:rPr>
          <w:rFonts w:hint="eastAsia"/>
        </w:rPr>
        <w:t>целью</w:t>
      </w:r>
      <w:r>
        <w:t xml:space="preserve"> </w:t>
      </w:r>
      <w:r>
        <w:rPr>
          <w:rFonts w:hint="eastAsia"/>
        </w:rPr>
        <w:t>школы</w:t>
      </w:r>
      <w:r>
        <w:t xml:space="preserve"> </w:t>
      </w:r>
      <w:r>
        <w:rPr>
          <w:rFonts w:hint="eastAsia"/>
        </w:rPr>
        <w:t>всестороннее</w:t>
      </w:r>
      <w:r>
        <w:t xml:space="preserve"> </w:t>
      </w:r>
      <w:r>
        <w:rPr>
          <w:rFonts w:hint="eastAsia"/>
        </w:rPr>
        <w:t>и</w:t>
      </w:r>
      <w:r>
        <w:t xml:space="preserve"> </w:t>
      </w:r>
      <w:r>
        <w:rPr>
          <w:rFonts w:hint="eastAsia"/>
        </w:rPr>
        <w:t>гармоническое</w:t>
      </w:r>
      <w:r>
        <w:t xml:space="preserve"> </w:t>
      </w:r>
      <w:r>
        <w:rPr>
          <w:rFonts w:hint="eastAsia"/>
        </w:rPr>
        <w:t>раз</w:t>
      </w:r>
      <w:r>
        <w:t>-</w:t>
      </w:r>
      <w:r>
        <w:rPr>
          <w:rFonts w:hint="eastAsia"/>
        </w:rPr>
        <w:t>витие</w:t>
      </w:r>
      <w:r>
        <w:t xml:space="preserve"> </w:t>
      </w:r>
      <w:r>
        <w:rPr>
          <w:rFonts w:hint="eastAsia"/>
        </w:rPr>
        <w:t>личности</w:t>
      </w:r>
      <w:r>
        <w:t xml:space="preserve">, </w:t>
      </w:r>
      <w:r>
        <w:rPr>
          <w:rFonts w:hint="eastAsia"/>
        </w:rPr>
        <w:t>в</w:t>
      </w:r>
      <w:r>
        <w:t xml:space="preserve"> </w:t>
      </w:r>
      <w:r>
        <w:rPr>
          <w:rFonts w:hint="eastAsia"/>
        </w:rPr>
        <w:t>сущности</w:t>
      </w:r>
      <w:r>
        <w:t xml:space="preserve">, </w:t>
      </w:r>
      <w:r>
        <w:rPr>
          <w:rFonts w:hint="eastAsia"/>
        </w:rPr>
        <w:t>опиралась</w:t>
      </w:r>
      <w:r>
        <w:t xml:space="preserve"> </w:t>
      </w:r>
      <w:r>
        <w:rPr>
          <w:rFonts w:hint="eastAsia"/>
        </w:rPr>
        <w:t>на</w:t>
      </w:r>
      <w:r>
        <w:t xml:space="preserve"> </w:t>
      </w:r>
      <w:r>
        <w:rPr>
          <w:rFonts w:hint="eastAsia"/>
        </w:rPr>
        <w:t>средства</w:t>
      </w:r>
      <w:r>
        <w:t xml:space="preserve"> </w:t>
      </w:r>
      <w:r>
        <w:rPr>
          <w:rFonts w:hint="eastAsia"/>
        </w:rPr>
        <w:t>достижения</w:t>
      </w:r>
      <w:r>
        <w:t xml:space="preserve"> </w:t>
      </w:r>
      <w:r>
        <w:rPr>
          <w:rFonts w:hint="eastAsia"/>
        </w:rPr>
        <w:t>этой</w:t>
      </w:r>
      <w:r>
        <w:t xml:space="preserve"> </w:t>
      </w:r>
      <w:r>
        <w:rPr>
          <w:rFonts w:hint="eastAsia"/>
        </w:rPr>
        <w:t>цели</w:t>
      </w:r>
      <w:r>
        <w:t xml:space="preserve">, </w:t>
      </w:r>
      <w:r>
        <w:rPr>
          <w:rFonts w:hint="eastAsia"/>
        </w:rPr>
        <w:t>которые</w:t>
      </w:r>
      <w:r>
        <w:t xml:space="preserve"> </w:t>
      </w:r>
      <w:r>
        <w:rPr>
          <w:rFonts w:hint="eastAsia"/>
        </w:rPr>
        <w:t>по</w:t>
      </w:r>
      <w:r>
        <w:t xml:space="preserve"> </w:t>
      </w:r>
      <w:r>
        <w:rPr>
          <w:rFonts w:hint="eastAsia"/>
        </w:rPr>
        <w:t>своей</w:t>
      </w:r>
      <w:r>
        <w:t xml:space="preserve"> </w:t>
      </w:r>
      <w:r>
        <w:rPr>
          <w:rFonts w:hint="eastAsia"/>
        </w:rPr>
        <w:t>методологическо</w:t>
      </w:r>
      <w:r>
        <w:t>-</w:t>
      </w:r>
      <w:r>
        <w:rPr>
          <w:rFonts w:hint="eastAsia"/>
        </w:rPr>
        <w:t>философской</w:t>
      </w:r>
      <w:r>
        <w:t xml:space="preserve"> </w:t>
      </w:r>
      <w:r>
        <w:rPr>
          <w:rFonts w:hint="eastAsia"/>
        </w:rPr>
        <w:t>направленности</w:t>
      </w:r>
      <w:r>
        <w:t xml:space="preserve"> </w:t>
      </w:r>
      <w:r>
        <w:rPr>
          <w:rFonts w:hint="eastAsia"/>
        </w:rPr>
        <w:t>привели</w:t>
      </w:r>
      <w:r>
        <w:t xml:space="preserve"> </w:t>
      </w:r>
      <w:r>
        <w:rPr>
          <w:rFonts w:hint="eastAsia"/>
        </w:rPr>
        <w:t>к</w:t>
      </w:r>
      <w:r>
        <w:t xml:space="preserve"> </w:t>
      </w:r>
      <w:r>
        <w:rPr>
          <w:rFonts w:hint="eastAsia"/>
        </w:rPr>
        <w:t>дисгармоничности</w:t>
      </w:r>
      <w:r>
        <w:t xml:space="preserve">. </w:t>
      </w:r>
      <w:r>
        <w:rPr>
          <w:rFonts w:hint="eastAsia"/>
        </w:rPr>
        <w:t>В</w:t>
      </w:r>
      <w:r>
        <w:t xml:space="preserve"> </w:t>
      </w:r>
      <w:r>
        <w:rPr>
          <w:rFonts w:hint="eastAsia"/>
        </w:rPr>
        <w:t>самом</w:t>
      </w:r>
      <w:r>
        <w:t xml:space="preserve"> </w:t>
      </w:r>
      <w:r>
        <w:rPr>
          <w:rFonts w:hint="eastAsia"/>
        </w:rPr>
        <w:t>деле</w:t>
      </w:r>
      <w:r>
        <w:t xml:space="preserve">, </w:t>
      </w:r>
      <w:r>
        <w:rPr>
          <w:rFonts w:hint="eastAsia"/>
        </w:rPr>
        <w:t>в</w:t>
      </w:r>
      <w:r>
        <w:t xml:space="preserve"> </w:t>
      </w:r>
      <w:r>
        <w:rPr>
          <w:rFonts w:hint="eastAsia"/>
        </w:rPr>
        <w:t>этот</w:t>
      </w:r>
      <w:r>
        <w:t xml:space="preserve"> </w:t>
      </w:r>
      <w:r>
        <w:rPr>
          <w:rFonts w:hint="eastAsia"/>
        </w:rPr>
        <w:t>период</w:t>
      </w:r>
      <w:r>
        <w:t xml:space="preserve"> </w:t>
      </w:r>
      <w:r>
        <w:rPr>
          <w:rFonts w:hint="eastAsia"/>
        </w:rPr>
        <w:t>восторжествовала</w:t>
      </w:r>
      <w:r>
        <w:t xml:space="preserve"> </w:t>
      </w:r>
      <w:r>
        <w:rPr>
          <w:rFonts w:hint="eastAsia"/>
        </w:rPr>
        <w:t>гипертро</w:t>
      </w:r>
      <w:r>
        <w:t>-</w:t>
      </w:r>
      <w:r>
        <w:rPr>
          <w:rFonts w:hint="eastAsia"/>
        </w:rPr>
        <w:t>фия</w:t>
      </w:r>
      <w:r>
        <w:t xml:space="preserve"> </w:t>
      </w:r>
      <w:r>
        <w:rPr>
          <w:rFonts w:hint="eastAsia"/>
        </w:rPr>
        <w:t>принципа</w:t>
      </w:r>
      <w:r>
        <w:t xml:space="preserve"> </w:t>
      </w:r>
      <w:r>
        <w:rPr>
          <w:rFonts w:hint="eastAsia"/>
        </w:rPr>
        <w:t>партийности</w:t>
      </w:r>
      <w:r>
        <w:t xml:space="preserve">, </w:t>
      </w:r>
      <w:r>
        <w:rPr>
          <w:rFonts w:hint="eastAsia"/>
        </w:rPr>
        <w:t>классового</w:t>
      </w:r>
      <w:r>
        <w:t xml:space="preserve"> </w:t>
      </w:r>
      <w:r>
        <w:rPr>
          <w:rFonts w:hint="eastAsia"/>
        </w:rPr>
        <w:t>подхода</w:t>
      </w:r>
      <w:r>
        <w:t xml:space="preserve"> </w:t>
      </w:r>
      <w:r>
        <w:rPr>
          <w:rFonts w:hint="eastAsia"/>
        </w:rPr>
        <w:t>к</w:t>
      </w:r>
      <w:r>
        <w:t xml:space="preserve"> </w:t>
      </w:r>
      <w:r>
        <w:rPr>
          <w:rFonts w:hint="eastAsia"/>
        </w:rPr>
        <w:t>воспитанию</w:t>
      </w:r>
      <w:r>
        <w:t xml:space="preserve">. </w:t>
      </w:r>
      <w:r>
        <w:rPr>
          <w:rFonts w:hint="eastAsia"/>
        </w:rPr>
        <w:t>Политизация</w:t>
      </w:r>
    </w:p>
    <w:p w14:paraId="249D1A07" w14:textId="77777777" w:rsidR="001A6A8B" w:rsidRDefault="001A6A8B" w:rsidP="001A6A8B">
      <w:r>
        <w:t xml:space="preserve"> </w:t>
      </w:r>
    </w:p>
    <w:p w14:paraId="39FC5709" w14:textId="77777777" w:rsidR="001A6A8B" w:rsidRDefault="001A6A8B" w:rsidP="001A6A8B">
      <w:r>
        <w:t>317</w:t>
      </w:r>
    </w:p>
    <w:p w14:paraId="20A3BB9A" w14:textId="77777777" w:rsidR="001A6A8B" w:rsidRDefault="001A6A8B" w:rsidP="001A6A8B">
      <w:r>
        <w:rPr>
          <w:rFonts w:hint="eastAsia"/>
        </w:rPr>
        <w:lastRenderedPageBreak/>
        <w:t>воспитания</w:t>
      </w:r>
      <w:r>
        <w:t xml:space="preserve"> </w:t>
      </w:r>
      <w:r>
        <w:rPr>
          <w:rFonts w:hint="eastAsia"/>
        </w:rPr>
        <w:t>достигла</w:t>
      </w:r>
      <w:r>
        <w:t xml:space="preserve"> </w:t>
      </w:r>
      <w:r>
        <w:rPr>
          <w:rFonts w:hint="eastAsia"/>
        </w:rPr>
        <w:t>крайних</w:t>
      </w:r>
      <w:r>
        <w:t xml:space="preserve"> </w:t>
      </w:r>
      <w:r>
        <w:rPr>
          <w:rFonts w:hint="eastAsia"/>
        </w:rPr>
        <w:t>пределов</w:t>
      </w:r>
      <w:r>
        <w:t xml:space="preserve">. </w:t>
      </w:r>
      <w:r>
        <w:rPr>
          <w:rFonts w:hint="eastAsia"/>
        </w:rPr>
        <w:t>Национальные</w:t>
      </w:r>
      <w:r>
        <w:t xml:space="preserve"> </w:t>
      </w:r>
      <w:r>
        <w:rPr>
          <w:rFonts w:hint="eastAsia"/>
        </w:rPr>
        <w:t>и</w:t>
      </w:r>
      <w:r>
        <w:t xml:space="preserve"> </w:t>
      </w:r>
      <w:r>
        <w:rPr>
          <w:rFonts w:hint="eastAsia"/>
        </w:rPr>
        <w:t>общечеловеческие</w:t>
      </w:r>
      <w:r>
        <w:t xml:space="preserve"> </w:t>
      </w:r>
      <w:r>
        <w:rPr>
          <w:rFonts w:hint="eastAsia"/>
        </w:rPr>
        <w:t>ценности</w:t>
      </w:r>
      <w:r>
        <w:t xml:space="preserve"> </w:t>
      </w:r>
      <w:r>
        <w:rPr>
          <w:rFonts w:hint="eastAsia"/>
        </w:rPr>
        <w:t>подвергались</w:t>
      </w:r>
      <w:r>
        <w:t xml:space="preserve"> </w:t>
      </w:r>
      <w:r>
        <w:rPr>
          <w:rFonts w:hint="eastAsia"/>
        </w:rPr>
        <w:t>либо</w:t>
      </w:r>
      <w:r>
        <w:t xml:space="preserve"> </w:t>
      </w:r>
      <w:r>
        <w:rPr>
          <w:rFonts w:hint="eastAsia"/>
        </w:rPr>
        <w:t>отрицанию</w:t>
      </w:r>
      <w:r>
        <w:t xml:space="preserve">, </w:t>
      </w:r>
      <w:r>
        <w:rPr>
          <w:rFonts w:hint="eastAsia"/>
        </w:rPr>
        <w:t>либо</w:t>
      </w:r>
      <w:r>
        <w:t xml:space="preserve"> </w:t>
      </w:r>
      <w:r>
        <w:rPr>
          <w:rFonts w:hint="eastAsia"/>
        </w:rPr>
        <w:t>умалению</w:t>
      </w:r>
      <w:r>
        <w:t xml:space="preserve">. </w:t>
      </w:r>
      <w:r>
        <w:rPr>
          <w:rFonts w:hint="eastAsia"/>
        </w:rPr>
        <w:t>В</w:t>
      </w:r>
      <w:r>
        <w:t xml:space="preserve"> </w:t>
      </w:r>
      <w:r>
        <w:rPr>
          <w:rFonts w:hint="eastAsia"/>
        </w:rPr>
        <w:t>парадигме</w:t>
      </w:r>
      <w:r>
        <w:t xml:space="preserve"> </w:t>
      </w:r>
      <w:r>
        <w:rPr>
          <w:rFonts w:hint="eastAsia"/>
        </w:rPr>
        <w:t>вос</w:t>
      </w:r>
      <w:r>
        <w:t>-</w:t>
      </w:r>
      <w:r>
        <w:rPr>
          <w:rFonts w:hint="eastAsia"/>
        </w:rPr>
        <w:t>питания</w:t>
      </w:r>
      <w:r>
        <w:t xml:space="preserve"> </w:t>
      </w:r>
      <w:r>
        <w:rPr>
          <w:rFonts w:hint="eastAsia"/>
        </w:rPr>
        <w:t>отношения</w:t>
      </w:r>
      <w:r>
        <w:t xml:space="preserve"> </w:t>
      </w:r>
      <w:r>
        <w:rPr>
          <w:rFonts w:hint="eastAsia"/>
        </w:rPr>
        <w:t>между</w:t>
      </w:r>
      <w:r>
        <w:t xml:space="preserve"> "</w:t>
      </w:r>
      <w:r>
        <w:rPr>
          <w:rFonts w:hint="eastAsia"/>
        </w:rPr>
        <w:t>Я</w:t>
      </w:r>
      <w:r>
        <w:t xml:space="preserve">" </w:t>
      </w:r>
      <w:r>
        <w:rPr>
          <w:rFonts w:hint="eastAsia"/>
        </w:rPr>
        <w:t>и</w:t>
      </w:r>
      <w:r>
        <w:t xml:space="preserve"> "</w:t>
      </w:r>
      <w:r>
        <w:rPr>
          <w:rFonts w:hint="eastAsia"/>
        </w:rPr>
        <w:t>МЫ</w:t>
      </w:r>
      <w:r>
        <w:t xml:space="preserve">", </w:t>
      </w:r>
      <w:r>
        <w:rPr>
          <w:rFonts w:hint="eastAsia"/>
        </w:rPr>
        <w:t>принявшей</w:t>
      </w:r>
      <w:r>
        <w:t xml:space="preserve"> </w:t>
      </w:r>
      <w:r>
        <w:rPr>
          <w:rFonts w:hint="eastAsia"/>
        </w:rPr>
        <w:t>теоретический</w:t>
      </w:r>
      <w:r>
        <w:t xml:space="preserve"> </w:t>
      </w:r>
      <w:r>
        <w:rPr>
          <w:rFonts w:hint="eastAsia"/>
        </w:rPr>
        <w:t>статус</w:t>
      </w:r>
      <w:r>
        <w:t xml:space="preserve"> </w:t>
      </w:r>
      <w:r>
        <w:rPr>
          <w:rFonts w:hint="eastAsia"/>
        </w:rPr>
        <w:t>принципа</w:t>
      </w:r>
      <w:r>
        <w:t xml:space="preserve"> </w:t>
      </w:r>
      <w:r>
        <w:rPr>
          <w:rFonts w:hint="eastAsia"/>
        </w:rPr>
        <w:t>воспитания</w:t>
      </w:r>
      <w:r>
        <w:t xml:space="preserve"> </w:t>
      </w:r>
      <w:r>
        <w:rPr>
          <w:rFonts w:hint="eastAsia"/>
        </w:rPr>
        <w:t>в</w:t>
      </w:r>
      <w:r>
        <w:t xml:space="preserve"> </w:t>
      </w:r>
      <w:r>
        <w:rPr>
          <w:rFonts w:hint="eastAsia"/>
        </w:rPr>
        <w:t>коллективе</w:t>
      </w:r>
      <w:r>
        <w:t xml:space="preserve"> </w:t>
      </w:r>
      <w:r>
        <w:rPr>
          <w:rFonts w:hint="eastAsia"/>
        </w:rPr>
        <w:t>и</w:t>
      </w:r>
      <w:r>
        <w:t xml:space="preserve"> </w:t>
      </w:r>
      <w:r>
        <w:rPr>
          <w:rFonts w:hint="eastAsia"/>
        </w:rPr>
        <w:t>через</w:t>
      </w:r>
      <w:r>
        <w:t xml:space="preserve"> </w:t>
      </w:r>
      <w:r>
        <w:rPr>
          <w:rFonts w:hint="eastAsia"/>
        </w:rPr>
        <w:t>коллектив</w:t>
      </w:r>
      <w:r>
        <w:t xml:space="preserve">, </w:t>
      </w:r>
      <w:r>
        <w:rPr>
          <w:rFonts w:hint="eastAsia"/>
        </w:rPr>
        <w:t>последний</w:t>
      </w:r>
      <w:r>
        <w:t xml:space="preserve"> </w:t>
      </w:r>
      <w:r>
        <w:rPr>
          <w:rFonts w:hint="eastAsia"/>
        </w:rPr>
        <w:t>непомерно</w:t>
      </w:r>
      <w:r>
        <w:t xml:space="preserve"> </w:t>
      </w:r>
      <w:r>
        <w:rPr>
          <w:rFonts w:hint="eastAsia"/>
        </w:rPr>
        <w:t>возвысился</w:t>
      </w:r>
      <w:r>
        <w:t xml:space="preserve"> </w:t>
      </w:r>
      <w:r>
        <w:rPr>
          <w:rFonts w:hint="eastAsia"/>
        </w:rPr>
        <w:t>над</w:t>
      </w:r>
      <w:r>
        <w:t xml:space="preserve"> </w:t>
      </w:r>
      <w:r>
        <w:rPr>
          <w:rFonts w:hint="eastAsia"/>
        </w:rPr>
        <w:t>личностью</w:t>
      </w:r>
      <w:r>
        <w:t xml:space="preserve">, </w:t>
      </w:r>
      <w:r>
        <w:rPr>
          <w:rFonts w:hint="eastAsia"/>
        </w:rPr>
        <w:t>ее</w:t>
      </w:r>
      <w:r>
        <w:t xml:space="preserve"> "</w:t>
      </w:r>
      <w:r>
        <w:rPr>
          <w:rFonts w:hint="eastAsia"/>
        </w:rPr>
        <w:t>я</w:t>
      </w:r>
      <w:r>
        <w:t xml:space="preserve">" </w:t>
      </w:r>
      <w:r>
        <w:rPr>
          <w:rFonts w:hint="eastAsia"/>
        </w:rPr>
        <w:t>и</w:t>
      </w:r>
      <w:r>
        <w:t xml:space="preserve"> </w:t>
      </w:r>
      <w:r>
        <w:rPr>
          <w:rFonts w:hint="eastAsia"/>
        </w:rPr>
        <w:t>индивидуальным</w:t>
      </w:r>
      <w:r>
        <w:t xml:space="preserve"> </w:t>
      </w:r>
      <w:r>
        <w:rPr>
          <w:rFonts w:hint="eastAsia"/>
        </w:rPr>
        <w:t>интересом</w:t>
      </w:r>
      <w:r>
        <w:t xml:space="preserve">. </w:t>
      </w:r>
      <w:r>
        <w:rPr>
          <w:rFonts w:hint="eastAsia"/>
        </w:rPr>
        <w:t>Традицион</w:t>
      </w:r>
      <w:r>
        <w:t>-</w:t>
      </w:r>
      <w:r>
        <w:rPr>
          <w:rFonts w:hint="eastAsia"/>
        </w:rPr>
        <w:t>ная</w:t>
      </w:r>
      <w:r>
        <w:t xml:space="preserve"> </w:t>
      </w:r>
      <w:r>
        <w:rPr>
          <w:rFonts w:hint="eastAsia"/>
        </w:rPr>
        <w:t>для</w:t>
      </w:r>
      <w:r>
        <w:t xml:space="preserve"> </w:t>
      </w:r>
      <w:r>
        <w:rPr>
          <w:rFonts w:hint="eastAsia"/>
        </w:rPr>
        <w:t>русского</w:t>
      </w:r>
      <w:r>
        <w:t xml:space="preserve"> </w:t>
      </w:r>
      <w:r>
        <w:rPr>
          <w:rFonts w:hint="eastAsia"/>
        </w:rPr>
        <w:t>трудового</w:t>
      </w:r>
      <w:r>
        <w:t xml:space="preserve"> </w:t>
      </w:r>
      <w:r>
        <w:rPr>
          <w:rFonts w:hint="eastAsia"/>
        </w:rPr>
        <w:t>воспитания</w:t>
      </w:r>
      <w:r>
        <w:t xml:space="preserve"> </w:t>
      </w:r>
      <w:r>
        <w:rPr>
          <w:rFonts w:hint="eastAsia"/>
        </w:rPr>
        <w:t>идея</w:t>
      </w:r>
      <w:r>
        <w:t xml:space="preserve"> </w:t>
      </w:r>
      <w:r>
        <w:rPr>
          <w:rFonts w:hint="eastAsia"/>
        </w:rPr>
        <w:t>равновесия</w:t>
      </w:r>
      <w:r>
        <w:t xml:space="preserve"> </w:t>
      </w:r>
      <w:r>
        <w:rPr>
          <w:rFonts w:hint="eastAsia"/>
        </w:rPr>
        <w:t>отношения</w:t>
      </w:r>
      <w:r>
        <w:t xml:space="preserve"> </w:t>
      </w:r>
      <w:r>
        <w:rPr>
          <w:rFonts w:hint="eastAsia"/>
        </w:rPr>
        <w:t>к</w:t>
      </w:r>
      <w:r>
        <w:t xml:space="preserve"> </w:t>
      </w:r>
      <w:r>
        <w:rPr>
          <w:rFonts w:hint="eastAsia"/>
        </w:rPr>
        <w:t>труду</w:t>
      </w:r>
      <w:r>
        <w:t xml:space="preserve"> </w:t>
      </w:r>
      <w:r>
        <w:rPr>
          <w:rFonts w:hint="eastAsia"/>
        </w:rPr>
        <w:t>как</w:t>
      </w:r>
      <w:r>
        <w:t xml:space="preserve"> </w:t>
      </w:r>
      <w:r>
        <w:rPr>
          <w:rFonts w:hint="eastAsia"/>
        </w:rPr>
        <w:t>средству</w:t>
      </w:r>
      <w:r>
        <w:t xml:space="preserve"> </w:t>
      </w:r>
      <w:r>
        <w:rPr>
          <w:rFonts w:hint="eastAsia"/>
        </w:rPr>
        <w:t>жизни</w:t>
      </w:r>
      <w:r>
        <w:t xml:space="preserve"> </w:t>
      </w:r>
      <w:r>
        <w:rPr>
          <w:rFonts w:hint="eastAsia"/>
        </w:rPr>
        <w:t>и</w:t>
      </w:r>
      <w:r>
        <w:t xml:space="preserve"> </w:t>
      </w:r>
      <w:r>
        <w:rPr>
          <w:rFonts w:hint="eastAsia"/>
        </w:rPr>
        <w:t>как</w:t>
      </w:r>
      <w:r>
        <w:t xml:space="preserve"> </w:t>
      </w:r>
      <w:r>
        <w:rPr>
          <w:rFonts w:hint="eastAsia"/>
        </w:rPr>
        <w:t>к</w:t>
      </w:r>
      <w:r>
        <w:t xml:space="preserve"> </w:t>
      </w:r>
      <w:r>
        <w:rPr>
          <w:rFonts w:hint="eastAsia"/>
        </w:rPr>
        <w:t>нравственному</w:t>
      </w:r>
      <w:r>
        <w:t xml:space="preserve"> </w:t>
      </w:r>
      <w:r>
        <w:rPr>
          <w:rFonts w:hint="eastAsia"/>
        </w:rPr>
        <w:t>долгу</w:t>
      </w:r>
      <w:r>
        <w:t xml:space="preserve">, </w:t>
      </w:r>
      <w:r>
        <w:rPr>
          <w:rFonts w:hint="eastAsia"/>
        </w:rPr>
        <w:t>потребности</w:t>
      </w:r>
      <w:r>
        <w:t xml:space="preserve"> </w:t>
      </w:r>
      <w:r>
        <w:rPr>
          <w:rFonts w:hint="eastAsia"/>
        </w:rPr>
        <w:t>здорового</w:t>
      </w:r>
      <w:r>
        <w:t xml:space="preserve"> </w:t>
      </w:r>
      <w:r>
        <w:rPr>
          <w:rFonts w:hint="eastAsia"/>
        </w:rPr>
        <w:t>ор</w:t>
      </w:r>
      <w:r>
        <w:t>-</w:t>
      </w:r>
      <w:r>
        <w:rPr>
          <w:rFonts w:hint="eastAsia"/>
        </w:rPr>
        <w:t>ганизма</w:t>
      </w:r>
      <w:r>
        <w:t xml:space="preserve"> </w:t>
      </w:r>
      <w:r>
        <w:rPr>
          <w:rFonts w:hint="eastAsia"/>
        </w:rPr>
        <w:t>сменилось</w:t>
      </w:r>
      <w:r>
        <w:t xml:space="preserve"> </w:t>
      </w:r>
      <w:r>
        <w:rPr>
          <w:rFonts w:hint="eastAsia"/>
        </w:rPr>
        <w:t>парадигмой</w:t>
      </w:r>
      <w:r>
        <w:t xml:space="preserve"> </w:t>
      </w:r>
      <w:r>
        <w:rPr>
          <w:rFonts w:hint="eastAsia"/>
        </w:rPr>
        <w:t>героизации</w:t>
      </w:r>
      <w:r>
        <w:t xml:space="preserve">, </w:t>
      </w:r>
      <w:r>
        <w:rPr>
          <w:rFonts w:hint="eastAsia"/>
        </w:rPr>
        <w:t>жертвенности</w:t>
      </w:r>
      <w:r>
        <w:t xml:space="preserve"> </w:t>
      </w:r>
      <w:r>
        <w:rPr>
          <w:rFonts w:hint="eastAsia"/>
        </w:rPr>
        <w:t>труда</w:t>
      </w:r>
      <w:r>
        <w:t xml:space="preserve">. </w:t>
      </w:r>
      <w:r>
        <w:rPr>
          <w:rFonts w:hint="eastAsia"/>
        </w:rPr>
        <w:t>Наконец</w:t>
      </w:r>
      <w:r>
        <w:t xml:space="preserve">, </w:t>
      </w:r>
      <w:r>
        <w:rPr>
          <w:rFonts w:hint="eastAsia"/>
        </w:rPr>
        <w:t>если</w:t>
      </w:r>
      <w:r>
        <w:t xml:space="preserve"> </w:t>
      </w:r>
      <w:r>
        <w:rPr>
          <w:rFonts w:hint="eastAsia"/>
        </w:rPr>
        <w:t>в</w:t>
      </w:r>
      <w:r>
        <w:t xml:space="preserve"> </w:t>
      </w:r>
      <w:r>
        <w:rPr>
          <w:rFonts w:hint="eastAsia"/>
        </w:rPr>
        <w:t>дореволюционный</w:t>
      </w:r>
      <w:r>
        <w:t xml:space="preserve"> </w:t>
      </w:r>
      <w:r>
        <w:rPr>
          <w:rFonts w:hint="eastAsia"/>
        </w:rPr>
        <w:t>период</w:t>
      </w:r>
      <w:r>
        <w:t xml:space="preserve"> </w:t>
      </w:r>
      <w:r>
        <w:rPr>
          <w:rFonts w:hint="eastAsia"/>
        </w:rPr>
        <w:t>человек</w:t>
      </w:r>
      <w:r>
        <w:t xml:space="preserve"> </w:t>
      </w:r>
      <w:r>
        <w:rPr>
          <w:rFonts w:hint="eastAsia"/>
        </w:rPr>
        <w:t>с</w:t>
      </w:r>
      <w:r>
        <w:t xml:space="preserve"> </w:t>
      </w:r>
      <w:r>
        <w:rPr>
          <w:rFonts w:hint="eastAsia"/>
        </w:rPr>
        <w:t>детства</w:t>
      </w:r>
      <w:r>
        <w:t xml:space="preserve"> </w:t>
      </w:r>
      <w:r>
        <w:rPr>
          <w:rFonts w:hint="eastAsia"/>
        </w:rPr>
        <w:t>воспитывался</w:t>
      </w:r>
      <w:r>
        <w:t xml:space="preserve"> </w:t>
      </w:r>
      <w:r>
        <w:rPr>
          <w:rFonts w:hint="eastAsia"/>
        </w:rPr>
        <w:t>в</w:t>
      </w:r>
      <w:r>
        <w:t xml:space="preserve"> </w:t>
      </w:r>
      <w:r>
        <w:rPr>
          <w:rFonts w:hint="eastAsia"/>
        </w:rPr>
        <w:t>духе</w:t>
      </w:r>
      <w:r>
        <w:t xml:space="preserve"> </w:t>
      </w:r>
      <w:r>
        <w:rPr>
          <w:rFonts w:hint="eastAsia"/>
        </w:rPr>
        <w:t>бу</w:t>
      </w:r>
      <w:r>
        <w:t>-</w:t>
      </w:r>
      <w:r>
        <w:rPr>
          <w:rFonts w:hint="eastAsia"/>
        </w:rPr>
        <w:t>дущего</w:t>
      </w:r>
      <w:r>
        <w:t xml:space="preserve">, </w:t>
      </w:r>
      <w:r>
        <w:rPr>
          <w:rFonts w:hint="eastAsia"/>
        </w:rPr>
        <w:t>которое</w:t>
      </w:r>
      <w:r>
        <w:t xml:space="preserve"> </w:t>
      </w:r>
      <w:r>
        <w:rPr>
          <w:rFonts w:hint="eastAsia"/>
        </w:rPr>
        <w:t>диктует</w:t>
      </w:r>
      <w:r>
        <w:t xml:space="preserve"> </w:t>
      </w:r>
      <w:r>
        <w:rPr>
          <w:rFonts w:hint="eastAsia"/>
        </w:rPr>
        <w:t>праведный</w:t>
      </w:r>
      <w:r>
        <w:t xml:space="preserve"> </w:t>
      </w:r>
      <w:r>
        <w:rPr>
          <w:rFonts w:hint="eastAsia"/>
        </w:rPr>
        <w:t>путь</w:t>
      </w:r>
      <w:r>
        <w:t xml:space="preserve"> </w:t>
      </w:r>
      <w:r>
        <w:rPr>
          <w:rFonts w:hint="eastAsia"/>
        </w:rPr>
        <w:t>в</w:t>
      </w:r>
      <w:r>
        <w:t xml:space="preserve"> </w:t>
      </w:r>
      <w:r>
        <w:rPr>
          <w:rFonts w:hint="eastAsia"/>
        </w:rPr>
        <w:t>повседневности</w:t>
      </w:r>
      <w:r>
        <w:t xml:space="preserve">, </w:t>
      </w:r>
      <w:r>
        <w:rPr>
          <w:rFonts w:hint="eastAsia"/>
        </w:rPr>
        <w:t>в</w:t>
      </w:r>
      <w:r>
        <w:t xml:space="preserve"> </w:t>
      </w:r>
      <w:r>
        <w:rPr>
          <w:rFonts w:hint="eastAsia"/>
        </w:rPr>
        <w:t>жизни</w:t>
      </w:r>
      <w:r>
        <w:t xml:space="preserve"> "</w:t>
      </w:r>
      <w:r>
        <w:rPr>
          <w:rFonts w:hint="eastAsia"/>
        </w:rPr>
        <w:t>здесь</w:t>
      </w:r>
      <w:r>
        <w:t xml:space="preserve">" </w:t>
      </w:r>
      <w:r>
        <w:rPr>
          <w:rFonts w:hint="eastAsia"/>
        </w:rPr>
        <w:t>и</w:t>
      </w:r>
      <w:r>
        <w:t xml:space="preserve"> "</w:t>
      </w:r>
      <w:r>
        <w:rPr>
          <w:rFonts w:hint="eastAsia"/>
        </w:rPr>
        <w:t>теперь</w:t>
      </w:r>
      <w:r>
        <w:t xml:space="preserve">", </w:t>
      </w:r>
      <w:r>
        <w:rPr>
          <w:rFonts w:hint="eastAsia"/>
        </w:rPr>
        <w:t>то</w:t>
      </w:r>
      <w:r>
        <w:t xml:space="preserve"> </w:t>
      </w:r>
      <w:r>
        <w:rPr>
          <w:rFonts w:hint="eastAsia"/>
        </w:rPr>
        <w:t>коммунистическая</w:t>
      </w:r>
      <w:r>
        <w:t xml:space="preserve"> </w:t>
      </w:r>
      <w:r>
        <w:rPr>
          <w:rFonts w:hint="eastAsia"/>
        </w:rPr>
        <w:t>парадигма</w:t>
      </w:r>
      <w:r>
        <w:t xml:space="preserve"> </w:t>
      </w:r>
      <w:r>
        <w:rPr>
          <w:rFonts w:hint="eastAsia"/>
        </w:rPr>
        <w:t>воспитания</w:t>
      </w:r>
      <w:r>
        <w:t xml:space="preserve"> "</w:t>
      </w:r>
      <w:r>
        <w:rPr>
          <w:rFonts w:hint="eastAsia"/>
        </w:rPr>
        <w:t>завтрашней</w:t>
      </w:r>
      <w:r>
        <w:t xml:space="preserve"> </w:t>
      </w:r>
      <w:r>
        <w:rPr>
          <w:rFonts w:hint="eastAsia"/>
        </w:rPr>
        <w:t>радо</w:t>
      </w:r>
      <w:r>
        <w:t>-</w:t>
      </w:r>
      <w:r>
        <w:rPr>
          <w:rFonts w:hint="eastAsia"/>
        </w:rPr>
        <w:t>стью</w:t>
      </w:r>
      <w:r>
        <w:t xml:space="preserve">" </w:t>
      </w:r>
      <w:r>
        <w:rPr>
          <w:rFonts w:hint="eastAsia"/>
        </w:rPr>
        <w:t>имела</w:t>
      </w:r>
      <w:r>
        <w:t xml:space="preserve"> </w:t>
      </w:r>
      <w:r>
        <w:rPr>
          <w:rFonts w:hint="eastAsia"/>
        </w:rPr>
        <w:t>тенденцию</w:t>
      </w:r>
      <w:r>
        <w:t xml:space="preserve"> </w:t>
      </w:r>
      <w:r>
        <w:rPr>
          <w:rFonts w:hint="eastAsia"/>
        </w:rPr>
        <w:t>побуждать</w:t>
      </w:r>
      <w:r>
        <w:t xml:space="preserve"> </w:t>
      </w:r>
      <w:r>
        <w:rPr>
          <w:rFonts w:hint="eastAsia"/>
        </w:rPr>
        <w:t>к</w:t>
      </w:r>
      <w:r>
        <w:t xml:space="preserve"> </w:t>
      </w:r>
      <w:r>
        <w:rPr>
          <w:rFonts w:hint="eastAsia"/>
        </w:rPr>
        <w:t>неправде</w:t>
      </w:r>
      <w:r>
        <w:t xml:space="preserve"> </w:t>
      </w:r>
      <w:r>
        <w:rPr>
          <w:rFonts w:hint="eastAsia"/>
        </w:rPr>
        <w:t>в</w:t>
      </w:r>
      <w:r>
        <w:t xml:space="preserve"> </w:t>
      </w:r>
      <w:r>
        <w:rPr>
          <w:rFonts w:hint="eastAsia"/>
        </w:rPr>
        <w:t>виде</w:t>
      </w:r>
      <w:r>
        <w:t xml:space="preserve"> </w:t>
      </w:r>
      <w:r>
        <w:rPr>
          <w:rFonts w:hint="eastAsia"/>
        </w:rPr>
        <w:t>идеологического</w:t>
      </w:r>
      <w:r>
        <w:t xml:space="preserve"> </w:t>
      </w:r>
      <w:r>
        <w:rPr>
          <w:rFonts w:hint="eastAsia"/>
        </w:rPr>
        <w:t>при</w:t>
      </w:r>
      <w:r>
        <w:t xml:space="preserve">- </w:t>
      </w:r>
      <w:r>
        <w:rPr>
          <w:rFonts w:hint="eastAsia"/>
        </w:rPr>
        <w:t>украшательства</w:t>
      </w:r>
      <w:r>
        <w:t xml:space="preserve">, </w:t>
      </w:r>
      <w:r>
        <w:rPr>
          <w:rFonts w:hint="eastAsia"/>
        </w:rPr>
        <w:t>искажения</w:t>
      </w:r>
      <w:r>
        <w:t xml:space="preserve"> </w:t>
      </w:r>
      <w:r>
        <w:rPr>
          <w:rFonts w:hint="eastAsia"/>
        </w:rPr>
        <w:t>действительности</w:t>
      </w:r>
      <w:r>
        <w:t xml:space="preserve"> </w:t>
      </w:r>
      <w:r>
        <w:rPr>
          <w:rFonts w:hint="eastAsia"/>
        </w:rPr>
        <w:t>и</w:t>
      </w:r>
      <w:r>
        <w:t xml:space="preserve"> </w:t>
      </w:r>
      <w:r>
        <w:rPr>
          <w:rFonts w:hint="eastAsia"/>
        </w:rPr>
        <w:t>ко</w:t>
      </w:r>
      <w:r>
        <w:t xml:space="preserve"> </w:t>
      </w:r>
      <w:r>
        <w:rPr>
          <w:rFonts w:hint="eastAsia"/>
        </w:rPr>
        <w:t>злу</w:t>
      </w:r>
      <w:r>
        <w:t xml:space="preserve"> </w:t>
      </w:r>
      <w:r>
        <w:rPr>
          <w:rFonts w:hint="eastAsia"/>
        </w:rPr>
        <w:t>в</w:t>
      </w:r>
      <w:r>
        <w:t xml:space="preserve"> </w:t>
      </w:r>
      <w:r>
        <w:rPr>
          <w:rFonts w:hint="eastAsia"/>
        </w:rPr>
        <w:t>виде</w:t>
      </w:r>
      <w:r>
        <w:t xml:space="preserve"> </w:t>
      </w:r>
      <w:r>
        <w:rPr>
          <w:rFonts w:hint="eastAsia"/>
        </w:rPr>
        <w:t>несправедливо</w:t>
      </w:r>
      <w:r>
        <w:t>-</w:t>
      </w:r>
      <w:r>
        <w:rPr>
          <w:rFonts w:hint="eastAsia"/>
        </w:rPr>
        <w:t>го</w:t>
      </w:r>
      <w:r>
        <w:t xml:space="preserve"> </w:t>
      </w:r>
      <w:r>
        <w:rPr>
          <w:rFonts w:hint="eastAsia"/>
        </w:rPr>
        <w:t>насилия</w:t>
      </w:r>
      <w:r>
        <w:t>. "</w:t>
      </w:r>
      <w:r>
        <w:rPr>
          <w:rFonts w:hint="eastAsia"/>
        </w:rPr>
        <w:t>Светлое</w:t>
      </w:r>
      <w:r>
        <w:t xml:space="preserve"> </w:t>
      </w:r>
      <w:r>
        <w:rPr>
          <w:rFonts w:hint="eastAsia"/>
        </w:rPr>
        <w:t>будущее</w:t>
      </w:r>
      <w:r>
        <w:t xml:space="preserve">" </w:t>
      </w:r>
      <w:r>
        <w:rPr>
          <w:rFonts w:hint="eastAsia"/>
        </w:rPr>
        <w:t>буквально</w:t>
      </w:r>
      <w:r>
        <w:t xml:space="preserve"> </w:t>
      </w:r>
      <w:r>
        <w:rPr>
          <w:rFonts w:hint="eastAsia"/>
        </w:rPr>
        <w:t>оправдывало</w:t>
      </w:r>
      <w:r>
        <w:t xml:space="preserve"> </w:t>
      </w:r>
      <w:r>
        <w:rPr>
          <w:rFonts w:hint="eastAsia"/>
        </w:rPr>
        <w:t>темное</w:t>
      </w:r>
      <w:r>
        <w:t xml:space="preserve"> </w:t>
      </w:r>
      <w:r>
        <w:rPr>
          <w:rFonts w:hint="eastAsia"/>
        </w:rPr>
        <w:t>настоящее</w:t>
      </w:r>
      <w:r>
        <w:t>.</w:t>
      </w:r>
    </w:p>
    <w:p w14:paraId="4460D9CA" w14:textId="77777777" w:rsidR="001A6A8B" w:rsidRDefault="001A6A8B" w:rsidP="001A6A8B">
      <w:r>
        <w:rPr>
          <w:rFonts w:hint="eastAsia"/>
        </w:rPr>
        <w:t>Все</w:t>
      </w:r>
      <w:r>
        <w:t xml:space="preserve"> </w:t>
      </w:r>
      <w:r>
        <w:rPr>
          <w:rFonts w:hint="eastAsia"/>
        </w:rPr>
        <w:t>эти</w:t>
      </w:r>
      <w:r>
        <w:t xml:space="preserve"> </w:t>
      </w:r>
      <w:r>
        <w:rPr>
          <w:rFonts w:hint="eastAsia"/>
        </w:rPr>
        <w:t>крайности</w:t>
      </w:r>
      <w:r>
        <w:t xml:space="preserve"> </w:t>
      </w:r>
      <w:r>
        <w:rPr>
          <w:rFonts w:hint="eastAsia"/>
        </w:rPr>
        <w:t>и</w:t>
      </w:r>
      <w:r>
        <w:t xml:space="preserve"> </w:t>
      </w:r>
      <w:r>
        <w:rPr>
          <w:rFonts w:hint="eastAsia"/>
        </w:rPr>
        <w:t>абсолютизации</w:t>
      </w:r>
      <w:r>
        <w:t xml:space="preserve">, </w:t>
      </w:r>
      <w:r>
        <w:rPr>
          <w:rFonts w:hint="eastAsia"/>
        </w:rPr>
        <w:t>раздувание</w:t>
      </w:r>
      <w:r>
        <w:t xml:space="preserve"> </w:t>
      </w:r>
      <w:r>
        <w:rPr>
          <w:rFonts w:hint="eastAsia"/>
        </w:rPr>
        <w:t>и</w:t>
      </w:r>
      <w:r>
        <w:t xml:space="preserve"> </w:t>
      </w:r>
      <w:r>
        <w:rPr>
          <w:rFonts w:hint="eastAsia"/>
        </w:rPr>
        <w:t>распухание</w:t>
      </w:r>
      <w:r>
        <w:t xml:space="preserve"> </w:t>
      </w:r>
      <w:r>
        <w:rPr>
          <w:rFonts w:hint="eastAsia"/>
        </w:rPr>
        <w:t>отдель</w:t>
      </w:r>
      <w:r>
        <w:t>-</w:t>
      </w:r>
      <w:r>
        <w:rPr>
          <w:rFonts w:hint="eastAsia"/>
        </w:rPr>
        <w:t>ных</w:t>
      </w:r>
      <w:r>
        <w:t xml:space="preserve"> </w:t>
      </w:r>
      <w:r>
        <w:rPr>
          <w:rFonts w:hint="eastAsia"/>
        </w:rPr>
        <w:t>элементов</w:t>
      </w:r>
      <w:r>
        <w:t xml:space="preserve"> </w:t>
      </w:r>
      <w:r>
        <w:rPr>
          <w:rFonts w:hint="eastAsia"/>
        </w:rPr>
        <w:t>парадигм</w:t>
      </w:r>
      <w:r>
        <w:t xml:space="preserve"> </w:t>
      </w:r>
      <w:r>
        <w:rPr>
          <w:rFonts w:hint="eastAsia"/>
        </w:rPr>
        <w:t>коммунистического</w:t>
      </w:r>
      <w:r>
        <w:t xml:space="preserve"> </w:t>
      </w:r>
      <w:r>
        <w:rPr>
          <w:rFonts w:hint="eastAsia"/>
        </w:rPr>
        <w:t>воспитания</w:t>
      </w:r>
      <w:r>
        <w:t xml:space="preserve">, </w:t>
      </w:r>
      <w:r>
        <w:rPr>
          <w:rFonts w:hint="eastAsia"/>
        </w:rPr>
        <w:t>однако</w:t>
      </w:r>
      <w:r>
        <w:t xml:space="preserve">, </w:t>
      </w:r>
      <w:r>
        <w:rPr>
          <w:rFonts w:hint="eastAsia"/>
        </w:rPr>
        <w:t>не</w:t>
      </w:r>
      <w:r>
        <w:t xml:space="preserve"> </w:t>
      </w:r>
      <w:r>
        <w:rPr>
          <w:rFonts w:hint="eastAsia"/>
        </w:rPr>
        <w:t>засло</w:t>
      </w:r>
      <w:r>
        <w:t>-</w:t>
      </w:r>
      <w:r>
        <w:rPr>
          <w:rFonts w:hint="eastAsia"/>
        </w:rPr>
        <w:t>няют</w:t>
      </w:r>
      <w:r>
        <w:t xml:space="preserve"> </w:t>
      </w:r>
      <w:r>
        <w:rPr>
          <w:rFonts w:hint="eastAsia"/>
        </w:rPr>
        <w:t>его</w:t>
      </w:r>
      <w:r>
        <w:t xml:space="preserve"> </w:t>
      </w:r>
      <w:r>
        <w:rPr>
          <w:rFonts w:hint="eastAsia"/>
        </w:rPr>
        <w:t>положительного</w:t>
      </w:r>
      <w:r>
        <w:t xml:space="preserve"> </w:t>
      </w:r>
      <w:r>
        <w:rPr>
          <w:rFonts w:hint="eastAsia"/>
        </w:rPr>
        <w:t>начала</w:t>
      </w:r>
      <w:r>
        <w:t xml:space="preserve">. </w:t>
      </w:r>
      <w:r>
        <w:rPr>
          <w:rFonts w:hint="eastAsia"/>
        </w:rPr>
        <w:t>Классовый</w:t>
      </w:r>
      <w:r>
        <w:t xml:space="preserve">, </w:t>
      </w:r>
      <w:r>
        <w:rPr>
          <w:rFonts w:hint="eastAsia"/>
        </w:rPr>
        <w:t>партийный</w:t>
      </w:r>
      <w:r>
        <w:t xml:space="preserve"> </w:t>
      </w:r>
      <w:r>
        <w:rPr>
          <w:rFonts w:hint="eastAsia"/>
        </w:rPr>
        <w:t>подход</w:t>
      </w:r>
      <w:r>
        <w:t xml:space="preserve"> </w:t>
      </w:r>
      <w:r>
        <w:rPr>
          <w:rFonts w:hint="eastAsia"/>
        </w:rPr>
        <w:t>был</w:t>
      </w:r>
      <w:r>
        <w:t xml:space="preserve"> </w:t>
      </w:r>
      <w:r>
        <w:rPr>
          <w:rFonts w:hint="eastAsia"/>
        </w:rPr>
        <w:t>дове</w:t>
      </w:r>
      <w:r>
        <w:t>-</w:t>
      </w:r>
      <w:r>
        <w:rPr>
          <w:rFonts w:hint="eastAsia"/>
        </w:rPr>
        <w:t>ден</w:t>
      </w:r>
      <w:r>
        <w:t xml:space="preserve"> </w:t>
      </w:r>
      <w:r>
        <w:rPr>
          <w:rFonts w:hint="eastAsia"/>
        </w:rPr>
        <w:t>до</w:t>
      </w:r>
      <w:r>
        <w:t xml:space="preserve"> </w:t>
      </w:r>
      <w:r>
        <w:rPr>
          <w:rFonts w:hint="eastAsia"/>
        </w:rPr>
        <w:t>абсурда</w:t>
      </w:r>
      <w:r>
        <w:t xml:space="preserve">, </w:t>
      </w:r>
      <w:r>
        <w:rPr>
          <w:rFonts w:hint="eastAsia"/>
        </w:rPr>
        <w:t>но</w:t>
      </w:r>
      <w:r>
        <w:t xml:space="preserve"> </w:t>
      </w:r>
      <w:r>
        <w:rPr>
          <w:rFonts w:hint="eastAsia"/>
        </w:rPr>
        <w:t>он</w:t>
      </w:r>
      <w:r>
        <w:t xml:space="preserve">, </w:t>
      </w:r>
      <w:r>
        <w:rPr>
          <w:rFonts w:hint="eastAsia"/>
        </w:rPr>
        <w:t>в</w:t>
      </w:r>
      <w:r>
        <w:t xml:space="preserve"> </w:t>
      </w:r>
      <w:r>
        <w:rPr>
          <w:rFonts w:hint="eastAsia"/>
        </w:rPr>
        <w:t>принципе</w:t>
      </w:r>
      <w:r>
        <w:t xml:space="preserve">, </w:t>
      </w:r>
      <w:r>
        <w:rPr>
          <w:rFonts w:hint="eastAsia"/>
        </w:rPr>
        <w:t>приучал</w:t>
      </w:r>
      <w:r>
        <w:t xml:space="preserve"> </w:t>
      </w:r>
      <w:r>
        <w:rPr>
          <w:rFonts w:hint="eastAsia"/>
        </w:rPr>
        <w:t>человека</w:t>
      </w:r>
      <w:r>
        <w:t xml:space="preserve"> </w:t>
      </w:r>
      <w:r>
        <w:rPr>
          <w:rFonts w:hint="eastAsia"/>
        </w:rPr>
        <w:t>к</w:t>
      </w:r>
      <w:r>
        <w:t xml:space="preserve"> </w:t>
      </w:r>
      <w:r>
        <w:rPr>
          <w:rFonts w:hint="eastAsia"/>
        </w:rPr>
        <w:t>тому</w:t>
      </w:r>
      <w:r>
        <w:t xml:space="preserve">, </w:t>
      </w:r>
      <w:r>
        <w:rPr>
          <w:rFonts w:hint="eastAsia"/>
        </w:rPr>
        <w:t>чтобы</w:t>
      </w:r>
      <w:r>
        <w:t xml:space="preserve"> </w:t>
      </w:r>
      <w:r>
        <w:rPr>
          <w:rFonts w:hint="eastAsia"/>
        </w:rPr>
        <w:t>не</w:t>
      </w:r>
      <w:r>
        <w:t xml:space="preserve"> </w:t>
      </w:r>
      <w:r>
        <w:rPr>
          <w:rFonts w:hint="eastAsia"/>
        </w:rPr>
        <w:t>быть</w:t>
      </w:r>
      <w:r>
        <w:t xml:space="preserve"> </w:t>
      </w:r>
      <w:r>
        <w:rPr>
          <w:rFonts w:hint="eastAsia"/>
        </w:rPr>
        <w:t>глупенькой</w:t>
      </w:r>
      <w:r>
        <w:t xml:space="preserve"> </w:t>
      </w:r>
      <w:r>
        <w:rPr>
          <w:rFonts w:hint="eastAsia"/>
        </w:rPr>
        <w:t>пешкой</w:t>
      </w:r>
      <w:r>
        <w:t xml:space="preserve"> </w:t>
      </w:r>
      <w:r>
        <w:rPr>
          <w:rFonts w:hint="eastAsia"/>
        </w:rPr>
        <w:t>в</w:t>
      </w:r>
      <w:r>
        <w:t xml:space="preserve"> </w:t>
      </w:r>
      <w:r>
        <w:rPr>
          <w:rFonts w:hint="eastAsia"/>
        </w:rPr>
        <w:t>политических</w:t>
      </w:r>
      <w:r>
        <w:t xml:space="preserve"> </w:t>
      </w:r>
      <w:r>
        <w:rPr>
          <w:rFonts w:hint="eastAsia"/>
        </w:rPr>
        <w:t>играх</w:t>
      </w:r>
      <w:r>
        <w:t xml:space="preserve">. </w:t>
      </w:r>
      <w:r>
        <w:rPr>
          <w:rFonts w:hint="eastAsia"/>
        </w:rPr>
        <w:t>Налицо</w:t>
      </w:r>
      <w:r>
        <w:t xml:space="preserve"> </w:t>
      </w:r>
      <w:r>
        <w:rPr>
          <w:rFonts w:hint="eastAsia"/>
        </w:rPr>
        <w:t>была</w:t>
      </w:r>
      <w:r>
        <w:t xml:space="preserve"> </w:t>
      </w:r>
      <w:r>
        <w:rPr>
          <w:rFonts w:hint="eastAsia"/>
        </w:rPr>
        <w:t>гипертрофия</w:t>
      </w:r>
      <w:r>
        <w:t xml:space="preserve"> </w:t>
      </w:r>
      <w:r>
        <w:rPr>
          <w:rFonts w:hint="eastAsia"/>
        </w:rPr>
        <w:t>комму</w:t>
      </w:r>
      <w:r>
        <w:rPr>
          <w:rFonts w:hint="eastAsia"/>
        </w:rPr>
        <w:t>¬</w:t>
      </w:r>
      <w:r>
        <w:rPr>
          <w:rFonts w:hint="eastAsia"/>
        </w:rPr>
        <w:t>нистического</w:t>
      </w:r>
      <w:r>
        <w:t xml:space="preserve"> </w:t>
      </w:r>
      <w:r>
        <w:rPr>
          <w:rFonts w:hint="eastAsia"/>
        </w:rPr>
        <w:t>воспитания</w:t>
      </w:r>
      <w:r>
        <w:t xml:space="preserve">, </w:t>
      </w:r>
      <w:r>
        <w:rPr>
          <w:rFonts w:hint="eastAsia"/>
        </w:rPr>
        <w:t>но</w:t>
      </w:r>
      <w:r>
        <w:t xml:space="preserve"> </w:t>
      </w:r>
      <w:r>
        <w:rPr>
          <w:rFonts w:hint="eastAsia"/>
        </w:rPr>
        <w:t>воспитание</w:t>
      </w:r>
      <w:r>
        <w:t xml:space="preserve"> </w:t>
      </w:r>
      <w:r>
        <w:rPr>
          <w:rFonts w:hint="eastAsia"/>
        </w:rPr>
        <w:t>в</w:t>
      </w:r>
      <w:r>
        <w:t xml:space="preserve"> </w:t>
      </w:r>
      <w:r>
        <w:rPr>
          <w:rFonts w:hint="eastAsia"/>
        </w:rPr>
        <w:t>коллективе</w:t>
      </w:r>
      <w:r>
        <w:t xml:space="preserve"> </w:t>
      </w:r>
      <w:r>
        <w:rPr>
          <w:rFonts w:hint="eastAsia"/>
        </w:rPr>
        <w:t>и</w:t>
      </w:r>
      <w:r>
        <w:t xml:space="preserve"> </w:t>
      </w:r>
      <w:r>
        <w:rPr>
          <w:rFonts w:hint="eastAsia"/>
        </w:rPr>
        <w:t>через</w:t>
      </w:r>
      <w:r>
        <w:t xml:space="preserve"> </w:t>
      </w:r>
      <w:r>
        <w:rPr>
          <w:rFonts w:hint="eastAsia"/>
        </w:rPr>
        <w:t>коллектив</w:t>
      </w:r>
      <w:r>
        <w:t xml:space="preserve"> </w:t>
      </w:r>
      <w:r>
        <w:rPr>
          <w:rFonts w:hint="eastAsia"/>
        </w:rPr>
        <w:t>—</w:t>
      </w:r>
      <w:r>
        <w:t xml:space="preserve"> </w:t>
      </w:r>
      <w:r>
        <w:rPr>
          <w:rFonts w:hint="eastAsia"/>
        </w:rPr>
        <w:t>это</w:t>
      </w:r>
      <w:r>
        <w:t xml:space="preserve">, </w:t>
      </w:r>
      <w:r>
        <w:rPr>
          <w:rFonts w:hint="eastAsia"/>
        </w:rPr>
        <w:t>по</w:t>
      </w:r>
      <w:r>
        <w:t xml:space="preserve"> </w:t>
      </w:r>
      <w:r>
        <w:rPr>
          <w:rFonts w:hint="eastAsia"/>
        </w:rPr>
        <w:t>сути</w:t>
      </w:r>
      <w:r>
        <w:t xml:space="preserve">, </w:t>
      </w:r>
      <w:r>
        <w:rPr>
          <w:rFonts w:hint="eastAsia"/>
        </w:rPr>
        <w:t>могучее</w:t>
      </w:r>
      <w:r>
        <w:t xml:space="preserve"> </w:t>
      </w:r>
      <w:r>
        <w:rPr>
          <w:rFonts w:hint="eastAsia"/>
        </w:rPr>
        <w:t>педагогическое</w:t>
      </w:r>
      <w:r>
        <w:t xml:space="preserve"> </w:t>
      </w:r>
      <w:r>
        <w:rPr>
          <w:rFonts w:hint="eastAsia"/>
        </w:rPr>
        <w:t>средство</w:t>
      </w:r>
      <w:r>
        <w:t xml:space="preserve"> </w:t>
      </w:r>
      <w:r>
        <w:rPr>
          <w:rFonts w:hint="eastAsia"/>
        </w:rPr>
        <w:t>гуманизации</w:t>
      </w:r>
      <w:r>
        <w:t xml:space="preserve"> </w:t>
      </w:r>
      <w:r>
        <w:rPr>
          <w:rFonts w:hint="eastAsia"/>
        </w:rPr>
        <w:t>общественных</w:t>
      </w:r>
      <w:r>
        <w:t xml:space="preserve"> </w:t>
      </w:r>
      <w:r>
        <w:rPr>
          <w:rFonts w:hint="eastAsia"/>
        </w:rPr>
        <w:t>отношений</w:t>
      </w:r>
      <w:r>
        <w:t xml:space="preserve"> </w:t>
      </w:r>
      <w:r>
        <w:rPr>
          <w:rFonts w:hint="eastAsia"/>
        </w:rPr>
        <w:t>и</w:t>
      </w:r>
      <w:r>
        <w:t xml:space="preserve"> </w:t>
      </w:r>
      <w:r>
        <w:rPr>
          <w:rFonts w:hint="eastAsia"/>
        </w:rPr>
        <w:t>социальной</w:t>
      </w:r>
      <w:r>
        <w:t xml:space="preserve"> </w:t>
      </w:r>
      <w:r>
        <w:rPr>
          <w:rFonts w:hint="eastAsia"/>
        </w:rPr>
        <w:t>защиты</w:t>
      </w:r>
      <w:r>
        <w:t xml:space="preserve"> </w:t>
      </w:r>
      <w:r>
        <w:rPr>
          <w:rFonts w:hint="eastAsia"/>
        </w:rPr>
        <w:t>личности</w:t>
      </w:r>
      <w:r>
        <w:t xml:space="preserve">. </w:t>
      </w:r>
      <w:r>
        <w:rPr>
          <w:rFonts w:hint="eastAsia"/>
        </w:rPr>
        <w:t>В</w:t>
      </w:r>
      <w:r>
        <w:t xml:space="preserve"> </w:t>
      </w:r>
      <w:r>
        <w:rPr>
          <w:rFonts w:hint="eastAsia"/>
        </w:rPr>
        <w:t>трудовом</w:t>
      </w:r>
      <w:r>
        <w:t xml:space="preserve"> </w:t>
      </w:r>
      <w:r>
        <w:rPr>
          <w:rFonts w:hint="eastAsia"/>
        </w:rPr>
        <w:t>воспитании</w:t>
      </w:r>
      <w:r>
        <w:t xml:space="preserve"> </w:t>
      </w:r>
      <w:r>
        <w:rPr>
          <w:rFonts w:hint="eastAsia"/>
        </w:rPr>
        <w:t>делалась</w:t>
      </w:r>
      <w:r>
        <w:t xml:space="preserve"> </w:t>
      </w:r>
      <w:r>
        <w:rPr>
          <w:rFonts w:hint="eastAsia"/>
        </w:rPr>
        <w:t>слишком</w:t>
      </w:r>
      <w:r>
        <w:t xml:space="preserve"> </w:t>
      </w:r>
      <w:r>
        <w:rPr>
          <w:rFonts w:hint="eastAsia"/>
        </w:rPr>
        <w:t>большая</w:t>
      </w:r>
      <w:r>
        <w:t xml:space="preserve"> </w:t>
      </w:r>
      <w:r>
        <w:rPr>
          <w:rFonts w:hint="eastAsia"/>
        </w:rPr>
        <w:t>ставка</w:t>
      </w:r>
      <w:r>
        <w:t xml:space="preserve"> </w:t>
      </w:r>
      <w:r>
        <w:rPr>
          <w:rFonts w:hint="eastAsia"/>
        </w:rPr>
        <w:t>на</w:t>
      </w:r>
      <w:r>
        <w:t xml:space="preserve"> </w:t>
      </w:r>
      <w:r>
        <w:rPr>
          <w:rFonts w:hint="eastAsia"/>
        </w:rPr>
        <w:t>героизацию</w:t>
      </w:r>
      <w:r>
        <w:t xml:space="preserve">, </w:t>
      </w:r>
      <w:r>
        <w:rPr>
          <w:rFonts w:hint="eastAsia"/>
        </w:rPr>
        <w:t>жертвенность</w:t>
      </w:r>
      <w:r>
        <w:t xml:space="preserve"> </w:t>
      </w:r>
      <w:r>
        <w:rPr>
          <w:rFonts w:hint="eastAsia"/>
        </w:rPr>
        <w:t>труда</w:t>
      </w:r>
      <w:r>
        <w:t xml:space="preserve"> </w:t>
      </w:r>
      <w:r>
        <w:rPr>
          <w:rFonts w:hint="eastAsia"/>
        </w:rPr>
        <w:t>во</w:t>
      </w:r>
      <w:r>
        <w:t xml:space="preserve"> </w:t>
      </w:r>
      <w:r>
        <w:rPr>
          <w:rFonts w:hint="eastAsia"/>
        </w:rPr>
        <w:t>благо</w:t>
      </w:r>
      <w:r>
        <w:t xml:space="preserve"> </w:t>
      </w:r>
      <w:r>
        <w:rPr>
          <w:rFonts w:hint="eastAsia"/>
        </w:rPr>
        <w:t>госу</w:t>
      </w:r>
      <w:r>
        <w:rPr>
          <w:rFonts w:hint="eastAsia"/>
        </w:rPr>
        <w:t>¬</w:t>
      </w:r>
      <w:r>
        <w:rPr>
          <w:rFonts w:hint="eastAsia"/>
        </w:rPr>
        <w:t>дарства</w:t>
      </w:r>
      <w:r>
        <w:t xml:space="preserve">, </w:t>
      </w:r>
      <w:r>
        <w:rPr>
          <w:rFonts w:hint="eastAsia"/>
        </w:rPr>
        <w:t>но</w:t>
      </w:r>
      <w:r>
        <w:t xml:space="preserve"> </w:t>
      </w:r>
      <w:r>
        <w:rPr>
          <w:rFonts w:hint="eastAsia"/>
        </w:rPr>
        <w:t>зато</w:t>
      </w:r>
      <w:r>
        <w:t xml:space="preserve"> </w:t>
      </w:r>
      <w:r>
        <w:rPr>
          <w:rFonts w:hint="eastAsia"/>
        </w:rPr>
        <w:t>труд</w:t>
      </w:r>
      <w:r>
        <w:t xml:space="preserve"> </w:t>
      </w:r>
      <w:r>
        <w:rPr>
          <w:rFonts w:hint="eastAsia"/>
        </w:rPr>
        <w:t>приобретал</w:t>
      </w:r>
      <w:r>
        <w:t xml:space="preserve"> </w:t>
      </w:r>
      <w:r>
        <w:rPr>
          <w:rFonts w:hint="eastAsia"/>
        </w:rPr>
        <w:t>духовный</w:t>
      </w:r>
      <w:r>
        <w:t xml:space="preserve">, </w:t>
      </w:r>
      <w:r>
        <w:rPr>
          <w:rFonts w:hint="eastAsia"/>
        </w:rPr>
        <w:t>нравственный</w:t>
      </w:r>
      <w:r>
        <w:t xml:space="preserve"> </w:t>
      </w:r>
      <w:r>
        <w:rPr>
          <w:rFonts w:hint="eastAsia"/>
        </w:rPr>
        <w:t>смысл</w:t>
      </w:r>
      <w:r>
        <w:t xml:space="preserve">, </w:t>
      </w:r>
      <w:r>
        <w:rPr>
          <w:rFonts w:hint="eastAsia"/>
        </w:rPr>
        <w:t>восприни</w:t>
      </w:r>
      <w:r>
        <w:rPr>
          <w:rFonts w:hint="eastAsia"/>
        </w:rPr>
        <w:t>¬</w:t>
      </w:r>
      <w:r>
        <w:rPr>
          <w:rFonts w:hint="eastAsia"/>
        </w:rPr>
        <w:t>м</w:t>
      </w:r>
      <w:r>
        <w:rPr>
          <w:rFonts w:hint="eastAsia"/>
        </w:rPr>
        <w:lastRenderedPageBreak/>
        <w:t>ался</w:t>
      </w:r>
      <w:r>
        <w:t xml:space="preserve">, </w:t>
      </w:r>
      <w:r>
        <w:rPr>
          <w:rFonts w:hint="eastAsia"/>
        </w:rPr>
        <w:t>при</w:t>
      </w:r>
      <w:r>
        <w:t xml:space="preserve"> </w:t>
      </w:r>
      <w:r>
        <w:rPr>
          <w:rFonts w:hint="eastAsia"/>
        </w:rPr>
        <w:t>соответствующей</w:t>
      </w:r>
      <w:r>
        <w:t xml:space="preserve"> </w:t>
      </w:r>
      <w:r>
        <w:rPr>
          <w:rFonts w:hint="eastAsia"/>
        </w:rPr>
        <w:t>воспитательной</w:t>
      </w:r>
      <w:r>
        <w:t xml:space="preserve"> </w:t>
      </w:r>
      <w:r>
        <w:rPr>
          <w:rFonts w:hint="eastAsia"/>
        </w:rPr>
        <w:t>инструментовке</w:t>
      </w:r>
      <w:r>
        <w:t xml:space="preserve">, </w:t>
      </w:r>
      <w:r>
        <w:rPr>
          <w:rFonts w:hint="eastAsia"/>
        </w:rPr>
        <w:t>как</w:t>
      </w:r>
      <w:r>
        <w:t xml:space="preserve"> </w:t>
      </w:r>
      <w:r>
        <w:rPr>
          <w:rFonts w:hint="eastAsia"/>
        </w:rPr>
        <w:t>средство</w:t>
      </w:r>
      <w:r>
        <w:t xml:space="preserve"> </w:t>
      </w:r>
      <w:r>
        <w:rPr>
          <w:rFonts w:hint="eastAsia"/>
        </w:rPr>
        <w:t>развития</w:t>
      </w:r>
      <w:r>
        <w:t xml:space="preserve"> </w:t>
      </w:r>
      <w:r>
        <w:rPr>
          <w:rFonts w:hint="eastAsia"/>
        </w:rPr>
        <w:t>личности</w:t>
      </w:r>
      <w:r>
        <w:t xml:space="preserve">. </w:t>
      </w:r>
      <w:r>
        <w:rPr>
          <w:rFonts w:hint="eastAsia"/>
        </w:rPr>
        <w:t>Коммунистическая</w:t>
      </w:r>
      <w:r>
        <w:t xml:space="preserve"> </w:t>
      </w:r>
      <w:r>
        <w:rPr>
          <w:rFonts w:hint="eastAsia"/>
        </w:rPr>
        <w:t>воспитательная</w:t>
      </w:r>
      <w:r>
        <w:t xml:space="preserve"> </w:t>
      </w:r>
      <w:r>
        <w:rPr>
          <w:rFonts w:hint="eastAsia"/>
        </w:rPr>
        <w:t>футурология</w:t>
      </w:r>
      <w:r>
        <w:t xml:space="preserve"> </w:t>
      </w:r>
      <w:r>
        <w:rPr>
          <w:rFonts w:hint="eastAsia"/>
        </w:rPr>
        <w:t>приуча</w:t>
      </w:r>
      <w:r>
        <w:rPr>
          <w:rFonts w:hint="eastAsia"/>
        </w:rPr>
        <w:t>¬</w:t>
      </w:r>
      <w:r>
        <w:rPr>
          <w:rFonts w:hint="eastAsia"/>
        </w:rPr>
        <w:t>ла</w:t>
      </w:r>
      <w:r>
        <w:t xml:space="preserve"> </w:t>
      </w:r>
      <w:r>
        <w:rPr>
          <w:rFonts w:hint="eastAsia"/>
        </w:rPr>
        <w:t>человека</w:t>
      </w:r>
      <w:r>
        <w:t xml:space="preserve"> </w:t>
      </w:r>
      <w:r>
        <w:rPr>
          <w:rFonts w:hint="eastAsia"/>
        </w:rPr>
        <w:t>с</w:t>
      </w:r>
      <w:r>
        <w:t xml:space="preserve"> </w:t>
      </w:r>
      <w:r>
        <w:rPr>
          <w:rFonts w:hint="eastAsia"/>
        </w:rPr>
        <w:t>детства</w:t>
      </w:r>
      <w:r>
        <w:t xml:space="preserve"> </w:t>
      </w:r>
      <w:r>
        <w:rPr>
          <w:rFonts w:hint="eastAsia"/>
        </w:rPr>
        <w:t>к</w:t>
      </w:r>
      <w:r>
        <w:t xml:space="preserve"> </w:t>
      </w:r>
      <w:r>
        <w:rPr>
          <w:rFonts w:hint="eastAsia"/>
        </w:rPr>
        <w:t>тщетному</w:t>
      </w:r>
      <w:r>
        <w:t xml:space="preserve"> </w:t>
      </w:r>
      <w:r>
        <w:rPr>
          <w:rFonts w:hint="eastAsia"/>
        </w:rPr>
        <w:t>ожиданию</w:t>
      </w:r>
      <w:r>
        <w:t xml:space="preserve"> "</w:t>
      </w:r>
      <w:r>
        <w:rPr>
          <w:rFonts w:hint="eastAsia"/>
        </w:rPr>
        <w:t>рая</w:t>
      </w:r>
      <w:r>
        <w:t xml:space="preserve"> </w:t>
      </w:r>
      <w:r>
        <w:rPr>
          <w:rFonts w:hint="eastAsia"/>
        </w:rPr>
        <w:t>на</w:t>
      </w:r>
      <w:r>
        <w:t xml:space="preserve"> </w:t>
      </w:r>
      <w:r>
        <w:rPr>
          <w:rFonts w:hint="eastAsia"/>
        </w:rPr>
        <w:t>земле</w:t>
      </w:r>
      <w:r>
        <w:t xml:space="preserve">", </w:t>
      </w:r>
      <w:r>
        <w:rPr>
          <w:rFonts w:hint="eastAsia"/>
        </w:rPr>
        <w:t>но</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она</w:t>
      </w:r>
      <w:r>
        <w:t xml:space="preserve"> </w:t>
      </w:r>
      <w:r>
        <w:rPr>
          <w:rFonts w:hint="eastAsia"/>
        </w:rPr>
        <w:t>вдохновляла</w:t>
      </w:r>
      <w:r>
        <w:t xml:space="preserve"> </w:t>
      </w:r>
      <w:r>
        <w:rPr>
          <w:rFonts w:hint="eastAsia"/>
        </w:rPr>
        <w:t>воспитуемых</w:t>
      </w:r>
      <w:r>
        <w:t xml:space="preserve">, </w:t>
      </w:r>
      <w:r>
        <w:rPr>
          <w:rFonts w:hint="eastAsia"/>
        </w:rPr>
        <w:t>придавала</w:t>
      </w:r>
      <w:r>
        <w:t xml:space="preserve"> </w:t>
      </w:r>
      <w:r>
        <w:rPr>
          <w:rFonts w:hint="eastAsia"/>
        </w:rPr>
        <w:t>уверенность</w:t>
      </w:r>
      <w:r>
        <w:t xml:space="preserve"> </w:t>
      </w:r>
      <w:r>
        <w:rPr>
          <w:rFonts w:hint="eastAsia"/>
        </w:rPr>
        <w:t>в</w:t>
      </w:r>
      <w:r>
        <w:t xml:space="preserve"> </w:t>
      </w:r>
      <w:r>
        <w:rPr>
          <w:rFonts w:hint="eastAsia"/>
        </w:rPr>
        <w:t>будущем</w:t>
      </w:r>
      <w:r>
        <w:t xml:space="preserve">, </w:t>
      </w:r>
      <w:r>
        <w:rPr>
          <w:rFonts w:hint="eastAsia"/>
        </w:rPr>
        <w:t>являлась</w:t>
      </w:r>
      <w:r>
        <w:t xml:space="preserve"> </w:t>
      </w:r>
      <w:r>
        <w:rPr>
          <w:rFonts w:hint="eastAsia"/>
        </w:rPr>
        <w:t>иммунитетом</w:t>
      </w:r>
      <w:r>
        <w:t xml:space="preserve"> </w:t>
      </w:r>
      <w:r>
        <w:rPr>
          <w:rFonts w:hint="eastAsia"/>
        </w:rPr>
        <w:t>против</w:t>
      </w:r>
      <w:r>
        <w:t xml:space="preserve"> </w:t>
      </w:r>
      <w:r>
        <w:rPr>
          <w:rFonts w:hint="eastAsia"/>
        </w:rPr>
        <w:t>пессимизма</w:t>
      </w:r>
      <w:r>
        <w:t xml:space="preserve"> </w:t>
      </w:r>
      <w:r>
        <w:rPr>
          <w:rFonts w:hint="eastAsia"/>
        </w:rPr>
        <w:t>и</w:t>
      </w:r>
      <w:r>
        <w:t xml:space="preserve"> "</w:t>
      </w:r>
      <w:r>
        <w:rPr>
          <w:rFonts w:hint="eastAsia"/>
        </w:rPr>
        <w:t>ползучего</w:t>
      </w:r>
      <w:r>
        <w:t xml:space="preserve"> </w:t>
      </w:r>
      <w:r>
        <w:rPr>
          <w:rFonts w:hint="eastAsia"/>
        </w:rPr>
        <w:t>эмпиризма</w:t>
      </w:r>
      <w:r>
        <w:t>".</w:t>
      </w:r>
    </w:p>
    <w:p w14:paraId="528FE1DD" w14:textId="77777777" w:rsidR="001A6A8B" w:rsidRDefault="001A6A8B" w:rsidP="001A6A8B">
      <w:r>
        <w:t xml:space="preserve"> </w:t>
      </w:r>
    </w:p>
    <w:p w14:paraId="74D8C010" w14:textId="77777777" w:rsidR="001A6A8B" w:rsidRDefault="001A6A8B" w:rsidP="001A6A8B">
      <w:r>
        <w:t>318</w:t>
      </w:r>
    </w:p>
    <w:p w14:paraId="3A4D0B6A" w14:textId="77777777" w:rsidR="001A6A8B" w:rsidRDefault="001A6A8B" w:rsidP="001A6A8B">
      <w:r>
        <w:rPr>
          <w:rFonts w:hint="eastAsia"/>
        </w:rPr>
        <w:t>И</w:t>
      </w:r>
      <w:r>
        <w:t xml:space="preserve"> </w:t>
      </w:r>
      <w:r>
        <w:rPr>
          <w:rFonts w:hint="eastAsia"/>
        </w:rPr>
        <w:t>тем</w:t>
      </w:r>
      <w:r>
        <w:t xml:space="preserve"> </w:t>
      </w:r>
      <w:r>
        <w:rPr>
          <w:rFonts w:hint="eastAsia"/>
        </w:rPr>
        <w:t>не</w:t>
      </w:r>
      <w:r>
        <w:t xml:space="preserve"> </w:t>
      </w:r>
      <w:r>
        <w:rPr>
          <w:rFonts w:hint="eastAsia"/>
        </w:rPr>
        <w:t>менее</w:t>
      </w:r>
      <w:r>
        <w:t xml:space="preserve">, </w:t>
      </w:r>
      <w:r>
        <w:rPr>
          <w:rFonts w:hint="eastAsia"/>
        </w:rPr>
        <w:t>по</w:t>
      </w:r>
      <w:r>
        <w:t xml:space="preserve"> </w:t>
      </w:r>
      <w:r>
        <w:rPr>
          <w:rFonts w:hint="eastAsia"/>
        </w:rPr>
        <w:t>убеждению</w:t>
      </w:r>
      <w:r>
        <w:t xml:space="preserve"> </w:t>
      </w:r>
      <w:r>
        <w:rPr>
          <w:rFonts w:hint="eastAsia"/>
        </w:rPr>
        <w:t>диссертанта</w:t>
      </w:r>
      <w:r>
        <w:t xml:space="preserve">, </w:t>
      </w:r>
      <w:r>
        <w:rPr>
          <w:rFonts w:hint="eastAsia"/>
        </w:rPr>
        <w:t>именно</w:t>
      </w:r>
      <w:r>
        <w:t xml:space="preserve"> "</w:t>
      </w:r>
      <w:r>
        <w:rPr>
          <w:rFonts w:hint="eastAsia"/>
        </w:rPr>
        <w:t>минусы”</w:t>
      </w:r>
      <w:r>
        <w:t xml:space="preserve"> </w:t>
      </w:r>
      <w:r>
        <w:rPr>
          <w:rFonts w:hint="eastAsia"/>
        </w:rPr>
        <w:t>пара</w:t>
      </w:r>
      <w:r>
        <w:t>-</w:t>
      </w:r>
      <w:r>
        <w:rPr>
          <w:rFonts w:hint="eastAsia"/>
        </w:rPr>
        <w:t>дигм</w:t>
      </w:r>
      <w:r>
        <w:t xml:space="preserve"> </w:t>
      </w:r>
      <w:r>
        <w:rPr>
          <w:rFonts w:hint="eastAsia"/>
        </w:rPr>
        <w:t>коммунистического</w:t>
      </w:r>
      <w:r>
        <w:t xml:space="preserve"> </w:t>
      </w:r>
      <w:r>
        <w:rPr>
          <w:rFonts w:hint="eastAsia"/>
        </w:rPr>
        <w:t>воспитания</w:t>
      </w:r>
      <w:r>
        <w:t xml:space="preserve"> </w:t>
      </w:r>
      <w:r>
        <w:rPr>
          <w:rFonts w:hint="eastAsia"/>
        </w:rPr>
        <w:t>стали</w:t>
      </w:r>
      <w:r>
        <w:t xml:space="preserve"> </w:t>
      </w:r>
      <w:r>
        <w:rPr>
          <w:rFonts w:hint="eastAsia"/>
        </w:rPr>
        <w:t>одним</w:t>
      </w:r>
      <w:r>
        <w:t xml:space="preserve"> </w:t>
      </w:r>
      <w:r>
        <w:rPr>
          <w:rFonts w:hint="eastAsia"/>
        </w:rPr>
        <w:t>из</w:t>
      </w:r>
      <w:r>
        <w:t xml:space="preserve"> </w:t>
      </w:r>
      <w:r>
        <w:rPr>
          <w:rFonts w:hint="eastAsia"/>
        </w:rPr>
        <w:t>духовно</w:t>
      </w:r>
      <w:r>
        <w:rPr>
          <w:rFonts w:hint="eastAsia"/>
        </w:rPr>
        <w:t>¬</w:t>
      </w:r>
      <w:r>
        <w:rPr>
          <w:rFonts w:hint="eastAsia"/>
        </w:rPr>
        <w:t>идеологических</w:t>
      </w:r>
      <w:r>
        <w:t xml:space="preserve"> </w:t>
      </w:r>
      <w:r>
        <w:rPr>
          <w:rFonts w:hint="eastAsia"/>
        </w:rPr>
        <w:t>факторов</w:t>
      </w:r>
      <w:r>
        <w:t xml:space="preserve"> </w:t>
      </w:r>
      <w:r>
        <w:rPr>
          <w:rFonts w:hint="eastAsia"/>
        </w:rPr>
        <w:t>краха</w:t>
      </w:r>
      <w:r>
        <w:t xml:space="preserve"> </w:t>
      </w:r>
      <w:r>
        <w:rPr>
          <w:rFonts w:hint="eastAsia"/>
        </w:rPr>
        <w:t>советского</w:t>
      </w:r>
      <w:r>
        <w:t xml:space="preserve"> </w:t>
      </w:r>
      <w:r>
        <w:rPr>
          <w:rFonts w:hint="eastAsia"/>
        </w:rPr>
        <w:t>строя</w:t>
      </w:r>
      <w:r>
        <w:t xml:space="preserve">. </w:t>
      </w:r>
      <w:r>
        <w:rPr>
          <w:rFonts w:hint="eastAsia"/>
        </w:rPr>
        <w:t>Последний</w:t>
      </w:r>
      <w:r>
        <w:t xml:space="preserve"> </w:t>
      </w:r>
      <w:r>
        <w:rPr>
          <w:rFonts w:hint="eastAsia"/>
        </w:rPr>
        <w:t>отчасти</w:t>
      </w:r>
      <w:r>
        <w:t xml:space="preserve"> </w:t>
      </w:r>
      <w:r>
        <w:rPr>
          <w:rFonts w:hint="eastAsia"/>
        </w:rPr>
        <w:t>погу</w:t>
      </w:r>
      <w:r>
        <w:rPr>
          <w:rFonts w:hint="eastAsia"/>
        </w:rPr>
        <w:t>¬</w:t>
      </w:r>
      <w:r>
        <w:rPr>
          <w:rFonts w:hint="eastAsia"/>
        </w:rPr>
        <w:t>били</w:t>
      </w:r>
      <w:r>
        <w:t xml:space="preserve"> </w:t>
      </w:r>
      <w:r>
        <w:rPr>
          <w:rFonts w:hint="eastAsia"/>
        </w:rPr>
        <w:t>крайности</w:t>
      </w:r>
      <w:r>
        <w:t xml:space="preserve"> </w:t>
      </w:r>
      <w:r>
        <w:rPr>
          <w:rFonts w:hint="eastAsia"/>
        </w:rPr>
        <w:t>—</w:t>
      </w:r>
      <w:r>
        <w:t xml:space="preserve"> </w:t>
      </w:r>
      <w:r>
        <w:rPr>
          <w:rFonts w:hint="eastAsia"/>
        </w:rPr>
        <w:t>в</w:t>
      </w:r>
      <w:r>
        <w:t xml:space="preserve"> </w:t>
      </w:r>
      <w:r>
        <w:rPr>
          <w:rFonts w:hint="eastAsia"/>
        </w:rPr>
        <w:t>национальной</w:t>
      </w:r>
      <w:r>
        <w:t xml:space="preserve"> </w:t>
      </w:r>
      <w:r>
        <w:rPr>
          <w:rFonts w:hint="eastAsia"/>
        </w:rPr>
        <w:t>политике</w:t>
      </w:r>
      <w:r>
        <w:t xml:space="preserve">, </w:t>
      </w:r>
      <w:r>
        <w:rPr>
          <w:rFonts w:hint="eastAsia"/>
        </w:rPr>
        <w:t>в</w:t>
      </w:r>
      <w:r>
        <w:t xml:space="preserve"> </w:t>
      </w:r>
      <w:r>
        <w:rPr>
          <w:rFonts w:hint="eastAsia"/>
        </w:rPr>
        <w:t>планировании</w:t>
      </w:r>
      <w:r>
        <w:t xml:space="preserve"> </w:t>
      </w:r>
      <w:r>
        <w:rPr>
          <w:rFonts w:hint="eastAsia"/>
        </w:rPr>
        <w:t>будущего</w:t>
      </w:r>
      <w:r>
        <w:t xml:space="preserve">, </w:t>
      </w:r>
      <w:r>
        <w:rPr>
          <w:rFonts w:hint="eastAsia"/>
        </w:rPr>
        <w:t>в</w:t>
      </w:r>
      <w:r>
        <w:t xml:space="preserve"> </w:t>
      </w:r>
      <w:r>
        <w:rPr>
          <w:rFonts w:hint="eastAsia"/>
        </w:rPr>
        <w:t>трудовом</w:t>
      </w:r>
      <w:r>
        <w:t xml:space="preserve"> </w:t>
      </w:r>
      <w:r>
        <w:rPr>
          <w:rFonts w:hint="eastAsia"/>
        </w:rPr>
        <w:t>и</w:t>
      </w:r>
      <w:r>
        <w:t xml:space="preserve"> </w:t>
      </w:r>
      <w:r>
        <w:rPr>
          <w:rFonts w:hint="eastAsia"/>
        </w:rPr>
        <w:t>коллективистском</w:t>
      </w:r>
      <w:r>
        <w:t xml:space="preserve"> </w:t>
      </w:r>
      <w:r>
        <w:rPr>
          <w:rFonts w:hint="eastAsia"/>
        </w:rPr>
        <w:t>воспитании</w:t>
      </w:r>
      <w:r>
        <w:t xml:space="preserve"> </w:t>
      </w:r>
      <w:r>
        <w:rPr>
          <w:rFonts w:hint="eastAsia"/>
        </w:rPr>
        <w:t>народа</w:t>
      </w:r>
      <w:r>
        <w:t>.</w:t>
      </w:r>
    </w:p>
    <w:p w14:paraId="38BBC709" w14:textId="77777777" w:rsidR="001A6A8B" w:rsidRDefault="001A6A8B" w:rsidP="001A6A8B">
      <w:r>
        <w:t>6.</w:t>
      </w:r>
      <w:r>
        <w:tab/>
      </w:r>
      <w:r>
        <w:rPr>
          <w:rFonts w:hint="eastAsia"/>
        </w:rPr>
        <w:t>Изучение</w:t>
      </w:r>
      <w:r>
        <w:t xml:space="preserve"> </w:t>
      </w:r>
      <w:r>
        <w:rPr>
          <w:rFonts w:hint="eastAsia"/>
        </w:rPr>
        <w:t>бытования</w:t>
      </w:r>
      <w:r>
        <w:t xml:space="preserve"> </w:t>
      </w:r>
      <w:r>
        <w:rPr>
          <w:rFonts w:hint="eastAsia"/>
        </w:rPr>
        <w:t>парадигм</w:t>
      </w:r>
      <w:r>
        <w:t xml:space="preserve"> </w:t>
      </w:r>
      <w:r>
        <w:rPr>
          <w:rFonts w:hint="eastAsia"/>
        </w:rPr>
        <w:t>воспитания</w:t>
      </w:r>
      <w:r>
        <w:t xml:space="preserve"> </w:t>
      </w:r>
      <w:r>
        <w:rPr>
          <w:rFonts w:hint="eastAsia"/>
        </w:rPr>
        <w:t>в</w:t>
      </w:r>
      <w:r>
        <w:t xml:space="preserve"> </w:t>
      </w:r>
      <w:r>
        <w:rPr>
          <w:rFonts w:hint="eastAsia"/>
        </w:rPr>
        <w:t>постсоветский</w:t>
      </w:r>
      <w:r>
        <w:t xml:space="preserve"> </w:t>
      </w:r>
      <w:r>
        <w:rPr>
          <w:rFonts w:hint="eastAsia"/>
        </w:rPr>
        <w:t>период</w:t>
      </w:r>
      <w:r>
        <w:t xml:space="preserve"> </w:t>
      </w:r>
      <w:r>
        <w:rPr>
          <w:rFonts w:hint="eastAsia"/>
        </w:rPr>
        <w:t>показало</w:t>
      </w:r>
      <w:r>
        <w:t xml:space="preserve">, </w:t>
      </w:r>
      <w:r>
        <w:rPr>
          <w:rFonts w:hint="eastAsia"/>
        </w:rPr>
        <w:t>что</w:t>
      </w:r>
      <w:r>
        <w:t xml:space="preserve">, </w:t>
      </w:r>
      <w:r>
        <w:rPr>
          <w:rFonts w:hint="eastAsia"/>
        </w:rPr>
        <w:t>несмотря</w:t>
      </w:r>
      <w:r>
        <w:t xml:space="preserve"> </w:t>
      </w:r>
      <w:r>
        <w:rPr>
          <w:rFonts w:hint="eastAsia"/>
        </w:rPr>
        <w:t>на</w:t>
      </w:r>
      <w:r>
        <w:t xml:space="preserve"> </w:t>
      </w:r>
      <w:r>
        <w:rPr>
          <w:rFonts w:hint="eastAsia"/>
        </w:rPr>
        <w:t>явное</w:t>
      </w:r>
      <w:r>
        <w:t xml:space="preserve"> </w:t>
      </w:r>
      <w:r>
        <w:rPr>
          <w:rFonts w:hint="eastAsia"/>
        </w:rPr>
        <w:t>тяготение</w:t>
      </w:r>
      <w:r>
        <w:t xml:space="preserve"> </w:t>
      </w:r>
      <w:r>
        <w:rPr>
          <w:rFonts w:hint="eastAsia"/>
        </w:rPr>
        <w:t>педагогической</w:t>
      </w:r>
      <w:r>
        <w:t xml:space="preserve"> </w:t>
      </w:r>
      <w:r>
        <w:rPr>
          <w:rFonts w:hint="eastAsia"/>
        </w:rPr>
        <w:t>мысли</w:t>
      </w:r>
      <w:r>
        <w:t xml:space="preserve"> </w:t>
      </w:r>
      <w:r>
        <w:rPr>
          <w:rFonts w:hint="eastAsia"/>
        </w:rPr>
        <w:t>к</w:t>
      </w:r>
      <w:r>
        <w:t xml:space="preserve"> </w:t>
      </w:r>
      <w:r>
        <w:rPr>
          <w:rFonts w:hint="eastAsia"/>
        </w:rPr>
        <w:t>новым</w:t>
      </w:r>
      <w:r>
        <w:t xml:space="preserve"> </w:t>
      </w:r>
      <w:r>
        <w:rPr>
          <w:rFonts w:hint="eastAsia"/>
        </w:rPr>
        <w:t>крайностям</w:t>
      </w:r>
      <w:r>
        <w:t xml:space="preserve">, </w:t>
      </w:r>
      <w:r>
        <w:rPr>
          <w:rFonts w:hint="eastAsia"/>
        </w:rPr>
        <w:t>особенно</w:t>
      </w:r>
      <w:r>
        <w:t xml:space="preserve"> </w:t>
      </w:r>
      <w:r>
        <w:rPr>
          <w:rFonts w:hint="eastAsia"/>
        </w:rPr>
        <w:t>рельефно</w:t>
      </w:r>
      <w:r>
        <w:t xml:space="preserve"> </w:t>
      </w:r>
      <w:r>
        <w:rPr>
          <w:rFonts w:hint="eastAsia"/>
        </w:rPr>
        <w:t>представленное</w:t>
      </w:r>
      <w:r>
        <w:t xml:space="preserve"> </w:t>
      </w:r>
      <w:r>
        <w:rPr>
          <w:rFonts w:hint="eastAsia"/>
        </w:rPr>
        <w:t>в</w:t>
      </w:r>
      <w:r>
        <w:t xml:space="preserve"> </w:t>
      </w:r>
      <w:r>
        <w:rPr>
          <w:rFonts w:hint="eastAsia"/>
        </w:rPr>
        <w:t>идее</w:t>
      </w:r>
      <w:r>
        <w:t xml:space="preserve"> </w:t>
      </w:r>
      <w:r>
        <w:rPr>
          <w:rFonts w:hint="eastAsia"/>
        </w:rPr>
        <w:t>приоритета</w:t>
      </w:r>
      <w:r>
        <w:t xml:space="preserve"> </w:t>
      </w:r>
      <w:r>
        <w:rPr>
          <w:rFonts w:hint="eastAsia"/>
        </w:rPr>
        <w:t>общече</w:t>
      </w:r>
      <w:r>
        <w:t>-</w:t>
      </w:r>
      <w:r>
        <w:rPr>
          <w:rFonts w:hint="eastAsia"/>
        </w:rPr>
        <w:t>ловеческих</w:t>
      </w:r>
      <w:r>
        <w:t xml:space="preserve"> </w:t>
      </w:r>
      <w:r>
        <w:rPr>
          <w:rFonts w:hint="eastAsia"/>
        </w:rPr>
        <w:t>ценностей</w:t>
      </w:r>
      <w:r>
        <w:t xml:space="preserve">, </w:t>
      </w:r>
      <w:r>
        <w:rPr>
          <w:rFonts w:hint="eastAsia"/>
        </w:rPr>
        <w:t>все</w:t>
      </w:r>
      <w:r>
        <w:t xml:space="preserve"> </w:t>
      </w:r>
      <w:r>
        <w:rPr>
          <w:rFonts w:hint="eastAsia"/>
        </w:rPr>
        <w:t>же</w:t>
      </w:r>
      <w:r>
        <w:t xml:space="preserve"> </w:t>
      </w:r>
      <w:r>
        <w:rPr>
          <w:rFonts w:hint="eastAsia"/>
        </w:rPr>
        <w:t>заметен</w:t>
      </w:r>
      <w:r>
        <w:t xml:space="preserve"> </w:t>
      </w:r>
      <w:r>
        <w:rPr>
          <w:rFonts w:hint="eastAsia"/>
        </w:rPr>
        <w:t>активный</w:t>
      </w:r>
      <w:r>
        <w:t xml:space="preserve"> </w:t>
      </w:r>
      <w:r>
        <w:rPr>
          <w:rFonts w:hint="eastAsia"/>
        </w:rPr>
        <w:t>поиск</w:t>
      </w:r>
      <w:r>
        <w:t xml:space="preserve"> </w:t>
      </w:r>
      <w:r>
        <w:rPr>
          <w:rFonts w:hint="eastAsia"/>
        </w:rPr>
        <w:t>новой</w:t>
      </w:r>
      <w:r>
        <w:t xml:space="preserve"> "</w:t>
      </w:r>
      <w:r>
        <w:rPr>
          <w:rFonts w:hint="eastAsia"/>
        </w:rPr>
        <w:t>золотой</w:t>
      </w:r>
      <w:r>
        <w:t xml:space="preserve"> </w:t>
      </w:r>
      <w:r>
        <w:rPr>
          <w:rFonts w:hint="eastAsia"/>
        </w:rPr>
        <w:t>сере</w:t>
      </w:r>
      <w:r>
        <w:t>-</w:t>
      </w:r>
      <w:r>
        <w:rPr>
          <w:rFonts w:hint="eastAsia"/>
        </w:rPr>
        <w:t>дины</w:t>
      </w:r>
      <w:r>
        <w:t xml:space="preserve">" </w:t>
      </w:r>
      <w:r>
        <w:rPr>
          <w:rFonts w:hint="eastAsia"/>
        </w:rPr>
        <w:t>в</w:t>
      </w:r>
      <w:r>
        <w:t xml:space="preserve"> </w:t>
      </w:r>
      <w:r>
        <w:rPr>
          <w:rFonts w:hint="eastAsia"/>
        </w:rPr>
        <w:t>воспитании</w:t>
      </w:r>
      <w:r>
        <w:t xml:space="preserve"> </w:t>
      </w:r>
      <w:r>
        <w:rPr>
          <w:rFonts w:hint="eastAsia"/>
        </w:rPr>
        <w:t>человека</w:t>
      </w:r>
      <w:r>
        <w:t xml:space="preserve">, </w:t>
      </w:r>
      <w:r>
        <w:rPr>
          <w:rFonts w:hint="eastAsia"/>
        </w:rPr>
        <w:t>происходит</w:t>
      </w:r>
      <w:r>
        <w:t xml:space="preserve"> </w:t>
      </w:r>
      <w:r>
        <w:rPr>
          <w:rFonts w:hint="eastAsia"/>
        </w:rPr>
        <w:t>диалектическое</w:t>
      </w:r>
      <w:r>
        <w:t xml:space="preserve"> </w:t>
      </w:r>
      <w:r>
        <w:rPr>
          <w:rFonts w:hint="eastAsia"/>
        </w:rPr>
        <w:t>возвращение</w:t>
      </w:r>
      <w:r>
        <w:t xml:space="preserve"> </w:t>
      </w:r>
      <w:r>
        <w:rPr>
          <w:rFonts w:hint="eastAsia"/>
        </w:rPr>
        <w:t>к</w:t>
      </w:r>
      <w:r>
        <w:t xml:space="preserve"> </w:t>
      </w:r>
      <w:r>
        <w:rPr>
          <w:rFonts w:hint="eastAsia"/>
        </w:rPr>
        <w:t>идее</w:t>
      </w:r>
      <w:r>
        <w:t xml:space="preserve"> </w:t>
      </w:r>
      <w:r>
        <w:rPr>
          <w:rFonts w:hint="eastAsia"/>
        </w:rPr>
        <w:t>меры</w:t>
      </w:r>
      <w:r>
        <w:t xml:space="preserve">. </w:t>
      </w:r>
      <w:r>
        <w:rPr>
          <w:rFonts w:hint="eastAsia"/>
        </w:rPr>
        <w:t>Это</w:t>
      </w:r>
      <w:r>
        <w:t xml:space="preserve"> </w:t>
      </w:r>
      <w:r>
        <w:rPr>
          <w:rFonts w:hint="eastAsia"/>
        </w:rPr>
        <w:t>возвращение</w:t>
      </w:r>
      <w:r>
        <w:t xml:space="preserve">, </w:t>
      </w:r>
      <w:r>
        <w:rPr>
          <w:rFonts w:hint="eastAsia"/>
        </w:rPr>
        <w:t>возрождение</w:t>
      </w:r>
      <w:r>
        <w:t xml:space="preserve"> </w:t>
      </w:r>
      <w:r>
        <w:rPr>
          <w:rFonts w:hint="eastAsia"/>
        </w:rPr>
        <w:t>трудно</w:t>
      </w:r>
      <w:r>
        <w:t xml:space="preserve"> </w:t>
      </w:r>
      <w:r>
        <w:rPr>
          <w:rFonts w:hint="eastAsia"/>
        </w:rPr>
        <w:t>переоценить</w:t>
      </w:r>
      <w:r>
        <w:t xml:space="preserve"> </w:t>
      </w:r>
      <w:r>
        <w:rPr>
          <w:rFonts w:hint="eastAsia"/>
        </w:rPr>
        <w:t>в</w:t>
      </w:r>
      <w:r>
        <w:t xml:space="preserve"> </w:t>
      </w:r>
      <w:r>
        <w:rPr>
          <w:rFonts w:hint="eastAsia"/>
        </w:rPr>
        <w:t>обществен</w:t>
      </w:r>
      <w:r>
        <w:t>-</w:t>
      </w:r>
      <w:r>
        <w:rPr>
          <w:rFonts w:hint="eastAsia"/>
        </w:rPr>
        <w:t>ных</w:t>
      </w:r>
      <w:r>
        <w:t xml:space="preserve"> </w:t>
      </w:r>
      <w:r>
        <w:rPr>
          <w:rFonts w:hint="eastAsia"/>
        </w:rPr>
        <w:t>условиях</w:t>
      </w:r>
      <w:r>
        <w:t xml:space="preserve">, </w:t>
      </w:r>
      <w:r>
        <w:rPr>
          <w:rFonts w:hint="eastAsia"/>
        </w:rPr>
        <w:t>провоцирующих</w:t>
      </w:r>
      <w:r>
        <w:t xml:space="preserve"> </w:t>
      </w:r>
      <w:r>
        <w:rPr>
          <w:rFonts w:hint="eastAsia"/>
        </w:rPr>
        <w:t>крайний</w:t>
      </w:r>
      <w:r>
        <w:t xml:space="preserve"> </w:t>
      </w:r>
      <w:r>
        <w:rPr>
          <w:rFonts w:hint="eastAsia"/>
        </w:rPr>
        <w:t>индивидуализм</w:t>
      </w:r>
      <w:r>
        <w:t xml:space="preserve">, </w:t>
      </w:r>
      <w:r>
        <w:rPr>
          <w:rFonts w:hint="eastAsia"/>
        </w:rPr>
        <w:t>рвачество</w:t>
      </w:r>
      <w:r>
        <w:t xml:space="preserve">, </w:t>
      </w:r>
      <w:r>
        <w:rPr>
          <w:rFonts w:hint="eastAsia"/>
        </w:rPr>
        <w:t>равно</w:t>
      </w:r>
      <w:r>
        <w:t>-</w:t>
      </w:r>
      <w:r>
        <w:rPr>
          <w:rFonts w:hint="eastAsia"/>
        </w:rPr>
        <w:t>душно</w:t>
      </w:r>
      <w:r>
        <w:t>-</w:t>
      </w:r>
      <w:r>
        <w:rPr>
          <w:rFonts w:hint="eastAsia"/>
        </w:rPr>
        <w:t>безысходное</w:t>
      </w:r>
      <w:r>
        <w:t xml:space="preserve">, </w:t>
      </w:r>
      <w:r>
        <w:rPr>
          <w:rFonts w:hint="eastAsia"/>
        </w:rPr>
        <w:t>озлобленное</w:t>
      </w:r>
      <w:r>
        <w:t xml:space="preserve">, </w:t>
      </w:r>
      <w:r>
        <w:rPr>
          <w:rFonts w:hint="eastAsia"/>
        </w:rPr>
        <w:t>безответственное</w:t>
      </w:r>
      <w:r>
        <w:t xml:space="preserve"> </w:t>
      </w:r>
      <w:r>
        <w:rPr>
          <w:rFonts w:hint="eastAsia"/>
        </w:rPr>
        <w:t>отношение</w:t>
      </w:r>
      <w:r>
        <w:t xml:space="preserve"> </w:t>
      </w:r>
      <w:r>
        <w:rPr>
          <w:rFonts w:hint="eastAsia"/>
        </w:rPr>
        <w:t>к</w:t>
      </w:r>
      <w:r>
        <w:t xml:space="preserve"> </w:t>
      </w:r>
      <w:r>
        <w:rPr>
          <w:rFonts w:hint="eastAsia"/>
        </w:rPr>
        <w:t>будущему</w:t>
      </w:r>
      <w:r>
        <w:t>.</w:t>
      </w:r>
    </w:p>
    <w:p w14:paraId="16CF82D5" w14:textId="77777777" w:rsidR="001A6A8B" w:rsidRDefault="001A6A8B" w:rsidP="001A6A8B">
      <w:r>
        <w:rPr>
          <w:rFonts w:hint="eastAsia"/>
        </w:rPr>
        <w:t>Диссертант</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вводит</w:t>
      </w:r>
      <w:r>
        <w:t xml:space="preserve"> </w:t>
      </w:r>
      <w:r>
        <w:rPr>
          <w:rFonts w:hint="eastAsia"/>
        </w:rPr>
        <w:t>понятие</w:t>
      </w:r>
      <w:r>
        <w:t xml:space="preserve"> "</w:t>
      </w:r>
      <w:r>
        <w:rPr>
          <w:rFonts w:hint="eastAsia"/>
        </w:rPr>
        <w:t>педагогическая</w:t>
      </w:r>
      <w:r>
        <w:t xml:space="preserve"> </w:t>
      </w:r>
      <w:r>
        <w:rPr>
          <w:rFonts w:hint="eastAsia"/>
        </w:rPr>
        <w:t>футуроло</w:t>
      </w:r>
      <w:r>
        <w:t>-</w:t>
      </w:r>
      <w:r>
        <w:rPr>
          <w:rFonts w:hint="eastAsia"/>
        </w:rPr>
        <w:t>гия</w:t>
      </w:r>
      <w:r>
        <w:t xml:space="preserve">", </w:t>
      </w:r>
      <w:r>
        <w:rPr>
          <w:rFonts w:hint="eastAsia"/>
        </w:rPr>
        <w:t>обозначающее</w:t>
      </w:r>
      <w:r>
        <w:t xml:space="preserve"> </w:t>
      </w:r>
      <w:r>
        <w:rPr>
          <w:rFonts w:hint="eastAsia"/>
        </w:rPr>
        <w:t>педагогическое</w:t>
      </w:r>
      <w:r>
        <w:t xml:space="preserve"> </w:t>
      </w:r>
      <w:r>
        <w:rPr>
          <w:rFonts w:hint="eastAsia"/>
        </w:rPr>
        <w:t>ориентирование</w:t>
      </w:r>
      <w:r>
        <w:t xml:space="preserve"> </w:t>
      </w:r>
      <w:r>
        <w:rPr>
          <w:rFonts w:hint="eastAsia"/>
        </w:rPr>
        <w:t>личности</w:t>
      </w:r>
      <w:r>
        <w:t xml:space="preserve"> </w:t>
      </w:r>
      <w:r>
        <w:rPr>
          <w:rFonts w:hint="eastAsia"/>
        </w:rPr>
        <w:t>на</w:t>
      </w:r>
      <w:r>
        <w:t xml:space="preserve"> </w:t>
      </w:r>
      <w:r>
        <w:rPr>
          <w:rFonts w:hint="eastAsia"/>
        </w:rPr>
        <w:t>будущее</w:t>
      </w:r>
      <w:r>
        <w:t xml:space="preserve"> </w:t>
      </w:r>
      <w:r>
        <w:rPr>
          <w:rFonts w:hint="eastAsia"/>
        </w:rPr>
        <w:t>как</w:t>
      </w:r>
      <w:r>
        <w:t xml:space="preserve"> </w:t>
      </w:r>
      <w:r>
        <w:rPr>
          <w:rFonts w:hint="eastAsia"/>
        </w:rPr>
        <w:t>в</w:t>
      </w:r>
      <w:r>
        <w:t xml:space="preserve"> </w:t>
      </w:r>
      <w:r>
        <w:rPr>
          <w:rFonts w:hint="eastAsia"/>
        </w:rPr>
        <w:t>определенной</w:t>
      </w:r>
      <w:r>
        <w:t xml:space="preserve"> </w:t>
      </w:r>
      <w:r>
        <w:rPr>
          <w:rFonts w:hint="eastAsia"/>
        </w:rPr>
        <w:t>и</w:t>
      </w:r>
      <w:r>
        <w:t xml:space="preserve"> </w:t>
      </w:r>
      <w:r>
        <w:rPr>
          <w:rFonts w:hint="eastAsia"/>
        </w:rPr>
        <w:t>вероятностной</w:t>
      </w:r>
      <w:r>
        <w:t xml:space="preserve"> </w:t>
      </w:r>
      <w:r>
        <w:rPr>
          <w:rFonts w:hint="eastAsia"/>
        </w:rPr>
        <w:t>мере</w:t>
      </w:r>
      <w:r>
        <w:t xml:space="preserve">, </w:t>
      </w:r>
      <w:r>
        <w:rPr>
          <w:rFonts w:hint="eastAsia"/>
        </w:rPr>
        <w:t>следствие</w:t>
      </w:r>
      <w:r>
        <w:t xml:space="preserve"> </w:t>
      </w:r>
      <w:r>
        <w:rPr>
          <w:rFonts w:hint="eastAsia"/>
        </w:rPr>
        <w:t>и</w:t>
      </w:r>
      <w:r>
        <w:t xml:space="preserve"> </w:t>
      </w:r>
      <w:r>
        <w:rPr>
          <w:rFonts w:hint="eastAsia"/>
        </w:rPr>
        <w:t>фактор</w:t>
      </w:r>
      <w:r>
        <w:t xml:space="preserve"> </w:t>
      </w:r>
      <w:r>
        <w:rPr>
          <w:rFonts w:hint="eastAsia"/>
        </w:rPr>
        <w:t>настоящего</w:t>
      </w:r>
      <w:r>
        <w:t xml:space="preserve">. </w:t>
      </w:r>
      <w:r>
        <w:rPr>
          <w:rFonts w:hint="eastAsia"/>
        </w:rPr>
        <w:t>Опираясь</w:t>
      </w:r>
      <w:r>
        <w:t xml:space="preserve"> </w:t>
      </w:r>
      <w:r>
        <w:rPr>
          <w:rFonts w:hint="eastAsia"/>
        </w:rPr>
        <w:t>на</w:t>
      </w:r>
      <w:r>
        <w:t xml:space="preserve"> </w:t>
      </w:r>
      <w:r>
        <w:rPr>
          <w:rFonts w:hint="eastAsia"/>
        </w:rPr>
        <w:t>современные</w:t>
      </w:r>
      <w:r>
        <w:t xml:space="preserve"> </w:t>
      </w:r>
      <w:r>
        <w:rPr>
          <w:rFonts w:hint="eastAsia"/>
        </w:rPr>
        <w:t>исследования</w:t>
      </w:r>
      <w:r>
        <w:t xml:space="preserve"> </w:t>
      </w:r>
      <w:r>
        <w:rPr>
          <w:rFonts w:hint="eastAsia"/>
        </w:rPr>
        <w:t>проблемы</w:t>
      </w:r>
      <w:r>
        <w:t xml:space="preserve"> </w:t>
      </w:r>
      <w:r>
        <w:rPr>
          <w:rFonts w:hint="eastAsia"/>
        </w:rPr>
        <w:t>возрождения</w:t>
      </w:r>
      <w:r>
        <w:t xml:space="preserve"> </w:t>
      </w:r>
      <w:r>
        <w:rPr>
          <w:rFonts w:hint="eastAsia"/>
        </w:rPr>
        <w:t>России</w:t>
      </w:r>
      <w:r>
        <w:t xml:space="preserve">, </w:t>
      </w:r>
      <w:r>
        <w:rPr>
          <w:rFonts w:hint="eastAsia"/>
        </w:rPr>
        <w:t>со</w:t>
      </w:r>
      <w:r>
        <w:t>-</w:t>
      </w:r>
      <w:r>
        <w:rPr>
          <w:rFonts w:hint="eastAsia"/>
        </w:rPr>
        <w:t>г</w:t>
      </w:r>
      <w:r>
        <w:rPr>
          <w:rFonts w:hint="eastAsia"/>
        </w:rPr>
        <w:lastRenderedPageBreak/>
        <w:t>лашаясь</w:t>
      </w:r>
      <w:r>
        <w:t xml:space="preserve"> </w:t>
      </w:r>
      <w:r>
        <w:rPr>
          <w:rFonts w:hint="eastAsia"/>
        </w:rPr>
        <w:t>с</w:t>
      </w:r>
      <w:r>
        <w:t xml:space="preserve"> </w:t>
      </w:r>
      <w:r>
        <w:rPr>
          <w:rFonts w:hint="eastAsia"/>
        </w:rPr>
        <w:t>авторами</w:t>
      </w:r>
      <w:r>
        <w:t xml:space="preserve">, </w:t>
      </w:r>
      <w:r>
        <w:rPr>
          <w:rFonts w:hint="eastAsia"/>
        </w:rPr>
        <w:t>ставящими</w:t>
      </w:r>
      <w:r>
        <w:t xml:space="preserve"> </w:t>
      </w:r>
      <w:r>
        <w:rPr>
          <w:rFonts w:hint="eastAsia"/>
        </w:rPr>
        <w:t>вопрос</w:t>
      </w:r>
      <w:r>
        <w:t xml:space="preserve">, </w:t>
      </w:r>
      <w:r>
        <w:rPr>
          <w:rFonts w:hint="eastAsia"/>
        </w:rPr>
        <w:t>что</w:t>
      </w:r>
      <w:r>
        <w:t xml:space="preserve"> </w:t>
      </w:r>
      <w:r>
        <w:rPr>
          <w:rFonts w:hint="eastAsia"/>
        </w:rPr>
        <w:t>именно</w:t>
      </w:r>
      <w:r>
        <w:t xml:space="preserve"> </w:t>
      </w:r>
      <w:r>
        <w:rPr>
          <w:rFonts w:hint="eastAsia"/>
        </w:rPr>
        <w:t>возрождать</w:t>
      </w:r>
      <w:r>
        <w:t xml:space="preserve">, </w:t>
      </w:r>
      <w:r>
        <w:rPr>
          <w:rFonts w:hint="eastAsia"/>
        </w:rPr>
        <w:t>в</w:t>
      </w:r>
      <w:r>
        <w:t xml:space="preserve"> </w:t>
      </w:r>
      <w:r>
        <w:rPr>
          <w:rFonts w:hint="eastAsia"/>
        </w:rPr>
        <w:t>чем</w:t>
      </w:r>
      <w:r>
        <w:t xml:space="preserve"> </w:t>
      </w:r>
      <w:r>
        <w:rPr>
          <w:rFonts w:hint="eastAsia"/>
        </w:rPr>
        <w:t>со</w:t>
      </w:r>
      <w:r>
        <w:t>-</w:t>
      </w:r>
      <w:r>
        <w:rPr>
          <w:rFonts w:hint="eastAsia"/>
        </w:rPr>
        <w:t>стоит</w:t>
      </w:r>
      <w:r>
        <w:t xml:space="preserve"> </w:t>
      </w:r>
      <w:r>
        <w:rPr>
          <w:rFonts w:hint="eastAsia"/>
        </w:rPr>
        <w:t>сегодня</w:t>
      </w:r>
      <w:r>
        <w:t xml:space="preserve"> "</w:t>
      </w:r>
      <w:r>
        <w:rPr>
          <w:rFonts w:hint="eastAsia"/>
        </w:rPr>
        <w:t>русская</w:t>
      </w:r>
      <w:r>
        <w:t xml:space="preserve"> </w:t>
      </w:r>
      <w:r>
        <w:rPr>
          <w:rFonts w:hint="eastAsia"/>
        </w:rPr>
        <w:t>идея</w:t>
      </w:r>
      <w:r>
        <w:t xml:space="preserve">", </w:t>
      </w:r>
      <w:r>
        <w:rPr>
          <w:rFonts w:hint="eastAsia"/>
        </w:rPr>
        <w:t>мы</w:t>
      </w:r>
      <w:r>
        <w:t xml:space="preserve"> </w:t>
      </w:r>
      <w:r>
        <w:rPr>
          <w:rFonts w:hint="eastAsia"/>
        </w:rPr>
        <w:t>полагаем</w:t>
      </w:r>
      <w:r>
        <w:t xml:space="preserve"> </w:t>
      </w:r>
      <w:r>
        <w:rPr>
          <w:rFonts w:hint="eastAsia"/>
        </w:rPr>
        <w:t>целесообразным</w:t>
      </w:r>
      <w:r>
        <w:t xml:space="preserve"> </w:t>
      </w:r>
      <w:r>
        <w:rPr>
          <w:rFonts w:hint="eastAsia"/>
        </w:rPr>
        <w:t>возрождать</w:t>
      </w:r>
      <w:r>
        <w:t xml:space="preserve"> </w:t>
      </w:r>
      <w:r>
        <w:rPr>
          <w:rFonts w:hint="eastAsia"/>
        </w:rPr>
        <w:t>то</w:t>
      </w:r>
      <w:r>
        <w:t xml:space="preserve"> </w:t>
      </w:r>
      <w:r>
        <w:rPr>
          <w:rFonts w:hint="eastAsia"/>
        </w:rPr>
        <w:t>ценное</w:t>
      </w:r>
      <w:r>
        <w:t xml:space="preserve"> </w:t>
      </w:r>
      <w:r>
        <w:rPr>
          <w:rFonts w:hint="eastAsia"/>
        </w:rPr>
        <w:t>в</w:t>
      </w:r>
      <w:r>
        <w:t xml:space="preserve"> </w:t>
      </w:r>
      <w:r>
        <w:rPr>
          <w:rFonts w:hint="eastAsia"/>
        </w:rPr>
        <w:t>области</w:t>
      </w:r>
      <w:r>
        <w:t xml:space="preserve"> </w:t>
      </w:r>
      <w:r>
        <w:rPr>
          <w:rFonts w:hint="eastAsia"/>
        </w:rPr>
        <w:t>отечественного</w:t>
      </w:r>
      <w:r>
        <w:t xml:space="preserve"> </w:t>
      </w:r>
      <w:r>
        <w:rPr>
          <w:rFonts w:hint="eastAsia"/>
        </w:rPr>
        <w:t>воспитания</w:t>
      </w:r>
      <w:r>
        <w:t xml:space="preserve">, </w:t>
      </w:r>
      <w:r>
        <w:rPr>
          <w:rFonts w:hint="eastAsia"/>
        </w:rPr>
        <w:t>ядром</w:t>
      </w:r>
      <w:r>
        <w:t xml:space="preserve"> </w:t>
      </w:r>
      <w:r>
        <w:rPr>
          <w:rFonts w:hint="eastAsia"/>
        </w:rPr>
        <w:t>чего</w:t>
      </w:r>
      <w:r>
        <w:t xml:space="preserve"> </w:t>
      </w:r>
      <w:r>
        <w:rPr>
          <w:rFonts w:hint="eastAsia"/>
        </w:rPr>
        <w:t>является</w:t>
      </w:r>
      <w:r>
        <w:t xml:space="preserve"> </w:t>
      </w:r>
      <w:r>
        <w:rPr>
          <w:rFonts w:hint="eastAsia"/>
        </w:rPr>
        <w:t>установка</w:t>
      </w:r>
      <w:r>
        <w:t xml:space="preserve"> </w:t>
      </w:r>
      <w:r>
        <w:rPr>
          <w:rFonts w:hint="eastAsia"/>
        </w:rPr>
        <w:t>на</w:t>
      </w:r>
      <w:r>
        <w:t xml:space="preserve"> </w:t>
      </w:r>
      <w:r>
        <w:rPr>
          <w:rFonts w:hint="eastAsia"/>
        </w:rPr>
        <w:t>внутреннюю</w:t>
      </w:r>
      <w:r>
        <w:t xml:space="preserve"> </w:t>
      </w:r>
      <w:r>
        <w:rPr>
          <w:rFonts w:hint="eastAsia"/>
        </w:rPr>
        <w:t>гармонию</w:t>
      </w:r>
      <w:r>
        <w:t xml:space="preserve"> </w:t>
      </w:r>
      <w:r>
        <w:rPr>
          <w:rFonts w:hint="eastAsia"/>
        </w:rPr>
        <w:t>и</w:t>
      </w:r>
      <w:r>
        <w:t xml:space="preserve"> </w:t>
      </w:r>
      <w:r>
        <w:rPr>
          <w:rFonts w:hint="eastAsia"/>
        </w:rPr>
        <w:t>единство</w:t>
      </w:r>
      <w:r>
        <w:t xml:space="preserve"> </w:t>
      </w:r>
      <w:r>
        <w:rPr>
          <w:rFonts w:hint="eastAsia"/>
        </w:rPr>
        <w:t>исторических</w:t>
      </w:r>
      <w:r>
        <w:t xml:space="preserve"> </w:t>
      </w:r>
      <w:r>
        <w:rPr>
          <w:rFonts w:hint="eastAsia"/>
        </w:rPr>
        <w:t>парадигм</w:t>
      </w:r>
      <w:r>
        <w:t xml:space="preserve"> </w:t>
      </w:r>
      <w:r>
        <w:rPr>
          <w:rFonts w:hint="eastAsia"/>
        </w:rPr>
        <w:t>воспитания</w:t>
      </w:r>
      <w:r>
        <w:t xml:space="preserve">. </w:t>
      </w:r>
      <w:r>
        <w:rPr>
          <w:rFonts w:hint="eastAsia"/>
        </w:rPr>
        <w:t>Должны</w:t>
      </w:r>
      <w:r>
        <w:t xml:space="preserve"> </w:t>
      </w:r>
      <w:r>
        <w:rPr>
          <w:rFonts w:hint="eastAsia"/>
        </w:rPr>
        <w:t>быть</w:t>
      </w:r>
      <w:r>
        <w:t xml:space="preserve"> </w:t>
      </w:r>
      <w:r>
        <w:rPr>
          <w:rFonts w:hint="eastAsia"/>
        </w:rPr>
        <w:t>предприняты</w:t>
      </w:r>
      <w:r>
        <w:t xml:space="preserve"> </w:t>
      </w:r>
      <w:r>
        <w:rPr>
          <w:rFonts w:hint="eastAsia"/>
        </w:rPr>
        <w:t>разнообразные</w:t>
      </w:r>
      <w:r>
        <w:t xml:space="preserve"> </w:t>
      </w:r>
      <w:r>
        <w:rPr>
          <w:rFonts w:hint="eastAsia"/>
        </w:rPr>
        <w:t>усилия</w:t>
      </w:r>
      <w:r>
        <w:t xml:space="preserve">, </w:t>
      </w:r>
      <w:r>
        <w:rPr>
          <w:rFonts w:hint="eastAsia"/>
        </w:rPr>
        <w:t>чтобы</w:t>
      </w:r>
      <w:r>
        <w:t xml:space="preserve"> </w:t>
      </w:r>
      <w:r>
        <w:rPr>
          <w:rFonts w:hint="eastAsia"/>
        </w:rPr>
        <w:t>исключить</w:t>
      </w:r>
      <w:r>
        <w:t xml:space="preserve"> </w:t>
      </w:r>
      <w:r>
        <w:rPr>
          <w:rFonts w:hint="eastAsia"/>
        </w:rPr>
        <w:t>масси</w:t>
      </w:r>
      <w:r>
        <w:t>-</w:t>
      </w:r>
      <w:r>
        <w:rPr>
          <w:rFonts w:hint="eastAsia"/>
        </w:rPr>
        <w:t>рованное</w:t>
      </w:r>
      <w:r>
        <w:t xml:space="preserve"> </w:t>
      </w:r>
      <w:r>
        <w:rPr>
          <w:rFonts w:hint="eastAsia"/>
        </w:rPr>
        <w:t>внушение</w:t>
      </w:r>
      <w:r>
        <w:t xml:space="preserve"> </w:t>
      </w:r>
      <w:r>
        <w:rPr>
          <w:rFonts w:hint="eastAsia"/>
        </w:rPr>
        <w:t>российскому</w:t>
      </w:r>
      <w:r>
        <w:t xml:space="preserve"> </w:t>
      </w:r>
      <w:r>
        <w:rPr>
          <w:rFonts w:hint="eastAsia"/>
        </w:rPr>
        <w:t>суперэтносу</w:t>
      </w:r>
      <w:r>
        <w:t xml:space="preserve"> </w:t>
      </w:r>
      <w:r>
        <w:rPr>
          <w:rFonts w:hint="eastAsia"/>
        </w:rPr>
        <w:t>мысль</w:t>
      </w:r>
      <w:r>
        <w:t xml:space="preserve"> </w:t>
      </w:r>
      <w:r>
        <w:rPr>
          <w:rFonts w:hint="eastAsia"/>
        </w:rPr>
        <w:t>о</w:t>
      </w:r>
      <w:r>
        <w:t xml:space="preserve"> </w:t>
      </w:r>
      <w:r>
        <w:rPr>
          <w:rFonts w:hint="eastAsia"/>
        </w:rPr>
        <w:t>превосходстве</w:t>
      </w:r>
      <w:r>
        <w:t xml:space="preserve"> </w:t>
      </w:r>
      <w:r>
        <w:rPr>
          <w:rFonts w:hint="eastAsia"/>
        </w:rPr>
        <w:t>обще</w:t>
      </w:r>
      <w:r>
        <w:t>-</w:t>
      </w:r>
      <w:r>
        <w:rPr>
          <w:rFonts w:hint="eastAsia"/>
        </w:rPr>
        <w:t>человеческих</w:t>
      </w:r>
      <w:r>
        <w:t xml:space="preserve">, </w:t>
      </w:r>
      <w:r>
        <w:rPr>
          <w:rFonts w:hint="eastAsia"/>
        </w:rPr>
        <w:t>равно</w:t>
      </w:r>
      <w:r>
        <w:t xml:space="preserve"> </w:t>
      </w:r>
      <w:r>
        <w:rPr>
          <w:rFonts w:hint="eastAsia"/>
        </w:rPr>
        <w:t>как</w:t>
      </w:r>
      <w:r>
        <w:t xml:space="preserve"> </w:t>
      </w:r>
      <w:r>
        <w:rPr>
          <w:rFonts w:hint="eastAsia"/>
        </w:rPr>
        <w:t>и</w:t>
      </w:r>
      <w:r>
        <w:t xml:space="preserve"> </w:t>
      </w:r>
      <w:r>
        <w:rPr>
          <w:rFonts w:hint="eastAsia"/>
        </w:rPr>
        <w:t>классовых</w:t>
      </w:r>
      <w:r>
        <w:t xml:space="preserve"> </w:t>
      </w:r>
      <w:r>
        <w:rPr>
          <w:rFonts w:hint="eastAsia"/>
        </w:rPr>
        <w:t>ценностей</w:t>
      </w:r>
      <w:r>
        <w:t xml:space="preserve"> </w:t>
      </w:r>
      <w:r>
        <w:rPr>
          <w:rFonts w:hint="eastAsia"/>
        </w:rPr>
        <w:t>над</w:t>
      </w:r>
      <w:r>
        <w:t xml:space="preserve"> </w:t>
      </w:r>
      <w:r>
        <w:rPr>
          <w:rFonts w:hint="eastAsia"/>
        </w:rPr>
        <w:t>национальными</w:t>
      </w:r>
      <w:r>
        <w:t xml:space="preserve">, </w:t>
      </w:r>
      <w:r>
        <w:rPr>
          <w:rFonts w:hint="eastAsia"/>
        </w:rPr>
        <w:t>о</w:t>
      </w:r>
      <w:r>
        <w:t xml:space="preserve"> </w:t>
      </w:r>
      <w:r>
        <w:rPr>
          <w:rFonts w:hint="eastAsia"/>
        </w:rPr>
        <w:t>при</w:t>
      </w:r>
      <w:r>
        <w:t>-</w:t>
      </w:r>
      <w:r>
        <w:rPr>
          <w:rFonts w:hint="eastAsia"/>
        </w:rPr>
        <w:t>оритете</w:t>
      </w:r>
      <w:r>
        <w:t xml:space="preserve"> </w:t>
      </w:r>
      <w:r>
        <w:rPr>
          <w:rFonts w:hint="eastAsia"/>
        </w:rPr>
        <w:t>личности</w:t>
      </w:r>
      <w:r>
        <w:t xml:space="preserve"> </w:t>
      </w:r>
      <w:r>
        <w:rPr>
          <w:rFonts w:hint="eastAsia"/>
        </w:rPr>
        <w:t>над</w:t>
      </w:r>
      <w:r>
        <w:t xml:space="preserve"> </w:t>
      </w:r>
      <w:r>
        <w:rPr>
          <w:rFonts w:hint="eastAsia"/>
        </w:rPr>
        <w:t>коллективом</w:t>
      </w:r>
      <w:r>
        <w:t xml:space="preserve">, </w:t>
      </w:r>
      <w:r>
        <w:rPr>
          <w:rFonts w:hint="eastAsia"/>
        </w:rPr>
        <w:t>денег</w:t>
      </w:r>
      <w:r>
        <w:t xml:space="preserve"> </w:t>
      </w:r>
      <w:r>
        <w:rPr>
          <w:rFonts w:hint="eastAsia"/>
        </w:rPr>
        <w:t>над</w:t>
      </w:r>
      <w:r>
        <w:t xml:space="preserve"> </w:t>
      </w:r>
      <w:r>
        <w:rPr>
          <w:rFonts w:hint="eastAsia"/>
        </w:rPr>
        <w:t>совестью</w:t>
      </w:r>
      <w:r>
        <w:t xml:space="preserve">, </w:t>
      </w:r>
      <w:r>
        <w:rPr>
          <w:rFonts w:hint="eastAsia"/>
        </w:rPr>
        <w:t>долгом</w:t>
      </w:r>
      <w:r>
        <w:t xml:space="preserve">, </w:t>
      </w:r>
      <w:r>
        <w:rPr>
          <w:rFonts w:hint="eastAsia"/>
        </w:rPr>
        <w:t>будущего</w:t>
      </w:r>
      <w:r>
        <w:t xml:space="preserve"> </w:t>
      </w:r>
      <w:r>
        <w:rPr>
          <w:rFonts w:hint="eastAsia"/>
        </w:rPr>
        <w:t>над</w:t>
      </w:r>
      <w:r>
        <w:t xml:space="preserve"> </w:t>
      </w:r>
      <w:r>
        <w:rPr>
          <w:rFonts w:hint="eastAsia"/>
        </w:rPr>
        <w:t>настоящим</w:t>
      </w:r>
      <w:r>
        <w:t xml:space="preserve">. </w:t>
      </w:r>
      <w:r>
        <w:rPr>
          <w:rFonts w:hint="eastAsia"/>
        </w:rPr>
        <w:t>Теперь</w:t>
      </w:r>
      <w:r>
        <w:t xml:space="preserve"> </w:t>
      </w:r>
      <w:r>
        <w:rPr>
          <w:rFonts w:hint="eastAsia"/>
        </w:rPr>
        <w:t>уже</w:t>
      </w:r>
      <w:r>
        <w:t xml:space="preserve"> </w:t>
      </w:r>
      <w:r>
        <w:rPr>
          <w:rFonts w:hint="eastAsia"/>
        </w:rPr>
        <w:t>ясно</w:t>
      </w:r>
      <w:r>
        <w:t xml:space="preserve">, </w:t>
      </w:r>
      <w:r>
        <w:rPr>
          <w:rFonts w:hint="eastAsia"/>
        </w:rPr>
        <w:t>что</w:t>
      </w:r>
      <w:r>
        <w:t xml:space="preserve"> </w:t>
      </w:r>
      <w:r>
        <w:rPr>
          <w:rFonts w:hint="eastAsia"/>
        </w:rPr>
        <w:t>концептуально</w:t>
      </w:r>
      <w:r>
        <w:t>-</w:t>
      </w:r>
      <w:r>
        <w:rPr>
          <w:rFonts w:hint="eastAsia"/>
        </w:rPr>
        <w:t>идеологический</w:t>
      </w:r>
      <w:r>
        <w:t xml:space="preserve">, </w:t>
      </w:r>
      <w:r>
        <w:rPr>
          <w:rFonts w:hint="eastAsia"/>
        </w:rPr>
        <w:t>поли</w:t>
      </w:r>
      <w:r>
        <w:t>-</w:t>
      </w:r>
      <w:r>
        <w:rPr>
          <w:rFonts w:hint="eastAsia"/>
        </w:rPr>
        <w:t>тический</w:t>
      </w:r>
      <w:r>
        <w:t xml:space="preserve"> </w:t>
      </w:r>
      <w:r>
        <w:rPr>
          <w:rFonts w:hint="eastAsia"/>
        </w:rPr>
        <w:t>крен</w:t>
      </w:r>
      <w:r>
        <w:t xml:space="preserve"> </w:t>
      </w:r>
      <w:r>
        <w:rPr>
          <w:rFonts w:hint="eastAsia"/>
        </w:rPr>
        <w:t>в</w:t>
      </w:r>
      <w:r>
        <w:t xml:space="preserve"> </w:t>
      </w:r>
      <w:r>
        <w:rPr>
          <w:rFonts w:hint="eastAsia"/>
        </w:rPr>
        <w:t>ту</w:t>
      </w:r>
      <w:r>
        <w:t xml:space="preserve"> </w:t>
      </w:r>
      <w:r>
        <w:rPr>
          <w:rFonts w:hint="eastAsia"/>
        </w:rPr>
        <w:t>или</w:t>
      </w:r>
      <w:r>
        <w:t xml:space="preserve"> </w:t>
      </w:r>
      <w:r>
        <w:rPr>
          <w:rFonts w:hint="eastAsia"/>
        </w:rPr>
        <w:t>другую</w:t>
      </w:r>
      <w:r>
        <w:t xml:space="preserve"> </w:t>
      </w:r>
      <w:r>
        <w:rPr>
          <w:rFonts w:hint="eastAsia"/>
        </w:rPr>
        <w:t>сторону</w:t>
      </w:r>
      <w:r>
        <w:t xml:space="preserve"> </w:t>
      </w:r>
      <w:r>
        <w:rPr>
          <w:rFonts w:hint="eastAsia"/>
        </w:rPr>
        <w:t>каждой</w:t>
      </w:r>
      <w:r>
        <w:t xml:space="preserve"> </w:t>
      </w:r>
      <w:r>
        <w:rPr>
          <w:rFonts w:hint="eastAsia"/>
        </w:rPr>
        <w:t>из</w:t>
      </w:r>
      <w:r>
        <w:t xml:space="preserve"> </w:t>
      </w:r>
      <w:r>
        <w:rPr>
          <w:rFonts w:hint="eastAsia"/>
        </w:rPr>
        <w:t>парадигм</w:t>
      </w:r>
      <w:r>
        <w:t xml:space="preserve"> </w:t>
      </w:r>
      <w:r>
        <w:rPr>
          <w:rFonts w:hint="eastAsia"/>
        </w:rPr>
        <w:t>влечет</w:t>
      </w:r>
      <w:r>
        <w:t xml:space="preserve"> </w:t>
      </w:r>
      <w:r>
        <w:rPr>
          <w:rFonts w:hint="eastAsia"/>
        </w:rPr>
        <w:t>за</w:t>
      </w:r>
      <w:r>
        <w:t xml:space="preserve"> </w:t>
      </w:r>
      <w:r>
        <w:rPr>
          <w:rFonts w:hint="eastAsia"/>
        </w:rPr>
        <w:t>по</w:t>
      </w:r>
      <w:r>
        <w:t>-</w:t>
      </w:r>
      <w:r>
        <w:rPr>
          <w:rFonts w:hint="eastAsia"/>
        </w:rPr>
        <w:t>следствия</w:t>
      </w:r>
      <w:r>
        <w:t xml:space="preserve">, </w:t>
      </w:r>
      <w:r>
        <w:rPr>
          <w:rFonts w:hint="eastAsia"/>
        </w:rPr>
        <w:t>выходящие</w:t>
      </w:r>
      <w:r>
        <w:t xml:space="preserve"> </w:t>
      </w:r>
      <w:r>
        <w:rPr>
          <w:rFonts w:hint="eastAsia"/>
        </w:rPr>
        <w:t>далеко</w:t>
      </w:r>
      <w:r>
        <w:t xml:space="preserve"> </w:t>
      </w:r>
      <w:r>
        <w:rPr>
          <w:rFonts w:hint="eastAsia"/>
        </w:rPr>
        <w:t>за</w:t>
      </w:r>
      <w:r>
        <w:t xml:space="preserve"> </w:t>
      </w:r>
      <w:r>
        <w:rPr>
          <w:rFonts w:hint="eastAsia"/>
        </w:rPr>
        <w:t>пределы</w:t>
      </w:r>
      <w:r>
        <w:t xml:space="preserve"> </w:t>
      </w:r>
      <w:r>
        <w:rPr>
          <w:rFonts w:hint="eastAsia"/>
        </w:rPr>
        <w:t>педагогики</w:t>
      </w:r>
      <w:r>
        <w:t xml:space="preserve">. </w:t>
      </w:r>
      <w:r>
        <w:rPr>
          <w:rFonts w:hint="eastAsia"/>
        </w:rPr>
        <w:t>Педагогика</w:t>
      </w:r>
      <w:r>
        <w:t xml:space="preserve"> </w:t>
      </w:r>
      <w:r>
        <w:rPr>
          <w:rFonts w:hint="eastAsia"/>
        </w:rPr>
        <w:t>—</w:t>
      </w:r>
      <w:r>
        <w:t xml:space="preserve"> </w:t>
      </w:r>
      <w:r>
        <w:rPr>
          <w:rFonts w:hint="eastAsia"/>
        </w:rPr>
        <w:t>зеркало</w:t>
      </w:r>
    </w:p>
    <w:p w14:paraId="31DAE1B3" w14:textId="77777777" w:rsidR="001A6A8B" w:rsidRDefault="001A6A8B" w:rsidP="001A6A8B">
      <w:r>
        <w:t xml:space="preserve"> </w:t>
      </w:r>
    </w:p>
    <w:p w14:paraId="35114BF9" w14:textId="77777777" w:rsidR="001A6A8B" w:rsidRDefault="001A6A8B" w:rsidP="001A6A8B">
      <w:r>
        <w:t>319</w:t>
      </w:r>
    </w:p>
    <w:p w14:paraId="739C4EEB" w14:textId="77777777" w:rsidR="001A6A8B" w:rsidRDefault="001A6A8B" w:rsidP="001A6A8B">
      <w:r>
        <w:rPr>
          <w:rFonts w:hint="eastAsia"/>
        </w:rPr>
        <w:t>большого</w:t>
      </w:r>
      <w:r>
        <w:t xml:space="preserve"> </w:t>
      </w:r>
      <w:r>
        <w:rPr>
          <w:rFonts w:hint="eastAsia"/>
        </w:rPr>
        <w:t>социума</w:t>
      </w:r>
      <w:r>
        <w:t xml:space="preserve"> </w:t>
      </w:r>
      <w:r>
        <w:rPr>
          <w:rFonts w:hint="eastAsia"/>
        </w:rPr>
        <w:t>и</w:t>
      </w:r>
      <w:r>
        <w:t xml:space="preserve"> </w:t>
      </w:r>
      <w:r>
        <w:rPr>
          <w:rFonts w:hint="eastAsia"/>
        </w:rPr>
        <w:t>его</w:t>
      </w:r>
      <w:r>
        <w:t xml:space="preserve"> </w:t>
      </w:r>
      <w:r>
        <w:rPr>
          <w:rFonts w:hint="eastAsia"/>
        </w:rPr>
        <w:t>культуры</w:t>
      </w:r>
      <w:r>
        <w:t xml:space="preserve">, </w:t>
      </w:r>
      <w:r>
        <w:rPr>
          <w:rFonts w:hint="eastAsia"/>
        </w:rPr>
        <w:t>как</w:t>
      </w:r>
      <w:r>
        <w:t xml:space="preserve"> </w:t>
      </w:r>
      <w:r>
        <w:rPr>
          <w:rFonts w:hint="eastAsia"/>
        </w:rPr>
        <w:t>бы</w:t>
      </w:r>
      <w:r>
        <w:t xml:space="preserve"> </w:t>
      </w:r>
      <w:r>
        <w:rPr>
          <w:rFonts w:hint="eastAsia"/>
        </w:rPr>
        <w:t>она</w:t>
      </w:r>
      <w:r>
        <w:t xml:space="preserve"> </w:t>
      </w:r>
      <w:r>
        <w:rPr>
          <w:rFonts w:hint="eastAsia"/>
        </w:rPr>
        <w:t>ни</w:t>
      </w:r>
      <w:r>
        <w:t xml:space="preserve"> </w:t>
      </w:r>
      <w:r>
        <w:rPr>
          <w:rFonts w:hint="eastAsia"/>
        </w:rPr>
        <w:t>стремилась</w:t>
      </w:r>
      <w:r>
        <w:t xml:space="preserve"> </w:t>
      </w:r>
      <w:r>
        <w:rPr>
          <w:rFonts w:hint="eastAsia"/>
        </w:rPr>
        <w:t>быть</w:t>
      </w:r>
      <w:r>
        <w:t xml:space="preserve"> </w:t>
      </w:r>
      <w:r>
        <w:rPr>
          <w:rFonts w:hint="eastAsia"/>
        </w:rPr>
        <w:t>впереди</w:t>
      </w:r>
      <w:r>
        <w:t xml:space="preserve"> </w:t>
      </w:r>
      <w:r>
        <w:rPr>
          <w:rFonts w:hint="eastAsia"/>
        </w:rPr>
        <w:t>его</w:t>
      </w:r>
      <w:r>
        <w:t xml:space="preserve">, </w:t>
      </w:r>
      <w:r>
        <w:rPr>
          <w:rFonts w:hint="eastAsia"/>
        </w:rPr>
        <w:t>сея</w:t>
      </w:r>
      <w:r>
        <w:t xml:space="preserve"> </w:t>
      </w:r>
      <w:r>
        <w:rPr>
          <w:rFonts w:hint="eastAsia"/>
        </w:rPr>
        <w:t>вечное</w:t>
      </w:r>
      <w:r>
        <w:t xml:space="preserve">, </w:t>
      </w:r>
      <w:r>
        <w:rPr>
          <w:rFonts w:hint="eastAsia"/>
        </w:rPr>
        <w:t>доброе</w:t>
      </w:r>
      <w:r>
        <w:t xml:space="preserve"> </w:t>
      </w:r>
      <w:r>
        <w:rPr>
          <w:rFonts w:hint="eastAsia"/>
        </w:rPr>
        <w:t>и</w:t>
      </w:r>
      <w:r>
        <w:t xml:space="preserve"> </w:t>
      </w:r>
      <w:r>
        <w:rPr>
          <w:rFonts w:hint="eastAsia"/>
        </w:rPr>
        <w:t>разумное</w:t>
      </w:r>
      <w:r>
        <w:t>!</w:t>
      </w:r>
    </w:p>
    <w:p w14:paraId="4E8C87CE" w14:textId="77777777" w:rsidR="001A6A8B" w:rsidRDefault="001A6A8B" w:rsidP="001A6A8B">
      <w:r>
        <w:t>7.</w:t>
      </w:r>
      <w:r>
        <w:tab/>
      </w:r>
      <w:r>
        <w:rPr>
          <w:rFonts w:hint="eastAsia"/>
        </w:rPr>
        <w:t>Осталось</w:t>
      </w:r>
      <w:r>
        <w:t xml:space="preserve"> </w:t>
      </w:r>
      <w:r>
        <w:rPr>
          <w:rFonts w:hint="eastAsia"/>
        </w:rPr>
        <w:t>сказать</w:t>
      </w:r>
      <w:r>
        <w:t xml:space="preserve"> </w:t>
      </w:r>
      <w:r>
        <w:rPr>
          <w:rFonts w:hint="eastAsia"/>
        </w:rPr>
        <w:t>лишь</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парадигмальное</w:t>
      </w:r>
      <w:r>
        <w:t xml:space="preserve"> </w:t>
      </w:r>
      <w:r>
        <w:rPr>
          <w:rFonts w:hint="eastAsia"/>
        </w:rPr>
        <w:t>направление</w:t>
      </w:r>
      <w:r>
        <w:t xml:space="preserve"> </w:t>
      </w:r>
      <w:r>
        <w:rPr>
          <w:rFonts w:hint="eastAsia"/>
        </w:rPr>
        <w:t>изу</w:t>
      </w:r>
      <w:r>
        <w:t>-</w:t>
      </w:r>
      <w:r>
        <w:rPr>
          <w:rFonts w:hint="eastAsia"/>
        </w:rPr>
        <w:t>чения</w:t>
      </w:r>
      <w:r>
        <w:t xml:space="preserve"> </w:t>
      </w:r>
      <w:r>
        <w:rPr>
          <w:rFonts w:hint="eastAsia"/>
        </w:rPr>
        <w:t>истории</w:t>
      </w:r>
      <w:r>
        <w:t xml:space="preserve"> </w:t>
      </w:r>
      <w:r>
        <w:rPr>
          <w:rFonts w:hint="eastAsia"/>
        </w:rPr>
        <w:t>отечественного</w:t>
      </w:r>
      <w:r>
        <w:t xml:space="preserve"> </w:t>
      </w:r>
      <w:r>
        <w:rPr>
          <w:rFonts w:hint="eastAsia"/>
        </w:rPr>
        <w:t>воспитания</w:t>
      </w:r>
      <w:r>
        <w:t xml:space="preserve"> </w:t>
      </w:r>
      <w:r>
        <w:rPr>
          <w:rFonts w:hint="eastAsia"/>
        </w:rPr>
        <w:t>представляется</w:t>
      </w:r>
      <w:r>
        <w:t xml:space="preserve"> </w:t>
      </w:r>
      <w:r>
        <w:rPr>
          <w:rFonts w:hint="eastAsia"/>
        </w:rPr>
        <w:t>весьма</w:t>
      </w:r>
      <w:r>
        <w:t xml:space="preserve"> </w:t>
      </w:r>
      <w:r>
        <w:rPr>
          <w:rFonts w:hint="eastAsia"/>
        </w:rPr>
        <w:t>перспек</w:t>
      </w:r>
      <w:r>
        <w:t>-</w:t>
      </w:r>
      <w:r>
        <w:rPr>
          <w:rFonts w:hint="eastAsia"/>
        </w:rPr>
        <w:t>тивным</w:t>
      </w:r>
      <w:r>
        <w:t xml:space="preserve">. </w:t>
      </w:r>
      <w:r>
        <w:rPr>
          <w:rFonts w:hint="eastAsia"/>
        </w:rPr>
        <w:t>Важно</w:t>
      </w:r>
      <w:r>
        <w:t xml:space="preserve"> </w:t>
      </w:r>
      <w:r>
        <w:rPr>
          <w:rFonts w:hint="eastAsia"/>
        </w:rPr>
        <w:t>было</w:t>
      </w:r>
      <w:r>
        <w:t xml:space="preserve"> </w:t>
      </w:r>
      <w:r>
        <w:rPr>
          <w:rFonts w:hint="eastAsia"/>
        </w:rPr>
        <w:t>бы</w:t>
      </w:r>
      <w:r>
        <w:t xml:space="preserve"> </w:t>
      </w:r>
      <w:r>
        <w:rPr>
          <w:rFonts w:hint="eastAsia"/>
        </w:rPr>
        <w:t>в</w:t>
      </w:r>
      <w:r>
        <w:t xml:space="preserve"> </w:t>
      </w:r>
      <w:r>
        <w:rPr>
          <w:rFonts w:hint="eastAsia"/>
        </w:rPr>
        <w:t>развитие</w:t>
      </w:r>
      <w:r>
        <w:t xml:space="preserve"> </w:t>
      </w:r>
      <w:r>
        <w:rPr>
          <w:rFonts w:hint="eastAsia"/>
        </w:rPr>
        <w:t>данного</w:t>
      </w:r>
      <w:r>
        <w:t xml:space="preserve"> </w:t>
      </w:r>
      <w:r>
        <w:rPr>
          <w:rFonts w:hint="eastAsia"/>
        </w:rPr>
        <w:t>диссертационного</w:t>
      </w:r>
      <w:r>
        <w:t xml:space="preserve"> </w:t>
      </w:r>
      <w:r>
        <w:rPr>
          <w:rFonts w:hint="eastAsia"/>
        </w:rPr>
        <w:t>исследования</w:t>
      </w:r>
      <w:r>
        <w:t xml:space="preserve"> </w:t>
      </w:r>
      <w:r>
        <w:rPr>
          <w:rFonts w:hint="eastAsia"/>
        </w:rPr>
        <w:t>подвергнуть</w:t>
      </w:r>
      <w:r>
        <w:t xml:space="preserve"> </w:t>
      </w:r>
      <w:r>
        <w:rPr>
          <w:rFonts w:hint="eastAsia"/>
        </w:rPr>
        <w:t>более</w:t>
      </w:r>
      <w:r>
        <w:t xml:space="preserve"> </w:t>
      </w:r>
      <w:r>
        <w:rPr>
          <w:rFonts w:hint="eastAsia"/>
        </w:rPr>
        <w:t>подробному</w:t>
      </w:r>
      <w:r>
        <w:t xml:space="preserve"> </w:t>
      </w:r>
      <w:r>
        <w:rPr>
          <w:rFonts w:hint="eastAsia"/>
        </w:rPr>
        <w:t>историко</w:t>
      </w:r>
      <w:r>
        <w:t>-</w:t>
      </w:r>
      <w:r>
        <w:rPr>
          <w:rFonts w:hint="eastAsia"/>
        </w:rPr>
        <w:t>педагогическому</w:t>
      </w:r>
      <w:r>
        <w:t xml:space="preserve"> </w:t>
      </w:r>
      <w:r>
        <w:rPr>
          <w:rFonts w:hint="eastAsia"/>
        </w:rPr>
        <w:t>изучению</w:t>
      </w:r>
      <w:r>
        <w:t xml:space="preserve"> </w:t>
      </w:r>
      <w:r>
        <w:rPr>
          <w:rFonts w:hint="eastAsia"/>
        </w:rPr>
        <w:t>каждую</w:t>
      </w:r>
      <w:r>
        <w:t xml:space="preserve"> </w:t>
      </w:r>
      <w:r>
        <w:rPr>
          <w:rFonts w:hint="eastAsia"/>
        </w:rPr>
        <w:t>из</w:t>
      </w:r>
      <w:r>
        <w:t xml:space="preserve"> </w:t>
      </w:r>
      <w:r>
        <w:rPr>
          <w:rFonts w:hint="eastAsia"/>
        </w:rPr>
        <w:t>четырех</w:t>
      </w:r>
      <w:r>
        <w:t xml:space="preserve"> </w:t>
      </w:r>
      <w:r>
        <w:rPr>
          <w:rFonts w:hint="eastAsia"/>
        </w:rPr>
        <w:t>парадигм</w:t>
      </w:r>
      <w:r>
        <w:t xml:space="preserve">. </w:t>
      </w:r>
      <w:r>
        <w:rPr>
          <w:rFonts w:hint="eastAsia"/>
        </w:rPr>
        <w:t>Нужны</w:t>
      </w:r>
      <w:r>
        <w:t xml:space="preserve"> </w:t>
      </w:r>
      <w:r>
        <w:rPr>
          <w:rFonts w:hint="eastAsia"/>
        </w:rPr>
        <w:t>фундаментальные</w:t>
      </w:r>
      <w:r>
        <w:t xml:space="preserve">, </w:t>
      </w:r>
      <w:r>
        <w:rPr>
          <w:rFonts w:hint="eastAsia"/>
        </w:rPr>
        <w:t>монографические</w:t>
      </w:r>
      <w:r>
        <w:t xml:space="preserve"> </w:t>
      </w:r>
      <w:r>
        <w:rPr>
          <w:rFonts w:hint="eastAsia"/>
        </w:rPr>
        <w:t>труды</w:t>
      </w:r>
      <w:r>
        <w:t xml:space="preserve">, </w:t>
      </w:r>
      <w:r>
        <w:rPr>
          <w:rFonts w:hint="eastAsia"/>
        </w:rPr>
        <w:t>посвященные</w:t>
      </w:r>
      <w:r>
        <w:t xml:space="preserve"> </w:t>
      </w:r>
      <w:r>
        <w:rPr>
          <w:rFonts w:hint="eastAsia"/>
        </w:rPr>
        <w:t>истории</w:t>
      </w:r>
      <w:r>
        <w:t xml:space="preserve"> </w:t>
      </w:r>
      <w:r>
        <w:rPr>
          <w:rFonts w:hint="eastAsia"/>
        </w:rPr>
        <w:t>воспитания</w:t>
      </w:r>
      <w:r>
        <w:t xml:space="preserve"> </w:t>
      </w:r>
      <w:r>
        <w:rPr>
          <w:rFonts w:hint="eastAsia"/>
        </w:rPr>
        <w:t>на</w:t>
      </w:r>
      <w:r>
        <w:t xml:space="preserve"> </w:t>
      </w:r>
      <w:r>
        <w:rPr>
          <w:rFonts w:hint="eastAsia"/>
        </w:rPr>
        <w:t>каждом</w:t>
      </w:r>
      <w:r>
        <w:t xml:space="preserve"> </w:t>
      </w:r>
      <w:r>
        <w:rPr>
          <w:rFonts w:hint="eastAsia"/>
        </w:rPr>
        <w:t>из</w:t>
      </w:r>
      <w:r>
        <w:t xml:space="preserve"> </w:t>
      </w:r>
      <w:r>
        <w:rPr>
          <w:rFonts w:hint="eastAsia"/>
        </w:rPr>
        <w:t>крупных</w:t>
      </w:r>
      <w:r>
        <w:t xml:space="preserve"> </w:t>
      </w:r>
      <w:r>
        <w:rPr>
          <w:rFonts w:hint="eastAsia"/>
        </w:rPr>
        <w:t>этапов</w:t>
      </w:r>
      <w:r>
        <w:t xml:space="preserve"> </w:t>
      </w:r>
      <w:r>
        <w:rPr>
          <w:rFonts w:hint="eastAsia"/>
        </w:rPr>
        <w:t>развития</w:t>
      </w:r>
      <w:r>
        <w:t xml:space="preserve"> </w:t>
      </w:r>
      <w:r>
        <w:rPr>
          <w:rFonts w:hint="eastAsia"/>
        </w:rPr>
        <w:t>отечественного</w:t>
      </w:r>
      <w:r>
        <w:t xml:space="preserve"> </w:t>
      </w:r>
      <w:r>
        <w:rPr>
          <w:rFonts w:hint="eastAsia"/>
        </w:rPr>
        <w:t>образования</w:t>
      </w:r>
      <w:r>
        <w:t xml:space="preserve">. </w:t>
      </w:r>
      <w:r>
        <w:rPr>
          <w:rFonts w:hint="eastAsia"/>
        </w:rPr>
        <w:t>Необходимо</w:t>
      </w:r>
      <w:r>
        <w:t xml:space="preserve"> </w:t>
      </w:r>
      <w:r>
        <w:rPr>
          <w:rFonts w:hint="eastAsia"/>
        </w:rPr>
        <w:t>особо</w:t>
      </w:r>
      <w:r>
        <w:t xml:space="preserve"> </w:t>
      </w:r>
      <w:r>
        <w:rPr>
          <w:rFonts w:hint="eastAsia"/>
        </w:rPr>
        <w:t>исследовать</w:t>
      </w:r>
      <w:r>
        <w:t xml:space="preserve"> </w:t>
      </w:r>
      <w:r>
        <w:rPr>
          <w:rFonts w:hint="eastAsia"/>
        </w:rPr>
        <w:t>вопрос</w:t>
      </w:r>
      <w:r>
        <w:t xml:space="preserve"> </w:t>
      </w:r>
      <w:r>
        <w:rPr>
          <w:rFonts w:hint="eastAsia"/>
        </w:rPr>
        <w:t>о</w:t>
      </w:r>
      <w:r>
        <w:t xml:space="preserve"> </w:t>
      </w:r>
      <w:r>
        <w:rPr>
          <w:rFonts w:hint="eastAsia"/>
        </w:rPr>
        <w:t>преем</w:t>
      </w:r>
      <w:r>
        <w:t>-</w:t>
      </w:r>
      <w:r>
        <w:rPr>
          <w:rFonts w:hint="eastAsia"/>
        </w:rPr>
        <w:t>ственности</w:t>
      </w:r>
      <w:r>
        <w:t xml:space="preserve"> </w:t>
      </w:r>
      <w:r>
        <w:rPr>
          <w:rFonts w:hint="eastAsia"/>
        </w:rPr>
        <w:t>и</w:t>
      </w:r>
      <w:r>
        <w:t xml:space="preserve"> </w:t>
      </w:r>
      <w:r>
        <w:rPr>
          <w:rFonts w:hint="eastAsia"/>
        </w:rPr>
        <w:t>разрывах</w:t>
      </w:r>
      <w:r>
        <w:t xml:space="preserve"> </w:t>
      </w:r>
      <w:r>
        <w:rPr>
          <w:rFonts w:hint="eastAsia"/>
        </w:rPr>
        <w:t>в</w:t>
      </w:r>
      <w:r>
        <w:t xml:space="preserve"> </w:t>
      </w:r>
      <w:r>
        <w:rPr>
          <w:rFonts w:hint="eastAsia"/>
        </w:rPr>
        <w:t>истории</w:t>
      </w:r>
      <w:r>
        <w:t xml:space="preserve"> </w:t>
      </w:r>
      <w:r>
        <w:rPr>
          <w:rFonts w:hint="eastAsia"/>
        </w:rPr>
        <w:t>отечественного</w:t>
      </w:r>
      <w:r>
        <w:t xml:space="preserve"> </w:t>
      </w:r>
      <w:r>
        <w:rPr>
          <w:rFonts w:hint="eastAsia"/>
        </w:rPr>
        <w:t>воспитания</w:t>
      </w:r>
      <w:r>
        <w:t xml:space="preserve">. </w:t>
      </w:r>
      <w:r>
        <w:rPr>
          <w:rFonts w:hint="eastAsia"/>
        </w:rPr>
        <w:t>Под</w:t>
      </w:r>
      <w:r>
        <w:t xml:space="preserve"> </w:t>
      </w:r>
      <w:r>
        <w:rPr>
          <w:rFonts w:hint="eastAsia"/>
        </w:rPr>
        <w:t>этим</w:t>
      </w:r>
      <w:r>
        <w:t xml:space="preserve"> </w:t>
      </w:r>
      <w:r>
        <w:rPr>
          <w:rFonts w:hint="eastAsia"/>
        </w:rPr>
        <w:t>уг</w:t>
      </w:r>
      <w:r>
        <w:t>-</w:t>
      </w:r>
      <w:r>
        <w:rPr>
          <w:rFonts w:hint="eastAsia"/>
        </w:rPr>
        <w:t>лом</w:t>
      </w:r>
      <w:r>
        <w:t xml:space="preserve"> </w:t>
      </w:r>
      <w:r>
        <w:rPr>
          <w:rFonts w:hint="eastAsia"/>
        </w:rPr>
        <w:t>зрения</w:t>
      </w:r>
      <w:r>
        <w:t xml:space="preserve"> </w:t>
      </w:r>
      <w:r>
        <w:rPr>
          <w:rFonts w:hint="eastAsia"/>
        </w:rPr>
        <w:t>целесообразно</w:t>
      </w:r>
      <w:r>
        <w:t xml:space="preserve"> </w:t>
      </w:r>
      <w:r>
        <w:rPr>
          <w:rFonts w:hint="eastAsia"/>
        </w:rPr>
        <w:t>также</w:t>
      </w:r>
      <w:r>
        <w:t xml:space="preserve"> </w:t>
      </w:r>
      <w:r>
        <w:rPr>
          <w:rFonts w:hint="eastAsia"/>
        </w:rPr>
        <w:t>исследовать</w:t>
      </w:r>
      <w:r>
        <w:t xml:space="preserve"> </w:t>
      </w:r>
      <w:r>
        <w:rPr>
          <w:rFonts w:hint="eastAsia"/>
        </w:rPr>
        <w:t>историю</w:t>
      </w:r>
      <w:r>
        <w:t xml:space="preserve"> </w:t>
      </w:r>
      <w:r>
        <w:rPr>
          <w:rFonts w:hint="eastAsia"/>
        </w:rPr>
        <w:t>народного</w:t>
      </w:r>
      <w:r>
        <w:t xml:space="preserve"> </w:t>
      </w:r>
      <w:r>
        <w:rPr>
          <w:rFonts w:hint="eastAsia"/>
        </w:rPr>
        <w:t>воспита</w:t>
      </w:r>
      <w:r>
        <w:t>-</w:t>
      </w:r>
      <w:r>
        <w:rPr>
          <w:rFonts w:hint="eastAsia"/>
        </w:rPr>
        <w:t>ния</w:t>
      </w:r>
      <w:r>
        <w:t xml:space="preserve">. </w:t>
      </w:r>
      <w:r>
        <w:rPr>
          <w:rFonts w:hint="eastAsia"/>
        </w:rPr>
        <w:t>Мы</w:t>
      </w:r>
      <w:r>
        <w:t xml:space="preserve"> </w:t>
      </w:r>
      <w:r>
        <w:rPr>
          <w:rFonts w:hint="eastAsia"/>
        </w:rPr>
        <w:t>полагаем</w:t>
      </w:r>
      <w:r>
        <w:t xml:space="preserve">, </w:t>
      </w:r>
      <w:r>
        <w:rPr>
          <w:rFonts w:hint="eastAsia"/>
        </w:rPr>
        <w:t>ч</w:t>
      </w:r>
      <w:r>
        <w:rPr>
          <w:rFonts w:hint="eastAsia"/>
        </w:rPr>
        <w:lastRenderedPageBreak/>
        <w:t>то</w:t>
      </w:r>
      <w:r>
        <w:t xml:space="preserve"> </w:t>
      </w:r>
      <w:r>
        <w:rPr>
          <w:rFonts w:hint="eastAsia"/>
        </w:rPr>
        <w:t>эти</w:t>
      </w:r>
      <w:r>
        <w:t xml:space="preserve"> </w:t>
      </w:r>
      <w:r>
        <w:rPr>
          <w:rFonts w:hint="eastAsia"/>
        </w:rPr>
        <w:t>и</w:t>
      </w:r>
      <w:r>
        <w:t xml:space="preserve"> </w:t>
      </w:r>
      <w:r>
        <w:rPr>
          <w:rFonts w:hint="eastAsia"/>
        </w:rPr>
        <w:t>другие</w:t>
      </w:r>
      <w:r>
        <w:t xml:space="preserve"> </w:t>
      </w:r>
      <w:r>
        <w:rPr>
          <w:rFonts w:hint="eastAsia"/>
        </w:rPr>
        <w:t>парадигмы</w:t>
      </w:r>
      <w:r>
        <w:t xml:space="preserve"> </w:t>
      </w:r>
      <w:r>
        <w:rPr>
          <w:rFonts w:hint="eastAsia"/>
        </w:rPr>
        <w:t>отечественного</w:t>
      </w:r>
      <w:r>
        <w:t xml:space="preserve"> </w:t>
      </w:r>
      <w:r>
        <w:rPr>
          <w:rFonts w:hint="eastAsia"/>
        </w:rPr>
        <w:t>воспитания</w:t>
      </w:r>
      <w:r>
        <w:t xml:space="preserve"> </w:t>
      </w:r>
      <w:r>
        <w:rPr>
          <w:rFonts w:hint="eastAsia"/>
        </w:rPr>
        <w:t>достойны</w:t>
      </w:r>
      <w:r>
        <w:t xml:space="preserve"> </w:t>
      </w:r>
      <w:r>
        <w:rPr>
          <w:rFonts w:hint="eastAsia"/>
        </w:rPr>
        <w:t>специального</w:t>
      </w:r>
      <w:r>
        <w:t xml:space="preserve"> </w:t>
      </w:r>
      <w:r>
        <w:rPr>
          <w:rFonts w:hint="eastAsia"/>
        </w:rPr>
        <w:t>философско</w:t>
      </w:r>
      <w:r>
        <w:t>-</w:t>
      </w:r>
      <w:r>
        <w:rPr>
          <w:rFonts w:hint="eastAsia"/>
        </w:rPr>
        <w:t>аксиологического</w:t>
      </w:r>
      <w:r>
        <w:t xml:space="preserve"> </w:t>
      </w:r>
      <w:r>
        <w:rPr>
          <w:rFonts w:hint="eastAsia"/>
        </w:rPr>
        <w:t>анализа</w:t>
      </w:r>
      <w:r>
        <w:t xml:space="preserve">. </w:t>
      </w:r>
      <w:r>
        <w:rPr>
          <w:rFonts w:hint="eastAsia"/>
        </w:rPr>
        <w:t>Парадиг</w:t>
      </w:r>
      <w:r>
        <w:t xml:space="preserve">- </w:t>
      </w:r>
      <w:r>
        <w:rPr>
          <w:rFonts w:hint="eastAsia"/>
        </w:rPr>
        <w:t>мальный</w:t>
      </w:r>
      <w:r>
        <w:t xml:space="preserve"> </w:t>
      </w:r>
      <w:r>
        <w:rPr>
          <w:rFonts w:hint="eastAsia"/>
        </w:rPr>
        <w:t>угол</w:t>
      </w:r>
      <w:r>
        <w:t xml:space="preserve"> </w:t>
      </w:r>
      <w:r>
        <w:rPr>
          <w:rFonts w:hint="eastAsia"/>
        </w:rPr>
        <w:t>видения</w:t>
      </w:r>
      <w:r>
        <w:t xml:space="preserve"> </w:t>
      </w:r>
      <w:r>
        <w:rPr>
          <w:rFonts w:hint="eastAsia"/>
        </w:rPr>
        <w:t>отечественного</w:t>
      </w:r>
      <w:r>
        <w:t xml:space="preserve"> </w:t>
      </w:r>
      <w:r>
        <w:rPr>
          <w:rFonts w:hint="eastAsia"/>
        </w:rPr>
        <w:t>воспитания</w:t>
      </w:r>
      <w:r>
        <w:t xml:space="preserve"> </w:t>
      </w:r>
      <w:r>
        <w:rPr>
          <w:rFonts w:hint="eastAsia"/>
        </w:rPr>
        <w:t>много</w:t>
      </w:r>
      <w:r>
        <w:t xml:space="preserve"> </w:t>
      </w:r>
      <w:r>
        <w:rPr>
          <w:rFonts w:hint="eastAsia"/>
        </w:rPr>
        <w:t>сулит</w:t>
      </w:r>
      <w:r>
        <w:t xml:space="preserve"> </w:t>
      </w:r>
      <w:r>
        <w:rPr>
          <w:rFonts w:hint="eastAsia"/>
        </w:rPr>
        <w:t>в</w:t>
      </w:r>
      <w:r>
        <w:t xml:space="preserve"> </w:t>
      </w:r>
      <w:r>
        <w:rPr>
          <w:rFonts w:hint="eastAsia"/>
        </w:rPr>
        <w:t>историко</w:t>
      </w:r>
      <w:r>
        <w:t>-</w:t>
      </w:r>
      <w:r>
        <w:rPr>
          <w:rFonts w:hint="eastAsia"/>
        </w:rPr>
        <w:t>культурологических</w:t>
      </w:r>
      <w:r>
        <w:t xml:space="preserve"> </w:t>
      </w:r>
      <w:r>
        <w:rPr>
          <w:rFonts w:hint="eastAsia"/>
        </w:rPr>
        <w:t>исследованиях</w:t>
      </w:r>
      <w:r>
        <w:t xml:space="preserve">, </w:t>
      </w:r>
      <w:r>
        <w:rPr>
          <w:rFonts w:hint="eastAsia"/>
        </w:rPr>
        <w:t>особенно</w:t>
      </w:r>
      <w:r>
        <w:t xml:space="preserve"> </w:t>
      </w:r>
      <w:r>
        <w:rPr>
          <w:rFonts w:hint="eastAsia"/>
        </w:rPr>
        <w:t>в</w:t>
      </w:r>
      <w:r>
        <w:t xml:space="preserve"> </w:t>
      </w:r>
      <w:r>
        <w:rPr>
          <w:rFonts w:hint="eastAsia"/>
        </w:rPr>
        <w:t>плане</w:t>
      </w:r>
      <w:r>
        <w:t xml:space="preserve"> </w:t>
      </w:r>
      <w:r>
        <w:rPr>
          <w:rFonts w:hint="eastAsia"/>
        </w:rPr>
        <w:t>интереса</w:t>
      </w:r>
      <w:r>
        <w:t xml:space="preserve"> </w:t>
      </w:r>
      <w:r>
        <w:rPr>
          <w:rFonts w:hint="eastAsia"/>
        </w:rPr>
        <w:t>к</w:t>
      </w:r>
      <w:r>
        <w:t xml:space="preserve"> </w:t>
      </w:r>
      <w:r>
        <w:rPr>
          <w:rFonts w:hint="eastAsia"/>
        </w:rPr>
        <w:t>смене</w:t>
      </w:r>
      <w:r>
        <w:t xml:space="preserve"> </w:t>
      </w:r>
      <w:r>
        <w:rPr>
          <w:rFonts w:hint="eastAsia"/>
        </w:rPr>
        <w:t>куль</w:t>
      </w:r>
      <w:r>
        <w:rPr>
          <w:rFonts w:hint="eastAsia"/>
        </w:rPr>
        <w:t>¬</w:t>
      </w:r>
      <w:r>
        <w:rPr>
          <w:rFonts w:hint="eastAsia"/>
        </w:rPr>
        <w:t>турных</w:t>
      </w:r>
      <w:r>
        <w:t xml:space="preserve"> </w:t>
      </w:r>
      <w:r>
        <w:rPr>
          <w:rFonts w:hint="eastAsia"/>
        </w:rPr>
        <w:t>образцов</w:t>
      </w:r>
      <w:r>
        <w:t xml:space="preserve">, </w:t>
      </w:r>
      <w:r>
        <w:rPr>
          <w:rFonts w:hint="eastAsia"/>
        </w:rPr>
        <w:t>идеалов</w:t>
      </w:r>
      <w:r>
        <w:t xml:space="preserve">, </w:t>
      </w:r>
      <w:r>
        <w:rPr>
          <w:rFonts w:hint="eastAsia"/>
        </w:rPr>
        <w:t>ценностей</w:t>
      </w:r>
      <w:r>
        <w:t xml:space="preserve"> </w:t>
      </w:r>
      <w:r>
        <w:rPr>
          <w:rFonts w:hint="eastAsia"/>
        </w:rPr>
        <w:t>поколений</w:t>
      </w:r>
      <w:r>
        <w:t>.</w:t>
      </w:r>
    </w:p>
    <w:p w14:paraId="0042BC30" w14:textId="77777777" w:rsidR="001A6A8B" w:rsidRDefault="001A6A8B" w:rsidP="001A6A8B">
      <w:r>
        <w:rPr>
          <w:rFonts w:hint="eastAsia"/>
        </w:rPr>
        <w:t>Часть</w:t>
      </w:r>
      <w:r>
        <w:t xml:space="preserve"> </w:t>
      </w:r>
      <w:r>
        <w:rPr>
          <w:rFonts w:hint="eastAsia"/>
        </w:rPr>
        <w:t>этих</w:t>
      </w:r>
      <w:r>
        <w:t xml:space="preserve"> </w:t>
      </w:r>
      <w:r>
        <w:rPr>
          <w:rFonts w:hint="eastAsia"/>
        </w:rPr>
        <w:t>методологических</w:t>
      </w:r>
      <w:r>
        <w:t xml:space="preserve"> </w:t>
      </w:r>
      <w:r>
        <w:rPr>
          <w:rFonts w:hint="eastAsia"/>
        </w:rPr>
        <w:t>рекомендаций</w:t>
      </w:r>
      <w:r>
        <w:t xml:space="preserve"> </w:t>
      </w:r>
      <w:r>
        <w:rPr>
          <w:rFonts w:hint="eastAsia"/>
        </w:rPr>
        <w:t>о</w:t>
      </w:r>
      <w:r>
        <w:t xml:space="preserve"> </w:t>
      </w:r>
      <w:r>
        <w:rPr>
          <w:rFonts w:hint="eastAsia"/>
        </w:rPr>
        <w:t>дальнейших</w:t>
      </w:r>
      <w:r>
        <w:t xml:space="preserve"> </w:t>
      </w:r>
      <w:r>
        <w:rPr>
          <w:rFonts w:hint="eastAsia"/>
        </w:rPr>
        <w:t>исследова</w:t>
      </w:r>
      <w:r>
        <w:t>-</w:t>
      </w:r>
      <w:r>
        <w:rPr>
          <w:rFonts w:hint="eastAsia"/>
        </w:rPr>
        <w:t>ниях</w:t>
      </w:r>
      <w:r>
        <w:t xml:space="preserve"> </w:t>
      </w:r>
      <w:r>
        <w:rPr>
          <w:rFonts w:hint="eastAsia"/>
        </w:rPr>
        <w:t>темы</w:t>
      </w:r>
      <w:r>
        <w:t xml:space="preserve"> </w:t>
      </w:r>
      <w:r>
        <w:rPr>
          <w:rFonts w:hint="eastAsia"/>
        </w:rPr>
        <w:t>парадигм</w:t>
      </w:r>
      <w:r>
        <w:t xml:space="preserve"> </w:t>
      </w:r>
      <w:r>
        <w:rPr>
          <w:rFonts w:hint="eastAsia"/>
        </w:rPr>
        <w:t>отечественного</w:t>
      </w:r>
      <w:r>
        <w:t xml:space="preserve"> </w:t>
      </w:r>
      <w:r>
        <w:rPr>
          <w:rFonts w:hint="eastAsia"/>
        </w:rPr>
        <w:t>воспитания</w:t>
      </w:r>
      <w:r>
        <w:t xml:space="preserve"> </w:t>
      </w:r>
      <w:r>
        <w:rPr>
          <w:rFonts w:hint="eastAsia"/>
        </w:rPr>
        <w:t>диссертант</w:t>
      </w:r>
      <w:r>
        <w:t xml:space="preserve"> </w:t>
      </w:r>
      <w:r>
        <w:rPr>
          <w:rFonts w:hint="eastAsia"/>
        </w:rPr>
        <w:t>относит</w:t>
      </w:r>
      <w:r>
        <w:t xml:space="preserve"> </w:t>
      </w:r>
      <w:r>
        <w:rPr>
          <w:rFonts w:hint="eastAsia"/>
        </w:rPr>
        <w:t>и</w:t>
      </w:r>
      <w:r>
        <w:t xml:space="preserve"> </w:t>
      </w:r>
      <w:r>
        <w:rPr>
          <w:rFonts w:hint="eastAsia"/>
        </w:rPr>
        <w:t>к</w:t>
      </w:r>
      <w:r>
        <w:t xml:space="preserve"> </w:t>
      </w:r>
      <w:r>
        <w:rPr>
          <w:rFonts w:hint="eastAsia"/>
        </w:rPr>
        <w:t>себе</w:t>
      </w:r>
      <w:r>
        <w:t>.</w:t>
      </w:r>
    </w:p>
    <w:p w14:paraId="733934E8" w14:textId="77777777" w:rsidR="001A6A8B" w:rsidRPr="001A6A8B" w:rsidRDefault="001A6A8B" w:rsidP="001A6A8B"/>
    <w:sectPr w:rsidR="001A6A8B" w:rsidRPr="001A6A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D6B4" w14:textId="77777777" w:rsidR="008D0909" w:rsidRDefault="008D0909">
      <w:pPr>
        <w:spacing w:after="0" w:line="240" w:lineRule="auto"/>
      </w:pPr>
      <w:r>
        <w:separator/>
      </w:r>
    </w:p>
  </w:endnote>
  <w:endnote w:type="continuationSeparator" w:id="0">
    <w:p w14:paraId="737913A9" w14:textId="77777777" w:rsidR="008D0909" w:rsidRDefault="008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709A" w14:textId="77777777" w:rsidR="008D0909" w:rsidRDefault="008D0909"/>
    <w:p w14:paraId="0C02B5FD" w14:textId="77777777" w:rsidR="008D0909" w:rsidRDefault="008D0909"/>
    <w:p w14:paraId="5F0C7011" w14:textId="77777777" w:rsidR="008D0909" w:rsidRDefault="008D0909"/>
    <w:p w14:paraId="7B342F1D" w14:textId="77777777" w:rsidR="008D0909" w:rsidRDefault="008D0909"/>
    <w:p w14:paraId="1C005DCE" w14:textId="77777777" w:rsidR="008D0909" w:rsidRDefault="008D0909"/>
    <w:p w14:paraId="551B5B76" w14:textId="77777777" w:rsidR="008D0909" w:rsidRDefault="008D0909"/>
    <w:p w14:paraId="15909D7B" w14:textId="77777777" w:rsidR="008D0909" w:rsidRDefault="008D09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D903B0" wp14:editId="726F60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94C3" w14:textId="77777777" w:rsidR="008D0909" w:rsidRDefault="008D0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D903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0D94C3" w14:textId="77777777" w:rsidR="008D0909" w:rsidRDefault="008D0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F62277" w14:textId="77777777" w:rsidR="008D0909" w:rsidRDefault="008D0909"/>
    <w:p w14:paraId="68952491" w14:textId="77777777" w:rsidR="008D0909" w:rsidRDefault="008D0909"/>
    <w:p w14:paraId="3CA8B9C0" w14:textId="77777777" w:rsidR="008D0909" w:rsidRDefault="008D09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DC18A0" wp14:editId="57A974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14EA" w14:textId="77777777" w:rsidR="008D0909" w:rsidRDefault="008D0909"/>
                          <w:p w14:paraId="6F123DAE" w14:textId="77777777" w:rsidR="008D0909" w:rsidRDefault="008D0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C18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3F14EA" w14:textId="77777777" w:rsidR="008D0909" w:rsidRDefault="008D0909"/>
                    <w:p w14:paraId="6F123DAE" w14:textId="77777777" w:rsidR="008D0909" w:rsidRDefault="008D0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EAC3E2" w14:textId="77777777" w:rsidR="008D0909" w:rsidRDefault="008D0909"/>
    <w:p w14:paraId="5C69735E" w14:textId="77777777" w:rsidR="008D0909" w:rsidRDefault="008D0909">
      <w:pPr>
        <w:rPr>
          <w:sz w:val="2"/>
          <w:szCs w:val="2"/>
        </w:rPr>
      </w:pPr>
    </w:p>
    <w:p w14:paraId="547BB4D0" w14:textId="77777777" w:rsidR="008D0909" w:rsidRDefault="008D0909"/>
    <w:p w14:paraId="28D47D56" w14:textId="77777777" w:rsidR="008D0909" w:rsidRDefault="008D0909">
      <w:pPr>
        <w:spacing w:after="0" w:line="240" w:lineRule="auto"/>
      </w:pPr>
    </w:p>
  </w:footnote>
  <w:footnote w:type="continuationSeparator" w:id="0">
    <w:p w14:paraId="69DA667B" w14:textId="77777777" w:rsidR="008D0909" w:rsidRDefault="008D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09"/>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59483</TotalTime>
  <Pages>11</Pages>
  <Words>1822</Words>
  <Characters>10387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2938</cp:revision>
  <cp:lastPrinted>2009-02-06T05:36:00Z</cp:lastPrinted>
  <dcterms:created xsi:type="dcterms:W3CDTF">2025-11-25T20:19:00Z</dcterms:created>
  <dcterms:modified xsi:type="dcterms:W3CDTF">2026-02-02T11:56:00Z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