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790E7"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hint="eastAsia"/>
          <w:b/>
          <w:bCs/>
          <w:color w:val="222222"/>
          <w:sz w:val="21"/>
          <w:szCs w:val="21"/>
        </w:rPr>
        <w:t>Незнамов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w:t>
      </w:r>
      <w:r w:rsidRPr="0025563B">
        <w:rPr>
          <w:rFonts w:ascii="Helvetica" w:hAnsi="Helvetica" w:cs="Helvetica"/>
          <w:b/>
          <w:bCs/>
          <w:color w:val="222222"/>
          <w:sz w:val="21"/>
          <w:szCs w:val="21"/>
        </w:rPr>
        <w:t>.</w:t>
      </w:r>
      <w:r w:rsidRPr="0025563B">
        <w:rPr>
          <w:rFonts w:ascii="Helvetica" w:hAnsi="Helvetica" w:cs="Helvetica" w:hint="eastAsia"/>
          <w:b/>
          <w:bCs/>
          <w:color w:val="222222"/>
          <w:sz w:val="21"/>
          <w:szCs w:val="21"/>
        </w:rPr>
        <w:t>С</w:t>
      </w:r>
      <w:r w:rsidRPr="0025563B">
        <w:rPr>
          <w:rFonts w:ascii="Helvetica" w:hAnsi="Helvetica" w:cs="Helvetica"/>
          <w:b/>
          <w:bCs/>
          <w:color w:val="222222"/>
          <w:sz w:val="21"/>
          <w:szCs w:val="21"/>
        </w:rPr>
        <w:t>.</w:t>
      </w:r>
    </w:p>
    <w:p w14:paraId="557EB074"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hint="eastAsia"/>
          <w:b/>
          <w:bCs/>
          <w:color w:val="222222"/>
          <w:sz w:val="21"/>
          <w:szCs w:val="21"/>
        </w:rPr>
        <w:t>Клонирование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провирусов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ретровирусов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С</w:t>
      </w:r>
      <w:r w:rsidRPr="0025563B">
        <w:rPr>
          <w:rFonts w:ascii="Helvetica" w:hAnsi="Helvetica" w:cs="Helvetica"/>
          <w:b/>
          <w:bCs/>
          <w:color w:val="222222"/>
          <w:sz w:val="21"/>
          <w:szCs w:val="21"/>
        </w:rPr>
        <w:t>-</w:t>
      </w:r>
      <w:r w:rsidRPr="0025563B">
        <w:rPr>
          <w:rFonts w:ascii="Helvetica" w:hAnsi="Helvetica" w:cs="Helvetica" w:hint="eastAsia"/>
          <w:b/>
          <w:bCs/>
          <w:color w:val="222222"/>
          <w:sz w:val="21"/>
          <w:szCs w:val="21"/>
        </w:rPr>
        <w:t>типа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мышей</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создание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основе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векторов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экспрессии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генов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клетках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про</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эукариот</w:t>
      </w:r>
      <w:r w:rsidRPr="0025563B">
        <w:rPr>
          <w:rFonts w:ascii="Helvetica" w:hAnsi="Helvetica" w:cs="Helvetica"/>
          <w:b/>
          <w:bCs/>
          <w:color w:val="222222"/>
          <w:sz w:val="21"/>
          <w:szCs w:val="21"/>
        </w:rPr>
        <w:t xml:space="preserve"> : </w:t>
      </w:r>
      <w:r w:rsidRPr="0025563B">
        <w:rPr>
          <w:rFonts w:ascii="Helvetica" w:hAnsi="Helvetica" w:cs="Helvetica" w:hint="eastAsia"/>
          <w:b/>
          <w:bCs/>
          <w:color w:val="222222"/>
          <w:sz w:val="21"/>
          <w:szCs w:val="21"/>
        </w:rPr>
        <w:t>диссертация</w:t>
      </w:r>
      <w:r w:rsidRPr="0025563B">
        <w:rPr>
          <w:rFonts w:ascii="Helvetica" w:hAnsi="Helvetica" w:cs="Helvetica"/>
          <w:b/>
          <w:bCs/>
          <w:color w:val="222222"/>
          <w:sz w:val="21"/>
          <w:szCs w:val="21"/>
        </w:rPr>
        <w:t xml:space="preserve"> ... </w:t>
      </w:r>
      <w:r w:rsidRPr="0025563B">
        <w:rPr>
          <w:rFonts w:ascii="Helvetica" w:hAnsi="Helvetica" w:cs="Helvetica" w:hint="eastAsia"/>
          <w:b/>
          <w:bCs/>
          <w:color w:val="222222"/>
          <w:sz w:val="21"/>
          <w:szCs w:val="21"/>
        </w:rPr>
        <w:t>кандидата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биологических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наук</w:t>
      </w:r>
      <w:r w:rsidRPr="0025563B">
        <w:rPr>
          <w:rFonts w:ascii="Helvetica" w:hAnsi="Helvetica" w:cs="Helvetica"/>
          <w:b/>
          <w:bCs/>
          <w:color w:val="222222"/>
          <w:sz w:val="21"/>
          <w:szCs w:val="21"/>
        </w:rPr>
        <w:t xml:space="preserve"> : 03.00.03. - </w:t>
      </w:r>
      <w:r w:rsidRPr="0025563B">
        <w:rPr>
          <w:rFonts w:ascii="Helvetica" w:hAnsi="Helvetica" w:cs="Helvetica" w:hint="eastAsia"/>
          <w:b/>
          <w:bCs/>
          <w:color w:val="222222"/>
          <w:sz w:val="21"/>
          <w:szCs w:val="21"/>
        </w:rPr>
        <w:t>Москва</w:t>
      </w:r>
      <w:r w:rsidRPr="0025563B">
        <w:rPr>
          <w:rFonts w:ascii="Helvetica" w:hAnsi="Helvetica" w:cs="Helvetica"/>
          <w:b/>
          <w:bCs/>
          <w:color w:val="222222"/>
          <w:sz w:val="21"/>
          <w:szCs w:val="21"/>
        </w:rPr>
        <w:t xml:space="preserve">, 1984. - 141 </w:t>
      </w:r>
      <w:r w:rsidRPr="0025563B">
        <w:rPr>
          <w:rFonts w:ascii="Helvetica" w:hAnsi="Helvetica" w:cs="Helvetica" w:hint="eastAsia"/>
          <w:b/>
          <w:bCs/>
          <w:color w:val="222222"/>
          <w:sz w:val="21"/>
          <w:szCs w:val="21"/>
        </w:rPr>
        <w:t>с</w:t>
      </w:r>
      <w:r w:rsidRPr="0025563B">
        <w:rPr>
          <w:rFonts w:ascii="Helvetica" w:hAnsi="Helvetica" w:cs="Helvetica"/>
          <w:b/>
          <w:bCs/>
          <w:color w:val="222222"/>
          <w:sz w:val="21"/>
          <w:szCs w:val="21"/>
        </w:rPr>
        <w:t xml:space="preserve">. : </w:t>
      </w:r>
      <w:r w:rsidRPr="0025563B">
        <w:rPr>
          <w:rFonts w:ascii="Helvetica" w:hAnsi="Helvetica" w:cs="Helvetica" w:hint="eastAsia"/>
          <w:b/>
          <w:bCs/>
          <w:color w:val="222222"/>
          <w:sz w:val="21"/>
          <w:szCs w:val="21"/>
        </w:rPr>
        <w:t>ил</w:t>
      </w:r>
      <w:r w:rsidRPr="0025563B">
        <w:rPr>
          <w:rFonts w:ascii="Helvetica" w:hAnsi="Helvetica" w:cs="Helvetica"/>
          <w:b/>
          <w:bCs/>
          <w:color w:val="222222"/>
          <w:sz w:val="21"/>
          <w:szCs w:val="21"/>
        </w:rPr>
        <w:t>.</w:t>
      </w:r>
    </w:p>
    <w:p w14:paraId="7844375E"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hint="eastAsia"/>
          <w:b/>
          <w:bCs/>
          <w:color w:val="222222"/>
          <w:sz w:val="21"/>
          <w:szCs w:val="21"/>
        </w:rPr>
        <w:t>больше</w:t>
      </w:r>
    </w:p>
    <w:p w14:paraId="6C0CFA32"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hint="eastAsia"/>
          <w:b/>
          <w:bCs/>
          <w:color w:val="222222"/>
          <w:sz w:val="21"/>
          <w:szCs w:val="21"/>
        </w:rPr>
        <w:t>Цитаты</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текста</w:t>
      </w:r>
      <w:r w:rsidRPr="0025563B">
        <w:rPr>
          <w:rFonts w:ascii="Helvetica" w:hAnsi="Helvetica" w:cs="Helvetica"/>
          <w:b/>
          <w:bCs/>
          <w:color w:val="222222"/>
          <w:sz w:val="21"/>
          <w:szCs w:val="21"/>
        </w:rPr>
        <w:t>:</w:t>
      </w:r>
    </w:p>
    <w:p w14:paraId="48E7437A"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hint="eastAsia"/>
          <w:b/>
          <w:bCs/>
          <w:color w:val="222222"/>
          <w:sz w:val="21"/>
          <w:szCs w:val="21"/>
        </w:rPr>
        <w:t>стр</w:t>
      </w:r>
      <w:r w:rsidRPr="0025563B">
        <w:rPr>
          <w:rFonts w:ascii="Helvetica" w:hAnsi="Helvetica" w:cs="Helvetica"/>
          <w:b/>
          <w:bCs/>
          <w:color w:val="222222"/>
          <w:sz w:val="21"/>
          <w:szCs w:val="21"/>
        </w:rPr>
        <w:t>. 1</w:t>
      </w:r>
    </w:p>
    <w:p w14:paraId="6B148E23"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(U\ </w:t>
      </w:r>
      <w:r w:rsidRPr="0025563B">
        <w:rPr>
          <w:rFonts w:ascii="Helvetica" w:hAnsi="Helvetica" w:cs="Helvetica" w:hint="eastAsia"/>
          <w:b/>
          <w:bCs/>
          <w:color w:val="222222"/>
          <w:sz w:val="21"/>
          <w:szCs w:val="21"/>
        </w:rPr>
        <w:t>£</w:t>
      </w:r>
      <w:r w:rsidRPr="0025563B">
        <w:rPr>
          <w:rFonts w:ascii="Helvetica" w:hAnsi="Helvetica" w:cs="Helvetica"/>
          <w:b/>
          <w:bCs/>
          <w:color w:val="222222"/>
          <w:sz w:val="21"/>
          <w:szCs w:val="21"/>
        </w:rPr>
        <w:t xml:space="preserve"> s - il\:^^S'^ </w:t>
      </w:r>
      <w:r w:rsidRPr="0025563B">
        <w:rPr>
          <w:rFonts w:ascii="Helvetica" w:hAnsi="Helvetica" w:cs="Helvetica" w:hint="eastAsia"/>
          <w:b/>
          <w:bCs/>
          <w:color w:val="222222"/>
          <w:sz w:val="21"/>
          <w:szCs w:val="21"/>
        </w:rPr>
        <w:t>ИНСТИТУТ</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МОЛЕКУЛЯРНОЙ</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ГЕНЕТИКИ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АН</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СССР</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УДК</w:t>
      </w:r>
      <w:r w:rsidRPr="0025563B">
        <w:rPr>
          <w:rFonts w:ascii="Helvetica" w:hAnsi="Helvetica" w:cs="Helvetica"/>
          <w:b/>
          <w:bCs/>
          <w:color w:val="222222"/>
          <w:sz w:val="21"/>
          <w:szCs w:val="21"/>
        </w:rPr>
        <w:t xml:space="preserve"> 576.858.6 </w:t>
      </w:r>
      <w:r w:rsidRPr="0025563B">
        <w:rPr>
          <w:rFonts w:ascii="Helvetica" w:hAnsi="Helvetica" w:cs="Helvetica" w:hint="eastAsia"/>
          <w:b/>
          <w:bCs/>
          <w:color w:val="222222"/>
          <w:sz w:val="21"/>
          <w:szCs w:val="21"/>
        </w:rPr>
        <w:t>На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правах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рукописи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w:t>
      </w:r>
      <w:r w:rsidRPr="0025563B">
        <w:rPr>
          <w:rFonts w:ascii="Helvetica" w:hAnsi="Helvetica" w:cs="Helvetica"/>
          <w:b/>
          <w:bCs/>
          <w:color w:val="222222"/>
          <w:sz w:val="21"/>
          <w:szCs w:val="21"/>
        </w:rPr>
        <w:t>.</w:t>
      </w:r>
      <w:r w:rsidRPr="0025563B">
        <w:rPr>
          <w:rFonts w:ascii="Helvetica" w:hAnsi="Helvetica" w:cs="Helvetica" w:hint="eastAsia"/>
          <w:b/>
          <w:bCs/>
          <w:color w:val="222222"/>
          <w:sz w:val="21"/>
          <w:szCs w:val="21"/>
        </w:rPr>
        <w:t>С</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Негнанов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КЛОНИРОВАНИЕ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ПРОВИРУСОВ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РЕТРОВЙРУСОВ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С</w:t>
      </w:r>
      <w:r w:rsidRPr="0025563B">
        <w:rPr>
          <w:rFonts w:ascii="Helvetica" w:hAnsi="Helvetica" w:cs="Helvetica"/>
          <w:b/>
          <w:bCs/>
          <w:color w:val="222222"/>
          <w:sz w:val="21"/>
          <w:szCs w:val="21"/>
        </w:rPr>
        <w:t>-</w:t>
      </w:r>
      <w:r w:rsidRPr="0025563B">
        <w:rPr>
          <w:rFonts w:ascii="Helvetica" w:hAnsi="Helvetica" w:cs="Helvetica" w:hint="eastAsia"/>
          <w:b/>
          <w:bCs/>
          <w:color w:val="222222"/>
          <w:sz w:val="21"/>
          <w:szCs w:val="21"/>
        </w:rPr>
        <w:t>ТЙПА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МЫШЕЙ</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СОЗДАНИЕ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ОСНОВЕ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ВЕКТОРОВ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ЭКСПРЕССИИ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ГЕНОВ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КЛЕТКАХ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ПРО</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w:t>
      </w:r>
      <w:r w:rsidRPr="0025563B">
        <w:rPr>
          <w:rFonts w:ascii="Helvetica" w:hAnsi="Helvetica" w:cs="Helvetica"/>
          <w:b/>
          <w:bCs/>
          <w:color w:val="222222"/>
          <w:sz w:val="21"/>
          <w:szCs w:val="21"/>
        </w:rPr>
        <w:t xml:space="preserve"> 9</w:t>
      </w:r>
      <w:r w:rsidRPr="0025563B">
        <w:rPr>
          <w:rFonts w:ascii="Helvetica" w:hAnsi="Helvetica" w:cs="Helvetica" w:hint="eastAsia"/>
          <w:b/>
          <w:bCs/>
          <w:color w:val="222222"/>
          <w:sz w:val="21"/>
          <w:szCs w:val="21"/>
        </w:rPr>
        <w:t>УКАРИ</w:t>
      </w:r>
      <w:r w:rsidRPr="0025563B">
        <w:rPr>
          <w:rFonts w:ascii="Helvetica" w:hAnsi="Helvetica" w:cs="Helvetica"/>
          <w:b/>
          <w:bCs/>
          <w:color w:val="222222"/>
          <w:sz w:val="21"/>
          <w:szCs w:val="21"/>
        </w:rPr>
        <w:t>0</w:t>
      </w:r>
      <w:r w:rsidRPr="0025563B">
        <w:rPr>
          <w:rFonts w:ascii="Helvetica" w:hAnsi="Helvetica" w:cs="Helvetica" w:hint="eastAsia"/>
          <w:b/>
          <w:bCs/>
          <w:color w:val="222222"/>
          <w:sz w:val="21"/>
          <w:szCs w:val="21"/>
        </w:rPr>
        <w:t>Т</w:t>
      </w:r>
      <w:r w:rsidRPr="0025563B">
        <w:rPr>
          <w:rFonts w:ascii="Helvetica" w:hAnsi="Helvetica" w:cs="Helvetica"/>
          <w:b/>
          <w:bCs/>
          <w:color w:val="222222"/>
          <w:sz w:val="21"/>
          <w:szCs w:val="21"/>
        </w:rPr>
        <w:t xml:space="preserve">. 03.00.03 - </w:t>
      </w:r>
      <w:r w:rsidRPr="0025563B">
        <w:rPr>
          <w:rFonts w:ascii="Helvetica" w:hAnsi="Helvetica" w:cs="Helvetica" w:hint="eastAsia"/>
          <w:b/>
          <w:bCs/>
          <w:color w:val="222222"/>
          <w:sz w:val="21"/>
          <w:szCs w:val="21"/>
        </w:rPr>
        <w:t>молекулярная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биология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Диссертация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соискание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учёной</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степени</w:t>
      </w:r>
    </w:p>
    <w:p w14:paraId="0E9DC75C"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hint="eastAsia"/>
          <w:b/>
          <w:bCs/>
          <w:color w:val="222222"/>
          <w:sz w:val="21"/>
          <w:szCs w:val="21"/>
        </w:rPr>
        <w:t>стр</w:t>
      </w:r>
      <w:r w:rsidRPr="0025563B">
        <w:rPr>
          <w:rFonts w:ascii="Helvetica" w:hAnsi="Helvetica" w:cs="Helvetica"/>
          <w:b/>
          <w:bCs/>
          <w:color w:val="222222"/>
          <w:sz w:val="21"/>
          <w:szCs w:val="21"/>
        </w:rPr>
        <w:t>. 42</w:t>
      </w:r>
    </w:p>
    <w:p w14:paraId="55F5C49A"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hint="eastAsia"/>
          <w:b/>
          <w:bCs/>
          <w:color w:val="222222"/>
          <w:sz w:val="21"/>
          <w:szCs w:val="21"/>
        </w:rPr>
        <w:t>быть</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даже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выше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чем</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исходных</w:t>
      </w:r>
      <w:r w:rsidRPr="0025563B">
        <w:rPr>
          <w:rFonts w:ascii="Helvetica" w:hAnsi="Helvetica" w:cs="Helvetica"/>
          <w:b/>
          <w:bCs/>
          <w:color w:val="222222"/>
          <w:sz w:val="21"/>
          <w:szCs w:val="21"/>
        </w:rPr>
        <w:t xml:space="preserve">'[124] . </w:t>
      </w:r>
      <w:r w:rsidRPr="0025563B">
        <w:rPr>
          <w:rFonts w:ascii="Helvetica" w:hAnsi="Helvetica" w:cs="Helvetica" w:hint="eastAsia"/>
          <w:b/>
          <w:bCs/>
          <w:color w:val="222222"/>
          <w:sz w:val="21"/>
          <w:szCs w:val="21"/>
        </w:rPr>
        <w:t>Это</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свойство</w:t>
      </w:r>
      <w:r w:rsidRPr="0025563B">
        <w:rPr>
          <w:rFonts w:ascii="Helvetica" w:hAnsi="Helvetica" w:cs="Helvetica"/>
          <w:b/>
          <w:bCs/>
          <w:color w:val="222222"/>
          <w:sz w:val="21"/>
          <w:szCs w:val="21"/>
        </w:rPr>
        <w:t xml:space="preserve"> LTE </w:t>
      </w:r>
      <w:r w:rsidRPr="0025563B">
        <w:rPr>
          <w:rFonts w:ascii="Helvetica" w:hAnsi="Helvetica" w:cs="Helvetica" w:hint="eastAsia"/>
          <w:b/>
          <w:bCs/>
          <w:color w:val="222222"/>
          <w:sz w:val="21"/>
          <w:szCs w:val="21"/>
        </w:rPr>
        <w:t>ретровирусов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позволяет</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использовать</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клонирован­</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ные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провирусы</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качестве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челночнык</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векторов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работаьэ</w:t>
      </w:r>
      <w:r w:rsidRPr="0025563B">
        <w:rPr>
          <w:rFonts w:ascii="Helvetica" w:hAnsi="Helvetica" w:cs="Helvetica"/>
          <w:b/>
          <w:bCs/>
          <w:color w:val="222222"/>
          <w:sz w:val="21"/>
          <w:szCs w:val="21"/>
        </w:rPr>
        <w:t>!11,</w:t>
      </w:r>
      <w:r w:rsidRPr="0025563B">
        <w:rPr>
          <w:rFonts w:ascii="Helvetica" w:hAnsi="Helvetica" w:cs="Helvetica" w:hint="eastAsia"/>
          <w:b/>
          <w:bCs/>
          <w:color w:val="222222"/>
          <w:sz w:val="21"/>
          <w:szCs w:val="21"/>
        </w:rPr>
        <w:t>их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как</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про</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так</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эу</w:t>
      </w:r>
      <w:r w:rsidRPr="0025563B">
        <w:rPr>
          <w:rFonts w:ascii="Helvetica" w:hAnsi="Helvetica" w:cs="Helvetica"/>
          <w:b/>
          <w:bCs/>
          <w:color w:val="222222"/>
          <w:sz w:val="21"/>
          <w:szCs w:val="21"/>
        </w:rPr>
        <w:t>1\</w:t>
      </w:r>
      <w:r w:rsidRPr="0025563B">
        <w:rPr>
          <w:rFonts w:ascii="Helvetica" w:hAnsi="Helvetica" w:cs="Helvetica" w:hint="eastAsia"/>
          <w:b/>
          <w:bCs/>
          <w:color w:val="222222"/>
          <w:sz w:val="21"/>
          <w:szCs w:val="21"/>
        </w:rPr>
        <w:t>ариотах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для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векторов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экспрессии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как</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про</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так</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эукариот</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часто</w:t>
      </w:r>
      <w:r w:rsidRPr="0025563B">
        <w:rPr>
          <w:rFonts w:ascii="Helvetica" w:hAnsi="Helvetica" w:cs="Helvetica"/>
          <w:b/>
          <w:bCs/>
          <w:color w:val="222222"/>
          <w:sz w:val="21"/>
          <w:szCs w:val="21"/>
        </w:rPr>
        <w:t xml:space="preserve"> ^ - </w:t>
      </w:r>
      <w:r w:rsidRPr="0025563B">
        <w:rPr>
          <w:rFonts w:ascii="Helvetica" w:hAnsi="Helvetica" w:cs="Helvetica" w:hint="eastAsia"/>
          <w:b/>
          <w:bCs/>
          <w:color w:val="222222"/>
          <w:sz w:val="21"/>
          <w:szCs w:val="21"/>
        </w:rPr>
        <w:t>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лательна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воз</w:t>
      </w:r>
      <w:r w:rsidRPr="0025563B">
        <w:rPr>
          <w:rFonts w:ascii="Helvetica" w:hAnsi="Helvetica" w:cs="Helvetica"/>
          <w:b/>
          <w:bCs/>
          <w:color w:val="222222"/>
          <w:sz w:val="21"/>
          <w:szCs w:val="21"/>
        </w:rPr>
        <w:t>^</w:t>
      </w:r>
      <w:r w:rsidRPr="0025563B">
        <w:rPr>
          <w:rFonts w:ascii="Helvetica" w:hAnsi="Helvetica" w:cs="Helvetica" w:hint="eastAsia"/>
          <w:b/>
          <w:bCs/>
          <w:color w:val="222222"/>
          <w:sz w:val="21"/>
          <w:szCs w:val="21"/>
        </w:rPr>
        <w:t>чожность</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регуляи</w:t>
      </w:r>
      <w:r w:rsidRPr="0025563B">
        <w:rPr>
          <w:rFonts w:ascii="Helvetica" w:hAnsi="Helvetica" w:cs="Helvetica"/>
          <w:b/>
          <w:bCs/>
          <w:color w:val="222222"/>
          <w:sz w:val="21"/>
          <w:szCs w:val="21"/>
        </w:rPr>
        <w:t>.</w:t>
      </w:r>
      <w:r w:rsidRPr="0025563B">
        <w:rPr>
          <w:rFonts w:ascii="Helvetica" w:hAnsi="Helvetica" w:cs="Helvetica" w:hint="eastAsia"/>
          <w:b/>
          <w:bCs/>
          <w:color w:val="222222"/>
          <w:sz w:val="21"/>
          <w:szCs w:val="21"/>
        </w:rPr>
        <w:t>ии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экспрессии</w:t>
      </w:r>
    </w:p>
    <w:p w14:paraId="508419EB"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hint="eastAsia"/>
          <w:b/>
          <w:bCs/>
          <w:color w:val="222222"/>
          <w:sz w:val="21"/>
          <w:szCs w:val="21"/>
        </w:rPr>
        <w:t>стр</w:t>
      </w:r>
      <w:r w:rsidRPr="0025563B">
        <w:rPr>
          <w:rFonts w:ascii="Helvetica" w:hAnsi="Helvetica" w:cs="Helvetica"/>
          <w:b/>
          <w:bCs/>
          <w:color w:val="222222"/>
          <w:sz w:val="21"/>
          <w:szCs w:val="21"/>
        </w:rPr>
        <w:t>. 42</w:t>
      </w:r>
    </w:p>
    <w:p w14:paraId="76E31B44"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hint="eastAsia"/>
          <w:b/>
          <w:bCs/>
          <w:color w:val="222222"/>
          <w:sz w:val="21"/>
          <w:szCs w:val="21"/>
        </w:rPr>
        <w:t>ин</w:t>
      </w:r>
      <w:r w:rsidRPr="0025563B">
        <w:rPr>
          <w:rFonts w:ascii="Helvetica" w:hAnsi="Helvetica" w:cs="Helvetica"/>
          <w:b/>
          <w:bCs/>
          <w:color w:val="222222"/>
          <w:sz w:val="21"/>
          <w:szCs w:val="21"/>
        </w:rPr>
        <w:t>.</w:t>
      </w:r>
      <w:r w:rsidRPr="0025563B">
        <w:rPr>
          <w:rFonts w:ascii="Helvetica" w:hAnsi="Helvetica" w:cs="Helvetica" w:hint="eastAsia"/>
          <w:b/>
          <w:bCs/>
          <w:color w:val="222222"/>
          <w:sz w:val="21"/>
          <w:szCs w:val="21"/>
        </w:rPr>
        <w:t>гг</w:t>
      </w:r>
      <w:r w:rsidRPr="0025563B">
        <w:rPr>
          <w:rFonts w:ascii="Helvetica" w:hAnsi="Helvetica" w:cs="Helvetica"/>
          <w:b/>
          <w:bCs/>
          <w:color w:val="222222"/>
          <w:sz w:val="21"/>
          <w:szCs w:val="21"/>
        </w:rPr>
        <w:t>,</w:t>
      </w:r>
      <w:r w:rsidRPr="0025563B">
        <w:rPr>
          <w:rFonts w:ascii="Helvetica" w:hAnsi="Helvetica" w:cs="Helvetica" w:hint="eastAsia"/>
          <w:b/>
          <w:bCs/>
          <w:color w:val="222222"/>
          <w:sz w:val="21"/>
          <w:szCs w:val="21"/>
        </w:rPr>
        <w:t>укцию</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глюкокортикоидньми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гормонами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позволяет</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ис­</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пользовать</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ХТЕиз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этого</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ретровируса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длг</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получения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такого</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индуцибельного</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вектора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экспрессии</w:t>
      </w:r>
      <w:r w:rsidRPr="0025563B">
        <w:rPr>
          <w:rFonts w:ascii="Helvetica" w:hAnsi="Helvetica" w:cs="Helvetica"/>
          <w:b/>
          <w:bCs/>
          <w:color w:val="222222"/>
          <w:sz w:val="21"/>
          <w:szCs w:val="21"/>
        </w:rPr>
        <w:t xml:space="preserve"> [62,88,99] - 39 III. </w:t>
      </w:r>
      <w:r w:rsidRPr="0025563B">
        <w:rPr>
          <w:rFonts w:ascii="Helvetica" w:hAnsi="Helvetica" w:cs="Helvetica" w:hint="eastAsia"/>
          <w:b/>
          <w:bCs/>
          <w:color w:val="222222"/>
          <w:sz w:val="21"/>
          <w:szCs w:val="21"/>
        </w:rPr>
        <w:t>Использование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других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глоделей</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для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пол</w:t>
      </w:r>
      <w:r w:rsidRPr="0025563B">
        <w:rPr>
          <w:rFonts w:ascii="Helvetica" w:hAnsi="Helvetica" w:cs="Helvetica"/>
          <w:b/>
          <w:bCs/>
          <w:color w:val="222222"/>
          <w:sz w:val="21"/>
          <w:szCs w:val="21"/>
        </w:rPr>
        <w:t>^</w:t>
      </w:r>
      <w:r w:rsidRPr="0025563B">
        <w:rPr>
          <w:rFonts w:ascii="Helvetica" w:hAnsi="Helvetica" w:cs="Helvetica" w:hint="eastAsia"/>
          <w:b/>
          <w:bCs/>
          <w:color w:val="222222"/>
          <w:sz w:val="21"/>
          <w:szCs w:val="21"/>
        </w:rPr>
        <w:t>щения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векторов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эукариот</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Кроме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геномов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ретровирусов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для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получения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векторов</w:t>
      </w:r>
      <w:r w:rsidRPr="0025563B">
        <w:rPr>
          <w:rFonts w:ascii="Helvetica" w:hAnsi="Helvetica" w:cs="Helvetica"/>
          <w:b/>
          <w:bCs/>
          <w:color w:val="222222"/>
          <w:sz w:val="21"/>
          <w:szCs w:val="21"/>
        </w:rPr>
        <w:t>-</w:t>
      </w:r>
      <w:r w:rsidRPr="0025563B">
        <w:rPr>
          <w:rFonts w:ascii="Helvetica" w:hAnsi="Helvetica" w:cs="Helvetica" w:hint="eastAsia"/>
          <w:b/>
          <w:bCs/>
          <w:color w:val="222222"/>
          <w:sz w:val="21"/>
          <w:szCs w:val="21"/>
        </w:rPr>
        <w:t>экспрессии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эукариот</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используются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геномы</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других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вирусов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Так</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одним</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первых</w:t>
      </w:r>
      <w:r w:rsidRPr="0025563B">
        <w:rPr>
          <w:rFonts w:ascii="Helvetica" w:hAnsi="Helvetica" w:cs="Helvetica"/>
          <w:b/>
          <w:bCs/>
          <w:color w:val="222222"/>
          <w:sz w:val="21"/>
          <w:szCs w:val="21"/>
        </w:rPr>
        <w:t xml:space="preserve">- , 1 </w:t>
      </w:r>
      <w:r w:rsidRPr="0025563B">
        <w:rPr>
          <w:rFonts w:ascii="Helvetica" w:hAnsi="Helvetica" w:cs="Helvetica" w:hint="eastAsia"/>
          <w:b/>
          <w:bCs/>
          <w:color w:val="222222"/>
          <w:sz w:val="21"/>
          <w:szCs w:val="21"/>
        </w:rPr>
        <w:t>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этой</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цели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был</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использован</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вирус</w:t>
      </w:r>
      <w:r w:rsidRPr="0025563B">
        <w:rPr>
          <w:rFonts w:ascii="Helvetica" w:hAnsi="Helvetica" w:cs="Helvetica"/>
          <w:b/>
          <w:bCs/>
          <w:color w:val="222222"/>
          <w:sz w:val="21"/>
          <w:szCs w:val="21"/>
        </w:rPr>
        <w:t xml:space="preserve"> ST -'</w:t>
      </w:r>
      <w:r w:rsidRPr="0025563B">
        <w:rPr>
          <w:rFonts w:ascii="Helvetica" w:hAnsi="Helvetica" w:cs="Helvetica" w:hint="eastAsia"/>
          <w:b/>
          <w:bCs/>
          <w:color w:val="222222"/>
          <w:sz w:val="21"/>
          <w:szCs w:val="21"/>
        </w:rPr>
        <w:t>Ю</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Ьт</w:t>
      </w:r>
      <w:r w:rsidRPr="0025563B">
        <w:rPr>
          <w:rFonts w:ascii="Helvetica" w:hAnsi="Helvetica" w:cs="Helvetica"/>
          <w:b/>
          <w:bCs/>
          <w:color w:val="222222"/>
          <w:sz w:val="21"/>
          <w:szCs w:val="21"/>
        </w:rPr>
        <w:t>^ 1</w:t>
      </w:r>
      <w:r w:rsidRPr="0025563B">
        <w:rPr>
          <w:rFonts w:ascii="Helvetica" w:hAnsi="Helvetica" w:cs="Helvetica" w:hint="eastAsia"/>
          <w:b/>
          <w:bCs/>
          <w:color w:val="222222"/>
          <w:sz w:val="21"/>
          <w:szCs w:val="21"/>
        </w:rPr>
        <w:t>л</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Ол</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нако</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из</w:t>
      </w:r>
      <w:r w:rsidRPr="0025563B">
        <w:rPr>
          <w:rFonts w:ascii="Helvetica" w:hAnsi="Helvetica" w:cs="Helvetica"/>
          <w:b/>
          <w:bCs/>
          <w:color w:val="222222"/>
          <w:sz w:val="21"/>
          <w:szCs w:val="21"/>
        </w:rPr>
        <w:t>-</w:t>
      </w:r>
      <w:r w:rsidRPr="0025563B">
        <w:rPr>
          <w:rFonts w:ascii="Helvetica" w:hAnsi="Helvetica" w:cs="Helvetica" w:hint="eastAsia"/>
          <w:b/>
          <w:bCs/>
          <w:color w:val="222222"/>
          <w:sz w:val="21"/>
          <w:szCs w:val="21"/>
        </w:rPr>
        <w:t>за</w:t>
      </w:r>
      <w:r w:rsidRPr="0025563B">
        <w:rPr>
          <w:rFonts w:ascii="Helvetica" w:hAnsi="Helvetica" w:cs="Helvetica"/>
          <w:b/>
          <w:bCs/>
          <w:color w:val="222222"/>
          <w:sz w:val="21"/>
          <w:szCs w:val="21"/>
        </w:rPr>
        <w:t>...</w:t>
      </w:r>
    </w:p>
    <w:p w14:paraId="019A0A2D" w14:textId="77777777" w:rsidR="0025563B" w:rsidRPr="0025563B" w:rsidRDefault="0025563B" w:rsidP="0025563B">
      <w:pPr>
        <w:rPr>
          <w:rFonts w:ascii="Helvetica" w:hAnsi="Helvetica" w:cs="Helvetica"/>
          <w:b/>
          <w:bCs/>
          <w:color w:val="222222"/>
          <w:sz w:val="21"/>
          <w:szCs w:val="21"/>
        </w:rPr>
      </w:pPr>
    </w:p>
    <w:p w14:paraId="0D85073D"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hint="eastAsia"/>
          <w:b/>
          <w:bCs/>
          <w:color w:val="222222"/>
          <w:sz w:val="21"/>
          <w:szCs w:val="21"/>
        </w:rPr>
        <w:t>Оглавление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диссертации</w:t>
      </w:r>
    </w:p>
    <w:p w14:paraId="43736D0D"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hint="eastAsia"/>
          <w:b/>
          <w:bCs/>
          <w:color w:val="222222"/>
          <w:sz w:val="21"/>
          <w:szCs w:val="21"/>
        </w:rPr>
        <w:t>кандидат</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биологических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наук</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Незнамов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w:t>
      </w:r>
      <w:r w:rsidRPr="0025563B">
        <w:rPr>
          <w:rFonts w:ascii="Helvetica" w:hAnsi="Helvetica" w:cs="Helvetica"/>
          <w:b/>
          <w:bCs/>
          <w:color w:val="222222"/>
          <w:sz w:val="21"/>
          <w:szCs w:val="21"/>
        </w:rPr>
        <w:t>.</w:t>
      </w:r>
      <w:r w:rsidRPr="0025563B">
        <w:rPr>
          <w:rFonts w:ascii="Helvetica" w:hAnsi="Helvetica" w:cs="Helvetica" w:hint="eastAsia"/>
          <w:b/>
          <w:bCs/>
          <w:color w:val="222222"/>
          <w:sz w:val="21"/>
          <w:szCs w:val="21"/>
        </w:rPr>
        <w:t>С</w:t>
      </w:r>
      <w:r w:rsidRPr="0025563B">
        <w:rPr>
          <w:rFonts w:ascii="Helvetica" w:hAnsi="Helvetica" w:cs="Helvetica"/>
          <w:b/>
          <w:bCs/>
          <w:color w:val="222222"/>
          <w:sz w:val="21"/>
          <w:szCs w:val="21"/>
        </w:rPr>
        <w:t>.</w:t>
      </w:r>
    </w:p>
    <w:p w14:paraId="3E2B726A"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lastRenderedPageBreak/>
        <w:t>I.BB</w:t>
      </w:r>
      <w:r w:rsidRPr="0025563B">
        <w:rPr>
          <w:rFonts w:ascii="Helvetica" w:hAnsi="Helvetica" w:cs="Helvetica" w:hint="eastAsia"/>
          <w:b/>
          <w:bCs/>
          <w:color w:val="222222"/>
          <w:sz w:val="21"/>
          <w:szCs w:val="21"/>
        </w:rPr>
        <w:t>№</w:t>
      </w:r>
      <w:r w:rsidRPr="0025563B">
        <w:rPr>
          <w:rFonts w:ascii="Helvetica" w:hAnsi="Helvetica" w:cs="Helvetica"/>
          <w:b/>
          <w:bCs/>
          <w:color w:val="222222"/>
          <w:sz w:val="21"/>
          <w:szCs w:val="21"/>
        </w:rPr>
        <w:t>ME 1^!'3</w:t>
      </w:r>
    </w:p>
    <w:p w14:paraId="23D110D8" w14:textId="77777777" w:rsidR="0025563B" w:rsidRPr="0025563B" w:rsidRDefault="0025563B" w:rsidP="0025563B">
      <w:pPr>
        <w:rPr>
          <w:rFonts w:ascii="Helvetica" w:hAnsi="Helvetica" w:cs="Helvetica"/>
          <w:b/>
          <w:bCs/>
          <w:color w:val="222222"/>
          <w:sz w:val="21"/>
          <w:szCs w:val="21"/>
        </w:rPr>
      </w:pPr>
    </w:p>
    <w:p w14:paraId="267FFB1F"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II. </w:t>
      </w:r>
      <w:r w:rsidRPr="0025563B">
        <w:rPr>
          <w:rFonts w:ascii="Helvetica" w:hAnsi="Helvetica" w:cs="Helvetica" w:hint="eastAsia"/>
          <w:b/>
          <w:bCs/>
          <w:color w:val="222222"/>
          <w:sz w:val="21"/>
          <w:szCs w:val="21"/>
        </w:rPr>
        <w:t>ОБЗОР</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ЛИТЕРАРУРЫ</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w:t>
      </w:r>
    </w:p>
    <w:p w14:paraId="16D1A723" w14:textId="77777777" w:rsidR="0025563B" w:rsidRPr="0025563B" w:rsidRDefault="0025563B" w:rsidP="0025563B">
      <w:pPr>
        <w:rPr>
          <w:rFonts w:ascii="Helvetica" w:hAnsi="Helvetica" w:cs="Helvetica"/>
          <w:b/>
          <w:bCs/>
          <w:color w:val="222222"/>
          <w:sz w:val="21"/>
          <w:szCs w:val="21"/>
        </w:rPr>
      </w:pPr>
    </w:p>
    <w:p w14:paraId="04059926"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hint="eastAsia"/>
          <w:b/>
          <w:bCs/>
          <w:color w:val="222222"/>
          <w:sz w:val="21"/>
          <w:szCs w:val="21"/>
        </w:rPr>
        <w:t>ГЛАВА</w:t>
      </w:r>
    </w:p>
    <w:p w14:paraId="65D0F974" w14:textId="77777777" w:rsidR="0025563B" w:rsidRPr="0025563B" w:rsidRDefault="0025563B" w:rsidP="0025563B">
      <w:pPr>
        <w:rPr>
          <w:rFonts w:ascii="Helvetica" w:hAnsi="Helvetica" w:cs="Helvetica"/>
          <w:b/>
          <w:bCs/>
          <w:color w:val="222222"/>
          <w:sz w:val="21"/>
          <w:szCs w:val="21"/>
        </w:rPr>
      </w:pPr>
    </w:p>
    <w:p w14:paraId="1CFECF41"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I. </w:t>
      </w:r>
      <w:r w:rsidRPr="0025563B">
        <w:rPr>
          <w:rFonts w:ascii="Helvetica" w:hAnsi="Helvetica" w:cs="Helvetica" w:hint="eastAsia"/>
          <w:b/>
          <w:bCs/>
          <w:color w:val="222222"/>
          <w:sz w:val="21"/>
          <w:szCs w:val="21"/>
        </w:rPr>
        <w:t>Характеристика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генома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биологические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особенности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ретро</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вирусов</w:t>
      </w:r>
      <w:r w:rsidRPr="0025563B">
        <w:rPr>
          <w:rFonts w:ascii="Helvetica" w:hAnsi="Helvetica" w:cs="Helvetica"/>
          <w:b/>
          <w:bCs/>
          <w:color w:val="222222"/>
          <w:sz w:val="21"/>
          <w:szCs w:val="21"/>
        </w:rPr>
        <w:t xml:space="preserve"> 1^ -30 </w:t>
      </w:r>
      <w:r w:rsidRPr="0025563B">
        <w:rPr>
          <w:rFonts w:ascii="Helvetica" w:hAnsi="Helvetica" w:cs="Helvetica" w:hint="eastAsia"/>
          <w:b/>
          <w:bCs/>
          <w:color w:val="222222"/>
          <w:sz w:val="21"/>
          <w:szCs w:val="21"/>
        </w:rPr>
        <w:t>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Структура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генома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ретровирусов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б</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Обратная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транскрипция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образование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кДНК</w:t>
      </w:r>
      <w:r w:rsidRPr="0025563B">
        <w:rPr>
          <w:rFonts w:ascii="Helvetica" w:hAnsi="Helvetica" w:cs="Helvetica"/>
          <w:b/>
          <w:bCs/>
          <w:color w:val="222222"/>
          <w:sz w:val="21"/>
          <w:szCs w:val="21"/>
        </w:rPr>
        <w:t xml:space="preserve">. 3 </w:t>
      </w:r>
      <w:r w:rsidRPr="0025563B">
        <w:rPr>
          <w:rFonts w:ascii="Helvetica" w:hAnsi="Helvetica" w:cs="Helvetica" w:hint="eastAsia"/>
          <w:b/>
          <w:bCs/>
          <w:color w:val="222222"/>
          <w:sz w:val="21"/>
          <w:szCs w:val="21"/>
        </w:rPr>
        <w:t>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Интеграция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кДНК</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Структура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функции</w:t>
      </w:r>
      <w:r w:rsidRPr="0025563B">
        <w:rPr>
          <w:rFonts w:ascii="Helvetica" w:hAnsi="Helvetica" w:cs="Helvetica"/>
          <w:b/>
          <w:bCs/>
          <w:color w:val="222222"/>
          <w:sz w:val="21"/>
          <w:szCs w:val="21"/>
        </w:rPr>
        <w:t xml:space="preserve"> XIDR 10 -16 </w:t>
      </w:r>
      <w:r w:rsidRPr="0025563B">
        <w:rPr>
          <w:rFonts w:ascii="Helvetica" w:hAnsi="Helvetica" w:cs="Helvetica" w:hint="eastAsia"/>
          <w:b/>
          <w:bCs/>
          <w:color w:val="222222"/>
          <w:sz w:val="21"/>
          <w:szCs w:val="21"/>
        </w:rPr>
        <w:t>д</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Усиливающие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транскрипцию</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последовательности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w:t>
      </w:r>
      <w:r w:rsidRPr="0025563B">
        <w:rPr>
          <w:rFonts w:ascii="Helvetica" w:hAnsi="Helvetica" w:cs="Helvetica"/>
          <w:b/>
          <w:bCs/>
          <w:color w:val="222222"/>
          <w:sz w:val="21"/>
          <w:szCs w:val="21"/>
        </w:rPr>
        <w:t xml:space="preserve"> XTR </w:t>
      </w:r>
      <w:r w:rsidRPr="0025563B">
        <w:rPr>
          <w:rFonts w:ascii="Helvetica" w:hAnsi="Helvetica" w:cs="Helvetica" w:hint="eastAsia"/>
          <w:b/>
          <w:bCs/>
          <w:color w:val="222222"/>
          <w:sz w:val="21"/>
          <w:szCs w:val="21"/>
        </w:rPr>
        <w:t>ретровирусов</w:t>
      </w:r>
      <w:r w:rsidRPr="0025563B">
        <w:rPr>
          <w:rFonts w:ascii="Helvetica" w:hAnsi="Helvetica" w:cs="Helvetica"/>
          <w:b/>
          <w:bCs/>
          <w:color w:val="222222"/>
          <w:sz w:val="21"/>
          <w:szCs w:val="21"/>
        </w:rPr>
        <w:t xml:space="preserve">. 6 -20 </w:t>
      </w:r>
      <w:r w:rsidRPr="0025563B">
        <w:rPr>
          <w:rFonts w:ascii="Helvetica" w:hAnsi="Helvetica" w:cs="Helvetica" w:hint="eastAsia"/>
          <w:b/>
          <w:bCs/>
          <w:color w:val="222222"/>
          <w:sz w:val="21"/>
          <w:szCs w:val="21"/>
        </w:rPr>
        <w:t>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Структурные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участки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генома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необходимые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для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самосборки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репликации</w:t>
      </w:r>
      <w:r w:rsidRPr="0025563B">
        <w:rPr>
          <w:rFonts w:ascii="Helvetica" w:hAnsi="Helvetica" w:cs="Helvetica"/>
          <w:b/>
          <w:bCs/>
          <w:color w:val="222222"/>
          <w:sz w:val="21"/>
          <w:szCs w:val="21"/>
        </w:rPr>
        <w:t xml:space="preserve">. -22 </w:t>
      </w:r>
      <w:r w:rsidRPr="0025563B">
        <w:rPr>
          <w:rFonts w:ascii="Helvetica" w:hAnsi="Helvetica" w:cs="Helvetica" w:hint="eastAsia"/>
          <w:b/>
          <w:bCs/>
          <w:color w:val="222222"/>
          <w:sz w:val="21"/>
          <w:szCs w:val="21"/>
        </w:rPr>
        <w:t>ж</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Биологические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свойства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ретровирусов</w:t>
      </w:r>
      <w:r w:rsidRPr="0025563B">
        <w:rPr>
          <w:rFonts w:ascii="Helvetica" w:hAnsi="Helvetica" w:cs="Helvetica"/>
          <w:b/>
          <w:bCs/>
          <w:color w:val="222222"/>
          <w:sz w:val="21"/>
          <w:szCs w:val="21"/>
        </w:rPr>
        <w:t xml:space="preserve">. 2 8 </w:t>
      </w:r>
      <w:r w:rsidRPr="0025563B">
        <w:rPr>
          <w:rFonts w:ascii="Helvetica" w:hAnsi="Helvetica" w:cs="Helvetica" w:hint="eastAsia"/>
          <w:b/>
          <w:bCs/>
          <w:color w:val="222222"/>
          <w:sz w:val="21"/>
          <w:szCs w:val="21"/>
        </w:rPr>
        <w:t>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Регуляция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экспрессии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ретровирусов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общеклеточными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механизмами</w:t>
      </w:r>
      <w:r w:rsidRPr="0025563B">
        <w:rPr>
          <w:rFonts w:ascii="Helvetica" w:hAnsi="Helvetica" w:cs="Helvetica"/>
          <w:b/>
          <w:bCs/>
          <w:color w:val="222222"/>
          <w:sz w:val="21"/>
          <w:szCs w:val="21"/>
        </w:rPr>
        <w:t xml:space="preserve"> -30 </w:t>
      </w:r>
      <w:r w:rsidRPr="0025563B">
        <w:rPr>
          <w:rFonts w:ascii="Helvetica" w:hAnsi="Helvetica" w:cs="Helvetica" w:hint="eastAsia"/>
          <w:b/>
          <w:bCs/>
          <w:color w:val="222222"/>
          <w:sz w:val="21"/>
          <w:szCs w:val="21"/>
        </w:rPr>
        <w:t>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Общие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черты</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ретровирусов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мобильных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генетических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элементов</w:t>
      </w:r>
    </w:p>
    <w:p w14:paraId="7661AA9B" w14:textId="77777777" w:rsidR="0025563B" w:rsidRPr="0025563B" w:rsidRDefault="0025563B" w:rsidP="0025563B">
      <w:pPr>
        <w:rPr>
          <w:rFonts w:ascii="Helvetica" w:hAnsi="Helvetica" w:cs="Helvetica"/>
          <w:b/>
          <w:bCs/>
          <w:color w:val="222222"/>
          <w:sz w:val="21"/>
          <w:szCs w:val="21"/>
        </w:rPr>
      </w:pPr>
    </w:p>
    <w:p w14:paraId="1BDAECC7"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hint="eastAsia"/>
          <w:b/>
          <w:bCs/>
          <w:color w:val="222222"/>
          <w:sz w:val="21"/>
          <w:szCs w:val="21"/>
        </w:rPr>
        <w:t>ГЛАВА</w:t>
      </w:r>
    </w:p>
    <w:p w14:paraId="38BA5A7F" w14:textId="77777777" w:rsidR="0025563B" w:rsidRPr="0025563B" w:rsidRDefault="0025563B" w:rsidP="0025563B">
      <w:pPr>
        <w:rPr>
          <w:rFonts w:ascii="Helvetica" w:hAnsi="Helvetica" w:cs="Helvetica"/>
          <w:b/>
          <w:bCs/>
          <w:color w:val="222222"/>
          <w:sz w:val="21"/>
          <w:szCs w:val="21"/>
        </w:rPr>
      </w:pPr>
    </w:p>
    <w:p w14:paraId="602E898F"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II. </w:t>
      </w:r>
      <w:r w:rsidRPr="0025563B">
        <w:rPr>
          <w:rFonts w:ascii="Helvetica" w:hAnsi="Helvetica" w:cs="Helvetica" w:hint="eastAsia"/>
          <w:b/>
          <w:bCs/>
          <w:color w:val="222222"/>
          <w:sz w:val="21"/>
          <w:szCs w:val="21"/>
        </w:rPr>
        <w:t>Векторные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молекулы</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полученные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основе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геномов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ретровирусов</w:t>
      </w:r>
    </w:p>
    <w:p w14:paraId="74602177" w14:textId="77777777" w:rsidR="0025563B" w:rsidRPr="0025563B" w:rsidRDefault="0025563B" w:rsidP="0025563B">
      <w:pPr>
        <w:rPr>
          <w:rFonts w:ascii="Helvetica" w:hAnsi="Helvetica" w:cs="Helvetica"/>
          <w:b/>
          <w:bCs/>
          <w:color w:val="222222"/>
          <w:sz w:val="21"/>
          <w:szCs w:val="21"/>
        </w:rPr>
      </w:pPr>
    </w:p>
    <w:p w14:paraId="26F0CF5D"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hint="eastAsia"/>
          <w:b/>
          <w:bCs/>
          <w:color w:val="222222"/>
          <w:sz w:val="21"/>
          <w:szCs w:val="21"/>
        </w:rPr>
        <w:t>ГЛАВА</w:t>
      </w:r>
    </w:p>
    <w:p w14:paraId="7F4FE372" w14:textId="77777777" w:rsidR="0025563B" w:rsidRPr="0025563B" w:rsidRDefault="0025563B" w:rsidP="0025563B">
      <w:pPr>
        <w:rPr>
          <w:rFonts w:ascii="Helvetica" w:hAnsi="Helvetica" w:cs="Helvetica"/>
          <w:b/>
          <w:bCs/>
          <w:color w:val="222222"/>
          <w:sz w:val="21"/>
          <w:szCs w:val="21"/>
        </w:rPr>
      </w:pPr>
    </w:p>
    <w:p w14:paraId="36D58340"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III. </w:t>
      </w:r>
      <w:r w:rsidRPr="0025563B">
        <w:rPr>
          <w:rFonts w:ascii="Helvetica" w:hAnsi="Helvetica" w:cs="Helvetica" w:hint="eastAsia"/>
          <w:b/>
          <w:bCs/>
          <w:color w:val="222222"/>
          <w:sz w:val="21"/>
          <w:szCs w:val="21"/>
        </w:rPr>
        <w:t>Использование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других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моделей</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для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получения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векторов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эукариот</w:t>
      </w:r>
      <w:r w:rsidRPr="0025563B">
        <w:rPr>
          <w:rFonts w:ascii="Helvetica" w:hAnsi="Helvetica" w:cs="Helvetica"/>
          <w:b/>
          <w:bCs/>
          <w:color w:val="222222"/>
          <w:sz w:val="21"/>
          <w:szCs w:val="21"/>
        </w:rPr>
        <w:t>. 9 0</w:t>
      </w:r>
    </w:p>
    <w:p w14:paraId="38190B63" w14:textId="77777777" w:rsidR="0025563B" w:rsidRPr="0025563B" w:rsidRDefault="0025563B" w:rsidP="0025563B">
      <w:pPr>
        <w:rPr>
          <w:rFonts w:ascii="Helvetica" w:hAnsi="Helvetica" w:cs="Helvetica"/>
          <w:b/>
          <w:bCs/>
          <w:color w:val="222222"/>
          <w:sz w:val="21"/>
          <w:szCs w:val="21"/>
        </w:rPr>
      </w:pPr>
    </w:p>
    <w:p w14:paraId="33D6A657"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III.</w:t>
      </w:r>
      <w:r w:rsidRPr="0025563B">
        <w:rPr>
          <w:rFonts w:ascii="Helvetica" w:hAnsi="Helvetica" w:cs="Helvetica" w:hint="eastAsia"/>
          <w:b/>
          <w:bCs/>
          <w:color w:val="222222"/>
          <w:sz w:val="21"/>
          <w:szCs w:val="21"/>
        </w:rPr>
        <w:t>МАТЕРИАЛЫ</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МЕТОДЫ</w:t>
      </w:r>
      <w:r w:rsidRPr="0025563B">
        <w:rPr>
          <w:rFonts w:ascii="Helvetica" w:hAnsi="Helvetica" w:cs="Helvetica"/>
          <w:b/>
          <w:bCs/>
          <w:color w:val="222222"/>
          <w:sz w:val="21"/>
          <w:szCs w:val="21"/>
        </w:rPr>
        <w:t>. ,</w:t>
      </w:r>
    </w:p>
    <w:p w14:paraId="4CB8151F" w14:textId="77777777" w:rsidR="0025563B" w:rsidRPr="0025563B" w:rsidRDefault="0025563B" w:rsidP="0025563B">
      <w:pPr>
        <w:rPr>
          <w:rFonts w:ascii="Helvetica" w:hAnsi="Helvetica" w:cs="Helvetica"/>
          <w:b/>
          <w:bCs/>
          <w:color w:val="222222"/>
          <w:sz w:val="21"/>
          <w:szCs w:val="21"/>
        </w:rPr>
      </w:pPr>
    </w:p>
    <w:p w14:paraId="4D0F24F8"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1) </w:t>
      </w:r>
      <w:r w:rsidRPr="0025563B">
        <w:rPr>
          <w:rFonts w:ascii="Helvetica" w:hAnsi="Helvetica" w:cs="Helvetica" w:hint="eastAsia"/>
          <w:b/>
          <w:bCs/>
          <w:color w:val="222222"/>
          <w:sz w:val="21"/>
          <w:szCs w:val="21"/>
        </w:rPr>
        <w:t>Используемые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вирусы</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ферменты</w:t>
      </w:r>
    </w:p>
    <w:p w14:paraId="590A2EB6" w14:textId="77777777" w:rsidR="0025563B" w:rsidRPr="0025563B" w:rsidRDefault="0025563B" w:rsidP="0025563B">
      <w:pPr>
        <w:rPr>
          <w:rFonts w:ascii="Helvetica" w:hAnsi="Helvetica" w:cs="Helvetica"/>
          <w:b/>
          <w:bCs/>
          <w:color w:val="222222"/>
          <w:sz w:val="21"/>
          <w:szCs w:val="21"/>
        </w:rPr>
      </w:pPr>
    </w:p>
    <w:p w14:paraId="76AED62E"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lastRenderedPageBreak/>
        <w:t xml:space="preserve">2) </w:t>
      </w:r>
      <w:r w:rsidRPr="0025563B">
        <w:rPr>
          <w:rFonts w:ascii="Helvetica" w:hAnsi="Helvetica" w:cs="Helvetica" w:hint="eastAsia"/>
          <w:b/>
          <w:bCs/>
          <w:color w:val="222222"/>
          <w:sz w:val="21"/>
          <w:szCs w:val="21"/>
        </w:rPr>
        <w:t>Выделение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высокомолекулярной</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ДНК</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клеток</w:t>
      </w:r>
      <w:r w:rsidRPr="0025563B">
        <w:rPr>
          <w:rFonts w:ascii="Helvetica" w:hAnsi="Helvetica" w:cs="Helvetica"/>
          <w:b/>
          <w:bCs/>
          <w:color w:val="222222"/>
          <w:sz w:val="21"/>
          <w:szCs w:val="21"/>
        </w:rPr>
        <w:t xml:space="preserve"> C-I</w:t>
      </w:r>
    </w:p>
    <w:p w14:paraId="2C5B894A" w14:textId="77777777" w:rsidR="0025563B" w:rsidRPr="0025563B" w:rsidRDefault="0025563B" w:rsidP="0025563B">
      <w:pPr>
        <w:rPr>
          <w:rFonts w:ascii="Helvetica" w:hAnsi="Helvetica" w:cs="Helvetica"/>
          <w:b/>
          <w:bCs/>
          <w:color w:val="222222"/>
          <w:sz w:val="21"/>
          <w:szCs w:val="21"/>
        </w:rPr>
      </w:pPr>
    </w:p>
    <w:p w14:paraId="4EAEA8FC"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3) </w:t>
      </w:r>
      <w:r w:rsidRPr="0025563B">
        <w:rPr>
          <w:rFonts w:ascii="Helvetica" w:hAnsi="Helvetica" w:cs="Helvetica" w:hint="eastAsia"/>
          <w:b/>
          <w:bCs/>
          <w:color w:val="222222"/>
          <w:sz w:val="21"/>
          <w:szCs w:val="21"/>
        </w:rPr>
        <w:t>Получение</w:t>
      </w:r>
      <w:r w:rsidRPr="0025563B">
        <w:rPr>
          <w:rFonts w:ascii="Helvetica" w:hAnsi="Helvetica" w:cs="Helvetica"/>
          <w:b/>
          <w:bCs/>
          <w:color w:val="222222"/>
          <w:sz w:val="21"/>
          <w:szCs w:val="21"/>
        </w:rPr>
        <w:t xml:space="preserve"> s </w:t>
      </w:r>
      <w:r w:rsidRPr="0025563B">
        <w:rPr>
          <w:rFonts w:ascii="Helvetica" w:hAnsi="Helvetica" w:cs="Helvetica" w:hint="eastAsia"/>
          <w:b/>
          <w:bCs/>
          <w:color w:val="222222"/>
          <w:sz w:val="21"/>
          <w:szCs w:val="21"/>
        </w:rPr>
        <w:t>РНК</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препаратов</w:t>
      </w:r>
    </w:p>
    <w:p w14:paraId="1D95A1DE" w14:textId="77777777" w:rsidR="0025563B" w:rsidRPr="0025563B" w:rsidRDefault="0025563B" w:rsidP="0025563B">
      <w:pPr>
        <w:rPr>
          <w:rFonts w:ascii="Helvetica" w:hAnsi="Helvetica" w:cs="Helvetica"/>
          <w:b/>
          <w:bCs/>
          <w:color w:val="222222"/>
          <w:sz w:val="21"/>
          <w:szCs w:val="21"/>
        </w:rPr>
      </w:pPr>
    </w:p>
    <w:p w14:paraId="106F7EB8"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4) </w:t>
      </w:r>
      <w:r w:rsidRPr="0025563B">
        <w:rPr>
          <w:rFonts w:ascii="Helvetica" w:hAnsi="Helvetica" w:cs="Helvetica" w:hint="eastAsia"/>
          <w:b/>
          <w:bCs/>
          <w:color w:val="222222"/>
          <w:sz w:val="21"/>
          <w:szCs w:val="21"/>
        </w:rPr>
        <w:t>Получение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очистка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кДНК</w:t>
      </w:r>
      <w:r w:rsidRPr="0025563B">
        <w:rPr>
          <w:rFonts w:ascii="Helvetica" w:hAnsi="Helvetica" w:cs="Helvetica"/>
          <w:b/>
          <w:bCs/>
          <w:color w:val="222222"/>
          <w:sz w:val="21"/>
          <w:szCs w:val="21"/>
        </w:rPr>
        <w:t xml:space="preserve"> RLV . .44 . . </w:t>
      </w:r>
      <w:r w:rsidRPr="0025563B">
        <w:rPr>
          <w:rFonts w:ascii="Helvetica" w:hAnsi="Helvetica" w:cs="Helvetica" w:hint="eastAsia"/>
          <w:b/>
          <w:bCs/>
          <w:color w:val="222222"/>
          <w:sz w:val="21"/>
          <w:szCs w:val="21"/>
        </w:rPr>
        <w:t>и</w:t>
      </w:r>
    </w:p>
    <w:p w14:paraId="205D0DBF" w14:textId="77777777" w:rsidR="0025563B" w:rsidRPr="0025563B" w:rsidRDefault="0025563B" w:rsidP="0025563B">
      <w:pPr>
        <w:rPr>
          <w:rFonts w:ascii="Helvetica" w:hAnsi="Helvetica" w:cs="Helvetica"/>
          <w:b/>
          <w:bCs/>
          <w:color w:val="222222"/>
          <w:sz w:val="21"/>
          <w:szCs w:val="21"/>
        </w:rPr>
      </w:pPr>
    </w:p>
    <w:p w14:paraId="2CE51501"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5) </w:t>
      </w:r>
      <w:r w:rsidRPr="0025563B">
        <w:rPr>
          <w:rFonts w:ascii="Helvetica" w:hAnsi="Helvetica" w:cs="Helvetica" w:hint="eastAsia"/>
          <w:b/>
          <w:bCs/>
          <w:color w:val="222222"/>
          <w:sz w:val="21"/>
          <w:szCs w:val="21"/>
        </w:rPr>
        <w:t>Аиплификация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фагов</w:t>
      </w:r>
    </w:p>
    <w:p w14:paraId="6B639F2D" w14:textId="77777777" w:rsidR="0025563B" w:rsidRPr="0025563B" w:rsidRDefault="0025563B" w:rsidP="0025563B">
      <w:pPr>
        <w:rPr>
          <w:rFonts w:ascii="Helvetica" w:hAnsi="Helvetica" w:cs="Helvetica"/>
          <w:b/>
          <w:bCs/>
          <w:color w:val="222222"/>
          <w:sz w:val="21"/>
          <w:szCs w:val="21"/>
        </w:rPr>
      </w:pPr>
    </w:p>
    <w:p w14:paraId="67DE7D0D"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6) </w:t>
      </w:r>
      <w:r w:rsidRPr="0025563B">
        <w:rPr>
          <w:rFonts w:ascii="Helvetica" w:hAnsi="Helvetica" w:cs="Helvetica" w:hint="eastAsia"/>
          <w:b/>
          <w:bCs/>
          <w:color w:val="222222"/>
          <w:sz w:val="21"/>
          <w:szCs w:val="21"/>
        </w:rPr>
        <w:t>Конструирование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библиотеки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генов</w:t>
      </w:r>
    </w:p>
    <w:p w14:paraId="5D7057BA" w14:textId="77777777" w:rsidR="0025563B" w:rsidRPr="0025563B" w:rsidRDefault="0025563B" w:rsidP="0025563B">
      <w:pPr>
        <w:rPr>
          <w:rFonts w:ascii="Helvetica" w:hAnsi="Helvetica" w:cs="Helvetica"/>
          <w:b/>
          <w:bCs/>
          <w:color w:val="222222"/>
          <w:sz w:val="21"/>
          <w:szCs w:val="21"/>
        </w:rPr>
      </w:pPr>
    </w:p>
    <w:p w14:paraId="39E26C03"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7) </w:t>
      </w:r>
      <w:r w:rsidRPr="0025563B">
        <w:rPr>
          <w:rFonts w:ascii="Helvetica" w:hAnsi="Helvetica" w:cs="Helvetica" w:hint="eastAsia"/>
          <w:b/>
          <w:bCs/>
          <w:color w:val="222222"/>
          <w:sz w:val="21"/>
          <w:szCs w:val="21"/>
        </w:rPr>
        <w:t>Скрининг</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библиотеки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генов</w:t>
      </w:r>
    </w:p>
    <w:p w14:paraId="3E568914" w14:textId="77777777" w:rsidR="0025563B" w:rsidRPr="0025563B" w:rsidRDefault="0025563B" w:rsidP="0025563B">
      <w:pPr>
        <w:rPr>
          <w:rFonts w:ascii="Helvetica" w:hAnsi="Helvetica" w:cs="Helvetica"/>
          <w:b/>
          <w:bCs/>
          <w:color w:val="222222"/>
          <w:sz w:val="21"/>
          <w:szCs w:val="21"/>
        </w:rPr>
      </w:pPr>
    </w:p>
    <w:p w14:paraId="18D5A3E0"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8) </w:t>
      </w:r>
      <w:r w:rsidRPr="0025563B">
        <w:rPr>
          <w:rFonts w:ascii="Helvetica" w:hAnsi="Helvetica" w:cs="Helvetica" w:hint="eastAsia"/>
          <w:b/>
          <w:bCs/>
          <w:color w:val="222222"/>
          <w:sz w:val="21"/>
          <w:szCs w:val="21"/>
        </w:rPr>
        <w:t>Реклонирование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плазиидные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векторы</w:t>
      </w:r>
    </w:p>
    <w:p w14:paraId="56FC9985" w14:textId="77777777" w:rsidR="0025563B" w:rsidRPr="0025563B" w:rsidRDefault="0025563B" w:rsidP="0025563B">
      <w:pPr>
        <w:rPr>
          <w:rFonts w:ascii="Helvetica" w:hAnsi="Helvetica" w:cs="Helvetica"/>
          <w:b/>
          <w:bCs/>
          <w:color w:val="222222"/>
          <w:sz w:val="21"/>
          <w:szCs w:val="21"/>
        </w:rPr>
      </w:pPr>
    </w:p>
    <w:p w14:paraId="339A78A8"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9) </w:t>
      </w:r>
      <w:r w:rsidRPr="0025563B">
        <w:rPr>
          <w:rFonts w:ascii="Helvetica" w:hAnsi="Helvetica" w:cs="Helvetica" w:hint="eastAsia"/>
          <w:b/>
          <w:bCs/>
          <w:color w:val="222222"/>
          <w:sz w:val="21"/>
          <w:szCs w:val="21"/>
        </w:rPr>
        <w:t>Анализ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ДНК</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методом</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электрофореза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геле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блоттинг</w:t>
      </w:r>
      <w:r w:rsidRPr="0025563B">
        <w:rPr>
          <w:rFonts w:ascii="Helvetica" w:hAnsi="Helvetica" w:cs="Helvetica"/>
          <w:b/>
          <w:bCs/>
          <w:color w:val="222222"/>
          <w:sz w:val="21"/>
          <w:szCs w:val="21"/>
        </w:rPr>
        <w:t>-</w:t>
      </w:r>
      <w:r w:rsidRPr="0025563B">
        <w:rPr>
          <w:rFonts w:ascii="Helvetica" w:hAnsi="Helvetica" w:cs="Helvetica" w:hint="eastAsia"/>
          <w:b/>
          <w:bCs/>
          <w:color w:val="222222"/>
          <w:sz w:val="21"/>
          <w:szCs w:val="21"/>
        </w:rPr>
        <w:t>гибридизации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по</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Саузерну</w:t>
      </w:r>
    </w:p>
    <w:p w14:paraId="481389BE" w14:textId="77777777" w:rsidR="0025563B" w:rsidRPr="0025563B" w:rsidRDefault="0025563B" w:rsidP="0025563B">
      <w:pPr>
        <w:rPr>
          <w:rFonts w:ascii="Helvetica" w:hAnsi="Helvetica" w:cs="Helvetica"/>
          <w:b/>
          <w:bCs/>
          <w:color w:val="222222"/>
          <w:sz w:val="21"/>
          <w:szCs w:val="21"/>
        </w:rPr>
      </w:pPr>
    </w:p>
    <w:p w14:paraId="30980728"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10) </w:t>
      </w:r>
      <w:r w:rsidRPr="0025563B">
        <w:rPr>
          <w:rFonts w:ascii="Helvetica" w:hAnsi="Helvetica" w:cs="Helvetica" w:hint="eastAsia"/>
          <w:b/>
          <w:bCs/>
          <w:color w:val="222222"/>
          <w:sz w:val="21"/>
          <w:szCs w:val="21"/>
        </w:rPr>
        <w:t>Ввделение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ЕсоЖ</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рестриктазы</w:t>
      </w:r>
    </w:p>
    <w:p w14:paraId="535747CC" w14:textId="77777777" w:rsidR="0025563B" w:rsidRPr="0025563B" w:rsidRDefault="0025563B" w:rsidP="0025563B">
      <w:pPr>
        <w:rPr>
          <w:rFonts w:ascii="Helvetica" w:hAnsi="Helvetica" w:cs="Helvetica"/>
          <w:b/>
          <w:bCs/>
          <w:color w:val="222222"/>
          <w:sz w:val="21"/>
          <w:szCs w:val="21"/>
        </w:rPr>
      </w:pPr>
    </w:p>
    <w:p w14:paraId="566A34C6"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11) </w:t>
      </w:r>
      <w:r w:rsidRPr="0025563B">
        <w:rPr>
          <w:rFonts w:ascii="Helvetica" w:hAnsi="Helvetica" w:cs="Helvetica" w:hint="eastAsia"/>
          <w:b/>
          <w:bCs/>
          <w:color w:val="222222"/>
          <w:sz w:val="21"/>
          <w:szCs w:val="21"/>
        </w:rPr>
        <w:t>Ник</w:t>
      </w:r>
      <w:r w:rsidRPr="0025563B">
        <w:rPr>
          <w:rFonts w:ascii="Helvetica" w:hAnsi="Helvetica" w:cs="Helvetica"/>
          <w:b/>
          <w:bCs/>
          <w:color w:val="222222"/>
          <w:sz w:val="21"/>
          <w:szCs w:val="21"/>
        </w:rPr>
        <w:t>-</w:t>
      </w:r>
      <w:r w:rsidRPr="0025563B">
        <w:rPr>
          <w:rFonts w:ascii="Helvetica" w:hAnsi="Helvetica" w:cs="Helvetica" w:hint="eastAsia"/>
          <w:b/>
          <w:bCs/>
          <w:color w:val="222222"/>
          <w:sz w:val="21"/>
          <w:szCs w:val="21"/>
        </w:rPr>
        <w:t>трансляция</w:t>
      </w:r>
    </w:p>
    <w:p w14:paraId="43777DB3" w14:textId="77777777" w:rsidR="0025563B" w:rsidRPr="0025563B" w:rsidRDefault="0025563B" w:rsidP="0025563B">
      <w:pPr>
        <w:rPr>
          <w:rFonts w:ascii="Helvetica" w:hAnsi="Helvetica" w:cs="Helvetica"/>
          <w:b/>
          <w:bCs/>
          <w:color w:val="222222"/>
          <w:sz w:val="21"/>
          <w:szCs w:val="21"/>
        </w:rPr>
      </w:pPr>
    </w:p>
    <w:p w14:paraId="5A1E19D6"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12) </w:t>
      </w:r>
      <w:r w:rsidRPr="0025563B">
        <w:rPr>
          <w:rFonts w:ascii="Helvetica" w:hAnsi="Helvetica" w:cs="Helvetica" w:hint="eastAsia"/>
          <w:b/>
          <w:bCs/>
          <w:color w:val="222222"/>
          <w:sz w:val="21"/>
          <w:szCs w:val="21"/>
        </w:rPr>
        <w:t>Ввделение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плазмидной</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ДНК</w:t>
      </w:r>
    </w:p>
    <w:p w14:paraId="4FD21077" w14:textId="77777777" w:rsidR="0025563B" w:rsidRPr="0025563B" w:rsidRDefault="0025563B" w:rsidP="0025563B">
      <w:pPr>
        <w:rPr>
          <w:rFonts w:ascii="Helvetica" w:hAnsi="Helvetica" w:cs="Helvetica"/>
          <w:b/>
          <w:bCs/>
          <w:color w:val="222222"/>
          <w:sz w:val="21"/>
          <w:szCs w:val="21"/>
        </w:rPr>
      </w:pPr>
    </w:p>
    <w:p w14:paraId="48CE8A62"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13) </w:t>
      </w:r>
      <w:r w:rsidRPr="0025563B">
        <w:rPr>
          <w:rFonts w:ascii="Helvetica" w:hAnsi="Helvetica" w:cs="Helvetica" w:hint="eastAsia"/>
          <w:b/>
          <w:bCs/>
          <w:color w:val="222222"/>
          <w:sz w:val="21"/>
          <w:szCs w:val="21"/>
        </w:rPr>
        <w:t>Элюция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ДНК</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агарозного</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геля</w:t>
      </w:r>
    </w:p>
    <w:p w14:paraId="369FB3AF" w14:textId="77777777" w:rsidR="0025563B" w:rsidRPr="0025563B" w:rsidRDefault="0025563B" w:rsidP="0025563B">
      <w:pPr>
        <w:rPr>
          <w:rFonts w:ascii="Helvetica" w:hAnsi="Helvetica" w:cs="Helvetica"/>
          <w:b/>
          <w:bCs/>
          <w:color w:val="222222"/>
          <w:sz w:val="21"/>
          <w:szCs w:val="21"/>
        </w:rPr>
      </w:pPr>
    </w:p>
    <w:p w14:paraId="27BD1180"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14) </w:t>
      </w:r>
      <w:r w:rsidRPr="0025563B">
        <w:rPr>
          <w:rFonts w:ascii="Helvetica" w:hAnsi="Helvetica" w:cs="Helvetica" w:hint="eastAsia"/>
          <w:b/>
          <w:bCs/>
          <w:color w:val="222222"/>
          <w:sz w:val="21"/>
          <w:szCs w:val="21"/>
        </w:rPr>
        <w:t>Ввделение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ДНК</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фагов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по</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Блатнеру</w:t>
      </w:r>
    </w:p>
    <w:p w14:paraId="1B551592" w14:textId="77777777" w:rsidR="0025563B" w:rsidRPr="0025563B" w:rsidRDefault="0025563B" w:rsidP="0025563B">
      <w:pPr>
        <w:rPr>
          <w:rFonts w:ascii="Helvetica" w:hAnsi="Helvetica" w:cs="Helvetica"/>
          <w:b/>
          <w:bCs/>
          <w:color w:val="222222"/>
          <w:sz w:val="21"/>
          <w:szCs w:val="21"/>
        </w:rPr>
      </w:pPr>
    </w:p>
    <w:p w14:paraId="2A29531D"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15) </w:t>
      </w:r>
      <w:r w:rsidRPr="0025563B">
        <w:rPr>
          <w:rFonts w:ascii="Helvetica" w:hAnsi="Helvetica" w:cs="Helvetica" w:hint="eastAsia"/>
          <w:b/>
          <w:bCs/>
          <w:color w:val="222222"/>
          <w:sz w:val="21"/>
          <w:szCs w:val="21"/>
        </w:rPr>
        <w:t>•</w:t>
      </w:r>
      <w:r w:rsidRPr="0025563B">
        <w:rPr>
          <w:rFonts w:ascii="Helvetica" w:hAnsi="Helvetica" w:cs="Helvetica"/>
          <w:b/>
          <w:bCs/>
          <w:color w:val="222222"/>
          <w:sz w:val="21"/>
          <w:szCs w:val="21"/>
        </w:rPr>
        <w:t>'</w:t>
      </w:r>
      <w:r w:rsidRPr="0025563B">
        <w:rPr>
          <w:rFonts w:ascii="Helvetica" w:hAnsi="Helvetica" w:cs="Helvetica" w:hint="eastAsia"/>
          <w:b/>
          <w:bCs/>
          <w:color w:val="222222"/>
          <w:sz w:val="21"/>
          <w:szCs w:val="21"/>
        </w:rPr>
        <w:t>Дот</w:t>
      </w:r>
      <w:r w:rsidRPr="0025563B">
        <w:rPr>
          <w:rFonts w:ascii="Helvetica" w:hAnsi="Helvetica" w:cs="Helvetica"/>
          <w:b/>
          <w:bCs/>
          <w:color w:val="222222"/>
          <w:sz w:val="21"/>
          <w:szCs w:val="21"/>
        </w:rPr>
        <w:t>"-</w:t>
      </w:r>
      <w:r w:rsidRPr="0025563B">
        <w:rPr>
          <w:rFonts w:ascii="Helvetica" w:hAnsi="Helvetica" w:cs="Helvetica" w:hint="eastAsia"/>
          <w:b/>
          <w:bCs/>
          <w:color w:val="222222"/>
          <w:sz w:val="21"/>
          <w:szCs w:val="21"/>
        </w:rPr>
        <w:t>гибридизация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фаговых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клонов</w:t>
      </w:r>
    </w:p>
    <w:p w14:paraId="0E66478B" w14:textId="77777777" w:rsidR="0025563B" w:rsidRPr="0025563B" w:rsidRDefault="0025563B" w:rsidP="0025563B">
      <w:pPr>
        <w:rPr>
          <w:rFonts w:ascii="Helvetica" w:hAnsi="Helvetica" w:cs="Helvetica"/>
          <w:b/>
          <w:bCs/>
          <w:color w:val="222222"/>
          <w:sz w:val="21"/>
          <w:szCs w:val="21"/>
        </w:rPr>
      </w:pPr>
    </w:p>
    <w:p w14:paraId="04D36855"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16) </w:t>
      </w:r>
      <w:r w:rsidRPr="0025563B">
        <w:rPr>
          <w:rFonts w:ascii="Helvetica" w:hAnsi="Helvetica" w:cs="Helvetica" w:hint="eastAsia"/>
          <w:b/>
          <w:bCs/>
          <w:color w:val="222222"/>
          <w:sz w:val="21"/>
          <w:szCs w:val="21"/>
        </w:rPr>
        <w:t>Радиоиммунопреципитационный</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анализ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белков</w:t>
      </w:r>
    </w:p>
    <w:p w14:paraId="3D562746" w14:textId="77777777" w:rsidR="0025563B" w:rsidRPr="0025563B" w:rsidRDefault="0025563B" w:rsidP="0025563B">
      <w:pPr>
        <w:rPr>
          <w:rFonts w:ascii="Helvetica" w:hAnsi="Helvetica" w:cs="Helvetica"/>
          <w:b/>
          <w:bCs/>
          <w:color w:val="222222"/>
          <w:sz w:val="21"/>
          <w:szCs w:val="21"/>
        </w:rPr>
      </w:pPr>
    </w:p>
    <w:p w14:paraId="2D2D6A38"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17) </w:t>
      </w:r>
      <w:r w:rsidRPr="0025563B">
        <w:rPr>
          <w:rFonts w:ascii="Helvetica" w:hAnsi="Helvetica" w:cs="Helvetica" w:hint="eastAsia"/>
          <w:b/>
          <w:bCs/>
          <w:color w:val="222222"/>
          <w:sz w:val="21"/>
          <w:szCs w:val="21"/>
        </w:rPr>
        <w:t>Определение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нуклеотидной</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последовательности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ДНК</w:t>
      </w:r>
    </w:p>
    <w:p w14:paraId="4250AC41" w14:textId="77777777" w:rsidR="0025563B" w:rsidRPr="0025563B" w:rsidRDefault="0025563B" w:rsidP="0025563B">
      <w:pPr>
        <w:rPr>
          <w:rFonts w:ascii="Helvetica" w:hAnsi="Helvetica" w:cs="Helvetica"/>
          <w:b/>
          <w:bCs/>
          <w:color w:val="222222"/>
          <w:sz w:val="21"/>
          <w:szCs w:val="21"/>
        </w:rPr>
      </w:pPr>
    </w:p>
    <w:p w14:paraId="2BECFF26"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1</w:t>
      </w:r>
      <w:r w:rsidRPr="0025563B">
        <w:rPr>
          <w:rFonts w:ascii="Helvetica" w:hAnsi="Helvetica" w:cs="Helvetica" w:hint="eastAsia"/>
          <w:b/>
          <w:bCs/>
          <w:color w:val="222222"/>
          <w:sz w:val="21"/>
          <w:szCs w:val="21"/>
        </w:rPr>
        <w:t>у</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РЕЗУЛЬТАТЫ</w:t>
      </w:r>
      <w:r w:rsidRPr="0025563B">
        <w:rPr>
          <w:rFonts w:ascii="Helvetica" w:hAnsi="Helvetica" w:cs="Helvetica"/>
          <w:b/>
          <w:bCs/>
          <w:color w:val="222222"/>
          <w:sz w:val="21"/>
          <w:szCs w:val="21"/>
        </w:rPr>
        <w:t xml:space="preserve">. I ) </w:t>
      </w:r>
      <w:r w:rsidRPr="0025563B">
        <w:rPr>
          <w:rFonts w:ascii="Helvetica" w:hAnsi="Helvetica" w:cs="Helvetica" w:hint="eastAsia"/>
          <w:b/>
          <w:bCs/>
          <w:color w:val="222222"/>
          <w:sz w:val="21"/>
          <w:szCs w:val="21"/>
        </w:rPr>
        <w:t>Получение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фаге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Харон</w:t>
      </w:r>
      <w:r w:rsidRPr="0025563B">
        <w:rPr>
          <w:rFonts w:ascii="Helvetica" w:hAnsi="Helvetica" w:cs="Helvetica"/>
          <w:b/>
          <w:bCs/>
          <w:color w:val="222222"/>
          <w:sz w:val="21"/>
          <w:szCs w:val="21"/>
        </w:rPr>
        <w:t xml:space="preserve"> 4</w:t>
      </w:r>
      <w:r w:rsidRPr="0025563B">
        <w:rPr>
          <w:rFonts w:ascii="Helvetica" w:hAnsi="Helvetica" w:cs="Helvetica" w:hint="eastAsia"/>
          <w:b/>
          <w:bCs/>
          <w:color w:val="222222"/>
          <w:sz w:val="21"/>
          <w:szCs w:val="21"/>
        </w:rPr>
        <w:t>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библиотеки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генов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эритролейкозных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клеток</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мышей</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линии</w:t>
      </w:r>
      <w:r w:rsidRPr="0025563B">
        <w:rPr>
          <w:rFonts w:ascii="Helvetica" w:hAnsi="Helvetica" w:cs="Helvetica"/>
          <w:b/>
          <w:bCs/>
          <w:color w:val="222222"/>
          <w:sz w:val="21"/>
          <w:szCs w:val="21"/>
        </w:rPr>
        <w:t xml:space="preserve"> AKSi, </w:t>
      </w:r>
      <w:r w:rsidRPr="0025563B">
        <w:rPr>
          <w:rFonts w:ascii="Helvetica" w:hAnsi="Helvetica" w:cs="Helvetica" w:hint="eastAsia"/>
          <w:b/>
          <w:bCs/>
          <w:color w:val="222222"/>
          <w:sz w:val="21"/>
          <w:szCs w:val="21"/>
        </w:rPr>
        <w:t>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ражённых</w:t>
      </w:r>
      <w:r w:rsidRPr="0025563B">
        <w:rPr>
          <w:rFonts w:ascii="Helvetica" w:hAnsi="Helvetica" w:cs="Helvetica"/>
          <w:b/>
          <w:bCs/>
          <w:color w:val="222222"/>
          <w:sz w:val="21"/>
          <w:szCs w:val="21"/>
        </w:rPr>
        <w:t xml:space="preserve"> RL</w:t>
      </w:r>
    </w:p>
    <w:p w14:paraId="3E051DDC" w14:textId="77777777" w:rsidR="0025563B" w:rsidRPr="0025563B" w:rsidRDefault="0025563B" w:rsidP="0025563B">
      <w:pPr>
        <w:rPr>
          <w:rFonts w:ascii="Helvetica" w:hAnsi="Helvetica" w:cs="Helvetica"/>
          <w:b/>
          <w:bCs/>
          <w:color w:val="222222"/>
          <w:sz w:val="21"/>
          <w:szCs w:val="21"/>
        </w:rPr>
      </w:pPr>
    </w:p>
    <w:p w14:paraId="65575E95"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2) </w:t>
      </w:r>
      <w:r w:rsidRPr="0025563B">
        <w:rPr>
          <w:rFonts w:ascii="Helvetica" w:hAnsi="Helvetica" w:cs="Helvetica" w:hint="eastAsia"/>
          <w:b/>
          <w:bCs/>
          <w:color w:val="222222"/>
          <w:sz w:val="21"/>
          <w:szCs w:val="21"/>
        </w:rPr>
        <w:t>Скрининг</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библиотеки</w:t>
      </w:r>
    </w:p>
    <w:p w14:paraId="63D455EA" w14:textId="77777777" w:rsidR="0025563B" w:rsidRPr="0025563B" w:rsidRDefault="0025563B" w:rsidP="0025563B">
      <w:pPr>
        <w:rPr>
          <w:rFonts w:ascii="Helvetica" w:hAnsi="Helvetica" w:cs="Helvetica"/>
          <w:b/>
          <w:bCs/>
          <w:color w:val="222222"/>
          <w:sz w:val="21"/>
          <w:szCs w:val="21"/>
        </w:rPr>
      </w:pPr>
    </w:p>
    <w:p w14:paraId="63F0DF67"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3) </w:t>
      </w:r>
      <w:r w:rsidRPr="0025563B">
        <w:rPr>
          <w:rFonts w:ascii="Helvetica" w:hAnsi="Helvetica" w:cs="Helvetica" w:hint="eastAsia"/>
          <w:b/>
          <w:bCs/>
          <w:color w:val="222222"/>
          <w:sz w:val="21"/>
          <w:szCs w:val="21"/>
        </w:rPr>
        <w:t>Рестрикционный</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анализ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полученных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клонов</w:t>
      </w:r>
    </w:p>
    <w:p w14:paraId="2AB753C0" w14:textId="77777777" w:rsidR="0025563B" w:rsidRPr="0025563B" w:rsidRDefault="0025563B" w:rsidP="0025563B">
      <w:pPr>
        <w:rPr>
          <w:rFonts w:ascii="Helvetica" w:hAnsi="Helvetica" w:cs="Helvetica"/>
          <w:b/>
          <w:bCs/>
          <w:color w:val="222222"/>
          <w:sz w:val="21"/>
          <w:szCs w:val="21"/>
        </w:rPr>
      </w:pPr>
    </w:p>
    <w:p w14:paraId="5614C4B7"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4) </w:t>
      </w:r>
      <w:r w:rsidRPr="0025563B">
        <w:rPr>
          <w:rFonts w:ascii="Helvetica" w:hAnsi="Helvetica" w:cs="Helvetica" w:hint="eastAsia"/>
          <w:b/>
          <w:bCs/>
          <w:color w:val="222222"/>
          <w:sz w:val="21"/>
          <w:szCs w:val="21"/>
        </w:rPr>
        <w:t>Анализ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плазмидных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клонов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содержащих</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провирусные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последовательности</w:t>
      </w:r>
    </w:p>
    <w:p w14:paraId="75CB83C2" w14:textId="77777777" w:rsidR="0025563B" w:rsidRPr="0025563B" w:rsidRDefault="0025563B" w:rsidP="0025563B">
      <w:pPr>
        <w:rPr>
          <w:rFonts w:ascii="Helvetica" w:hAnsi="Helvetica" w:cs="Helvetica"/>
          <w:b/>
          <w:bCs/>
          <w:color w:val="222222"/>
          <w:sz w:val="21"/>
          <w:szCs w:val="21"/>
        </w:rPr>
      </w:pPr>
    </w:p>
    <w:p w14:paraId="1B8A9D2B"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5) </w:t>
      </w:r>
      <w:r w:rsidRPr="0025563B">
        <w:rPr>
          <w:rFonts w:ascii="Helvetica" w:hAnsi="Helvetica" w:cs="Helvetica" w:hint="eastAsia"/>
          <w:b/>
          <w:bCs/>
          <w:color w:val="222222"/>
          <w:sz w:val="21"/>
          <w:szCs w:val="21"/>
        </w:rPr>
        <w:t>Получение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вектора</w:t>
      </w:r>
      <w:r w:rsidRPr="0025563B">
        <w:rPr>
          <w:rFonts w:ascii="Helvetica" w:hAnsi="Helvetica" w:cs="Helvetica"/>
          <w:b/>
          <w:bCs/>
          <w:color w:val="222222"/>
          <w:sz w:val="21"/>
          <w:szCs w:val="21"/>
        </w:rPr>
        <w:t>-</w:t>
      </w:r>
      <w:r w:rsidRPr="0025563B">
        <w:rPr>
          <w:rFonts w:ascii="Helvetica" w:hAnsi="Helvetica" w:cs="Helvetica" w:hint="eastAsia"/>
          <w:b/>
          <w:bCs/>
          <w:color w:val="222222"/>
          <w:sz w:val="21"/>
          <w:szCs w:val="21"/>
        </w:rPr>
        <w:t>экспресси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эукариот</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основе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провируса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плазмиды</w:t>
      </w:r>
      <w:r w:rsidRPr="0025563B">
        <w:rPr>
          <w:rFonts w:ascii="Helvetica" w:hAnsi="Helvetica" w:cs="Helvetica"/>
          <w:b/>
          <w:bCs/>
          <w:color w:val="222222"/>
          <w:sz w:val="21"/>
          <w:szCs w:val="21"/>
        </w:rPr>
        <w:t xml:space="preserve"> 147.2 -</w:t>
      </w:r>
    </w:p>
    <w:p w14:paraId="2FBC3F7B" w14:textId="77777777" w:rsidR="0025563B" w:rsidRPr="0025563B" w:rsidRDefault="0025563B" w:rsidP="0025563B">
      <w:pPr>
        <w:rPr>
          <w:rFonts w:ascii="Helvetica" w:hAnsi="Helvetica" w:cs="Helvetica"/>
          <w:b/>
          <w:bCs/>
          <w:color w:val="222222"/>
          <w:sz w:val="21"/>
          <w:szCs w:val="21"/>
        </w:rPr>
      </w:pPr>
    </w:p>
    <w:p w14:paraId="63DC28C0"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6) </w:t>
      </w:r>
      <w:r w:rsidRPr="0025563B">
        <w:rPr>
          <w:rFonts w:ascii="Helvetica" w:hAnsi="Helvetica" w:cs="Helvetica" w:hint="eastAsia"/>
          <w:b/>
          <w:bCs/>
          <w:color w:val="222222"/>
          <w:sz w:val="21"/>
          <w:szCs w:val="21"/>
        </w:rPr>
        <w:t>Характеристика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нровируса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экзогенного</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происхоадения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основ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генома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клеток</w:t>
      </w:r>
      <w:r w:rsidRPr="0025563B">
        <w:rPr>
          <w:rFonts w:ascii="Helvetica" w:hAnsi="Helvetica" w:cs="Helvetica"/>
          <w:b/>
          <w:bCs/>
          <w:color w:val="222222"/>
          <w:sz w:val="21"/>
          <w:szCs w:val="21"/>
        </w:rPr>
        <w:t xml:space="preserve"> C-I</w:t>
      </w:r>
    </w:p>
    <w:p w14:paraId="10142A24" w14:textId="77777777" w:rsidR="0025563B" w:rsidRPr="0025563B" w:rsidRDefault="0025563B" w:rsidP="0025563B">
      <w:pPr>
        <w:rPr>
          <w:rFonts w:ascii="Helvetica" w:hAnsi="Helvetica" w:cs="Helvetica"/>
          <w:b/>
          <w:bCs/>
          <w:color w:val="222222"/>
          <w:sz w:val="21"/>
          <w:szCs w:val="21"/>
        </w:rPr>
      </w:pPr>
    </w:p>
    <w:p w14:paraId="70A15921"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7) </w:t>
      </w:r>
      <w:r w:rsidRPr="0025563B">
        <w:rPr>
          <w:rFonts w:ascii="Helvetica" w:hAnsi="Helvetica" w:cs="Helvetica" w:hint="eastAsia"/>
          <w:b/>
          <w:bCs/>
          <w:color w:val="222222"/>
          <w:sz w:val="21"/>
          <w:szCs w:val="21"/>
        </w:rPr>
        <w:t>Создание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вектора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экспрессии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основе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провируса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клона</w:t>
      </w:r>
    </w:p>
    <w:p w14:paraId="78E52DB6" w14:textId="77777777" w:rsidR="0025563B" w:rsidRPr="0025563B" w:rsidRDefault="0025563B" w:rsidP="0025563B">
      <w:pPr>
        <w:rPr>
          <w:rFonts w:ascii="Helvetica" w:hAnsi="Helvetica" w:cs="Helvetica"/>
          <w:b/>
          <w:bCs/>
          <w:color w:val="222222"/>
          <w:sz w:val="21"/>
          <w:szCs w:val="21"/>
        </w:rPr>
      </w:pPr>
    </w:p>
    <w:p w14:paraId="0B17A086"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8 ) </w:t>
      </w:r>
      <w:r w:rsidRPr="0025563B">
        <w:rPr>
          <w:rFonts w:ascii="Helvetica" w:hAnsi="Helvetica" w:cs="Helvetica" w:hint="eastAsia"/>
          <w:b/>
          <w:bCs/>
          <w:color w:val="222222"/>
          <w:sz w:val="21"/>
          <w:szCs w:val="21"/>
        </w:rPr>
        <w:t>Определение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нуклеотвдной</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последовательности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ДНК</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клона</w:t>
      </w:r>
      <w:r w:rsidRPr="0025563B">
        <w:rPr>
          <w:rFonts w:ascii="Helvetica" w:hAnsi="Helvetica" w:cs="Helvetica"/>
          <w:b/>
          <w:bCs/>
          <w:color w:val="222222"/>
          <w:sz w:val="21"/>
          <w:szCs w:val="21"/>
        </w:rPr>
        <w:t xml:space="preserve"> 4 3 7 V </w:t>
      </w:r>
      <w:r w:rsidRPr="0025563B">
        <w:rPr>
          <w:rFonts w:ascii="Helvetica" w:hAnsi="Helvetica" w:cs="Helvetica" w:hint="eastAsia"/>
          <w:b/>
          <w:bCs/>
          <w:color w:val="222222"/>
          <w:sz w:val="21"/>
          <w:szCs w:val="21"/>
        </w:rPr>
        <w:t>ОБСУЖДЕНИЕ</w:t>
      </w:r>
    </w:p>
    <w:p w14:paraId="2475DC78" w14:textId="77777777" w:rsidR="0025563B" w:rsidRPr="0025563B" w:rsidRDefault="0025563B" w:rsidP="0025563B">
      <w:pPr>
        <w:rPr>
          <w:rFonts w:ascii="Helvetica" w:hAnsi="Helvetica" w:cs="Helvetica"/>
          <w:b/>
          <w:bCs/>
          <w:color w:val="222222"/>
          <w:sz w:val="21"/>
          <w:szCs w:val="21"/>
        </w:rPr>
      </w:pPr>
    </w:p>
    <w:p w14:paraId="5897AC60"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1) </w:t>
      </w:r>
      <w:r w:rsidRPr="0025563B">
        <w:rPr>
          <w:rFonts w:ascii="Helvetica" w:hAnsi="Helvetica" w:cs="Helvetica" w:hint="eastAsia"/>
          <w:b/>
          <w:bCs/>
          <w:color w:val="222222"/>
          <w:sz w:val="21"/>
          <w:szCs w:val="21"/>
        </w:rPr>
        <w:t>Характеристика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клонов</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содержащий</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провирусн</w:t>
      </w:r>
      <w:r w:rsidRPr="0025563B">
        <w:rPr>
          <w:rFonts w:ascii="Helvetica" w:hAnsi="Helvetica" w:cs="Helvetica"/>
          <w:b/>
          <w:bCs/>
          <w:color w:val="222222"/>
          <w:sz w:val="21"/>
          <w:szCs w:val="21"/>
        </w:rPr>
        <w:t xml:space="preserve"> MuLV</w:t>
      </w:r>
    </w:p>
    <w:p w14:paraId="4DBCD556" w14:textId="77777777" w:rsidR="0025563B" w:rsidRPr="0025563B" w:rsidRDefault="0025563B" w:rsidP="0025563B">
      <w:pPr>
        <w:rPr>
          <w:rFonts w:ascii="Helvetica" w:hAnsi="Helvetica" w:cs="Helvetica"/>
          <w:b/>
          <w:bCs/>
          <w:color w:val="222222"/>
          <w:sz w:val="21"/>
          <w:szCs w:val="21"/>
        </w:rPr>
      </w:pPr>
    </w:p>
    <w:p w14:paraId="605124C0"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lastRenderedPageBreak/>
        <w:t xml:space="preserve">2) </w:t>
      </w:r>
      <w:r w:rsidRPr="0025563B">
        <w:rPr>
          <w:rFonts w:ascii="Helvetica" w:hAnsi="Helvetica" w:cs="Helvetica" w:hint="eastAsia"/>
          <w:b/>
          <w:bCs/>
          <w:color w:val="222222"/>
          <w:sz w:val="21"/>
          <w:szCs w:val="21"/>
        </w:rPr>
        <w:t>Вектор</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экспрессии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эукариот</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основе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эндогенного</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провируса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клона</w:t>
      </w:r>
    </w:p>
    <w:p w14:paraId="23FBB1CB" w14:textId="77777777" w:rsidR="0025563B" w:rsidRPr="0025563B" w:rsidRDefault="0025563B" w:rsidP="0025563B">
      <w:pPr>
        <w:rPr>
          <w:rFonts w:ascii="Helvetica" w:hAnsi="Helvetica" w:cs="Helvetica"/>
          <w:b/>
          <w:bCs/>
          <w:color w:val="222222"/>
          <w:sz w:val="21"/>
          <w:szCs w:val="21"/>
        </w:rPr>
      </w:pPr>
    </w:p>
    <w:p w14:paraId="09E07CA2"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3) </w:t>
      </w:r>
      <w:r w:rsidRPr="0025563B">
        <w:rPr>
          <w:rFonts w:ascii="Helvetica" w:hAnsi="Helvetica" w:cs="Helvetica" w:hint="eastAsia"/>
          <w:b/>
          <w:bCs/>
          <w:color w:val="222222"/>
          <w:sz w:val="21"/>
          <w:szCs w:val="21"/>
        </w:rPr>
        <w:t>Характеристика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провируса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экзогенного</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происхозздения</w:t>
      </w:r>
      <w:r w:rsidRPr="0025563B">
        <w:rPr>
          <w:rFonts w:ascii="Helvetica" w:hAnsi="Helvetica" w:cs="Helvetica"/>
          <w:b/>
          <w:bCs/>
          <w:color w:val="222222"/>
          <w:sz w:val="21"/>
          <w:szCs w:val="21"/>
        </w:rPr>
        <w:t>. ,</w:t>
      </w:r>
    </w:p>
    <w:p w14:paraId="041A1C0F" w14:textId="77777777" w:rsidR="0025563B" w:rsidRPr="0025563B" w:rsidRDefault="0025563B" w:rsidP="0025563B">
      <w:pPr>
        <w:rPr>
          <w:rFonts w:ascii="Helvetica" w:hAnsi="Helvetica" w:cs="Helvetica"/>
          <w:b/>
          <w:bCs/>
          <w:color w:val="222222"/>
          <w:sz w:val="21"/>
          <w:szCs w:val="21"/>
        </w:rPr>
      </w:pPr>
    </w:p>
    <w:p w14:paraId="78B330AE"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4) </w:t>
      </w:r>
      <w:r w:rsidRPr="0025563B">
        <w:rPr>
          <w:rFonts w:ascii="Helvetica" w:hAnsi="Helvetica" w:cs="Helvetica" w:hint="eastAsia"/>
          <w:b/>
          <w:bCs/>
          <w:color w:val="222222"/>
          <w:sz w:val="21"/>
          <w:szCs w:val="21"/>
        </w:rPr>
        <w:t>Прошторные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функции</w:t>
      </w:r>
      <w:r w:rsidRPr="0025563B">
        <w:rPr>
          <w:rFonts w:ascii="Helvetica" w:hAnsi="Helvetica" w:cs="Helvetica"/>
          <w:b/>
          <w:bCs/>
          <w:color w:val="222222"/>
          <w:sz w:val="21"/>
          <w:szCs w:val="21"/>
        </w:rPr>
        <w:t xml:space="preserve"> LTR </w:t>
      </w:r>
      <w:r w:rsidRPr="0025563B">
        <w:rPr>
          <w:rFonts w:ascii="Helvetica" w:hAnsi="Helvetica" w:cs="Helvetica" w:hint="eastAsia"/>
          <w:b/>
          <w:bCs/>
          <w:color w:val="222222"/>
          <w:sz w:val="21"/>
          <w:szCs w:val="21"/>
        </w:rPr>
        <w:t>провируса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клона</w:t>
      </w:r>
    </w:p>
    <w:p w14:paraId="0D5F7D1F" w14:textId="77777777" w:rsidR="0025563B" w:rsidRPr="0025563B" w:rsidRDefault="0025563B" w:rsidP="0025563B">
      <w:pPr>
        <w:rPr>
          <w:rFonts w:ascii="Helvetica" w:hAnsi="Helvetica" w:cs="Helvetica"/>
          <w:b/>
          <w:bCs/>
          <w:color w:val="222222"/>
          <w:sz w:val="21"/>
          <w:szCs w:val="21"/>
        </w:rPr>
      </w:pPr>
    </w:p>
    <w:p w14:paraId="234FD61F"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3) </w:t>
      </w:r>
      <w:r w:rsidRPr="0025563B">
        <w:rPr>
          <w:rFonts w:ascii="Helvetica" w:hAnsi="Helvetica" w:cs="Helvetica" w:hint="eastAsia"/>
          <w:b/>
          <w:bCs/>
          <w:color w:val="222222"/>
          <w:sz w:val="21"/>
          <w:szCs w:val="21"/>
        </w:rPr>
        <w:t>Вектор</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экспрессии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на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основе</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провируса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клона</w:t>
      </w:r>
    </w:p>
    <w:p w14:paraId="48D61E28" w14:textId="77777777" w:rsidR="0025563B" w:rsidRPr="0025563B" w:rsidRDefault="0025563B" w:rsidP="0025563B">
      <w:pPr>
        <w:rPr>
          <w:rFonts w:ascii="Helvetica" w:hAnsi="Helvetica" w:cs="Helvetica"/>
          <w:b/>
          <w:bCs/>
          <w:color w:val="222222"/>
          <w:sz w:val="21"/>
          <w:szCs w:val="21"/>
        </w:rPr>
      </w:pPr>
    </w:p>
    <w:p w14:paraId="594FB587"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6) </w:t>
      </w:r>
      <w:r w:rsidRPr="0025563B">
        <w:rPr>
          <w:rFonts w:ascii="Helvetica" w:hAnsi="Helvetica" w:cs="Helvetica" w:hint="eastAsia"/>
          <w:b/>
          <w:bCs/>
          <w:color w:val="222222"/>
          <w:sz w:val="21"/>
          <w:szCs w:val="21"/>
        </w:rPr>
        <w:t>Нуклеотидная</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последовательность</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фрагмента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ДНК</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из</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з</w:t>
      </w:r>
      <w:r w:rsidRPr="0025563B">
        <w:rPr>
          <w:rFonts w:ascii="Helvetica" w:hAnsi="Helvetica" w:cs="Helvetica"/>
          <w:b/>
          <w:bCs/>
          <w:color w:val="222222"/>
          <w:sz w:val="21"/>
          <w:szCs w:val="21"/>
        </w:rPr>
        <w:t>'</w:t>
      </w:r>
      <w:r w:rsidRPr="0025563B">
        <w:rPr>
          <w:rFonts w:ascii="Helvetica" w:hAnsi="Helvetica" w:cs="Helvetica" w:hint="eastAsia"/>
          <w:b/>
          <w:bCs/>
          <w:color w:val="222222"/>
          <w:sz w:val="21"/>
          <w:szCs w:val="21"/>
        </w:rPr>
        <w:t>части</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генома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провируса</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клона</w:t>
      </w:r>
      <w:r w:rsidRPr="0025563B">
        <w:rPr>
          <w:rFonts w:ascii="Helvetica" w:hAnsi="Helvetica" w:cs="Helvetica"/>
          <w:b/>
          <w:bCs/>
          <w:color w:val="222222"/>
          <w:sz w:val="21"/>
          <w:szCs w:val="21"/>
        </w:rPr>
        <w:t xml:space="preserve"> 107.4 III-112</w:t>
      </w:r>
    </w:p>
    <w:p w14:paraId="61F3E371" w14:textId="77777777" w:rsidR="0025563B" w:rsidRPr="0025563B" w:rsidRDefault="0025563B" w:rsidP="0025563B">
      <w:pPr>
        <w:rPr>
          <w:rFonts w:ascii="Helvetica" w:hAnsi="Helvetica" w:cs="Helvetica"/>
          <w:b/>
          <w:bCs/>
          <w:color w:val="222222"/>
          <w:sz w:val="21"/>
          <w:szCs w:val="21"/>
        </w:rPr>
      </w:pPr>
    </w:p>
    <w:p w14:paraId="6469595D" w14:textId="77777777" w:rsidR="0025563B" w:rsidRPr="0025563B" w:rsidRDefault="0025563B" w:rsidP="0025563B">
      <w:pPr>
        <w:rPr>
          <w:rFonts w:ascii="Helvetica" w:hAnsi="Helvetica" w:cs="Helvetica"/>
          <w:b/>
          <w:bCs/>
          <w:color w:val="222222"/>
          <w:sz w:val="21"/>
          <w:szCs w:val="21"/>
        </w:rPr>
      </w:pPr>
      <w:r w:rsidRPr="0025563B">
        <w:rPr>
          <w:rFonts w:ascii="Helvetica" w:hAnsi="Helvetica" w:cs="Helvetica"/>
          <w:b/>
          <w:bCs/>
          <w:color w:val="222222"/>
          <w:sz w:val="21"/>
          <w:szCs w:val="21"/>
        </w:rPr>
        <w:t xml:space="preserve">VI. </w:t>
      </w:r>
      <w:r w:rsidRPr="0025563B">
        <w:rPr>
          <w:rFonts w:ascii="Helvetica" w:hAnsi="Helvetica" w:cs="Helvetica" w:hint="eastAsia"/>
          <w:b/>
          <w:bCs/>
          <w:color w:val="222222"/>
          <w:sz w:val="21"/>
          <w:szCs w:val="21"/>
        </w:rPr>
        <w:t>ВЫВОДЫ</w:t>
      </w:r>
      <w:r w:rsidRPr="0025563B">
        <w:rPr>
          <w:rFonts w:ascii="Helvetica" w:hAnsi="Helvetica" w:cs="Helvetica"/>
          <w:b/>
          <w:bCs/>
          <w:color w:val="222222"/>
          <w:sz w:val="21"/>
          <w:szCs w:val="21"/>
        </w:rPr>
        <w:t>. 113</w:t>
      </w:r>
    </w:p>
    <w:p w14:paraId="38963388" w14:textId="77777777" w:rsidR="0025563B" w:rsidRPr="0025563B" w:rsidRDefault="0025563B" w:rsidP="0025563B">
      <w:pPr>
        <w:rPr>
          <w:rFonts w:ascii="Helvetica" w:hAnsi="Helvetica" w:cs="Helvetica"/>
          <w:b/>
          <w:bCs/>
          <w:color w:val="222222"/>
          <w:sz w:val="21"/>
          <w:szCs w:val="21"/>
        </w:rPr>
      </w:pPr>
    </w:p>
    <w:p w14:paraId="109CC004" w14:textId="7543ADB6" w:rsidR="00484EB4" w:rsidRPr="0025563B" w:rsidRDefault="0025563B" w:rsidP="0025563B">
      <w:r w:rsidRPr="0025563B">
        <w:rPr>
          <w:rFonts w:ascii="Helvetica" w:hAnsi="Helvetica" w:cs="Helvetica"/>
          <w:b/>
          <w:bCs/>
          <w:color w:val="222222"/>
          <w:sz w:val="21"/>
          <w:szCs w:val="21"/>
        </w:rPr>
        <w:t xml:space="preserve">VII. </w:t>
      </w:r>
      <w:r w:rsidRPr="0025563B">
        <w:rPr>
          <w:rFonts w:ascii="Helvetica" w:hAnsi="Helvetica" w:cs="Helvetica" w:hint="eastAsia"/>
          <w:b/>
          <w:bCs/>
          <w:color w:val="222222"/>
          <w:sz w:val="21"/>
          <w:szCs w:val="21"/>
        </w:rPr>
        <w:t>СПИСОК</w:t>
      </w:r>
      <w:r w:rsidRPr="0025563B">
        <w:rPr>
          <w:rFonts w:ascii="Helvetica" w:hAnsi="Helvetica" w:cs="Helvetica"/>
          <w:b/>
          <w:bCs/>
          <w:color w:val="222222"/>
          <w:sz w:val="21"/>
          <w:szCs w:val="21"/>
        </w:rPr>
        <w:t xml:space="preserve"> </w:t>
      </w:r>
      <w:r w:rsidRPr="0025563B">
        <w:rPr>
          <w:rFonts w:ascii="Helvetica" w:hAnsi="Helvetica" w:cs="Helvetica" w:hint="eastAsia"/>
          <w:b/>
          <w:bCs/>
          <w:color w:val="222222"/>
          <w:sz w:val="21"/>
          <w:szCs w:val="21"/>
        </w:rPr>
        <w:t>ЛИТЕРАТИРЫ</w:t>
      </w:r>
    </w:p>
    <w:sectPr w:rsidR="00484EB4" w:rsidRPr="0025563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664D" w14:textId="77777777" w:rsidR="00C375DE" w:rsidRDefault="00C375DE">
      <w:pPr>
        <w:spacing w:after="0" w:line="240" w:lineRule="auto"/>
      </w:pPr>
      <w:r>
        <w:separator/>
      </w:r>
    </w:p>
  </w:endnote>
  <w:endnote w:type="continuationSeparator" w:id="0">
    <w:p w14:paraId="4DE0060A" w14:textId="77777777" w:rsidR="00C375DE" w:rsidRDefault="00C3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C55B5" w14:textId="77777777" w:rsidR="00C375DE" w:rsidRDefault="00C375DE"/>
    <w:p w14:paraId="3E80E349" w14:textId="77777777" w:rsidR="00C375DE" w:rsidRDefault="00C375DE"/>
    <w:p w14:paraId="719C3BE3" w14:textId="77777777" w:rsidR="00C375DE" w:rsidRDefault="00C375DE"/>
    <w:p w14:paraId="11B2618A" w14:textId="77777777" w:rsidR="00C375DE" w:rsidRDefault="00C375DE"/>
    <w:p w14:paraId="0354982B" w14:textId="77777777" w:rsidR="00C375DE" w:rsidRDefault="00C375DE"/>
    <w:p w14:paraId="5F5E6377" w14:textId="77777777" w:rsidR="00C375DE" w:rsidRDefault="00C375DE"/>
    <w:p w14:paraId="431AAEC3" w14:textId="77777777" w:rsidR="00C375DE" w:rsidRDefault="00C375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000D42" wp14:editId="3D0970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FFD8E" w14:textId="77777777" w:rsidR="00C375DE" w:rsidRDefault="00C375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000D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1FFD8E" w14:textId="77777777" w:rsidR="00C375DE" w:rsidRDefault="00C375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AF5A36" w14:textId="77777777" w:rsidR="00C375DE" w:rsidRDefault="00C375DE"/>
    <w:p w14:paraId="6F24AE9E" w14:textId="77777777" w:rsidR="00C375DE" w:rsidRDefault="00C375DE"/>
    <w:p w14:paraId="6D4BDDE7" w14:textId="77777777" w:rsidR="00C375DE" w:rsidRDefault="00C375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3A0BF2" wp14:editId="03E90C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87F96" w14:textId="77777777" w:rsidR="00C375DE" w:rsidRDefault="00C375DE"/>
                          <w:p w14:paraId="08637B62" w14:textId="77777777" w:rsidR="00C375DE" w:rsidRDefault="00C375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3A0BF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987F96" w14:textId="77777777" w:rsidR="00C375DE" w:rsidRDefault="00C375DE"/>
                    <w:p w14:paraId="08637B62" w14:textId="77777777" w:rsidR="00C375DE" w:rsidRDefault="00C375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8CE686" w14:textId="77777777" w:rsidR="00C375DE" w:rsidRDefault="00C375DE"/>
    <w:p w14:paraId="4274630B" w14:textId="77777777" w:rsidR="00C375DE" w:rsidRDefault="00C375DE">
      <w:pPr>
        <w:rPr>
          <w:sz w:val="2"/>
          <w:szCs w:val="2"/>
        </w:rPr>
      </w:pPr>
    </w:p>
    <w:p w14:paraId="060877F7" w14:textId="77777777" w:rsidR="00C375DE" w:rsidRDefault="00C375DE"/>
    <w:p w14:paraId="0DEEDF7A" w14:textId="77777777" w:rsidR="00C375DE" w:rsidRDefault="00C375DE">
      <w:pPr>
        <w:spacing w:after="0" w:line="240" w:lineRule="auto"/>
      </w:pPr>
    </w:p>
  </w:footnote>
  <w:footnote w:type="continuationSeparator" w:id="0">
    <w:p w14:paraId="0C3918D0" w14:textId="77777777" w:rsidR="00C375DE" w:rsidRDefault="00C37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DE"/>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212919</TotalTime>
  <Pages>5</Pages>
  <Words>568</Words>
  <Characters>3240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2231</cp:revision>
  <cp:lastPrinted>2009-02-06T05:36:00Z</cp:lastPrinted>
  <dcterms:created xsi:type="dcterms:W3CDTF">2024-01-07T13:43:00Z</dcterms:created>
  <dcterms:modified xsi:type="dcterms:W3CDTF">2025-11-22T08:38:00Z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