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9874" w14:textId="238CA29B" w:rsidR="00C039CB" w:rsidRDefault="00A75381" w:rsidP="00A75381">
      <w:pPr>
        <w:rPr>
          <w:lang w:val="ru-RU"/>
        </w:rPr>
      </w:pPr>
      <w:r w:rsidRPr="00A75381">
        <w:rPr>
          <w:rFonts w:hint="eastAsia"/>
        </w:rPr>
        <w:t>Зубко</w:t>
      </w:r>
      <w:r w:rsidRPr="00A75381">
        <w:t xml:space="preserve"> </w:t>
      </w:r>
      <w:r w:rsidRPr="00A75381">
        <w:rPr>
          <w:rFonts w:hint="eastAsia"/>
        </w:rPr>
        <w:t>Александр</w:t>
      </w:r>
      <w:r w:rsidRPr="00A75381">
        <w:t xml:space="preserve"> </w:t>
      </w:r>
      <w:r w:rsidRPr="00A75381">
        <w:rPr>
          <w:rFonts w:hint="eastAsia"/>
        </w:rPr>
        <w:t>Владимирович</w:t>
      </w:r>
      <w:r>
        <w:rPr>
          <w:lang w:val="ru-RU"/>
        </w:rPr>
        <w:t xml:space="preserve"> </w:t>
      </w:r>
      <w:r w:rsidRPr="00A75381">
        <w:rPr>
          <w:rFonts w:hint="eastAsia"/>
          <w:lang w:val="ru-RU"/>
        </w:rPr>
        <w:t>Совершенствование</w:t>
      </w:r>
      <w:r w:rsidRPr="00A75381">
        <w:rPr>
          <w:lang w:val="ru-RU"/>
        </w:rPr>
        <w:t xml:space="preserve"> </w:t>
      </w:r>
      <w:r w:rsidRPr="00A75381">
        <w:rPr>
          <w:rFonts w:hint="eastAsia"/>
          <w:lang w:val="ru-RU"/>
        </w:rPr>
        <w:t>организации</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сосудов</w:t>
      </w:r>
      <w:r w:rsidRPr="00A75381">
        <w:rPr>
          <w:lang w:val="ru-RU"/>
        </w:rPr>
        <w:t xml:space="preserve"> (</w:t>
      </w:r>
      <w:r w:rsidRPr="00A75381">
        <w:rPr>
          <w:rFonts w:hint="eastAsia"/>
          <w:lang w:val="ru-RU"/>
        </w:rPr>
        <w:t>на</w:t>
      </w:r>
      <w:r w:rsidRPr="00A75381">
        <w:rPr>
          <w:lang w:val="ru-RU"/>
        </w:rPr>
        <w:t xml:space="preserve"> </w:t>
      </w:r>
      <w:r w:rsidRPr="00A75381">
        <w:rPr>
          <w:rFonts w:hint="eastAsia"/>
          <w:lang w:val="ru-RU"/>
        </w:rPr>
        <w:t>примере</w:t>
      </w:r>
      <w:r w:rsidRPr="00A75381">
        <w:rPr>
          <w:lang w:val="ru-RU"/>
        </w:rPr>
        <w:t xml:space="preserve"> </w:t>
      </w:r>
      <w:r w:rsidRPr="00A75381">
        <w:rPr>
          <w:rFonts w:hint="eastAsia"/>
          <w:lang w:val="ru-RU"/>
        </w:rPr>
        <w:t>аневризмы</w:t>
      </w:r>
      <w:r w:rsidRPr="00A75381">
        <w:rPr>
          <w:lang w:val="ru-RU"/>
        </w:rPr>
        <w:t xml:space="preserve"> </w:t>
      </w:r>
      <w:r w:rsidRPr="00A75381">
        <w:rPr>
          <w:rFonts w:hint="eastAsia"/>
          <w:lang w:val="ru-RU"/>
        </w:rPr>
        <w:t>брюшного</w:t>
      </w:r>
      <w:r w:rsidRPr="00A75381">
        <w:rPr>
          <w:lang w:val="ru-RU"/>
        </w:rPr>
        <w:t xml:space="preserve"> </w:t>
      </w:r>
      <w:r w:rsidRPr="00A75381">
        <w:rPr>
          <w:rFonts w:hint="eastAsia"/>
          <w:lang w:val="ru-RU"/>
        </w:rPr>
        <w:t>отдела</w:t>
      </w:r>
      <w:r w:rsidRPr="00A75381">
        <w:rPr>
          <w:lang w:val="ru-RU"/>
        </w:rPr>
        <w:t xml:space="preserve"> </w:t>
      </w:r>
      <w:r w:rsidRPr="00A75381">
        <w:rPr>
          <w:rFonts w:hint="eastAsia"/>
          <w:lang w:val="ru-RU"/>
        </w:rPr>
        <w:t>аорты</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сосудов</w:t>
      </w:r>
      <w:r w:rsidRPr="00A75381">
        <w:rPr>
          <w:lang w:val="ru-RU"/>
        </w:rPr>
        <w:t xml:space="preserve"> </w:t>
      </w:r>
      <w:r w:rsidRPr="00A75381">
        <w:rPr>
          <w:rFonts w:hint="eastAsia"/>
          <w:lang w:val="ru-RU"/>
        </w:rPr>
        <w:t>конечностей</w:t>
      </w:r>
      <w:r w:rsidRPr="00A75381">
        <w:rPr>
          <w:lang w:val="ru-RU"/>
        </w:rPr>
        <w:t>)</w:t>
      </w:r>
    </w:p>
    <w:p w14:paraId="0F39DEAA" w14:textId="77777777" w:rsidR="00A75381" w:rsidRPr="00A75381" w:rsidRDefault="00A75381" w:rsidP="00A75381">
      <w:pPr>
        <w:rPr>
          <w:lang w:val="ru-RU"/>
        </w:rPr>
      </w:pPr>
      <w:r w:rsidRPr="00A75381">
        <w:rPr>
          <w:rFonts w:hint="eastAsia"/>
          <w:lang w:val="ru-RU"/>
        </w:rPr>
        <w:t>ОГЛАВЛЕНИЕ</w:t>
      </w:r>
      <w:r w:rsidRPr="00A75381">
        <w:rPr>
          <w:lang w:val="ru-RU"/>
        </w:rPr>
        <w:t xml:space="preserve"> </w:t>
      </w:r>
      <w:r w:rsidRPr="00A75381">
        <w:rPr>
          <w:rFonts w:hint="eastAsia"/>
          <w:lang w:val="ru-RU"/>
        </w:rPr>
        <w:t>ДИССЕРТАЦИИ</w:t>
      </w:r>
    </w:p>
    <w:p w14:paraId="3A1FDAE0" w14:textId="77777777" w:rsidR="00A75381" w:rsidRPr="00A75381" w:rsidRDefault="00A75381" w:rsidP="00A75381">
      <w:pPr>
        <w:rPr>
          <w:lang w:val="ru-RU"/>
        </w:rPr>
      </w:pPr>
      <w:r w:rsidRPr="00A75381">
        <w:rPr>
          <w:rFonts w:hint="eastAsia"/>
          <w:lang w:val="ru-RU"/>
        </w:rPr>
        <w:t>кандидат</w:t>
      </w:r>
      <w:r w:rsidRPr="00A75381">
        <w:rPr>
          <w:lang w:val="ru-RU"/>
        </w:rPr>
        <w:t xml:space="preserve"> </w:t>
      </w:r>
      <w:r w:rsidRPr="00A75381">
        <w:rPr>
          <w:rFonts w:hint="eastAsia"/>
          <w:lang w:val="ru-RU"/>
        </w:rPr>
        <w:t>наук</w:t>
      </w:r>
      <w:r w:rsidRPr="00A75381">
        <w:rPr>
          <w:lang w:val="ru-RU"/>
        </w:rPr>
        <w:t xml:space="preserve"> </w:t>
      </w:r>
      <w:r w:rsidRPr="00A75381">
        <w:rPr>
          <w:rFonts w:hint="eastAsia"/>
          <w:lang w:val="ru-RU"/>
        </w:rPr>
        <w:t>Зубко</w:t>
      </w:r>
      <w:r w:rsidRPr="00A75381">
        <w:rPr>
          <w:lang w:val="ru-RU"/>
        </w:rPr>
        <w:t xml:space="preserve"> </w:t>
      </w:r>
      <w:r w:rsidRPr="00A75381">
        <w:rPr>
          <w:rFonts w:hint="eastAsia"/>
          <w:lang w:val="ru-RU"/>
        </w:rPr>
        <w:t>Александр</w:t>
      </w:r>
      <w:r w:rsidRPr="00A75381">
        <w:rPr>
          <w:lang w:val="ru-RU"/>
        </w:rPr>
        <w:t xml:space="preserve"> </w:t>
      </w:r>
      <w:r w:rsidRPr="00A75381">
        <w:rPr>
          <w:rFonts w:hint="eastAsia"/>
          <w:lang w:val="ru-RU"/>
        </w:rPr>
        <w:t>Владимирович</w:t>
      </w:r>
    </w:p>
    <w:p w14:paraId="731CA946" w14:textId="77777777" w:rsidR="00A75381" w:rsidRPr="00A75381" w:rsidRDefault="00A75381" w:rsidP="00A75381">
      <w:pPr>
        <w:rPr>
          <w:lang w:val="ru-RU"/>
        </w:rPr>
      </w:pPr>
      <w:r w:rsidRPr="00A75381">
        <w:rPr>
          <w:rFonts w:hint="eastAsia"/>
          <w:lang w:val="ru-RU"/>
        </w:rPr>
        <w:t>ВВЕДЕНИЕ</w:t>
      </w:r>
    </w:p>
    <w:p w14:paraId="2D96E3D5" w14:textId="77777777" w:rsidR="00A75381" w:rsidRPr="00A75381" w:rsidRDefault="00A75381" w:rsidP="00A75381">
      <w:pPr>
        <w:rPr>
          <w:lang w:val="ru-RU"/>
        </w:rPr>
      </w:pPr>
    </w:p>
    <w:p w14:paraId="10AF3088" w14:textId="77777777" w:rsidR="00A75381" w:rsidRPr="00A75381" w:rsidRDefault="00A75381" w:rsidP="00A75381">
      <w:pPr>
        <w:rPr>
          <w:lang w:val="ru-RU"/>
        </w:rPr>
      </w:pPr>
      <w:r w:rsidRPr="00A75381">
        <w:rPr>
          <w:rFonts w:hint="eastAsia"/>
          <w:lang w:val="ru-RU"/>
        </w:rPr>
        <w:t>ГЛАВА</w:t>
      </w:r>
      <w:r w:rsidRPr="00A75381">
        <w:rPr>
          <w:lang w:val="ru-RU"/>
        </w:rPr>
        <w:t xml:space="preserve"> 1. </w:t>
      </w:r>
      <w:r w:rsidRPr="00A75381">
        <w:rPr>
          <w:rFonts w:hint="eastAsia"/>
          <w:lang w:val="ru-RU"/>
        </w:rPr>
        <w:t>Обзор</w:t>
      </w:r>
      <w:r w:rsidRPr="00A75381">
        <w:rPr>
          <w:lang w:val="ru-RU"/>
        </w:rPr>
        <w:t xml:space="preserve"> </w:t>
      </w:r>
      <w:r w:rsidRPr="00A75381">
        <w:rPr>
          <w:rFonts w:hint="eastAsia"/>
          <w:lang w:val="ru-RU"/>
        </w:rPr>
        <w:t>литературы</w:t>
      </w:r>
      <w:r w:rsidRPr="00A75381">
        <w:rPr>
          <w:lang w:val="ru-RU"/>
        </w:rPr>
        <w:t xml:space="preserve">. </w:t>
      </w:r>
      <w:r w:rsidRPr="00A75381">
        <w:rPr>
          <w:rFonts w:hint="eastAsia"/>
          <w:lang w:val="ru-RU"/>
        </w:rPr>
        <w:t>Современные</w:t>
      </w:r>
      <w:r w:rsidRPr="00A75381">
        <w:rPr>
          <w:lang w:val="ru-RU"/>
        </w:rPr>
        <w:t xml:space="preserve"> </w:t>
      </w:r>
      <w:r w:rsidRPr="00A75381">
        <w:rPr>
          <w:rFonts w:hint="eastAsia"/>
          <w:lang w:val="ru-RU"/>
        </w:rPr>
        <w:t>проблемы</w:t>
      </w:r>
      <w:r w:rsidRPr="00A75381">
        <w:rPr>
          <w:lang w:val="ru-RU"/>
        </w:rPr>
        <w:t xml:space="preserve"> </w:t>
      </w:r>
      <w:r w:rsidRPr="00A75381">
        <w:rPr>
          <w:rFonts w:hint="eastAsia"/>
          <w:lang w:val="ru-RU"/>
        </w:rPr>
        <w:t>в</w:t>
      </w:r>
      <w:r w:rsidRPr="00A75381">
        <w:rPr>
          <w:lang w:val="ru-RU"/>
        </w:rPr>
        <w:t xml:space="preserve"> </w:t>
      </w:r>
      <w:r w:rsidRPr="00A75381">
        <w:rPr>
          <w:rFonts w:hint="eastAsia"/>
          <w:lang w:val="ru-RU"/>
        </w:rPr>
        <w:t>организации</w:t>
      </w:r>
      <w:r w:rsidRPr="00A75381">
        <w:rPr>
          <w:lang w:val="ru-RU"/>
        </w:rPr>
        <w:t xml:space="preserve"> </w:t>
      </w:r>
      <w:r w:rsidRPr="00A75381">
        <w:rPr>
          <w:rFonts w:hint="eastAsia"/>
          <w:lang w:val="ru-RU"/>
        </w:rPr>
        <w:t>медицинской</w:t>
      </w:r>
      <w:r w:rsidRPr="00A75381">
        <w:rPr>
          <w:lang w:val="ru-RU"/>
        </w:rPr>
        <w:t xml:space="preserve"> </w:t>
      </w:r>
      <w:r w:rsidRPr="00A75381">
        <w:rPr>
          <w:rFonts w:hint="eastAsia"/>
          <w:lang w:val="ru-RU"/>
        </w:rPr>
        <w:t>помощи</w:t>
      </w:r>
      <w:r w:rsidRPr="00A75381">
        <w:rPr>
          <w:lang w:val="ru-RU"/>
        </w:rPr>
        <w:t xml:space="preserve"> </w:t>
      </w:r>
      <w:r w:rsidRPr="00A75381">
        <w:rPr>
          <w:rFonts w:hint="eastAsia"/>
          <w:lang w:val="ru-RU"/>
        </w:rPr>
        <w:t>пациентам</w:t>
      </w:r>
      <w:r w:rsidRPr="00A75381">
        <w:rPr>
          <w:lang w:val="ru-RU"/>
        </w:rPr>
        <w:t xml:space="preserve"> </w:t>
      </w:r>
      <w:r w:rsidRPr="00A75381">
        <w:rPr>
          <w:rFonts w:hint="eastAsia"/>
          <w:lang w:val="ru-RU"/>
        </w:rPr>
        <w:t>с</w:t>
      </w:r>
      <w:r w:rsidRPr="00A75381">
        <w:rPr>
          <w:lang w:val="ru-RU"/>
        </w:rPr>
        <w:t xml:space="preserve"> </w:t>
      </w:r>
      <w:r w:rsidRPr="00A75381">
        <w:rPr>
          <w:rFonts w:hint="eastAsia"/>
          <w:lang w:val="ru-RU"/>
        </w:rPr>
        <w:t>сосудистыми</w:t>
      </w:r>
      <w:r w:rsidRPr="00A75381">
        <w:rPr>
          <w:lang w:val="ru-RU"/>
        </w:rPr>
        <w:t xml:space="preserve"> </w:t>
      </w:r>
      <w:r w:rsidRPr="00A75381">
        <w:rPr>
          <w:rFonts w:hint="eastAsia"/>
          <w:lang w:val="ru-RU"/>
        </w:rPr>
        <w:t>заболеваниями</w:t>
      </w:r>
      <w:r w:rsidRPr="00A75381">
        <w:rPr>
          <w:lang w:val="ru-RU"/>
        </w:rPr>
        <w:t xml:space="preserve">, </w:t>
      </w:r>
      <w:r w:rsidRPr="00A75381">
        <w:rPr>
          <w:rFonts w:hint="eastAsia"/>
          <w:lang w:val="ru-RU"/>
        </w:rPr>
        <w:t>требующими</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2BE59631" w14:textId="77777777" w:rsidR="00A75381" w:rsidRPr="00A75381" w:rsidRDefault="00A75381" w:rsidP="00A75381">
      <w:pPr>
        <w:rPr>
          <w:lang w:val="ru-RU"/>
        </w:rPr>
      </w:pPr>
    </w:p>
    <w:p w14:paraId="21BFA5E7" w14:textId="77777777" w:rsidR="00A75381" w:rsidRPr="00A75381" w:rsidRDefault="00A75381" w:rsidP="00A75381">
      <w:pPr>
        <w:rPr>
          <w:lang w:val="ru-RU"/>
        </w:rPr>
      </w:pPr>
      <w:r w:rsidRPr="00A75381">
        <w:rPr>
          <w:lang w:val="ru-RU"/>
        </w:rPr>
        <w:t xml:space="preserve">1.1. </w:t>
      </w:r>
      <w:r w:rsidRPr="00A75381">
        <w:rPr>
          <w:rFonts w:hint="eastAsia"/>
          <w:lang w:val="ru-RU"/>
        </w:rPr>
        <w:t>Сосудистые</w:t>
      </w:r>
      <w:r w:rsidRPr="00A75381">
        <w:rPr>
          <w:lang w:val="ru-RU"/>
        </w:rPr>
        <w:t xml:space="preserve"> </w:t>
      </w:r>
      <w:r w:rsidRPr="00A75381">
        <w:rPr>
          <w:rFonts w:hint="eastAsia"/>
          <w:lang w:val="ru-RU"/>
        </w:rPr>
        <w:t>заболевания</w:t>
      </w:r>
      <w:r w:rsidRPr="00A75381">
        <w:rPr>
          <w:lang w:val="ru-RU"/>
        </w:rPr>
        <w:t xml:space="preserve">, </w:t>
      </w:r>
      <w:r w:rsidRPr="00A75381">
        <w:rPr>
          <w:rFonts w:hint="eastAsia"/>
          <w:lang w:val="ru-RU"/>
        </w:rPr>
        <w:t>требующие</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504C4910" w14:textId="77777777" w:rsidR="00A75381" w:rsidRPr="00A75381" w:rsidRDefault="00A75381" w:rsidP="00A75381">
      <w:pPr>
        <w:rPr>
          <w:lang w:val="ru-RU"/>
        </w:rPr>
      </w:pPr>
    </w:p>
    <w:p w14:paraId="199BC2DB" w14:textId="77777777" w:rsidR="00A75381" w:rsidRPr="00A75381" w:rsidRDefault="00A75381" w:rsidP="00A75381">
      <w:pPr>
        <w:rPr>
          <w:lang w:val="ru-RU"/>
        </w:rPr>
      </w:pPr>
      <w:r w:rsidRPr="00A75381">
        <w:rPr>
          <w:lang w:val="ru-RU"/>
        </w:rPr>
        <w:t xml:space="preserve">1.2. </w:t>
      </w:r>
      <w:r w:rsidRPr="00A75381">
        <w:rPr>
          <w:rFonts w:hint="eastAsia"/>
          <w:lang w:val="ru-RU"/>
        </w:rPr>
        <w:t>Нормативная</w:t>
      </w:r>
      <w:r w:rsidRPr="00A75381">
        <w:rPr>
          <w:lang w:val="ru-RU"/>
        </w:rPr>
        <w:t xml:space="preserve"> </w:t>
      </w:r>
      <w:r w:rsidRPr="00A75381">
        <w:rPr>
          <w:rFonts w:hint="eastAsia"/>
          <w:lang w:val="ru-RU"/>
        </w:rPr>
        <w:t>база</w:t>
      </w:r>
      <w:r w:rsidRPr="00A75381">
        <w:rPr>
          <w:lang w:val="ru-RU"/>
        </w:rPr>
        <w:t xml:space="preserve"> </w:t>
      </w:r>
      <w:r w:rsidRPr="00A75381">
        <w:rPr>
          <w:rFonts w:hint="eastAsia"/>
          <w:lang w:val="ru-RU"/>
        </w:rPr>
        <w:t>сосудистой</w:t>
      </w:r>
      <w:r w:rsidRPr="00A75381">
        <w:rPr>
          <w:lang w:val="ru-RU"/>
        </w:rPr>
        <w:t xml:space="preserve"> </w:t>
      </w:r>
      <w:r w:rsidRPr="00A75381">
        <w:rPr>
          <w:rFonts w:hint="eastAsia"/>
          <w:lang w:val="ru-RU"/>
        </w:rPr>
        <w:t>хирургии</w:t>
      </w:r>
    </w:p>
    <w:p w14:paraId="078F0F73" w14:textId="77777777" w:rsidR="00A75381" w:rsidRPr="00A75381" w:rsidRDefault="00A75381" w:rsidP="00A75381">
      <w:pPr>
        <w:rPr>
          <w:lang w:val="ru-RU"/>
        </w:rPr>
      </w:pPr>
    </w:p>
    <w:p w14:paraId="1650519F" w14:textId="77777777" w:rsidR="00A75381" w:rsidRPr="00A75381" w:rsidRDefault="00A75381" w:rsidP="00A75381">
      <w:pPr>
        <w:rPr>
          <w:lang w:val="ru-RU"/>
        </w:rPr>
      </w:pPr>
      <w:r w:rsidRPr="00A75381">
        <w:rPr>
          <w:lang w:val="ru-RU"/>
        </w:rPr>
        <w:t xml:space="preserve">1.3. </w:t>
      </w:r>
      <w:r w:rsidRPr="00A75381">
        <w:rPr>
          <w:rFonts w:hint="eastAsia"/>
          <w:lang w:val="ru-RU"/>
        </w:rPr>
        <w:t>Организационные</w:t>
      </w:r>
      <w:r w:rsidRPr="00A75381">
        <w:rPr>
          <w:lang w:val="ru-RU"/>
        </w:rPr>
        <w:t xml:space="preserve"> </w:t>
      </w:r>
      <w:r w:rsidRPr="00A75381">
        <w:rPr>
          <w:rFonts w:hint="eastAsia"/>
          <w:lang w:val="ru-RU"/>
        </w:rPr>
        <w:t>аспекты</w:t>
      </w:r>
      <w:r w:rsidRPr="00A75381">
        <w:rPr>
          <w:lang w:val="ru-RU"/>
        </w:rPr>
        <w:t xml:space="preserve"> </w:t>
      </w:r>
      <w:r w:rsidRPr="00A75381">
        <w:rPr>
          <w:rFonts w:hint="eastAsia"/>
          <w:lang w:val="ru-RU"/>
        </w:rPr>
        <w:t>выявления</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оказания</w:t>
      </w:r>
      <w:r w:rsidRPr="00A75381">
        <w:rPr>
          <w:lang w:val="ru-RU"/>
        </w:rPr>
        <w:t xml:space="preserve"> </w:t>
      </w:r>
      <w:r w:rsidRPr="00A75381">
        <w:rPr>
          <w:rFonts w:hint="eastAsia"/>
          <w:lang w:val="ru-RU"/>
        </w:rPr>
        <w:t>медицинской</w:t>
      </w:r>
      <w:r w:rsidRPr="00A75381">
        <w:rPr>
          <w:lang w:val="ru-RU"/>
        </w:rPr>
        <w:t xml:space="preserve"> </w:t>
      </w:r>
      <w:r w:rsidRPr="00A75381">
        <w:rPr>
          <w:rFonts w:hint="eastAsia"/>
          <w:lang w:val="ru-RU"/>
        </w:rPr>
        <w:t>помощи</w:t>
      </w:r>
      <w:r w:rsidRPr="00A75381">
        <w:rPr>
          <w:lang w:val="ru-RU"/>
        </w:rPr>
        <w:t xml:space="preserve"> </w:t>
      </w:r>
      <w:r w:rsidRPr="00A75381">
        <w:rPr>
          <w:rFonts w:hint="eastAsia"/>
          <w:lang w:val="ru-RU"/>
        </w:rPr>
        <w:t>пациентам</w:t>
      </w:r>
      <w:r w:rsidRPr="00A75381">
        <w:rPr>
          <w:lang w:val="ru-RU"/>
        </w:rPr>
        <w:t xml:space="preserve"> </w:t>
      </w:r>
      <w:r w:rsidRPr="00A75381">
        <w:rPr>
          <w:rFonts w:hint="eastAsia"/>
          <w:lang w:val="ru-RU"/>
        </w:rPr>
        <w:t>с</w:t>
      </w:r>
      <w:r w:rsidRPr="00A75381">
        <w:rPr>
          <w:lang w:val="ru-RU"/>
        </w:rPr>
        <w:t xml:space="preserve"> </w:t>
      </w:r>
      <w:r w:rsidRPr="00A75381">
        <w:rPr>
          <w:rFonts w:hint="eastAsia"/>
          <w:lang w:val="ru-RU"/>
        </w:rPr>
        <w:t>заболеваниями</w:t>
      </w:r>
      <w:r w:rsidRPr="00A75381">
        <w:rPr>
          <w:lang w:val="ru-RU"/>
        </w:rPr>
        <w:t xml:space="preserve"> </w:t>
      </w:r>
      <w:r w:rsidRPr="00A75381">
        <w:rPr>
          <w:rFonts w:hint="eastAsia"/>
          <w:lang w:val="ru-RU"/>
        </w:rPr>
        <w:t>сосудов</w:t>
      </w:r>
      <w:r w:rsidRPr="00A75381">
        <w:rPr>
          <w:lang w:val="ru-RU"/>
        </w:rPr>
        <w:t xml:space="preserve">, </w:t>
      </w:r>
      <w:r w:rsidRPr="00A75381">
        <w:rPr>
          <w:rFonts w:hint="eastAsia"/>
          <w:lang w:val="ru-RU"/>
        </w:rPr>
        <w:t>требующих</w:t>
      </w:r>
    </w:p>
    <w:p w14:paraId="225805FF" w14:textId="77777777" w:rsidR="00A75381" w:rsidRPr="00A75381" w:rsidRDefault="00A75381" w:rsidP="00A75381">
      <w:pPr>
        <w:rPr>
          <w:lang w:val="ru-RU"/>
        </w:rPr>
      </w:pPr>
    </w:p>
    <w:p w14:paraId="25EADB2F" w14:textId="77777777" w:rsidR="00A75381" w:rsidRPr="00A75381" w:rsidRDefault="00A75381" w:rsidP="00A75381">
      <w:pPr>
        <w:rPr>
          <w:lang w:val="ru-RU"/>
        </w:rPr>
      </w:pP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3DE761DB" w14:textId="77777777" w:rsidR="00A75381" w:rsidRPr="00A75381" w:rsidRDefault="00A75381" w:rsidP="00A75381">
      <w:pPr>
        <w:rPr>
          <w:lang w:val="ru-RU"/>
        </w:rPr>
      </w:pPr>
    </w:p>
    <w:p w14:paraId="70A1E8D8" w14:textId="77777777" w:rsidR="00A75381" w:rsidRPr="00A75381" w:rsidRDefault="00A75381" w:rsidP="00A75381">
      <w:pPr>
        <w:rPr>
          <w:lang w:val="ru-RU"/>
        </w:rPr>
      </w:pPr>
      <w:r w:rsidRPr="00A75381">
        <w:rPr>
          <w:rFonts w:hint="eastAsia"/>
          <w:lang w:val="ru-RU"/>
        </w:rPr>
        <w:t>ГЛАВА</w:t>
      </w:r>
      <w:r w:rsidRPr="00A75381">
        <w:rPr>
          <w:lang w:val="ru-RU"/>
        </w:rPr>
        <w:t xml:space="preserve"> 2. </w:t>
      </w:r>
      <w:r w:rsidRPr="00A75381">
        <w:rPr>
          <w:rFonts w:hint="eastAsia"/>
          <w:lang w:val="ru-RU"/>
        </w:rPr>
        <w:t>Методика</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организация</w:t>
      </w:r>
      <w:r w:rsidRPr="00A75381">
        <w:rPr>
          <w:lang w:val="ru-RU"/>
        </w:rPr>
        <w:t xml:space="preserve"> </w:t>
      </w:r>
      <w:r w:rsidRPr="00A75381">
        <w:rPr>
          <w:rFonts w:hint="eastAsia"/>
          <w:lang w:val="ru-RU"/>
        </w:rPr>
        <w:t>исследований</w:t>
      </w:r>
    </w:p>
    <w:p w14:paraId="0E6EA1F4" w14:textId="77777777" w:rsidR="00A75381" w:rsidRPr="00A75381" w:rsidRDefault="00A75381" w:rsidP="00A75381">
      <w:pPr>
        <w:rPr>
          <w:lang w:val="ru-RU"/>
        </w:rPr>
      </w:pPr>
    </w:p>
    <w:p w14:paraId="4547CE4E" w14:textId="77777777" w:rsidR="00A75381" w:rsidRPr="00A75381" w:rsidRDefault="00A75381" w:rsidP="00A75381">
      <w:pPr>
        <w:rPr>
          <w:lang w:val="ru-RU"/>
        </w:rPr>
      </w:pPr>
      <w:r w:rsidRPr="00A75381">
        <w:rPr>
          <w:lang w:val="ru-RU"/>
        </w:rPr>
        <w:t xml:space="preserve">2.1. </w:t>
      </w:r>
      <w:r w:rsidRPr="00A75381">
        <w:rPr>
          <w:rFonts w:hint="eastAsia"/>
          <w:lang w:val="ru-RU"/>
        </w:rPr>
        <w:t>Оценка</w:t>
      </w:r>
      <w:r w:rsidRPr="00A75381">
        <w:rPr>
          <w:lang w:val="ru-RU"/>
        </w:rPr>
        <w:t xml:space="preserve"> </w:t>
      </w:r>
      <w:r w:rsidRPr="00A75381">
        <w:rPr>
          <w:rFonts w:hint="eastAsia"/>
          <w:lang w:val="ru-RU"/>
        </w:rPr>
        <w:t>бремени</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p>
    <w:p w14:paraId="6EC256CE" w14:textId="77777777" w:rsidR="00A75381" w:rsidRPr="00A75381" w:rsidRDefault="00A75381" w:rsidP="00A75381">
      <w:pPr>
        <w:rPr>
          <w:lang w:val="ru-RU"/>
        </w:rPr>
      </w:pPr>
    </w:p>
    <w:p w14:paraId="30892030" w14:textId="77777777" w:rsidR="00A75381" w:rsidRPr="00A75381" w:rsidRDefault="00A75381" w:rsidP="00A75381">
      <w:pPr>
        <w:rPr>
          <w:lang w:val="ru-RU"/>
        </w:rPr>
      </w:pPr>
      <w:r w:rsidRPr="00A75381">
        <w:rPr>
          <w:lang w:val="ru-RU"/>
        </w:rPr>
        <w:t xml:space="preserve">2.2. </w:t>
      </w:r>
      <w:r w:rsidRPr="00A75381">
        <w:rPr>
          <w:rFonts w:hint="eastAsia"/>
          <w:lang w:val="ru-RU"/>
        </w:rPr>
        <w:t>Анкетирование</w:t>
      </w:r>
      <w:r w:rsidRPr="00A75381">
        <w:rPr>
          <w:lang w:val="ru-RU"/>
        </w:rPr>
        <w:t xml:space="preserve"> </w:t>
      </w:r>
      <w:r w:rsidRPr="00A75381">
        <w:rPr>
          <w:rFonts w:hint="eastAsia"/>
          <w:lang w:val="ru-RU"/>
        </w:rPr>
        <w:t>экспертов</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пациентов</w:t>
      </w:r>
    </w:p>
    <w:p w14:paraId="17A494F3" w14:textId="77777777" w:rsidR="00A75381" w:rsidRPr="00A75381" w:rsidRDefault="00A75381" w:rsidP="00A75381">
      <w:pPr>
        <w:rPr>
          <w:lang w:val="ru-RU"/>
        </w:rPr>
      </w:pPr>
    </w:p>
    <w:p w14:paraId="1FF2FB02" w14:textId="77777777" w:rsidR="00A75381" w:rsidRPr="00A75381" w:rsidRDefault="00A75381" w:rsidP="00A75381">
      <w:pPr>
        <w:rPr>
          <w:lang w:val="ru-RU"/>
        </w:rPr>
      </w:pPr>
      <w:r w:rsidRPr="00A75381">
        <w:rPr>
          <w:rFonts w:hint="eastAsia"/>
          <w:lang w:val="ru-RU"/>
        </w:rPr>
        <w:t>ГЛАВА</w:t>
      </w:r>
      <w:r w:rsidRPr="00A75381">
        <w:rPr>
          <w:lang w:val="ru-RU"/>
        </w:rPr>
        <w:t xml:space="preserve"> 3. </w:t>
      </w:r>
      <w:r w:rsidRPr="00A75381">
        <w:rPr>
          <w:rFonts w:hint="eastAsia"/>
          <w:lang w:val="ru-RU"/>
        </w:rPr>
        <w:t>Потери</w:t>
      </w:r>
      <w:r w:rsidRPr="00A75381">
        <w:rPr>
          <w:lang w:val="ru-RU"/>
        </w:rPr>
        <w:t xml:space="preserve"> </w:t>
      </w:r>
      <w:r w:rsidRPr="00A75381">
        <w:rPr>
          <w:rFonts w:hint="eastAsia"/>
          <w:lang w:val="ru-RU"/>
        </w:rPr>
        <w:t>населения</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оказание</w:t>
      </w:r>
      <w:r w:rsidRPr="00A75381">
        <w:rPr>
          <w:lang w:val="ru-RU"/>
        </w:rPr>
        <w:t xml:space="preserve"> </w:t>
      </w:r>
      <w:r w:rsidRPr="00A75381">
        <w:rPr>
          <w:rFonts w:hint="eastAsia"/>
          <w:lang w:val="ru-RU"/>
        </w:rPr>
        <w:t>медицинской</w:t>
      </w:r>
      <w:r w:rsidRPr="00A75381">
        <w:rPr>
          <w:lang w:val="ru-RU"/>
        </w:rPr>
        <w:t xml:space="preserve"> </w:t>
      </w:r>
      <w:r w:rsidRPr="00A75381">
        <w:rPr>
          <w:rFonts w:hint="eastAsia"/>
          <w:lang w:val="ru-RU"/>
        </w:rPr>
        <w:t>помощи</w:t>
      </w:r>
      <w:r w:rsidRPr="00A75381">
        <w:rPr>
          <w:lang w:val="ru-RU"/>
        </w:rPr>
        <w:t xml:space="preserve"> </w:t>
      </w:r>
      <w:r w:rsidRPr="00A75381">
        <w:rPr>
          <w:rFonts w:hint="eastAsia"/>
          <w:lang w:val="ru-RU"/>
        </w:rPr>
        <w:t>при</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заболеваниях</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47942F34" w14:textId="77777777" w:rsidR="00A75381" w:rsidRPr="00A75381" w:rsidRDefault="00A75381" w:rsidP="00A75381">
      <w:pPr>
        <w:rPr>
          <w:lang w:val="ru-RU"/>
        </w:rPr>
      </w:pPr>
    </w:p>
    <w:p w14:paraId="1AE3AF91" w14:textId="77777777" w:rsidR="00A75381" w:rsidRPr="00A75381" w:rsidRDefault="00A75381" w:rsidP="00A75381">
      <w:pPr>
        <w:rPr>
          <w:lang w:val="ru-RU"/>
        </w:rPr>
      </w:pPr>
      <w:r w:rsidRPr="00A75381">
        <w:rPr>
          <w:lang w:val="ru-RU"/>
        </w:rPr>
        <w:t xml:space="preserve">3.1. </w:t>
      </w:r>
      <w:r w:rsidRPr="00A75381">
        <w:rPr>
          <w:rFonts w:hint="eastAsia"/>
          <w:lang w:val="ru-RU"/>
        </w:rPr>
        <w:t>Смертность</w:t>
      </w:r>
      <w:r w:rsidRPr="00A75381">
        <w:rPr>
          <w:lang w:val="ru-RU"/>
        </w:rPr>
        <w:t xml:space="preserve"> </w:t>
      </w:r>
      <w:r w:rsidRPr="00A75381">
        <w:rPr>
          <w:rFonts w:hint="eastAsia"/>
          <w:lang w:val="ru-RU"/>
        </w:rPr>
        <w:t>населения</w:t>
      </w:r>
      <w:r w:rsidRPr="00A75381">
        <w:rPr>
          <w:lang w:val="ru-RU"/>
        </w:rPr>
        <w:t xml:space="preserve"> </w:t>
      </w:r>
      <w:r w:rsidRPr="00A75381">
        <w:rPr>
          <w:rFonts w:hint="eastAsia"/>
          <w:lang w:val="ru-RU"/>
        </w:rPr>
        <w:t>России</w:t>
      </w:r>
      <w:r w:rsidRPr="00A75381">
        <w:rPr>
          <w:lang w:val="ru-RU"/>
        </w:rPr>
        <w:t xml:space="preserve"> </w:t>
      </w:r>
      <w:r w:rsidRPr="00A75381">
        <w:rPr>
          <w:rFonts w:hint="eastAsia"/>
          <w:lang w:val="ru-RU"/>
        </w:rPr>
        <w:t>от</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w:t>
      </w:r>
      <w:r w:rsidRPr="00A75381">
        <w:rPr>
          <w:rFonts w:hint="eastAsia"/>
          <w:lang w:val="ru-RU"/>
        </w:rPr>
        <w:lastRenderedPageBreak/>
        <w:t>олеваний</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2BD300B4" w14:textId="77777777" w:rsidR="00A75381" w:rsidRPr="00A75381" w:rsidRDefault="00A75381" w:rsidP="00A75381">
      <w:pPr>
        <w:rPr>
          <w:lang w:val="ru-RU"/>
        </w:rPr>
      </w:pPr>
    </w:p>
    <w:p w14:paraId="58CEC79D" w14:textId="77777777" w:rsidR="00A75381" w:rsidRPr="00A75381" w:rsidRDefault="00A75381" w:rsidP="00A75381">
      <w:pPr>
        <w:rPr>
          <w:lang w:val="ru-RU"/>
        </w:rPr>
      </w:pPr>
      <w:r w:rsidRPr="00A75381">
        <w:rPr>
          <w:lang w:val="ru-RU"/>
        </w:rPr>
        <w:t xml:space="preserve">3.2. </w:t>
      </w:r>
      <w:r w:rsidRPr="00A75381">
        <w:rPr>
          <w:rFonts w:hint="eastAsia"/>
          <w:lang w:val="ru-RU"/>
        </w:rPr>
        <w:t>Оперативная</w:t>
      </w:r>
      <w:r w:rsidRPr="00A75381">
        <w:rPr>
          <w:lang w:val="ru-RU"/>
        </w:rPr>
        <w:t xml:space="preserve"> </w:t>
      </w:r>
      <w:r w:rsidRPr="00A75381">
        <w:rPr>
          <w:rFonts w:hint="eastAsia"/>
          <w:lang w:val="ru-RU"/>
        </w:rPr>
        <w:t>активность</w:t>
      </w:r>
      <w:r w:rsidRPr="00A75381">
        <w:rPr>
          <w:lang w:val="ru-RU"/>
        </w:rPr>
        <w:t xml:space="preserve"> </w:t>
      </w:r>
      <w:r w:rsidRPr="00A75381">
        <w:rPr>
          <w:rFonts w:hint="eastAsia"/>
          <w:lang w:val="ru-RU"/>
        </w:rPr>
        <w:t>по</w:t>
      </w:r>
      <w:r w:rsidRPr="00A75381">
        <w:rPr>
          <w:lang w:val="ru-RU"/>
        </w:rPr>
        <w:t xml:space="preserve"> </w:t>
      </w:r>
      <w:r w:rsidRPr="00A75381">
        <w:rPr>
          <w:rFonts w:hint="eastAsia"/>
          <w:lang w:val="ru-RU"/>
        </w:rPr>
        <w:t>реконструкции</w:t>
      </w:r>
      <w:r w:rsidRPr="00A75381">
        <w:rPr>
          <w:lang w:val="ru-RU"/>
        </w:rPr>
        <w:t xml:space="preserve"> </w:t>
      </w:r>
      <w:r w:rsidRPr="00A75381">
        <w:rPr>
          <w:rFonts w:hint="eastAsia"/>
          <w:lang w:val="ru-RU"/>
        </w:rPr>
        <w:t>сосудов</w:t>
      </w:r>
      <w:r w:rsidRPr="00A75381">
        <w:rPr>
          <w:lang w:val="ru-RU"/>
        </w:rPr>
        <w:t xml:space="preserve"> </w:t>
      </w:r>
      <w:r w:rsidRPr="00A75381">
        <w:rPr>
          <w:rFonts w:hint="eastAsia"/>
          <w:lang w:val="ru-RU"/>
        </w:rPr>
        <w:t>в</w:t>
      </w:r>
      <w:r w:rsidRPr="00A75381">
        <w:rPr>
          <w:lang w:val="ru-RU"/>
        </w:rPr>
        <w:t xml:space="preserve"> </w:t>
      </w:r>
      <w:r w:rsidRPr="00A75381">
        <w:rPr>
          <w:rFonts w:hint="eastAsia"/>
          <w:lang w:val="ru-RU"/>
        </w:rPr>
        <w:t>медицинских</w:t>
      </w:r>
      <w:r w:rsidRPr="00A75381">
        <w:rPr>
          <w:lang w:val="ru-RU"/>
        </w:rPr>
        <w:t xml:space="preserve"> </w:t>
      </w:r>
      <w:r w:rsidRPr="00A75381">
        <w:rPr>
          <w:rFonts w:hint="eastAsia"/>
          <w:lang w:val="ru-RU"/>
        </w:rPr>
        <w:t>организациях</w:t>
      </w:r>
      <w:r w:rsidRPr="00A75381">
        <w:rPr>
          <w:lang w:val="ru-RU"/>
        </w:rPr>
        <w:t xml:space="preserve"> </w:t>
      </w:r>
      <w:r w:rsidRPr="00A75381">
        <w:rPr>
          <w:rFonts w:hint="eastAsia"/>
          <w:lang w:val="ru-RU"/>
        </w:rPr>
        <w:t>различного</w:t>
      </w:r>
      <w:r w:rsidRPr="00A75381">
        <w:rPr>
          <w:lang w:val="ru-RU"/>
        </w:rPr>
        <w:t xml:space="preserve"> </w:t>
      </w:r>
      <w:r w:rsidRPr="00A75381">
        <w:rPr>
          <w:rFonts w:hint="eastAsia"/>
          <w:lang w:val="ru-RU"/>
        </w:rPr>
        <w:t>уровня</w:t>
      </w:r>
    </w:p>
    <w:p w14:paraId="0FCCC427" w14:textId="77777777" w:rsidR="00A75381" w:rsidRPr="00A75381" w:rsidRDefault="00A75381" w:rsidP="00A75381">
      <w:pPr>
        <w:rPr>
          <w:lang w:val="ru-RU"/>
        </w:rPr>
      </w:pPr>
    </w:p>
    <w:p w14:paraId="3D8DD825" w14:textId="77777777" w:rsidR="00A75381" w:rsidRPr="00A75381" w:rsidRDefault="00A75381" w:rsidP="00A75381">
      <w:pPr>
        <w:rPr>
          <w:lang w:val="ru-RU"/>
        </w:rPr>
      </w:pPr>
      <w:r w:rsidRPr="00A75381">
        <w:rPr>
          <w:lang w:val="ru-RU"/>
        </w:rPr>
        <w:t xml:space="preserve">3.3. </w:t>
      </w:r>
      <w:r w:rsidRPr="00A75381">
        <w:rPr>
          <w:rFonts w:hint="eastAsia"/>
          <w:lang w:val="ru-RU"/>
        </w:rPr>
        <w:t>Обеспеченность</w:t>
      </w:r>
      <w:r w:rsidRPr="00A75381">
        <w:rPr>
          <w:lang w:val="ru-RU"/>
        </w:rPr>
        <w:t xml:space="preserve"> </w:t>
      </w:r>
      <w:r w:rsidRPr="00A75381">
        <w:rPr>
          <w:rFonts w:hint="eastAsia"/>
          <w:lang w:val="ru-RU"/>
        </w:rPr>
        <w:t>населения</w:t>
      </w:r>
      <w:r w:rsidRPr="00A75381">
        <w:rPr>
          <w:lang w:val="ru-RU"/>
        </w:rPr>
        <w:t xml:space="preserve"> </w:t>
      </w:r>
      <w:r w:rsidRPr="00A75381">
        <w:rPr>
          <w:rFonts w:hint="eastAsia"/>
          <w:lang w:val="ru-RU"/>
        </w:rPr>
        <w:t>сердечно</w:t>
      </w:r>
      <w:r w:rsidRPr="00A75381">
        <w:rPr>
          <w:lang w:val="ru-RU"/>
        </w:rPr>
        <w:t>-</w:t>
      </w:r>
      <w:r w:rsidRPr="00A75381">
        <w:rPr>
          <w:rFonts w:hint="eastAsia"/>
          <w:lang w:val="ru-RU"/>
        </w:rPr>
        <w:t>сосудистыми</w:t>
      </w:r>
      <w:r w:rsidRPr="00A75381">
        <w:rPr>
          <w:lang w:val="ru-RU"/>
        </w:rPr>
        <w:t xml:space="preserve"> </w:t>
      </w:r>
      <w:r w:rsidRPr="00A75381">
        <w:rPr>
          <w:rFonts w:hint="eastAsia"/>
          <w:lang w:val="ru-RU"/>
        </w:rPr>
        <w:t>хирургами</w:t>
      </w:r>
      <w:r w:rsidRPr="00A75381">
        <w:rPr>
          <w:lang w:val="ru-RU"/>
        </w:rPr>
        <w:t xml:space="preserve"> </w:t>
      </w:r>
      <w:r w:rsidRPr="00A75381">
        <w:rPr>
          <w:rFonts w:hint="eastAsia"/>
          <w:lang w:val="ru-RU"/>
        </w:rPr>
        <w:t>и</w:t>
      </w:r>
    </w:p>
    <w:p w14:paraId="05A9E454" w14:textId="77777777" w:rsidR="00A75381" w:rsidRPr="00A75381" w:rsidRDefault="00A75381" w:rsidP="00A75381">
      <w:pPr>
        <w:rPr>
          <w:lang w:val="ru-RU"/>
        </w:rPr>
      </w:pPr>
    </w:p>
    <w:p w14:paraId="61A918AB" w14:textId="77777777" w:rsidR="00A75381" w:rsidRPr="00A75381" w:rsidRDefault="00A75381" w:rsidP="00A75381">
      <w:pPr>
        <w:rPr>
          <w:lang w:val="ru-RU"/>
        </w:rPr>
      </w:pPr>
      <w:r w:rsidRPr="00A75381">
        <w:rPr>
          <w:rFonts w:hint="eastAsia"/>
          <w:lang w:val="ru-RU"/>
        </w:rPr>
        <w:t>специализированными</w:t>
      </w:r>
      <w:r w:rsidRPr="00A75381">
        <w:rPr>
          <w:lang w:val="ru-RU"/>
        </w:rPr>
        <w:t xml:space="preserve"> </w:t>
      </w:r>
      <w:r w:rsidRPr="00A75381">
        <w:rPr>
          <w:rFonts w:hint="eastAsia"/>
          <w:lang w:val="ru-RU"/>
        </w:rPr>
        <w:t>койками</w:t>
      </w:r>
    </w:p>
    <w:p w14:paraId="2F245421" w14:textId="77777777" w:rsidR="00A75381" w:rsidRPr="00A75381" w:rsidRDefault="00A75381" w:rsidP="00A75381">
      <w:pPr>
        <w:rPr>
          <w:lang w:val="ru-RU"/>
        </w:rPr>
      </w:pPr>
    </w:p>
    <w:p w14:paraId="1FBC4112" w14:textId="77777777" w:rsidR="00A75381" w:rsidRPr="00A75381" w:rsidRDefault="00A75381" w:rsidP="00A75381">
      <w:pPr>
        <w:rPr>
          <w:lang w:val="ru-RU"/>
        </w:rPr>
      </w:pPr>
      <w:r w:rsidRPr="00A75381">
        <w:rPr>
          <w:rFonts w:hint="eastAsia"/>
          <w:lang w:val="ru-RU"/>
        </w:rPr>
        <w:t>ГЛАВА</w:t>
      </w:r>
      <w:r w:rsidRPr="00A75381">
        <w:rPr>
          <w:lang w:val="ru-RU"/>
        </w:rPr>
        <w:t xml:space="preserve"> 4. </w:t>
      </w:r>
      <w:r w:rsidRPr="00A75381">
        <w:rPr>
          <w:rFonts w:hint="eastAsia"/>
          <w:lang w:val="ru-RU"/>
        </w:rPr>
        <w:t>Анализ</w:t>
      </w:r>
      <w:r w:rsidRPr="00A75381">
        <w:rPr>
          <w:lang w:val="ru-RU"/>
        </w:rPr>
        <w:t xml:space="preserve"> </w:t>
      </w:r>
      <w:r w:rsidRPr="00A75381">
        <w:rPr>
          <w:rFonts w:hint="eastAsia"/>
          <w:lang w:val="ru-RU"/>
        </w:rPr>
        <w:t>проблем</w:t>
      </w:r>
      <w:r w:rsidRPr="00A75381">
        <w:rPr>
          <w:lang w:val="ru-RU"/>
        </w:rPr>
        <w:t xml:space="preserve"> </w:t>
      </w:r>
      <w:r w:rsidRPr="00A75381">
        <w:rPr>
          <w:rFonts w:hint="eastAsia"/>
          <w:lang w:val="ru-RU"/>
        </w:rPr>
        <w:t>своевременного</w:t>
      </w:r>
      <w:r w:rsidRPr="00A75381">
        <w:rPr>
          <w:lang w:val="ru-RU"/>
        </w:rPr>
        <w:t xml:space="preserve"> </w:t>
      </w:r>
      <w:r w:rsidRPr="00A75381">
        <w:rPr>
          <w:rFonts w:hint="eastAsia"/>
          <w:lang w:val="ru-RU"/>
        </w:rPr>
        <w:t>выявления</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1419032B" w14:textId="77777777" w:rsidR="00A75381" w:rsidRPr="00A75381" w:rsidRDefault="00A75381" w:rsidP="00A75381">
      <w:pPr>
        <w:rPr>
          <w:lang w:val="ru-RU"/>
        </w:rPr>
      </w:pPr>
    </w:p>
    <w:p w14:paraId="1E9B41DE" w14:textId="77777777" w:rsidR="00A75381" w:rsidRPr="00A75381" w:rsidRDefault="00A75381" w:rsidP="00A75381">
      <w:pPr>
        <w:rPr>
          <w:lang w:val="ru-RU"/>
        </w:rPr>
      </w:pPr>
      <w:r w:rsidRPr="00A75381">
        <w:rPr>
          <w:lang w:val="ru-RU"/>
        </w:rPr>
        <w:t xml:space="preserve">4.1. </w:t>
      </w:r>
      <w:r w:rsidRPr="00A75381">
        <w:rPr>
          <w:rFonts w:hint="eastAsia"/>
          <w:lang w:val="ru-RU"/>
        </w:rPr>
        <w:t>Результаты</w:t>
      </w:r>
      <w:r w:rsidRPr="00A75381">
        <w:rPr>
          <w:lang w:val="ru-RU"/>
        </w:rPr>
        <w:t xml:space="preserve"> </w:t>
      </w:r>
      <w:r w:rsidRPr="00A75381">
        <w:rPr>
          <w:rFonts w:hint="eastAsia"/>
          <w:lang w:val="ru-RU"/>
        </w:rPr>
        <w:t>анкетирования</w:t>
      </w:r>
      <w:r w:rsidRPr="00A75381">
        <w:rPr>
          <w:lang w:val="ru-RU"/>
        </w:rPr>
        <w:t xml:space="preserve"> </w:t>
      </w:r>
      <w:r w:rsidRPr="00A75381">
        <w:rPr>
          <w:rFonts w:hint="eastAsia"/>
          <w:lang w:val="ru-RU"/>
        </w:rPr>
        <w:t>врачей</w:t>
      </w:r>
      <w:r w:rsidRPr="00A75381">
        <w:rPr>
          <w:lang w:val="ru-RU"/>
        </w:rPr>
        <w:t xml:space="preserve"> </w:t>
      </w:r>
      <w:r w:rsidRPr="00A75381">
        <w:rPr>
          <w:rFonts w:hint="eastAsia"/>
          <w:lang w:val="ru-RU"/>
        </w:rPr>
        <w:t>терапевтов</w:t>
      </w:r>
      <w:r w:rsidRPr="00A75381">
        <w:rPr>
          <w:lang w:val="ru-RU"/>
        </w:rPr>
        <w:t xml:space="preserve"> </w:t>
      </w:r>
      <w:r w:rsidRPr="00A75381">
        <w:rPr>
          <w:rFonts w:hint="eastAsia"/>
          <w:lang w:val="ru-RU"/>
        </w:rPr>
        <w:t>участковых</w:t>
      </w:r>
      <w:r w:rsidRPr="00A75381">
        <w:rPr>
          <w:lang w:val="ru-RU"/>
        </w:rPr>
        <w:t xml:space="preserve"> </w:t>
      </w:r>
      <w:r w:rsidRPr="00A75381">
        <w:rPr>
          <w:rFonts w:hint="eastAsia"/>
          <w:lang w:val="ru-RU"/>
        </w:rPr>
        <w:t>о</w:t>
      </w:r>
      <w:r w:rsidRPr="00A75381">
        <w:rPr>
          <w:lang w:val="ru-RU"/>
        </w:rPr>
        <w:t xml:space="preserve"> </w:t>
      </w:r>
      <w:r w:rsidRPr="00A75381">
        <w:rPr>
          <w:rFonts w:hint="eastAsia"/>
          <w:lang w:val="ru-RU"/>
        </w:rPr>
        <w:t>практике</w:t>
      </w:r>
      <w:r w:rsidRPr="00A75381">
        <w:rPr>
          <w:lang w:val="ru-RU"/>
        </w:rPr>
        <w:t xml:space="preserve"> </w:t>
      </w:r>
      <w:r w:rsidRPr="00A75381">
        <w:rPr>
          <w:rFonts w:hint="eastAsia"/>
          <w:lang w:val="ru-RU"/>
        </w:rPr>
        <w:t>выявления</w:t>
      </w:r>
      <w:r w:rsidRPr="00A75381">
        <w:rPr>
          <w:lang w:val="ru-RU"/>
        </w:rPr>
        <w:t xml:space="preserve"> </w:t>
      </w:r>
      <w:r w:rsidRPr="00A75381">
        <w:rPr>
          <w:rFonts w:hint="eastAsia"/>
          <w:lang w:val="ru-RU"/>
        </w:rPr>
        <w:t>среди</w:t>
      </w:r>
      <w:r w:rsidRPr="00A75381">
        <w:rPr>
          <w:lang w:val="ru-RU"/>
        </w:rPr>
        <w:t xml:space="preserve"> </w:t>
      </w:r>
      <w:r w:rsidRPr="00A75381">
        <w:rPr>
          <w:rFonts w:hint="eastAsia"/>
          <w:lang w:val="ru-RU"/>
        </w:rPr>
        <w:t>их</w:t>
      </w:r>
      <w:r w:rsidRPr="00A75381">
        <w:rPr>
          <w:lang w:val="ru-RU"/>
        </w:rPr>
        <w:t xml:space="preserve"> </w:t>
      </w:r>
      <w:r w:rsidRPr="00A75381">
        <w:rPr>
          <w:rFonts w:hint="eastAsia"/>
          <w:lang w:val="ru-RU"/>
        </w:rPr>
        <w:t>пациентов</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453AB2CC" w14:textId="77777777" w:rsidR="00A75381" w:rsidRPr="00A75381" w:rsidRDefault="00A75381" w:rsidP="00A75381">
      <w:pPr>
        <w:rPr>
          <w:lang w:val="ru-RU"/>
        </w:rPr>
      </w:pPr>
    </w:p>
    <w:p w14:paraId="77EA0B15" w14:textId="77777777" w:rsidR="00A75381" w:rsidRPr="00A75381" w:rsidRDefault="00A75381" w:rsidP="00A75381">
      <w:pPr>
        <w:rPr>
          <w:lang w:val="ru-RU"/>
        </w:rPr>
      </w:pPr>
      <w:r w:rsidRPr="00A75381">
        <w:rPr>
          <w:lang w:val="ru-RU"/>
        </w:rPr>
        <w:t xml:space="preserve">4.2. </w:t>
      </w:r>
      <w:r w:rsidRPr="00A75381">
        <w:rPr>
          <w:rFonts w:hint="eastAsia"/>
          <w:lang w:val="ru-RU"/>
        </w:rPr>
        <w:t>Результаты</w:t>
      </w:r>
      <w:r w:rsidRPr="00A75381">
        <w:rPr>
          <w:lang w:val="ru-RU"/>
        </w:rPr>
        <w:t xml:space="preserve"> </w:t>
      </w:r>
      <w:r w:rsidRPr="00A75381">
        <w:rPr>
          <w:rFonts w:hint="eastAsia"/>
          <w:lang w:val="ru-RU"/>
        </w:rPr>
        <w:t>анкетирования</w:t>
      </w:r>
      <w:r w:rsidRPr="00A75381">
        <w:rPr>
          <w:lang w:val="ru-RU"/>
        </w:rPr>
        <w:t xml:space="preserve"> </w:t>
      </w:r>
      <w:r w:rsidRPr="00A75381">
        <w:rPr>
          <w:rFonts w:hint="eastAsia"/>
          <w:lang w:val="ru-RU"/>
        </w:rPr>
        <w:t>сердечно</w:t>
      </w:r>
      <w:r w:rsidRPr="00A75381">
        <w:rPr>
          <w:lang w:val="ru-RU"/>
        </w:rPr>
        <w:t>-</w:t>
      </w:r>
      <w:r w:rsidRPr="00A75381">
        <w:rPr>
          <w:rFonts w:hint="eastAsia"/>
          <w:lang w:val="ru-RU"/>
        </w:rPr>
        <w:t>сосудистых</w:t>
      </w:r>
      <w:r w:rsidRPr="00A75381">
        <w:rPr>
          <w:lang w:val="ru-RU"/>
        </w:rPr>
        <w:t xml:space="preserve"> </w:t>
      </w:r>
      <w:r w:rsidRPr="00A75381">
        <w:rPr>
          <w:rFonts w:hint="eastAsia"/>
          <w:lang w:val="ru-RU"/>
        </w:rPr>
        <w:t>хирургов</w:t>
      </w:r>
      <w:r w:rsidRPr="00A75381">
        <w:rPr>
          <w:lang w:val="ru-RU"/>
        </w:rPr>
        <w:t xml:space="preserve"> </w:t>
      </w:r>
      <w:r w:rsidRPr="00A75381">
        <w:rPr>
          <w:rFonts w:hint="eastAsia"/>
          <w:lang w:val="ru-RU"/>
        </w:rPr>
        <w:t>об</w:t>
      </w:r>
      <w:r w:rsidRPr="00A75381">
        <w:rPr>
          <w:lang w:val="ru-RU"/>
        </w:rPr>
        <w:t xml:space="preserve"> </w:t>
      </w:r>
      <w:r w:rsidRPr="00A75381">
        <w:rPr>
          <w:rFonts w:hint="eastAsia"/>
          <w:lang w:val="ru-RU"/>
        </w:rPr>
        <w:t>организации</w:t>
      </w:r>
      <w:r w:rsidRPr="00A75381">
        <w:rPr>
          <w:lang w:val="ru-RU"/>
        </w:rPr>
        <w:t xml:space="preserve"> </w:t>
      </w:r>
      <w:r w:rsidRPr="00A75381">
        <w:rPr>
          <w:rFonts w:hint="eastAsia"/>
          <w:lang w:val="ru-RU"/>
        </w:rPr>
        <w:t>лечения</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выявления</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p>
    <w:p w14:paraId="68B80FB3" w14:textId="77777777" w:rsidR="00A75381" w:rsidRPr="00A75381" w:rsidRDefault="00A75381" w:rsidP="00A75381">
      <w:pPr>
        <w:rPr>
          <w:lang w:val="ru-RU"/>
        </w:rPr>
      </w:pPr>
    </w:p>
    <w:p w14:paraId="783F3598" w14:textId="77777777" w:rsidR="00A75381" w:rsidRPr="00A75381" w:rsidRDefault="00A75381" w:rsidP="00A75381">
      <w:pPr>
        <w:rPr>
          <w:lang w:val="ru-RU"/>
        </w:rPr>
      </w:pPr>
      <w:r w:rsidRPr="00A75381">
        <w:rPr>
          <w:lang w:val="ru-RU"/>
        </w:rPr>
        <w:t xml:space="preserve">4.3. </w:t>
      </w:r>
      <w:r w:rsidRPr="00A75381">
        <w:rPr>
          <w:rFonts w:hint="eastAsia"/>
          <w:lang w:val="ru-RU"/>
        </w:rPr>
        <w:t>Результаты</w:t>
      </w:r>
      <w:r w:rsidRPr="00A75381">
        <w:rPr>
          <w:lang w:val="ru-RU"/>
        </w:rPr>
        <w:t xml:space="preserve"> </w:t>
      </w:r>
      <w:r w:rsidRPr="00A75381">
        <w:rPr>
          <w:rFonts w:hint="eastAsia"/>
          <w:lang w:val="ru-RU"/>
        </w:rPr>
        <w:t>анкетирования</w:t>
      </w:r>
      <w:r w:rsidRPr="00A75381">
        <w:rPr>
          <w:lang w:val="ru-RU"/>
        </w:rPr>
        <w:t xml:space="preserve"> </w:t>
      </w:r>
      <w:r w:rsidRPr="00A75381">
        <w:rPr>
          <w:rFonts w:hint="eastAsia"/>
          <w:lang w:val="ru-RU"/>
        </w:rPr>
        <w:t>пациентов</w:t>
      </w:r>
      <w:r w:rsidRPr="00A75381">
        <w:rPr>
          <w:lang w:val="ru-RU"/>
        </w:rPr>
        <w:t xml:space="preserve"> </w:t>
      </w:r>
      <w:r w:rsidRPr="00A75381">
        <w:rPr>
          <w:rFonts w:hint="eastAsia"/>
          <w:lang w:val="ru-RU"/>
        </w:rPr>
        <w:t>о</w:t>
      </w:r>
      <w:r w:rsidRPr="00A75381">
        <w:rPr>
          <w:lang w:val="ru-RU"/>
        </w:rPr>
        <w:t xml:space="preserve"> </w:t>
      </w:r>
      <w:r w:rsidRPr="00A75381">
        <w:rPr>
          <w:rFonts w:hint="eastAsia"/>
          <w:lang w:val="ru-RU"/>
        </w:rPr>
        <w:t>сроках</w:t>
      </w:r>
      <w:r w:rsidRPr="00A75381">
        <w:rPr>
          <w:lang w:val="ru-RU"/>
        </w:rPr>
        <w:t xml:space="preserve"> </w:t>
      </w:r>
      <w:r w:rsidRPr="00A75381">
        <w:rPr>
          <w:rFonts w:hint="eastAsia"/>
          <w:lang w:val="ru-RU"/>
        </w:rPr>
        <w:t>постановки</w:t>
      </w:r>
    </w:p>
    <w:p w14:paraId="2BF7F3D1" w14:textId="77777777" w:rsidR="00A75381" w:rsidRPr="00A75381" w:rsidRDefault="00A75381" w:rsidP="00A75381">
      <w:pPr>
        <w:rPr>
          <w:lang w:val="ru-RU"/>
        </w:rPr>
      </w:pPr>
    </w:p>
    <w:p w14:paraId="62516C78" w14:textId="77777777" w:rsidR="00A75381" w:rsidRPr="00A75381" w:rsidRDefault="00A75381" w:rsidP="00A75381">
      <w:pPr>
        <w:rPr>
          <w:lang w:val="ru-RU"/>
        </w:rPr>
      </w:pPr>
      <w:r w:rsidRPr="00A75381">
        <w:rPr>
          <w:rFonts w:hint="eastAsia"/>
          <w:lang w:val="ru-RU"/>
        </w:rPr>
        <w:t>диагноза</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начала</w:t>
      </w:r>
      <w:r w:rsidRPr="00A75381">
        <w:rPr>
          <w:lang w:val="ru-RU"/>
        </w:rPr>
        <w:t xml:space="preserve"> </w:t>
      </w:r>
      <w:r w:rsidRPr="00A75381">
        <w:rPr>
          <w:rFonts w:hint="eastAsia"/>
          <w:lang w:val="ru-RU"/>
        </w:rPr>
        <w:t>лечения</w:t>
      </w:r>
      <w:r w:rsidRPr="00A75381">
        <w:rPr>
          <w:lang w:val="ru-RU"/>
        </w:rPr>
        <w:t xml:space="preserve"> </w:t>
      </w:r>
      <w:r w:rsidRPr="00A75381">
        <w:rPr>
          <w:rFonts w:hint="eastAsia"/>
          <w:lang w:val="ru-RU"/>
        </w:rPr>
        <w:t>сосудистого</w:t>
      </w:r>
      <w:r w:rsidRPr="00A75381">
        <w:rPr>
          <w:lang w:val="ru-RU"/>
        </w:rPr>
        <w:t xml:space="preserve"> </w:t>
      </w:r>
      <w:r w:rsidRPr="00A75381">
        <w:rPr>
          <w:rFonts w:hint="eastAsia"/>
          <w:lang w:val="ru-RU"/>
        </w:rPr>
        <w:t>заболевания</w:t>
      </w:r>
    </w:p>
    <w:p w14:paraId="68BB25BC" w14:textId="77777777" w:rsidR="00A75381" w:rsidRPr="00A75381" w:rsidRDefault="00A75381" w:rsidP="00A75381">
      <w:pPr>
        <w:rPr>
          <w:lang w:val="ru-RU"/>
        </w:rPr>
      </w:pPr>
    </w:p>
    <w:p w14:paraId="6EA39DF2" w14:textId="77777777" w:rsidR="00A75381" w:rsidRPr="00A75381" w:rsidRDefault="00A75381" w:rsidP="00A75381">
      <w:pPr>
        <w:rPr>
          <w:lang w:val="ru-RU"/>
        </w:rPr>
      </w:pPr>
      <w:r w:rsidRPr="00A75381">
        <w:rPr>
          <w:rFonts w:hint="eastAsia"/>
          <w:lang w:val="ru-RU"/>
        </w:rPr>
        <w:t>ГЛАВА</w:t>
      </w:r>
      <w:r w:rsidRPr="00A75381">
        <w:rPr>
          <w:lang w:val="ru-RU"/>
        </w:rPr>
        <w:t xml:space="preserve"> 5. </w:t>
      </w:r>
      <w:r w:rsidRPr="00A75381">
        <w:rPr>
          <w:rFonts w:hint="eastAsia"/>
          <w:lang w:val="ru-RU"/>
        </w:rPr>
        <w:t>Пути</w:t>
      </w:r>
      <w:r w:rsidRPr="00A75381">
        <w:rPr>
          <w:lang w:val="ru-RU"/>
        </w:rPr>
        <w:t xml:space="preserve"> </w:t>
      </w:r>
      <w:r w:rsidRPr="00A75381">
        <w:rPr>
          <w:rFonts w:hint="eastAsia"/>
          <w:lang w:val="ru-RU"/>
        </w:rPr>
        <w:t>снижения</w:t>
      </w:r>
      <w:r w:rsidRPr="00A75381">
        <w:rPr>
          <w:lang w:val="ru-RU"/>
        </w:rPr>
        <w:t xml:space="preserve"> </w:t>
      </w:r>
      <w:r w:rsidRPr="00A75381">
        <w:rPr>
          <w:rFonts w:hint="eastAsia"/>
          <w:lang w:val="ru-RU"/>
        </w:rPr>
        <w:t>смертности</w:t>
      </w:r>
      <w:r w:rsidRPr="00A75381">
        <w:rPr>
          <w:lang w:val="ru-RU"/>
        </w:rPr>
        <w:t xml:space="preserve"> </w:t>
      </w:r>
      <w:r w:rsidRPr="00A75381">
        <w:rPr>
          <w:rFonts w:hint="eastAsia"/>
          <w:lang w:val="ru-RU"/>
        </w:rPr>
        <w:t>населения</w:t>
      </w:r>
      <w:r w:rsidRPr="00A75381">
        <w:rPr>
          <w:lang w:val="ru-RU"/>
        </w:rPr>
        <w:t xml:space="preserve"> </w:t>
      </w:r>
      <w:r w:rsidRPr="00A75381">
        <w:rPr>
          <w:rFonts w:hint="eastAsia"/>
          <w:lang w:val="ru-RU"/>
        </w:rPr>
        <w:t>от</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p>
    <w:p w14:paraId="15EF4866" w14:textId="77777777" w:rsidR="00A75381" w:rsidRPr="00A75381" w:rsidRDefault="00A75381" w:rsidP="00A75381">
      <w:pPr>
        <w:rPr>
          <w:lang w:val="ru-RU"/>
        </w:rPr>
      </w:pPr>
    </w:p>
    <w:p w14:paraId="17B931B8" w14:textId="77777777" w:rsidR="00A75381" w:rsidRPr="00A75381" w:rsidRDefault="00A75381" w:rsidP="00A75381">
      <w:pPr>
        <w:rPr>
          <w:lang w:val="ru-RU"/>
        </w:rPr>
      </w:pPr>
      <w:r w:rsidRPr="00A75381">
        <w:rPr>
          <w:lang w:val="ru-RU"/>
        </w:rPr>
        <w:t xml:space="preserve">5.1. </w:t>
      </w:r>
      <w:r w:rsidRPr="00A75381">
        <w:rPr>
          <w:rFonts w:hint="eastAsia"/>
          <w:lang w:val="ru-RU"/>
        </w:rPr>
        <w:t>Целесообразность</w:t>
      </w:r>
      <w:r w:rsidRPr="00A75381">
        <w:rPr>
          <w:lang w:val="ru-RU"/>
        </w:rPr>
        <w:t xml:space="preserve"> </w:t>
      </w:r>
      <w:r w:rsidRPr="00A75381">
        <w:rPr>
          <w:rFonts w:hint="eastAsia"/>
          <w:lang w:val="ru-RU"/>
        </w:rPr>
        <w:t>дополнения</w:t>
      </w:r>
      <w:r w:rsidRPr="00A75381">
        <w:rPr>
          <w:lang w:val="ru-RU"/>
        </w:rPr>
        <w:t xml:space="preserve"> </w:t>
      </w:r>
      <w:r w:rsidRPr="00A75381">
        <w:rPr>
          <w:rFonts w:hint="eastAsia"/>
          <w:lang w:val="ru-RU"/>
        </w:rPr>
        <w:t>списка</w:t>
      </w:r>
      <w:r w:rsidRPr="00A75381">
        <w:rPr>
          <w:lang w:val="ru-RU"/>
        </w:rPr>
        <w:t xml:space="preserve"> </w:t>
      </w:r>
      <w:r w:rsidRPr="00A75381">
        <w:rPr>
          <w:rFonts w:hint="eastAsia"/>
          <w:lang w:val="ru-RU"/>
        </w:rPr>
        <w:t>сосудистых</w:t>
      </w:r>
      <w:r w:rsidRPr="00A75381">
        <w:rPr>
          <w:lang w:val="ru-RU"/>
        </w:rPr>
        <w:t xml:space="preserve"> </w:t>
      </w:r>
      <w:r w:rsidRPr="00A75381">
        <w:rPr>
          <w:rFonts w:hint="eastAsia"/>
          <w:lang w:val="ru-RU"/>
        </w:rPr>
        <w:t>заболеваний</w:t>
      </w:r>
      <w:r w:rsidRPr="00A75381">
        <w:rPr>
          <w:lang w:val="ru-RU"/>
        </w:rPr>
        <w:t xml:space="preserve">, </w:t>
      </w:r>
      <w:r w:rsidRPr="00A75381">
        <w:rPr>
          <w:rFonts w:hint="eastAsia"/>
          <w:lang w:val="ru-RU"/>
        </w:rPr>
        <w:t>требующих</w:t>
      </w:r>
      <w:r w:rsidRPr="00A75381">
        <w:rPr>
          <w:lang w:val="ru-RU"/>
        </w:rPr>
        <w:t xml:space="preserve"> </w:t>
      </w:r>
      <w:r w:rsidRPr="00A75381">
        <w:rPr>
          <w:rFonts w:hint="eastAsia"/>
          <w:lang w:val="ru-RU"/>
        </w:rPr>
        <w:t>хирургического</w:t>
      </w:r>
      <w:r w:rsidRPr="00A75381">
        <w:rPr>
          <w:lang w:val="ru-RU"/>
        </w:rPr>
        <w:t xml:space="preserve"> </w:t>
      </w:r>
      <w:r w:rsidRPr="00A75381">
        <w:rPr>
          <w:rFonts w:hint="eastAsia"/>
          <w:lang w:val="ru-RU"/>
        </w:rPr>
        <w:t>лечения</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учитываемых</w:t>
      </w:r>
      <w:r w:rsidRPr="00A75381">
        <w:rPr>
          <w:lang w:val="ru-RU"/>
        </w:rPr>
        <w:t xml:space="preserve"> </w:t>
      </w:r>
      <w:r w:rsidRPr="00A75381">
        <w:rPr>
          <w:rFonts w:hint="eastAsia"/>
          <w:lang w:val="ru-RU"/>
        </w:rPr>
        <w:t>в</w:t>
      </w:r>
      <w:r w:rsidRPr="00A75381">
        <w:rPr>
          <w:lang w:val="ru-RU"/>
        </w:rPr>
        <w:t xml:space="preserve"> </w:t>
      </w:r>
      <w:r w:rsidRPr="00A75381">
        <w:rPr>
          <w:rFonts w:hint="eastAsia"/>
          <w:lang w:val="ru-RU"/>
        </w:rPr>
        <w:t>перечне</w:t>
      </w:r>
      <w:r w:rsidRPr="00A75381">
        <w:rPr>
          <w:lang w:val="ru-RU"/>
        </w:rPr>
        <w:t xml:space="preserve"> </w:t>
      </w:r>
      <w:r w:rsidRPr="00A75381">
        <w:rPr>
          <w:rFonts w:hint="eastAsia"/>
          <w:lang w:val="ru-RU"/>
        </w:rPr>
        <w:t>видов</w:t>
      </w:r>
    </w:p>
    <w:p w14:paraId="36B53051" w14:textId="77777777" w:rsidR="00A75381" w:rsidRPr="00A75381" w:rsidRDefault="00A75381" w:rsidP="00A75381">
      <w:pPr>
        <w:rPr>
          <w:lang w:val="ru-RU"/>
        </w:rPr>
      </w:pPr>
    </w:p>
    <w:p w14:paraId="600B7069" w14:textId="77777777" w:rsidR="00A75381" w:rsidRPr="00A75381" w:rsidRDefault="00A75381" w:rsidP="00A75381">
      <w:pPr>
        <w:rPr>
          <w:lang w:val="ru-RU"/>
        </w:rPr>
      </w:pPr>
      <w:r w:rsidRPr="00A75381">
        <w:rPr>
          <w:rFonts w:hint="eastAsia"/>
          <w:lang w:val="ru-RU"/>
        </w:rPr>
        <w:t>высокотехнологичной</w:t>
      </w:r>
      <w:r w:rsidRPr="00A75381">
        <w:rPr>
          <w:lang w:val="ru-RU"/>
        </w:rPr>
        <w:t xml:space="preserve"> </w:t>
      </w:r>
      <w:r w:rsidRPr="00A75381">
        <w:rPr>
          <w:rFonts w:hint="eastAsia"/>
          <w:lang w:val="ru-RU"/>
        </w:rPr>
        <w:t>медицинской</w:t>
      </w:r>
      <w:r w:rsidRPr="00A75381">
        <w:rPr>
          <w:lang w:val="ru-RU"/>
        </w:rPr>
        <w:t xml:space="preserve"> </w:t>
      </w:r>
      <w:r w:rsidRPr="00A75381">
        <w:rPr>
          <w:rFonts w:hint="eastAsia"/>
          <w:lang w:val="ru-RU"/>
        </w:rPr>
        <w:t>помощи</w:t>
      </w:r>
    </w:p>
    <w:p w14:paraId="31E455F2" w14:textId="77777777" w:rsidR="00A75381" w:rsidRPr="00A75381" w:rsidRDefault="00A75381" w:rsidP="00A75381">
      <w:pPr>
        <w:rPr>
          <w:lang w:val="ru-RU"/>
        </w:rPr>
      </w:pPr>
    </w:p>
    <w:p w14:paraId="1FC1EAAD" w14:textId="77777777" w:rsidR="00A75381" w:rsidRPr="00A75381" w:rsidRDefault="00A75381" w:rsidP="00A75381">
      <w:pPr>
        <w:rPr>
          <w:lang w:val="ru-RU"/>
        </w:rPr>
      </w:pPr>
      <w:r w:rsidRPr="00A75381">
        <w:rPr>
          <w:lang w:val="ru-RU"/>
        </w:rPr>
        <w:t xml:space="preserve">5.2. </w:t>
      </w:r>
      <w:r w:rsidRPr="00A75381">
        <w:rPr>
          <w:rFonts w:hint="eastAsia"/>
          <w:lang w:val="ru-RU"/>
        </w:rPr>
        <w:t>Госпитальная</w:t>
      </w:r>
      <w:r w:rsidRPr="00A75381">
        <w:rPr>
          <w:lang w:val="ru-RU"/>
        </w:rPr>
        <w:t xml:space="preserve"> </w:t>
      </w:r>
      <w:r w:rsidRPr="00A75381">
        <w:rPr>
          <w:rFonts w:hint="eastAsia"/>
          <w:lang w:val="ru-RU"/>
        </w:rPr>
        <w:t>смертность</w:t>
      </w:r>
      <w:r w:rsidRPr="00A75381">
        <w:rPr>
          <w:lang w:val="ru-RU"/>
        </w:rPr>
        <w:t xml:space="preserve"> </w:t>
      </w:r>
      <w:r w:rsidRPr="00A75381">
        <w:rPr>
          <w:rFonts w:hint="eastAsia"/>
          <w:lang w:val="ru-RU"/>
        </w:rPr>
        <w:t>от</w:t>
      </w:r>
      <w:r w:rsidRPr="00A75381">
        <w:rPr>
          <w:lang w:val="ru-RU"/>
        </w:rPr>
        <w:t xml:space="preserve"> </w:t>
      </w:r>
      <w:r w:rsidRPr="00A75381">
        <w:rPr>
          <w:rFonts w:hint="eastAsia"/>
          <w:lang w:val="ru-RU"/>
        </w:rPr>
        <w:t>аневризмы</w:t>
      </w:r>
      <w:r w:rsidRPr="00A75381">
        <w:rPr>
          <w:lang w:val="ru-RU"/>
        </w:rPr>
        <w:t xml:space="preserve"> </w:t>
      </w:r>
      <w:r w:rsidRPr="00A75381">
        <w:rPr>
          <w:rFonts w:hint="eastAsia"/>
          <w:lang w:val="ru-RU"/>
        </w:rPr>
        <w:t>брюшной</w:t>
      </w:r>
      <w:r w:rsidRPr="00A75381">
        <w:rPr>
          <w:lang w:val="ru-RU"/>
        </w:rPr>
        <w:t xml:space="preserve"> </w:t>
      </w:r>
      <w:r w:rsidRPr="00A75381">
        <w:rPr>
          <w:rFonts w:hint="eastAsia"/>
          <w:lang w:val="ru-RU"/>
        </w:rPr>
        <w:t>аорты</w:t>
      </w:r>
      <w:r w:rsidRPr="00A75381">
        <w:rPr>
          <w:lang w:val="ru-RU"/>
        </w:rPr>
        <w:t xml:space="preserve"> </w:t>
      </w:r>
      <w:r w:rsidRPr="00A75381">
        <w:rPr>
          <w:rFonts w:hint="eastAsia"/>
          <w:lang w:val="ru-RU"/>
        </w:rPr>
        <w:t>и</w:t>
      </w:r>
      <w:r w:rsidRPr="00A75381">
        <w:rPr>
          <w:lang w:val="ru-RU"/>
        </w:rPr>
        <w:t xml:space="preserve"> </w:t>
      </w:r>
      <w:r w:rsidRPr="00A75381">
        <w:rPr>
          <w:rFonts w:hint="eastAsia"/>
          <w:lang w:val="ru-RU"/>
        </w:rPr>
        <w:t>атеросклероза</w:t>
      </w:r>
      <w:r w:rsidRPr="00A75381">
        <w:rPr>
          <w:lang w:val="ru-RU"/>
        </w:rPr>
        <w:t xml:space="preserve"> </w:t>
      </w:r>
      <w:r w:rsidRPr="00A75381">
        <w:rPr>
          <w:rFonts w:hint="eastAsia"/>
          <w:lang w:val="ru-RU"/>
        </w:rPr>
        <w:t>артерий</w:t>
      </w:r>
      <w:r w:rsidRPr="00A75381">
        <w:rPr>
          <w:lang w:val="ru-RU"/>
        </w:rPr>
        <w:t xml:space="preserve"> </w:t>
      </w:r>
      <w:r w:rsidRPr="00A75381">
        <w:rPr>
          <w:rFonts w:hint="eastAsia"/>
          <w:lang w:val="ru-RU"/>
        </w:rPr>
        <w:t>конечностей</w:t>
      </w:r>
      <w:r w:rsidRPr="00A75381">
        <w:rPr>
          <w:lang w:val="ru-RU"/>
        </w:rPr>
        <w:t xml:space="preserve"> </w:t>
      </w:r>
      <w:r w:rsidRPr="00A75381">
        <w:rPr>
          <w:rFonts w:hint="eastAsia"/>
          <w:lang w:val="ru-RU"/>
        </w:rPr>
        <w:t>как</w:t>
      </w:r>
      <w:r w:rsidRPr="00A75381">
        <w:rPr>
          <w:lang w:val="ru-RU"/>
        </w:rPr>
        <w:t xml:space="preserve"> </w:t>
      </w:r>
      <w:r w:rsidRPr="00A75381">
        <w:rPr>
          <w:rFonts w:hint="eastAsia"/>
          <w:lang w:val="ru-RU"/>
        </w:rPr>
        <w:t>показатель</w:t>
      </w:r>
      <w:r w:rsidRPr="00A75381">
        <w:rPr>
          <w:lang w:val="ru-RU"/>
        </w:rPr>
        <w:t xml:space="preserve"> </w:t>
      </w:r>
      <w:r w:rsidRPr="00A75381">
        <w:rPr>
          <w:rFonts w:hint="eastAsia"/>
          <w:lang w:val="ru-RU"/>
        </w:rPr>
        <w:t>позднего</w:t>
      </w:r>
      <w:r w:rsidRPr="00A75381">
        <w:rPr>
          <w:lang w:val="ru-RU"/>
        </w:rPr>
        <w:t xml:space="preserve"> </w:t>
      </w:r>
      <w:r w:rsidRPr="00A75381">
        <w:rPr>
          <w:rFonts w:hint="eastAsia"/>
          <w:lang w:val="ru-RU"/>
        </w:rPr>
        <w:t>выявления</w:t>
      </w:r>
      <w:r w:rsidRPr="00A75381">
        <w:rPr>
          <w:lang w:val="ru-RU"/>
        </w:rPr>
        <w:t xml:space="preserve"> </w:t>
      </w:r>
      <w:r w:rsidRPr="00A75381">
        <w:rPr>
          <w:rFonts w:hint="eastAsia"/>
          <w:lang w:val="ru-RU"/>
        </w:rPr>
        <w:t>заболевания</w:t>
      </w:r>
    </w:p>
    <w:p w14:paraId="6D54A671" w14:textId="77777777" w:rsidR="00A75381" w:rsidRPr="00A75381" w:rsidRDefault="00A75381" w:rsidP="00A75381">
      <w:pPr>
        <w:rPr>
          <w:lang w:val="ru-RU"/>
        </w:rPr>
      </w:pPr>
    </w:p>
    <w:p w14:paraId="638234B6" w14:textId="77777777" w:rsidR="00A75381" w:rsidRPr="00A75381" w:rsidRDefault="00A75381" w:rsidP="00A75381">
      <w:pPr>
        <w:rPr>
          <w:lang w:val="ru-RU"/>
        </w:rPr>
      </w:pPr>
      <w:r w:rsidRPr="00A75381">
        <w:rPr>
          <w:lang w:val="ru-RU"/>
        </w:rPr>
        <w:t xml:space="preserve">5.3. </w:t>
      </w:r>
      <w:r w:rsidRPr="00A75381">
        <w:rPr>
          <w:rFonts w:hint="eastAsia"/>
          <w:lang w:val="ru-RU"/>
        </w:rPr>
        <w:t>Предложения</w:t>
      </w:r>
      <w:r w:rsidRPr="00A75381">
        <w:rPr>
          <w:lang w:val="ru-RU"/>
        </w:rPr>
        <w:t xml:space="preserve"> </w:t>
      </w:r>
      <w:r w:rsidRPr="00A75381">
        <w:rPr>
          <w:rFonts w:hint="eastAsia"/>
          <w:lang w:val="ru-RU"/>
        </w:rPr>
        <w:t>по</w:t>
      </w:r>
      <w:r w:rsidRPr="00A75381">
        <w:rPr>
          <w:lang w:val="ru-RU"/>
        </w:rPr>
        <w:t xml:space="preserve"> </w:t>
      </w:r>
      <w:r w:rsidRPr="00A75381">
        <w:rPr>
          <w:rFonts w:hint="eastAsia"/>
          <w:lang w:val="ru-RU"/>
        </w:rPr>
        <w:t>улучшению</w:t>
      </w:r>
      <w:r w:rsidRPr="00A75381">
        <w:rPr>
          <w:lang w:val="ru-RU"/>
        </w:rPr>
        <w:t xml:space="preserve"> </w:t>
      </w:r>
      <w:r w:rsidRPr="00A75381">
        <w:rPr>
          <w:rFonts w:hint="eastAsia"/>
          <w:lang w:val="ru-RU"/>
        </w:rPr>
        <w:t>организации</w:t>
      </w:r>
      <w:r w:rsidRPr="00A75381">
        <w:rPr>
          <w:lang w:val="ru-RU"/>
        </w:rPr>
        <w:t xml:space="preserve"> </w:t>
      </w:r>
      <w:r w:rsidRPr="00A75381">
        <w:rPr>
          <w:rFonts w:hint="eastAsia"/>
          <w:lang w:val="ru-RU"/>
        </w:rPr>
        <w:t>медицинской</w:t>
      </w:r>
      <w:r w:rsidRPr="00A75381">
        <w:rPr>
          <w:lang w:val="ru-RU"/>
        </w:rPr>
        <w:t xml:space="preserve"> </w:t>
      </w:r>
      <w:r w:rsidRPr="00A75381">
        <w:rPr>
          <w:rFonts w:hint="eastAsia"/>
          <w:lang w:val="ru-RU"/>
        </w:rPr>
        <w:t>помощи</w:t>
      </w:r>
    </w:p>
    <w:p w14:paraId="152D071B" w14:textId="77777777" w:rsidR="00A75381" w:rsidRPr="00A75381" w:rsidRDefault="00A75381" w:rsidP="00A75381">
      <w:pPr>
        <w:rPr>
          <w:lang w:val="ru-RU"/>
        </w:rPr>
      </w:pPr>
    </w:p>
    <w:p w14:paraId="7B765A3E" w14:textId="77777777" w:rsidR="00A75381" w:rsidRPr="00A75381" w:rsidRDefault="00A75381" w:rsidP="00A75381">
      <w:pPr>
        <w:rPr>
          <w:lang w:val="ru-RU"/>
        </w:rPr>
      </w:pPr>
      <w:r w:rsidRPr="00A75381">
        <w:rPr>
          <w:rFonts w:hint="eastAsia"/>
          <w:lang w:val="ru-RU"/>
        </w:rPr>
        <w:t>в</w:t>
      </w:r>
      <w:r w:rsidRPr="00A75381">
        <w:rPr>
          <w:lang w:val="ru-RU"/>
        </w:rPr>
        <w:t xml:space="preserve"> </w:t>
      </w:r>
      <w:r w:rsidRPr="00A75381">
        <w:rPr>
          <w:rFonts w:hint="eastAsia"/>
          <w:lang w:val="ru-RU"/>
        </w:rPr>
        <w:t>сосудистой</w:t>
      </w:r>
      <w:r w:rsidRPr="00A75381">
        <w:rPr>
          <w:lang w:val="ru-RU"/>
        </w:rPr>
        <w:t xml:space="preserve"> </w:t>
      </w:r>
      <w:r w:rsidRPr="00A75381">
        <w:rPr>
          <w:rFonts w:hint="eastAsia"/>
          <w:lang w:val="ru-RU"/>
        </w:rPr>
        <w:t>хирургии</w:t>
      </w:r>
    </w:p>
    <w:p w14:paraId="0670E8A6" w14:textId="77777777" w:rsidR="00A75381" w:rsidRPr="00A75381" w:rsidRDefault="00A75381" w:rsidP="00A75381">
      <w:pPr>
        <w:rPr>
          <w:lang w:val="ru-RU"/>
        </w:rPr>
      </w:pPr>
    </w:p>
    <w:p w14:paraId="3499DFFA" w14:textId="77777777" w:rsidR="00A75381" w:rsidRPr="00A75381" w:rsidRDefault="00A75381" w:rsidP="00A75381">
      <w:pPr>
        <w:rPr>
          <w:lang w:val="ru-RU"/>
        </w:rPr>
      </w:pPr>
      <w:r w:rsidRPr="00A75381">
        <w:rPr>
          <w:rFonts w:hint="eastAsia"/>
          <w:lang w:val="ru-RU"/>
        </w:rPr>
        <w:t>ЗАКЛЮЧЕНИЕ</w:t>
      </w:r>
    </w:p>
    <w:p w14:paraId="0E325217" w14:textId="77777777" w:rsidR="00A75381" w:rsidRPr="00A75381" w:rsidRDefault="00A75381" w:rsidP="00A75381">
      <w:pPr>
        <w:rPr>
          <w:lang w:val="ru-RU"/>
        </w:rPr>
      </w:pPr>
    </w:p>
    <w:p w14:paraId="3B83EEC8" w14:textId="77777777" w:rsidR="00A75381" w:rsidRPr="00A75381" w:rsidRDefault="00A75381" w:rsidP="00A75381">
      <w:pPr>
        <w:rPr>
          <w:lang w:val="ru-RU"/>
        </w:rPr>
      </w:pPr>
      <w:r w:rsidRPr="00A75381">
        <w:rPr>
          <w:rFonts w:hint="eastAsia"/>
          <w:lang w:val="ru-RU"/>
        </w:rPr>
        <w:t>ВЫВОДЫ</w:t>
      </w:r>
    </w:p>
    <w:p w14:paraId="4F6C51DC" w14:textId="77777777" w:rsidR="00A75381" w:rsidRPr="00A75381" w:rsidRDefault="00A75381" w:rsidP="00A75381">
      <w:pPr>
        <w:rPr>
          <w:lang w:val="ru-RU"/>
        </w:rPr>
      </w:pPr>
    </w:p>
    <w:p w14:paraId="098D51A5" w14:textId="77777777" w:rsidR="00A75381" w:rsidRPr="00A75381" w:rsidRDefault="00A75381" w:rsidP="00A75381">
      <w:pPr>
        <w:rPr>
          <w:lang w:val="ru-RU"/>
        </w:rPr>
      </w:pPr>
      <w:r w:rsidRPr="00A75381">
        <w:rPr>
          <w:rFonts w:hint="eastAsia"/>
          <w:lang w:val="ru-RU"/>
        </w:rPr>
        <w:t>ПРАКТИЧЕСКИЕ</w:t>
      </w:r>
      <w:r w:rsidRPr="00A75381">
        <w:rPr>
          <w:lang w:val="ru-RU"/>
        </w:rPr>
        <w:t xml:space="preserve"> </w:t>
      </w:r>
      <w:r w:rsidRPr="00A75381">
        <w:rPr>
          <w:rFonts w:hint="eastAsia"/>
          <w:lang w:val="ru-RU"/>
        </w:rPr>
        <w:t>РЕКОМЕНДАЦИИ</w:t>
      </w:r>
    </w:p>
    <w:p w14:paraId="0D81EFED" w14:textId="77777777" w:rsidR="00A75381" w:rsidRPr="00A75381" w:rsidRDefault="00A75381" w:rsidP="00A75381">
      <w:pPr>
        <w:rPr>
          <w:lang w:val="ru-RU"/>
        </w:rPr>
      </w:pPr>
    </w:p>
    <w:p w14:paraId="4CDE076D" w14:textId="77777777" w:rsidR="00A75381" w:rsidRPr="00A75381" w:rsidRDefault="00A75381" w:rsidP="00A75381">
      <w:pPr>
        <w:rPr>
          <w:lang w:val="ru-RU"/>
        </w:rPr>
      </w:pPr>
      <w:r w:rsidRPr="00A75381">
        <w:rPr>
          <w:rFonts w:hint="eastAsia"/>
          <w:lang w:val="ru-RU"/>
        </w:rPr>
        <w:t>СПИСОК</w:t>
      </w:r>
      <w:r w:rsidRPr="00A75381">
        <w:rPr>
          <w:lang w:val="ru-RU"/>
        </w:rPr>
        <w:t xml:space="preserve"> </w:t>
      </w:r>
      <w:r w:rsidRPr="00A75381">
        <w:rPr>
          <w:rFonts w:hint="eastAsia"/>
          <w:lang w:val="ru-RU"/>
        </w:rPr>
        <w:t>СОКРАЩЕНИЙ</w:t>
      </w:r>
    </w:p>
    <w:p w14:paraId="7CCFC081" w14:textId="77777777" w:rsidR="00A75381" w:rsidRPr="00A75381" w:rsidRDefault="00A75381" w:rsidP="00A75381">
      <w:pPr>
        <w:rPr>
          <w:lang w:val="ru-RU"/>
        </w:rPr>
      </w:pPr>
    </w:p>
    <w:p w14:paraId="69E0BF5E" w14:textId="491901E2" w:rsidR="00A75381" w:rsidRPr="00A75381" w:rsidRDefault="00A75381" w:rsidP="00A75381">
      <w:pPr>
        <w:rPr>
          <w:lang w:val="ru-RU"/>
        </w:rPr>
      </w:pPr>
      <w:r w:rsidRPr="00A75381">
        <w:rPr>
          <w:rFonts w:hint="eastAsia"/>
          <w:lang w:val="ru-RU"/>
        </w:rPr>
        <w:t>СПИСОК</w:t>
      </w:r>
      <w:r w:rsidRPr="00A75381">
        <w:rPr>
          <w:lang w:val="ru-RU"/>
        </w:rPr>
        <w:t xml:space="preserve"> </w:t>
      </w:r>
      <w:r w:rsidRPr="00A75381">
        <w:rPr>
          <w:rFonts w:hint="eastAsia"/>
          <w:lang w:val="ru-RU"/>
        </w:rPr>
        <w:t>ЛИТЕРАТУРЫ</w:t>
      </w:r>
    </w:p>
    <w:sectPr w:rsidR="00A75381" w:rsidRPr="00A75381" w:rsidSect="002A0A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D67D" w14:textId="77777777" w:rsidR="002A0ABC" w:rsidRPr="00C66E52" w:rsidRDefault="002A0ABC">
      <w:pPr>
        <w:spacing w:after="0" w:line="240" w:lineRule="auto"/>
      </w:pPr>
      <w:r w:rsidRPr="00C66E52">
        <w:separator/>
      </w:r>
    </w:p>
  </w:endnote>
  <w:endnote w:type="continuationSeparator" w:id="0">
    <w:p w14:paraId="4FFA6132" w14:textId="77777777" w:rsidR="002A0ABC" w:rsidRPr="00C66E52" w:rsidRDefault="002A0AB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7078" w14:textId="77777777" w:rsidR="002A0ABC" w:rsidRPr="00C66E52" w:rsidRDefault="002A0ABC"/>
    <w:p w14:paraId="1C7E6DD5" w14:textId="77777777" w:rsidR="002A0ABC" w:rsidRPr="00C66E52" w:rsidRDefault="002A0ABC"/>
    <w:p w14:paraId="39484DBC" w14:textId="77777777" w:rsidR="002A0ABC" w:rsidRPr="00C66E52" w:rsidRDefault="002A0ABC"/>
    <w:p w14:paraId="25DAF878" w14:textId="77777777" w:rsidR="002A0ABC" w:rsidRPr="00C66E52" w:rsidRDefault="002A0ABC"/>
    <w:p w14:paraId="5C7ADEE5" w14:textId="77777777" w:rsidR="002A0ABC" w:rsidRPr="00C66E52" w:rsidRDefault="002A0ABC"/>
    <w:p w14:paraId="70C5E615" w14:textId="77777777" w:rsidR="002A0ABC" w:rsidRPr="00C66E52" w:rsidRDefault="002A0ABC"/>
    <w:p w14:paraId="7318AD3C" w14:textId="77777777" w:rsidR="002A0ABC" w:rsidRPr="00C66E52" w:rsidRDefault="002A0AB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E920440" wp14:editId="22B9E4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0BD6" w14:textId="77777777" w:rsidR="002A0ABC" w:rsidRPr="00C66E52" w:rsidRDefault="002A0AB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20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90BD6" w14:textId="77777777" w:rsidR="002A0ABC" w:rsidRPr="00C66E52" w:rsidRDefault="002A0AB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BACF82" w14:textId="77777777" w:rsidR="002A0ABC" w:rsidRPr="00C66E52" w:rsidRDefault="002A0ABC"/>
    <w:p w14:paraId="5DB779AE" w14:textId="77777777" w:rsidR="002A0ABC" w:rsidRPr="00C66E52" w:rsidRDefault="002A0ABC"/>
    <w:p w14:paraId="62C3DEAD" w14:textId="77777777" w:rsidR="002A0ABC" w:rsidRPr="00C66E52" w:rsidRDefault="002A0AB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08255EF" wp14:editId="332781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DFD75" w14:textId="77777777" w:rsidR="002A0ABC" w:rsidRPr="00C66E52" w:rsidRDefault="002A0ABC"/>
                          <w:p w14:paraId="30B148F2" w14:textId="77777777" w:rsidR="002A0ABC" w:rsidRPr="00C66E52" w:rsidRDefault="002A0AB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255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DFD75" w14:textId="77777777" w:rsidR="002A0ABC" w:rsidRPr="00C66E52" w:rsidRDefault="002A0ABC"/>
                    <w:p w14:paraId="30B148F2" w14:textId="77777777" w:rsidR="002A0ABC" w:rsidRPr="00C66E52" w:rsidRDefault="002A0AB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F428438" w14:textId="77777777" w:rsidR="002A0ABC" w:rsidRPr="00C66E52" w:rsidRDefault="002A0ABC"/>
    <w:p w14:paraId="05D70501" w14:textId="77777777" w:rsidR="002A0ABC" w:rsidRPr="00C66E52" w:rsidRDefault="002A0ABC">
      <w:pPr>
        <w:rPr>
          <w:sz w:val="2"/>
          <w:szCs w:val="2"/>
        </w:rPr>
      </w:pPr>
    </w:p>
    <w:p w14:paraId="24E7B4BB" w14:textId="77777777" w:rsidR="002A0ABC" w:rsidRPr="00C66E52" w:rsidRDefault="002A0ABC"/>
    <w:p w14:paraId="680D3AB4" w14:textId="77777777" w:rsidR="002A0ABC" w:rsidRPr="00C66E52" w:rsidRDefault="002A0ABC">
      <w:pPr>
        <w:spacing w:after="0" w:line="240" w:lineRule="auto"/>
      </w:pPr>
    </w:p>
  </w:footnote>
  <w:footnote w:type="continuationSeparator" w:id="0">
    <w:p w14:paraId="6D3EB3E4" w14:textId="77777777" w:rsidR="002A0ABC" w:rsidRPr="00C66E52" w:rsidRDefault="002A0AB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ABC"/>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24517</TotalTime>
  <Pages>3</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3636</cp:revision>
  <cp:lastPrinted>2009-02-06T05:36:00Z</cp:lastPrinted>
  <dcterms:created xsi:type="dcterms:W3CDTF">2024-04-09T10:20:00Z</dcterms:created>
  <dcterms:modified xsi:type="dcterms:W3CDTF">2024-05-07T21:53:00Z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