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365D" w14:textId="62366D20" w:rsidR="000A5C7E" w:rsidRDefault="005F5ABA" w:rsidP="005F5ABA">
      <w:r w:rsidRPr="005F5ABA">
        <w:rPr>
          <w:rFonts w:hint="eastAsia"/>
        </w:rPr>
        <w:t>Матвеев</w:t>
      </w:r>
      <w:r w:rsidRPr="005F5ABA">
        <w:t xml:space="preserve"> </w:t>
      </w:r>
      <w:r w:rsidRPr="005F5ABA">
        <w:rPr>
          <w:rFonts w:hint="eastAsia"/>
        </w:rPr>
        <w:t>Олег</w:t>
      </w:r>
      <w:r w:rsidRPr="005F5ABA">
        <w:t xml:space="preserve"> </w:t>
      </w:r>
      <w:r w:rsidRPr="005F5ABA">
        <w:rPr>
          <w:rFonts w:hint="eastAsia"/>
        </w:rPr>
        <w:t>Валерьевич</w:t>
      </w:r>
      <w:r>
        <w:t xml:space="preserve"> </w:t>
      </w:r>
      <w:r w:rsidRPr="005F5ABA">
        <w:rPr>
          <w:rFonts w:hint="eastAsia"/>
        </w:rPr>
        <w:t>Конституционно</w:t>
      </w:r>
      <w:r w:rsidRPr="005F5ABA">
        <w:t>-</w:t>
      </w:r>
      <w:r w:rsidRPr="005F5ABA">
        <w:rPr>
          <w:rFonts w:hint="eastAsia"/>
        </w:rPr>
        <w:t>правовые</w:t>
      </w:r>
      <w:r w:rsidRPr="005F5ABA">
        <w:t xml:space="preserve"> </w:t>
      </w:r>
      <w:r w:rsidRPr="005F5ABA">
        <w:rPr>
          <w:rFonts w:hint="eastAsia"/>
        </w:rPr>
        <w:t>основы</w:t>
      </w:r>
      <w:r w:rsidRPr="005F5ABA">
        <w:t xml:space="preserve"> </w:t>
      </w:r>
      <w:r w:rsidRPr="005F5ABA">
        <w:rPr>
          <w:rFonts w:hint="eastAsia"/>
        </w:rPr>
        <w:t>территориальной</w:t>
      </w:r>
      <w:r w:rsidRPr="005F5ABA">
        <w:t xml:space="preserve"> </w:t>
      </w:r>
      <w:r w:rsidRPr="005F5ABA">
        <w:rPr>
          <w:rFonts w:hint="eastAsia"/>
        </w:rPr>
        <w:t>организации</w:t>
      </w:r>
      <w:r w:rsidRPr="005F5ABA">
        <w:t xml:space="preserve"> </w:t>
      </w:r>
      <w:r w:rsidRPr="005F5ABA">
        <w:rPr>
          <w:rFonts w:hint="eastAsia"/>
        </w:rPr>
        <w:t>испанского</w:t>
      </w:r>
      <w:r w:rsidRPr="005F5ABA">
        <w:t xml:space="preserve"> </w:t>
      </w:r>
      <w:r w:rsidRPr="005F5ABA">
        <w:rPr>
          <w:rFonts w:hint="eastAsia"/>
        </w:rPr>
        <w:t>государства</w:t>
      </w:r>
    </w:p>
    <w:p w14:paraId="0AA0C557" w14:textId="77777777" w:rsidR="005F5ABA" w:rsidRDefault="005F5ABA" w:rsidP="005F5ABA">
      <w:r>
        <w:rPr>
          <w:rFonts w:hint="eastAsia"/>
        </w:rPr>
        <w:t>ОГЛАВЛЕНИЕ</w:t>
      </w:r>
      <w:r>
        <w:t xml:space="preserve"> </w:t>
      </w:r>
      <w:r>
        <w:rPr>
          <w:rFonts w:hint="eastAsia"/>
        </w:rPr>
        <w:t>ДИССЕРТАЦИИ</w:t>
      </w:r>
    </w:p>
    <w:p w14:paraId="54BF43AA" w14:textId="77777777" w:rsidR="005F5ABA" w:rsidRDefault="005F5ABA" w:rsidP="005F5ABA">
      <w:r>
        <w:rPr>
          <w:rFonts w:hint="eastAsia"/>
        </w:rPr>
        <w:t>кандидат</w:t>
      </w:r>
      <w:r>
        <w:t xml:space="preserve"> </w:t>
      </w:r>
      <w:r>
        <w:rPr>
          <w:rFonts w:hint="eastAsia"/>
        </w:rPr>
        <w:t>наук</w:t>
      </w:r>
      <w:r>
        <w:t xml:space="preserve"> </w:t>
      </w:r>
      <w:r>
        <w:rPr>
          <w:rFonts w:hint="eastAsia"/>
        </w:rPr>
        <w:t>Матвеев</w:t>
      </w:r>
      <w:r>
        <w:t xml:space="preserve"> </w:t>
      </w:r>
      <w:r>
        <w:rPr>
          <w:rFonts w:hint="eastAsia"/>
        </w:rPr>
        <w:t>Олег</w:t>
      </w:r>
      <w:r>
        <w:t xml:space="preserve"> </w:t>
      </w:r>
      <w:r>
        <w:rPr>
          <w:rFonts w:hint="eastAsia"/>
        </w:rPr>
        <w:t>Валерьевич</w:t>
      </w:r>
    </w:p>
    <w:p w14:paraId="4893BF47" w14:textId="77777777" w:rsidR="005F5ABA" w:rsidRDefault="005F5ABA" w:rsidP="005F5ABA">
      <w:r>
        <w:rPr>
          <w:rFonts w:hint="eastAsia"/>
        </w:rPr>
        <w:t>Введение</w:t>
      </w:r>
    </w:p>
    <w:p w14:paraId="671DDD8F" w14:textId="77777777" w:rsidR="005F5ABA" w:rsidRDefault="005F5ABA" w:rsidP="005F5ABA"/>
    <w:p w14:paraId="7FC99DD2" w14:textId="77777777" w:rsidR="005F5ABA" w:rsidRDefault="005F5ABA" w:rsidP="005F5ABA">
      <w:r>
        <w:rPr>
          <w:rFonts w:hint="eastAsia"/>
        </w:rPr>
        <w:t>Глава</w:t>
      </w:r>
      <w:r>
        <w:t xml:space="preserve"> 1. </w:t>
      </w:r>
      <w:r>
        <w:rPr>
          <w:rFonts w:hint="eastAsia"/>
        </w:rPr>
        <w:t>Исторические</w:t>
      </w:r>
      <w:r>
        <w:t xml:space="preserve"> </w:t>
      </w:r>
      <w:r>
        <w:rPr>
          <w:rFonts w:hint="eastAsia"/>
        </w:rPr>
        <w:t>особенности</w:t>
      </w:r>
      <w:r>
        <w:t xml:space="preserve"> </w:t>
      </w:r>
      <w:r>
        <w:rPr>
          <w:rFonts w:hint="eastAsia"/>
        </w:rPr>
        <w:t>регионального</w:t>
      </w:r>
      <w:r>
        <w:t xml:space="preserve"> </w:t>
      </w:r>
      <w:r>
        <w:rPr>
          <w:rFonts w:hint="eastAsia"/>
        </w:rPr>
        <w:t>развития</w:t>
      </w:r>
      <w:r>
        <w:t xml:space="preserve"> </w:t>
      </w:r>
      <w:r>
        <w:rPr>
          <w:rFonts w:hint="eastAsia"/>
        </w:rPr>
        <w:t>Испании</w:t>
      </w:r>
      <w:r>
        <w:t xml:space="preserve">: </w:t>
      </w:r>
      <w:r>
        <w:rPr>
          <w:rFonts w:hint="eastAsia"/>
        </w:rPr>
        <w:t>этапы</w:t>
      </w:r>
      <w:r>
        <w:t xml:space="preserve"> </w:t>
      </w:r>
      <w:r>
        <w:rPr>
          <w:rFonts w:hint="eastAsia"/>
        </w:rPr>
        <w:t>решения</w:t>
      </w:r>
      <w:r>
        <w:t xml:space="preserve"> </w:t>
      </w:r>
      <w:r>
        <w:rPr>
          <w:rFonts w:hint="eastAsia"/>
        </w:rPr>
        <w:t>национально</w:t>
      </w:r>
      <w:r>
        <w:t>-</w:t>
      </w:r>
      <w:r>
        <w:rPr>
          <w:rFonts w:hint="eastAsia"/>
        </w:rPr>
        <w:t>территориального</w:t>
      </w:r>
      <w:r>
        <w:t xml:space="preserve"> </w:t>
      </w:r>
      <w:r>
        <w:rPr>
          <w:rFonts w:hint="eastAsia"/>
        </w:rPr>
        <w:t>вопроса</w:t>
      </w:r>
      <w:r>
        <w:t xml:space="preserve"> </w:t>
      </w:r>
      <w:r>
        <w:rPr>
          <w:rFonts w:hint="eastAsia"/>
        </w:rPr>
        <w:t>в</w:t>
      </w:r>
      <w:r>
        <w:t xml:space="preserve"> </w:t>
      </w:r>
      <w:r>
        <w:rPr>
          <w:rFonts w:hint="eastAsia"/>
        </w:rPr>
        <w:t>конституционном</w:t>
      </w:r>
      <w:r>
        <w:t xml:space="preserve"> </w:t>
      </w:r>
      <w:r>
        <w:rPr>
          <w:rFonts w:hint="eastAsia"/>
        </w:rPr>
        <w:t>праве</w:t>
      </w:r>
    </w:p>
    <w:p w14:paraId="74B8908D" w14:textId="77777777" w:rsidR="005F5ABA" w:rsidRDefault="005F5ABA" w:rsidP="005F5ABA"/>
    <w:p w14:paraId="678E5673" w14:textId="77777777" w:rsidR="005F5ABA" w:rsidRDefault="005F5ABA" w:rsidP="005F5ABA">
      <w:r>
        <w:rPr>
          <w:rFonts w:hint="eastAsia"/>
        </w:rPr>
        <w:t>§</w:t>
      </w:r>
      <w:r>
        <w:t xml:space="preserve">1. </w:t>
      </w:r>
      <w:r>
        <w:rPr>
          <w:rFonts w:hint="eastAsia"/>
        </w:rPr>
        <w:t>История</w:t>
      </w:r>
      <w:r>
        <w:t xml:space="preserve"> </w:t>
      </w:r>
      <w:r>
        <w:rPr>
          <w:rFonts w:hint="eastAsia"/>
        </w:rPr>
        <w:t>регулирования</w:t>
      </w:r>
      <w:r>
        <w:t xml:space="preserve"> </w:t>
      </w:r>
      <w:r>
        <w:rPr>
          <w:rFonts w:hint="eastAsia"/>
        </w:rPr>
        <w:t>национально</w:t>
      </w:r>
      <w:r>
        <w:t>-</w:t>
      </w:r>
      <w:r>
        <w:rPr>
          <w:rFonts w:hint="eastAsia"/>
        </w:rPr>
        <w:t>территориального</w:t>
      </w:r>
      <w:r>
        <w:t xml:space="preserve"> </w:t>
      </w:r>
      <w:r>
        <w:rPr>
          <w:rFonts w:hint="eastAsia"/>
        </w:rPr>
        <w:t>вопроса</w:t>
      </w:r>
      <w:r>
        <w:t xml:space="preserve"> </w:t>
      </w:r>
      <w:r>
        <w:rPr>
          <w:rFonts w:hint="eastAsia"/>
        </w:rPr>
        <w:t>в</w:t>
      </w:r>
    </w:p>
    <w:p w14:paraId="5A9762E7" w14:textId="77777777" w:rsidR="005F5ABA" w:rsidRDefault="005F5ABA" w:rsidP="005F5ABA"/>
    <w:p w14:paraId="7CBA0BAF" w14:textId="77777777" w:rsidR="005F5ABA" w:rsidRDefault="005F5ABA" w:rsidP="005F5ABA">
      <w:r>
        <w:rPr>
          <w:rFonts w:hint="eastAsia"/>
        </w:rPr>
        <w:t>конституционном</w:t>
      </w:r>
      <w:r>
        <w:t xml:space="preserve"> </w:t>
      </w:r>
      <w:r>
        <w:rPr>
          <w:rFonts w:hint="eastAsia"/>
        </w:rPr>
        <w:t>праве</w:t>
      </w:r>
      <w:r>
        <w:t xml:space="preserve"> </w:t>
      </w:r>
      <w:r>
        <w:rPr>
          <w:rFonts w:hint="eastAsia"/>
        </w:rPr>
        <w:t>Испании</w:t>
      </w:r>
    </w:p>
    <w:p w14:paraId="085F3BA1" w14:textId="77777777" w:rsidR="005F5ABA" w:rsidRDefault="005F5ABA" w:rsidP="005F5ABA"/>
    <w:p w14:paraId="487F3720" w14:textId="77777777" w:rsidR="005F5ABA" w:rsidRDefault="005F5ABA" w:rsidP="005F5ABA">
      <w:r>
        <w:rPr>
          <w:rFonts w:hint="eastAsia"/>
        </w:rPr>
        <w:t>§</w:t>
      </w:r>
      <w:r>
        <w:t xml:space="preserve">2. </w:t>
      </w:r>
      <w:r>
        <w:rPr>
          <w:rFonts w:hint="eastAsia"/>
        </w:rPr>
        <w:t>Конституция</w:t>
      </w:r>
      <w:r>
        <w:t xml:space="preserve"> </w:t>
      </w:r>
      <w:r>
        <w:rPr>
          <w:rFonts w:hint="eastAsia"/>
        </w:rPr>
        <w:t>Испании</w:t>
      </w:r>
      <w:r>
        <w:t xml:space="preserve"> 1978 </w:t>
      </w:r>
      <w:r>
        <w:rPr>
          <w:rFonts w:hint="eastAsia"/>
        </w:rPr>
        <w:t>года</w:t>
      </w:r>
      <w:r>
        <w:t xml:space="preserve"> </w:t>
      </w:r>
      <w:r>
        <w:rPr>
          <w:rFonts w:hint="eastAsia"/>
        </w:rPr>
        <w:t>как</w:t>
      </w:r>
      <w:r>
        <w:t xml:space="preserve"> </w:t>
      </w:r>
      <w:r>
        <w:rPr>
          <w:rFonts w:hint="eastAsia"/>
        </w:rPr>
        <w:t>основа</w:t>
      </w:r>
      <w:r>
        <w:t xml:space="preserve"> </w:t>
      </w:r>
      <w:r>
        <w:rPr>
          <w:rFonts w:hint="eastAsia"/>
        </w:rPr>
        <w:t>регионализма</w:t>
      </w:r>
      <w:r>
        <w:t xml:space="preserve"> </w:t>
      </w:r>
      <w:r>
        <w:rPr>
          <w:rFonts w:hint="eastAsia"/>
        </w:rPr>
        <w:t>в</w:t>
      </w:r>
      <w:r>
        <w:t xml:space="preserve"> </w:t>
      </w:r>
      <w:r>
        <w:rPr>
          <w:rFonts w:hint="eastAsia"/>
        </w:rPr>
        <w:t>Испании</w:t>
      </w:r>
      <w:r>
        <w:t xml:space="preserve">: </w:t>
      </w:r>
      <w:r>
        <w:rPr>
          <w:rFonts w:hint="eastAsia"/>
        </w:rPr>
        <w:t>этапы</w:t>
      </w:r>
    </w:p>
    <w:p w14:paraId="5372A3D6" w14:textId="77777777" w:rsidR="005F5ABA" w:rsidRDefault="005F5ABA" w:rsidP="005F5ABA"/>
    <w:p w14:paraId="70042114" w14:textId="77777777" w:rsidR="005F5ABA" w:rsidRDefault="005F5ABA" w:rsidP="005F5ABA">
      <w:r>
        <w:rPr>
          <w:rFonts w:hint="eastAsia"/>
        </w:rPr>
        <w:t>разработки</w:t>
      </w:r>
      <w:r>
        <w:t xml:space="preserve"> </w:t>
      </w:r>
      <w:r>
        <w:rPr>
          <w:rFonts w:hint="eastAsia"/>
        </w:rPr>
        <w:t>и</w:t>
      </w:r>
      <w:r>
        <w:t xml:space="preserve"> </w:t>
      </w:r>
      <w:r>
        <w:rPr>
          <w:rFonts w:hint="eastAsia"/>
        </w:rPr>
        <w:t>принятия</w:t>
      </w:r>
    </w:p>
    <w:p w14:paraId="69760263" w14:textId="77777777" w:rsidR="005F5ABA" w:rsidRDefault="005F5ABA" w:rsidP="005F5ABA"/>
    <w:p w14:paraId="6F466F32" w14:textId="77777777" w:rsidR="005F5ABA" w:rsidRDefault="005F5ABA" w:rsidP="005F5ABA">
      <w:r>
        <w:rPr>
          <w:rFonts w:hint="eastAsia"/>
        </w:rPr>
        <w:t>§</w:t>
      </w:r>
      <w:r>
        <w:t xml:space="preserve">3. </w:t>
      </w:r>
      <w:r>
        <w:rPr>
          <w:rFonts w:hint="eastAsia"/>
        </w:rPr>
        <w:t>Развитие</w:t>
      </w:r>
      <w:r>
        <w:t xml:space="preserve"> </w:t>
      </w:r>
      <w:r>
        <w:rPr>
          <w:rFonts w:hint="eastAsia"/>
        </w:rPr>
        <w:t>модели</w:t>
      </w:r>
      <w:r>
        <w:t xml:space="preserve"> </w:t>
      </w:r>
      <w:r>
        <w:rPr>
          <w:rFonts w:hint="eastAsia"/>
        </w:rPr>
        <w:t>регионалистского</w:t>
      </w:r>
      <w:r>
        <w:t xml:space="preserve"> </w:t>
      </w:r>
      <w:r>
        <w:rPr>
          <w:rFonts w:hint="eastAsia"/>
        </w:rPr>
        <w:t>государства</w:t>
      </w:r>
      <w:r>
        <w:t xml:space="preserve">: </w:t>
      </w:r>
      <w:r>
        <w:rPr>
          <w:rFonts w:hint="eastAsia"/>
        </w:rPr>
        <w:t>от</w:t>
      </w:r>
      <w:r>
        <w:t xml:space="preserve"> </w:t>
      </w:r>
      <w:r>
        <w:rPr>
          <w:rFonts w:hint="eastAsia"/>
        </w:rPr>
        <w:t>Статутов</w:t>
      </w:r>
      <w:r>
        <w:t xml:space="preserve"> </w:t>
      </w:r>
      <w:r>
        <w:rPr>
          <w:rFonts w:hint="eastAsia"/>
        </w:rPr>
        <w:t>Автономных</w:t>
      </w:r>
      <w:r>
        <w:t xml:space="preserve"> </w:t>
      </w:r>
      <w:r>
        <w:rPr>
          <w:rFonts w:hint="eastAsia"/>
        </w:rPr>
        <w:t>Сообществ</w:t>
      </w:r>
      <w:r>
        <w:t xml:space="preserve"> </w:t>
      </w:r>
      <w:r>
        <w:rPr>
          <w:rFonts w:hint="eastAsia"/>
        </w:rPr>
        <w:t>до</w:t>
      </w:r>
      <w:r>
        <w:t xml:space="preserve"> </w:t>
      </w:r>
      <w:r>
        <w:rPr>
          <w:rFonts w:hint="eastAsia"/>
        </w:rPr>
        <w:t>решений</w:t>
      </w:r>
      <w:r>
        <w:t xml:space="preserve"> </w:t>
      </w:r>
      <w:r>
        <w:rPr>
          <w:rFonts w:hint="eastAsia"/>
        </w:rPr>
        <w:t>Конституционного</w:t>
      </w:r>
      <w:r>
        <w:t xml:space="preserve"> </w:t>
      </w:r>
      <w:r>
        <w:rPr>
          <w:rFonts w:hint="eastAsia"/>
        </w:rPr>
        <w:t>Суда</w:t>
      </w:r>
    </w:p>
    <w:p w14:paraId="7C24CC31" w14:textId="77777777" w:rsidR="005F5ABA" w:rsidRDefault="005F5ABA" w:rsidP="005F5ABA"/>
    <w:p w14:paraId="2ABA7DE5" w14:textId="77777777" w:rsidR="005F5ABA" w:rsidRDefault="005F5ABA" w:rsidP="005F5ABA">
      <w:r>
        <w:rPr>
          <w:rFonts w:hint="eastAsia"/>
        </w:rPr>
        <w:t>Глава</w:t>
      </w:r>
      <w:r>
        <w:t xml:space="preserve"> 2.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современной</w:t>
      </w:r>
      <w:r>
        <w:t xml:space="preserve"> </w:t>
      </w:r>
      <w:r>
        <w:rPr>
          <w:rFonts w:hint="eastAsia"/>
        </w:rPr>
        <w:t>модели</w:t>
      </w:r>
      <w:r>
        <w:t xml:space="preserve"> </w:t>
      </w:r>
      <w:r>
        <w:rPr>
          <w:rFonts w:hint="eastAsia"/>
        </w:rPr>
        <w:t>регионализма</w:t>
      </w:r>
      <w:r>
        <w:t xml:space="preserve"> </w:t>
      </w:r>
      <w:r>
        <w:rPr>
          <w:rFonts w:hint="eastAsia"/>
        </w:rPr>
        <w:t>в</w:t>
      </w:r>
      <w:r>
        <w:t xml:space="preserve"> </w:t>
      </w:r>
      <w:r>
        <w:rPr>
          <w:rFonts w:hint="eastAsia"/>
        </w:rPr>
        <w:t>Испании</w:t>
      </w:r>
    </w:p>
    <w:p w14:paraId="4F7C8B0A" w14:textId="77777777" w:rsidR="005F5ABA" w:rsidRDefault="005F5ABA" w:rsidP="005F5ABA"/>
    <w:p w14:paraId="77EED818" w14:textId="77777777" w:rsidR="005F5ABA" w:rsidRDefault="005F5ABA" w:rsidP="005F5ABA">
      <w:r>
        <w:rPr>
          <w:rFonts w:hint="eastAsia"/>
        </w:rPr>
        <w:t>§</w:t>
      </w:r>
      <w:r>
        <w:t xml:space="preserve">1. </w:t>
      </w:r>
      <w:r>
        <w:rPr>
          <w:rFonts w:hint="eastAsia"/>
        </w:rPr>
        <w:t>Общая</w:t>
      </w:r>
      <w:r>
        <w:t xml:space="preserve"> </w:t>
      </w:r>
      <w:r>
        <w:rPr>
          <w:rFonts w:hint="eastAsia"/>
        </w:rPr>
        <w:t>модель</w:t>
      </w:r>
      <w:r>
        <w:t xml:space="preserve"> </w:t>
      </w:r>
      <w:r>
        <w:rPr>
          <w:rFonts w:hint="eastAsia"/>
        </w:rPr>
        <w:t>распределения</w:t>
      </w:r>
      <w:r>
        <w:t xml:space="preserve"> </w:t>
      </w:r>
      <w:r>
        <w:rPr>
          <w:rFonts w:hint="eastAsia"/>
        </w:rPr>
        <w:t>полномочий</w:t>
      </w:r>
      <w:r>
        <w:t xml:space="preserve"> </w:t>
      </w:r>
      <w:r>
        <w:rPr>
          <w:rFonts w:hint="eastAsia"/>
        </w:rPr>
        <w:t>между</w:t>
      </w:r>
      <w:r>
        <w:t xml:space="preserve"> </w:t>
      </w:r>
      <w:r>
        <w:rPr>
          <w:rFonts w:hint="eastAsia"/>
        </w:rPr>
        <w:t>центром</w:t>
      </w:r>
      <w:r>
        <w:t xml:space="preserve"> </w:t>
      </w:r>
      <w:r>
        <w:rPr>
          <w:rFonts w:hint="eastAsia"/>
        </w:rPr>
        <w:t>и</w:t>
      </w:r>
    </w:p>
    <w:p w14:paraId="20E50C47" w14:textId="77777777" w:rsidR="005F5ABA" w:rsidRDefault="005F5ABA" w:rsidP="005F5ABA"/>
    <w:p w14:paraId="0E14C781" w14:textId="77777777" w:rsidR="005F5ABA" w:rsidRDefault="005F5ABA" w:rsidP="005F5ABA">
      <w:r>
        <w:rPr>
          <w:rFonts w:hint="eastAsia"/>
        </w:rPr>
        <w:t>регионами</w:t>
      </w:r>
    </w:p>
    <w:p w14:paraId="4E364CD2" w14:textId="77777777" w:rsidR="005F5ABA" w:rsidRDefault="005F5ABA" w:rsidP="005F5ABA"/>
    <w:p w14:paraId="142DED88" w14:textId="77777777" w:rsidR="005F5ABA" w:rsidRDefault="005F5ABA" w:rsidP="005F5ABA">
      <w:r>
        <w:rPr>
          <w:rFonts w:hint="eastAsia"/>
        </w:rPr>
        <w:t>§</w:t>
      </w:r>
      <w:r>
        <w:t xml:space="preserve">2. </w:t>
      </w:r>
      <w:r>
        <w:rPr>
          <w:rFonts w:hint="eastAsia"/>
        </w:rPr>
        <w:t>Конституционное</w:t>
      </w:r>
      <w:r>
        <w:t xml:space="preserve"> </w:t>
      </w:r>
      <w:r>
        <w:rPr>
          <w:rFonts w:hint="eastAsia"/>
        </w:rPr>
        <w:t>закрепление</w:t>
      </w:r>
      <w:r>
        <w:t xml:space="preserve"> </w:t>
      </w:r>
      <w:r>
        <w:rPr>
          <w:rFonts w:hint="eastAsia"/>
        </w:rPr>
        <w:t>экономических</w:t>
      </w:r>
      <w:r>
        <w:t xml:space="preserve"> </w:t>
      </w:r>
      <w:r>
        <w:rPr>
          <w:rFonts w:hint="eastAsia"/>
        </w:rPr>
        <w:t>полномочий</w:t>
      </w:r>
      <w:r>
        <w:t xml:space="preserve"> </w:t>
      </w:r>
      <w:r>
        <w:rPr>
          <w:rFonts w:hint="eastAsia"/>
        </w:rPr>
        <w:t>регионов</w:t>
      </w:r>
      <w:r>
        <w:t xml:space="preserve"> </w:t>
      </w:r>
      <w:r>
        <w:rPr>
          <w:rFonts w:hint="eastAsia"/>
        </w:rPr>
        <w:t>как</w:t>
      </w:r>
      <w:r>
        <w:t xml:space="preserve"> </w:t>
      </w:r>
      <w:r>
        <w:rPr>
          <w:rFonts w:hint="eastAsia"/>
        </w:rPr>
        <w:t>главный</w:t>
      </w:r>
    </w:p>
    <w:p w14:paraId="40FE3AB2" w14:textId="77777777" w:rsidR="005F5ABA" w:rsidRDefault="005F5ABA" w:rsidP="005F5ABA"/>
    <w:p w14:paraId="741E92A8" w14:textId="77777777" w:rsidR="005F5ABA" w:rsidRDefault="005F5ABA" w:rsidP="005F5ABA">
      <w:r>
        <w:rPr>
          <w:rFonts w:hint="eastAsia"/>
        </w:rPr>
        <w:t>критерий</w:t>
      </w:r>
      <w:r>
        <w:t xml:space="preserve"> </w:t>
      </w:r>
      <w:r>
        <w:rPr>
          <w:rFonts w:hint="eastAsia"/>
        </w:rPr>
        <w:t>их</w:t>
      </w:r>
      <w:r>
        <w:t xml:space="preserve"> </w:t>
      </w:r>
      <w:r>
        <w:rPr>
          <w:rFonts w:hint="eastAsia"/>
        </w:rPr>
        <w:t>самостоятельности</w:t>
      </w:r>
    </w:p>
    <w:p w14:paraId="53ED289F" w14:textId="77777777" w:rsidR="005F5ABA" w:rsidRDefault="005F5ABA" w:rsidP="005F5ABA"/>
    <w:p w14:paraId="4C3C43B0" w14:textId="77777777" w:rsidR="005F5ABA" w:rsidRDefault="005F5ABA" w:rsidP="005F5ABA">
      <w:r>
        <w:rPr>
          <w:rFonts w:hint="eastAsia"/>
        </w:rPr>
        <w:t>§</w:t>
      </w:r>
      <w:r>
        <w:t xml:space="preserve">3. </w:t>
      </w:r>
      <w:r>
        <w:rPr>
          <w:rFonts w:hint="eastAsia"/>
        </w:rPr>
        <w:t>Представительство</w:t>
      </w:r>
      <w:r>
        <w:t xml:space="preserve"> </w:t>
      </w:r>
      <w:r>
        <w:rPr>
          <w:rFonts w:hint="eastAsia"/>
        </w:rPr>
        <w:t>Автономных</w:t>
      </w:r>
      <w:r>
        <w:t xml:space="preserve"> </w:t>
      </w:r>
      <w:r>
        <w:rPr>
          <w:rFonts w:hint="eastAsia"/>
        </w:rPr>
        <w:t>Сообществ</w:t>
      </w:r>
      <w:r>
        <w:t xml:space="preserve"> </w:t>
      </w:r>
      <w:r>
        <w:rPr>
          <w:rFonts w:hint="eastAsia"/>
        </w:rPr>
        <w:t>в</w:t>
      </w:r>
      <w:r>
        <w:t xml:space="preserve"> </w:t>
      </w:r>
      <w:r>
        <w:rPr>
          <w:rFonts w:hint="eastAsia"/>
        </w:rPr>
        <w:t>Сенате</w:t>
      </w:r>
      <w:r>
        <w:t xml:space="preserve">: </w:t>
      </w:r>
      <w:r>
        <w:rPr>
          <w:rFonts w:hint="eastAsia"/>
        </w:rPr>
        <w:t>проблемы</w:t>
      </w:r>
      <w:r>
        <w:t xml:space="preserve"> </w:t>
      </w:r>
      <w:r>
        <w:rPr>
          <w:rFonts w:hint="eastAsia"/>
        </w:rPr>
        <w:t>и</w:t>
      </w:r>
      <w:r>
        <w:t xml:space="preserve"> </w:t>
      </w:r>
      <w:r>
        <w:rPr>
          <w:rFonts w:hint="eastAsia"/>
        </w:rPr>
        <w:t>пути</w:t>
      </w:r>
      <w:r>
        <w:t xml:space="preserve"> </w:t>
      </w:r>
      <w:r>
        <w:rPr>
          <w:rFonts w:hint="eastAsia"/>
        </w:rPr>
        <w:t>решения</w:t>
      </w:r>
    </w:p>
    <w:p w14:paraId="3EFD8E4E" w14:textId="77777777" w:rsidR="005F5ABA" w:rsidRDefault="005F5ABA" w:rsidP="005F5ABA"/>
    <w:p w14:paraId="2049183C" w14:textId="77777777" w:rsidR="005F5ABA" w:rsidRDefault="005F5ABA" w:rsidP="005F5ABA">
      <w:r>
        <w:rPr>
          <w:rFonts w:hint="eastAsia"/>
        </w:rPr>
        <w:t>Глава</w:t>
      </w:r>
      <w:r>
        <w:t xml:space="preserve"> 3. </w:t>
      </w:r>
      <w:r>
        <w:rPr>
          <w:rFonts w:hint="eastAsia"/>
        </w:rPr>
        <w:t>Сепаратистские</w:t>
      </w:r>
      <w:r>
        <w:t xml:space="preserve"> </w:t>
      </w:r>
      <w:r>
        <w:rPr>
          <w:rFonts w:hint="eastAsia"/>
        </w:rPr>
        <w:t>тенденции</w:t>
      </w:r>
      <w:r>
        <w:t xml:space="preserve"> </w:t>
      </w:r>
      <w:r>
        <w:rPr>
          <w:rFonts w:hint="eastAsia"/>
        </w:rPr>
        <w:t>как</w:t>
      </w:r>
      <w:r>
        <w:t xml:space="preserve"> </w:t>
      </w:r>
      <w:r>
        <w:rPr>
          <w:rFonts w:hint="eastAsia"/>
        </w:rPr>
        <w:t>главный</w:t>
      </w:r>
      <w:r>
        <w:t xml:space="preserve"> </w:t>
      </w:r>
      <w:r>
        <w:rPr>
          <w:rFonts w:hint="eastAsia"/>
        </w:rPr>
        <w:t>вызов</w:t>
      </w:r>
      <w:r>
        <w:t xml:space="preserve"> </w:t>
      </w:r>
      <w:r>
        <w:rPr>
          <w:rFonts w:hint="eastAsia"/>
        </w:rPr>
        <w:t>испанскому</w:t>
      </w:r>
      <w:r>
        <w:t xml:space="preserve"> </w:t>
      </w:r>
      <w:r>
        <w:rPr>
          <w:rFonts w:hint="eastAsia"/>
        </w:rPr>
        <w:t>регионализму</w:t>
      </w:r>
    </w:p>
    <w:p w14:paraId="2F337DBB" w14:textId="77777777" w:rsidR="005F5ABA" w:rsidRDefault="005F5ABA" w:rsidP="005F5ABA"/>
    <w:p w14:paraId="656B30CB" w14:textId="77777777" w:rsidR="005F5ABA" w:rsidRDefault="005F5ABA" w:rsidP="005F5ABA">
      <w:r>
        <w:rPr>
          <w:rFonts w:hint="eastAsia"/>
        </w:rPr>
        <w:t>§</w:t>
      </w:r>
      <w:r>
        <w:t xml:space="preserve">1. </w:t>
      </w:r>
      <w:r>
        <w:rPr>
          <w:rFonts w:hint="eastAsia"/>
        </w:rPr>
        <w:t>Каталонский</w:t>
      </w:r>
      <w:r>
        <w:t xml:space="preserve"> </w:t>
      </w:r>
      <w:r>
        <w:rPr>
          <w:rFonts w:hint="eastAsia"/>
        </w:rPr>
        <w:t>конфликт</w:t>
      </w:r>
      <w:r>
        <w:t xml:space="preserve"> </w:t>
      </w:r>
      <w:r>
        <w:rPr>
          <w:rFonts w:hint="eastAsia"/>
        </w:rPr>
        <w:t>как</w:t>
      </w:r>
      <w:r>
        <w:t xml:space="preserve"> </w:t>
      </w:r>
      <w:r>
        <w:rPr>
          <w:rFonts w:hint="eastAsia"/>
        </w:rPr>
        <w:t>показатель</w:t>
      </w:r>
      <w:r>
        <w:t xml:space="preserve"> </w:t>
      </w:r>
      <w:r>
        <w:rPr>
          <w:rFonts w:hint="eastAsia"/>
        </w:rPr>
        <w:t>недостатков</w:t>
      </w:r>
      <w:r>
        <w:t xml:space="preserve"> </w:t>
      </w:r>
      <w:r>
        <w:rPr>
          <w:rFonts w:hint="eastAsia"/>
        </w:rPr>
        <w:t>испанского</w:t>
      </w:r>
    </w:p>
    <w:p w14:paraId="5C3BCEFC" w14:textId="77777777" w:rsidR="005F5ABA" w:rsidRDefault="005F5ABA" w:rsidP="005F5ABA"/>
    <w:p w14:paraId="7D808152" w14:textId="77777777" w:rsidR="005F5ABA" w:rsidRDefault="005F5ABA" w:rsidP="005F5ABA">
      <w:r>
        <w:rPr>
          <w:rFonts w:hint="eastAsia"/>
        </w:rPr>
        <w:t>регионализма</w:t>
      </w:r>
    </w:p>
    <w:p w14:paraId="45EE1695" w14:textId="77777777" w:rsidR="005F5ABA" w:rsidRDefault="005F5ABA" w:rsidP="005F5ABA"/>
    <w:p w14:paraId="59E52C44" w14:textId="77777777" w:rsidR="005F5ABA" w:rsidRDefault="005F5ABA" w:rsidP="005F5ABA">
      <w:r>
        <w:rPr>
          <w:rFonts w:hint="eastAsia"/>
        </w:rPr>
        <w:t>§</w:t>
      </w:r>
      <w:r>
        <w:t xml:space="preserve">2. </w:t>
      </w:r>
      <w:r>
        <w:rPr>
          <w:rFonts w:hint="eastAsia"/>
        </w:rPr>
        <w:t>Перспективы</w:t>
      </w:r>
      <w:r>
        <w:t xml:space="preserve"> </w:t>
      </w:r>
      <w:r>
        <w:rPr>
          <w:rFonts w:hint="eastAsia"/>
        </w:rPr>
        <w:t>развития</w:t>
      </w:r>
      <w:r>
        <w:t xml:space="preserve"> </w:t>
      </w:r>
      <w:r>
        <w:rPr>
          <w:rFonts w:hint="eastAsia"/>
        </w:rPr>
        <w:t>модели</w:t>
      </w:r>
      <w:r>
        <w:t xml:space="preserve"> </w:t>
      </w:r>
      <w:r>
        <w:rPr>
          <w:rFonts w:hint="eastAsia"/>
        </w:rPr>
        <w:t>регионалистского</w:t>
      </w:r>
      <w:r>
        <w:t xml:space="preserve"> </w:t>
      </w:r>
      <w:r>
        <w:rPr>
          <w:rFonts w:hint="eastAsia"/>
        </w:rPr>
        <w:t>государства</w:t>
      </w:r>
      <w:r>
        <w:t xml:space="preserve"> </w:t>
      </w:r>
      <w:r>
        <w:rPr>
          <w:rFonts w:hint="eastAsia"/>
        </w:rPr>
        <w:t>в</w:t>
      </w:r>
      <w:r>
        <w:t xml:space="preserve"> </w:t>
      </w:r>
      <w:r>
        <w:rPr>
          <w:rFonts w:hint="eastAsia"/>
        </w:rPr>
        <w:t>Испании</w:t>
      </w:r>
    </w:p>
    <w:p w14:paraId="47E01A40" w14:textId="77777777" w:rsidR="005F5ABA" w:rsidRDefault="005F5ABA" w:rsidP="005F5ABA"/>
    <w:p w14:paraId="7B5BD227" w14:textId="77777777" w:rsidR="005F5ABA" w:rsidRDefault="005F5ABA" w:rsidP="005F5ABA">
      <w:r>
        <w:rPr>
          <w:rFonts w:hint="eastAsia"/>
        </w:rPr>
        <w:t>Заключение</w:t>
      </w:r>
    </w:p>
    <w:p w14:paraId="0C9A1842" w14:textId="77777777" w:rsidR="005F5ABA" w:rsidRDefault="005F5ABA" w:rsidP="005F5ABA"/>
    <w:p w14:paraId="31B5194D" w14:textId="0EA159A5" w:rsidR="005F5ABA" w:rsidRPr="005F5ABA" w:rsidRDefault="005F5ABA" w:rsidP="005F5ABA">
      <w:r>
        <w:rPr>
          <w:rFonts w:hint="eastAsia"/>
        </w:rPr>
        <w:t>Список</w:t>
      </w:r>
      <w:r>
        <w:t xml:space="preserve"> </w:t>
      </w:r>
      <w:r>
        <w:rPr>
          <w:rFonts w:hint="eastAsia"/>
        </w:rPr>
        <w:t>использованных</w:t>
      </w:r>
      <w:r>
        <w:t xml:space="preserve"> </w:t>
      </w:r>
      <w:r>
        <w:rPr>
          <w:rFonts w:hint="eastAsia"/>
        </w:rPr>
        <w:t>нормативный</w:t>
      </w:r>
      <w:r>
        <w:t xml:space="preserve"> </w:t>
      </w:r>
      <w:r>
        <w:rPr>
          <w:rFonts w:hint="eastAsia"/>
        </w:rPr>
        <w:t>актов</w:t>
      </w:r>
      <w:r>
        <w:t xml:space="preserve"> </w:t>
      </w:r>
      <w:r>
        <w:rPr>
          <w:rFonts w:hint="eastAsia"/>
        </w:rPr>
        <w:t>и</w:t>
      </w:r>
      <w:r>
        <w:t xml:space="preserve"> </w:t>
      </w:r>
      <w:r>
        <w:rPr>
          <w:rFonts w:hint="eastAsia"/>
        </w:rPr>
        <w:t>литературы</w:t>
      </w:r>
    </w:p>
    <w:sectPr w:rsidR="005F5ABA" w:rsidRPr="005F5ABA" w:rsidSect="00E65D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D0CD" w14:textId="77777777" w:rsidR="00E65D2C" w:rsidRDefault="00E65D2C">
      <w:pPr>
        <w:spacing w:after="0" w:line="240" w:lineRule="auto"/>
      </w:pPr>
      <w:r>
        <w:separator/>
      </w:r>
    </w:p>
  </w:endnote>
  <w:endnote w:type="continuationSeparator" w:id="0">
    <w:p w14:paraId="7B0DF3BD" w14:textId="77777777" w:rsidR="00E65D2C" w:rsidRDefault="00E6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9DC5" w14:textId="77777777" w:rsidR="00E65D2C" w:rsidRDefault="00E65D2C"/>
    <w:p w14:paraId="58C0736B" w14:textId="77777777" w:rsidR="00E65D2C" w:rsidRDefault="00E65D2C"/>
    <w:p w14:paraId="6A18BC71" w14:textId="77777777" w:rsidR="00E65D2C" w:rsidRDefault="00E65D2C"/>
    <w:p w14:paraId="52021C75" w14:textId="77777777" w:rsidR="00E65D2C" w:rsidRDefault="00E65D2C"/>
    <w:p w14:paraId="360A9370" w14:textId="77777777" w:rsidR="00E65D2C" w:rsidRDefault="00E65D2C"/>
    <w:p w14:paraId="4EC70ED9" w14:textId="77777777" w:rsidR="00E65D2C" w:rsidRDefault="00E65D2C"/>
    <w:p w14:paraId="45916888" w14:textId="77777777" w:rsidR="00E65D2C" w:rsidRDefault="00E65D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4C43D4" wp14:editId="6CD2E2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3676" w14:textId="77777777" w:rsidR="00E65D2C" w:rsidRDefault="00E65D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C43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FD3676" w14:textId="77777777" w:rsidR="00E65D2C" w:rsidRDefault="00E65D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64111B" w14:textId="77777777" w:rsidR="00E65D2C" w:rsidRDefault="00E65D2C"/>
    <w:p w14:paraId="77F121A1" w14:textId="77777777" w:rsidR="00E65D2C" w:rsidRDefault="00E65D2C"/>
    <w:p w14:paraId="78A4222F" w14:textId="77777777" w:rsidR="00E65D2C" w:rsidRDefault="00E65D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37C65F" wp14:editId="03C211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590B4" w14:textId="77777777" w:rsidR="00E65D2C" w:rsidRDefault="00E65D2C"/>
                          <w:p w14:paraId="041CF9B9" w14:textId="77777777" w:rsidR="00E65D2C" w:rsidRDefault="00E65D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7C6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D590B4" w14:textId="77777777" w:rsidR="00E65D2C" w:rsidRDefault="00E65D2C"/>
                    <w:p w14:paraId="041CF9B9" w14:textId="77777777" w:rsidR="00E65D2C" w:rsidRDefault="00E65D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C0594A" w14:textId="77777777" w:rsidR="00E65D2C" w:rsidRDefault="00E65D2C"/>
    <w:p w14:paraId="2D2E3B3C" w14:textId="77777777" w:rsidR="00E65D2C" w:rsidRDefault="00E65D2C">
      <w:pPr>
        <w:rPr>
          <w:sz w:val="2"/>
          <w:szCs w:val="2"/>
        </w:rPr>
      </w:pPr>
    </w:p>
    <w:p w14:paraId="61A32DFC" w14:textId="77777777" w:rsidR="00E65D2C" w:rsidRDefault="00E65D2C"/>
    <w:p w14:paraId="4C27F76F" w14:textId="77777777" w:rsidR="00E65D2C" w:rsidRDefault="00E65D2C">
      <w:pPr>
        <w:spacing w:after="0" w:line="240" w:lineRule="auto"/>
      </w:pPr>
    </w:p>
  </w:footnote>
  <w:footnote w:type="continuationSeparator" w:id="0">
    <w:p w14:paraId="110BBDBB" w14:textId="77777777" w:rsidR="00E65D2C" w:rsidRDefault="00E65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2C"/>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60501</TotalTime>
  <Pages>2</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1584</cp:revision>
  <cp:lastPrinted>2009-02-06T05:36:00Z</cp:lastPrinted>
  <dcterms:created xsi:type="dcterms:W3CDTF">2024-01-07T13:43:00Z</dcterms:created>
  <dcterms:modified xsi:type="dcterms:W3CDTF">2024-04-07T18:56:00Z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